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75" w:rsidRPr="005E2975" w:rsidRDefault="005E2975" w:rsidP="005E2975">
      <w:pPr>
        <w:tabs>
          <w:tab w:val="left" w:pos="5580"/>
        </w:tabs>
        <w:spacing w:after="0"/>
        <w:jc w:val="center"/>
        <w:rPr>
          <w:rFonts w:ascii="Times New Roman" w:hAnsi="Times New Roman" w:cs="Times New Roman"/>
          <w:b/>
          <w:bCs/>
          <w:color w:val="000000" w:themeColor="text1"/>
          <w:sz w:val="24"/>
          <w:szCs w:val="24"/>
        </w:rPr>
      </w:pPr>
      <w:r w:rsidRPr="005E2975">
        <w:rPr>
          <w:rFonts w:ascii="Times New Roman" w:hAnsi="Times New Roman" w:cs="Times New Roman"/>
          <w:b/>
          <w:bCs/>
          <w:color w:val="000000" w:themeColor="text1"/>
          <w:sz w:val="24"/>
          <w:szCs w:val="24"/>
        </w:rPr>
        <w:t xml:space="preserve">МУНИЦИПАЛЬНОЕ АВТОНОМНОЕ ОБЩЕОБРАЗОВАТЕЛЬНОЕ </w:t>
      </w:r>
    </w:p>
    <w:p w:rsidR="005E2975" w:rsidRPr="005E2975" w:rsidRDefault="005E2975" w:rsidP="005E2975">
      <w:pPr>
        <w:pStyle w:val="af9"/>
        <w:jc w:val="center"/>
        <w:rPr>
          <w:rFonts w:ascii="Times New Roman" w:hAnsi="Times New Roman"/>
          <w:b/>
          <w:color w:val="000000" w:themeColor="text1"/>
          <w:sz w:val="24"/>
          <w:szCs w:val="24"/>
        </w:rPr>
      </w:pPr>
      <w:r w:rsidRPr="005E2975">
        <w:rPr>
          <w:rFonts w:ascii="Times New Roman" w:hAnsi="Times New Roman"/>
          <w:b/>
          <w:color w:val="000000" w:themeColor="text1"/>
          <w:sz w:val="24"/>
          <w:szCs w:val="24"/>
        </w:rPr>
        <w:t>УЧРЕЖДЕНИЕ «ГИМНАЗИЯ № 48»</w:t>
      </w:r>
    </w:p>
    <w:p w:rsidR="00655B39" w:rsidRDefault="00655B39" w:rsidP="005E2975">
      <w:pPr>
        <w:spacing w:after="0" w:line="240" w:lineRule="auto"/>
        <w:rPr>
          <w:rFonts w:ascii="Times New Roman" w:hAnsi="Times New Roman" w:cs="Times New Roman"/>
          <w:sz w:val="24"/>
          <w:szCs w:val="24"/>
        </w:rPr>
      </w:pPr>
    </w:p>
    <w:p w:rsidR="00A742A8" w:rsidRDefault="00A742A8" w:rsidP="005E2975">
      <w:pPr>
        <w:spacing w:after="0" w:line="240" w:lineRule="auto"/>
        <w:rPr>
          <w:rFonts w:ascii="Times New Roman" w:hAnsi="Times New Roman" w:cs="Times New Roman"/>
          <w:sz w:val="24"/>
          <w:szCs w:val="24"/>
        </w:rPr>
      </w:pPr>
    </w:p>
    <w:p w:rsidR="00A742A8" w:rsidRPr="00382726" w:rsidRDefault="00A742A8" w:rsidP="005E2975">
      <w:pPr>
        <w:spacing w:after="0" w:line="240" w:lineRule="auto"/>
        <w:rPr>
          <w:rFonts w:ascii="Times New Roman" w:hAnsi="Times New Roman" w:cs="Times New Roman"/>
          <w:sz w:val="24"/>
          <w:szCs w:val="24"/>
        </w:rPr>
      </w:pPr>
    </w:p>
    <w:p w:rsidR="00655B39" w:rsidRPr="00382726" w:rsidRDefault="00655B39" w:rsidP="00F91C13">
      <w:pPr>
        <w:pStyle w:val="afff2"/>
        <w:widowControl/>
        <w:suppressLineNumbers w:val="0"/>
        <w:spacing w:before="0" w:after="0" w:line="240" w:lineRule="auto"/>
        <w:jc w:val="center"/>
        <w:textAlignment w:val="auto"/>
        <w:rPr>
          <w:rFonts w:ascii="Times New Roman" w:hAnsi="Times New Roman" w:cs="Times New Roman"/>
        </w:rPr>
      </w:pPr>
    </w:p>
    <w:tbl>
      <w:tblPr>
        <w:tblW w:w="10427" w:type="dxa"/>
        <w:tblLook w:val="01E0" w:firstRow="1" w:lastRow="1" w:firstColumn="1" w:lastColumn="1" w:noHBand="0" w:noVBand="0"/>
      </w:tblPr>
      <w:tblGrid>
        <w:gridCol w:w="4364"/>
        <w:gridCol w:w="6063"/>
      </w:tblGrid>
      <w:tr w:rsidR="00A469FE" w:rsidRPr="00382726" w:rsidTr="00F3010B">
        <w:trPr>
          <w:trHeight w:val="1688"/>
        </w:trPr>
        <w:tc>
          <w:tcPr>
            <w:tcW w:w="4364" w:type="dxa"/>
          </w:tcPr>
          <w:p w:rsidR="00A469FE" w:rsidRDefault="00A469FE">
            <w:pPr>
              <w:spacing w:after="0" w:line="240" w:lineRule="auto"/>
              <w:rPr>
                <w:rFonts w:ascii="Times New Roman" w:eastAsia="Times New Roman" w:hAnsi="Times New Roman" w:cs="Times New Roman"/>
                <w:sz w:val="24"/>
                <w:szCs w:val="24"/>
                <w:lang w:eastAsia="ru-RU"/>
              </w:rPr>
            </w:pPr>
          </w:p>
          <w:p w:rsidR="00A469FE" w:rsidRDefault="00A469FE">
            <w:pPr>
              <w:tabs>
                <w:tab w:val="center" w:pos="4677"/>
                <w:tab w:val="right" w:pos="9355"/>
              </w:tab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СОГЛАСОВАНО</w:t>
            </w:r>
            <w:r>
              <w:rPr>
                <w:rFonts w:ascii="Times New Roman" w:eastAsia="Times New Roman" w:hAnsi="Times New Roman" w:cs="Times New Roman"/>
                <w:sz w:val="24"/>
                <w:szCs w:val="24"/>
                <w:lang w:eastAsia="zh-CN"/>
              </w:rPr>
              <w:tab/>
            </w:r>
          </w:p>
          <w:p w:rsidR="00A469FE" w:rsidRDefault="00A469FE">
            <w:pPr>
              <w:tabs>
                <w:tab w:val="center" w:pos="4677"/>
                <w:tab w:val="right" w:pos="9355"/>
              </w:tab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Председатель НМС МАОУ</w:t>
            </w:r>
            <w:r w:rsidR="005E2975">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t xml:space="preserve"> «Гимназия № 48»</w:t>
            </w:r>
          </w:p>
          <w:p w:rsidR="00A469FE" w:rsidRDefault="00A469FE">
            <w:pPr>
              <w:tabs>
                <w:tab w:val="center" w:pos="4677"/>
                <w:tab w:val="right" w:pos="9355"/>
              </w:tabs>
              <w:spacing w:after="0" w:line="240" w:lineRule="auto"/>
              <w:ind w:firstLine="900"/>
              <w:rPr>
                <w:rFonts w:ascii="Times New Roman" w:eastAsia="Times New Roman" w:hAnsi="Times New Roman" w:cs="Times New Roman"/>
                <w:sz w:val="24"/>
                <w:szCs w:val="24"/>
                <w:lang w:eastAsia="zh-CN"/>
              </w:rPr>
            </w:pPr>
          </w:p>
          <w:p w:rsidR="00A469FE" w:rsidRDefault="00A469FE">
            <w:pPr>
              <w:tabs>
                <w:tab w:val="center" w:pos="4677"/>
                <w:tab w:val="right" w:pos="9355"/>
              </w:tab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____________</w:t>
            </w:r>
          </w:p>
          <w:p w:rsidR="00A469FE" w:rsidRDefault="00A469FE">
            <w:pPr>
              <w:tabs>
                <w:tab w:val="center" w:pos="4677"/>
                <w:tab w:val="right" w:pos="9355"/>
              </w:tab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Е.В. Афонина</w:t>
            </w:r>
            <w:r>
              <w:rPr>
                <w:rFonts w:ascii="Times New Roman" w:eastAsia="Times New Roman" w:hAnsi="Times New Roman" w:cs="Times New Roman"/>
                <w:sz w:val="24"/>
                <w:szCs w:val="24"/>
                <w:lang w:eastAsia="zh-CN"/>
              </w:rPr>
              <w:tab/>
            </w:r>
          </w:p>
          <w:p w:rsidR="00A469FE" w:rsidRDefault="00A469FE">
            <w:pPr>
              <w:tabs>
                <w:tab w:val="center" w:pos="4677"/>
                <w:tab w:val="right" w:pos="9355"/>
              </w:tabs>
              <w:spacing w:after="0" w:line="240" w:lineRule="auto"/>
              <w:rPr>
                <w:rFonts w:ascii="Times New Roman" w:eastAsia="Times New Roman" w:hAnsi="Times New Roman" w:cs="Times New Roman"/>
                <w:sz w:val="10"/>
                <w:szCs w:val="24"/>
                <w:lang w:eastAsia="zh-CN"/>
              </w:rPr>
            </w:pPr>
          </w:p>
          <w:p w:rsidR="00A469FE" w:rsidRPr="00EA4997" w:rsidRDefault="00A469FE">
            <w:pPr>
              <w:tabs>
                <w:tab w:val="center" w:pos="4677"/>
                <w:tab w:val="right" w:pos="9355"/>
              </w:tabs>
              <w:spacing w:after="0" w:line="240" w:lineRule="auto"/>
              <w:rPr>
                <w:rFonts w:ascii="Times New Roman" w:eastAsia="Times New Roman" w:hAnsi="Times New Roman" w:cs="Times New Roman"/>
                <w:sz w:val="24"/>
                <w:szCs w:val="24"/>
                <w:lang w:eastAsia="zh-CN"/>
              </w:rPr>
            </w:pPr>
            <w:r w:rsidRPr="00EA4997">
              <w:rPr>
                <w:rFonts w:ascii="Times New Roman" w:eastAsia="Times New Roman" w:hAnsi="Times New Roman" w:cs="Times New Roman"/>
                <w:sz w:val="24"/>
                <w:szCs w:val="24"/>
                <w:lang w:eastAsia="zh-CN"/>
              </w:rPr>
              <w:t>Протокол №1</w:t>
            </w:r>
          </w:p>
          <w:p w:rsidR="00A469FE" w:rsidRDefault="00EA4997" w:rsidP="00EA4997">
            <w:pPr>
              <w:spacing w:after="0" w:line="240" w:lineRule="auto"/>
              <w:rPr>
                <w:rFonts w:ascii="Times New Roman" w:eastAsia="Times New Roman" w:hAnsi="Times New Roman" w:cs="Times New Roman"/>
                <w:sz w:val="24"/>
                <w:szCs w:val="24"/>
                <w:lang w:eastAsia="ru-RU"/>
              </w:rPr>
            </w:pPr>
            <w:r w:rsidRPr="00EA4997">
              <w:rPr>
                <w:rFonts w:ascii="Times New Roman" w:eastAsia="Times New Roman" w:hAnsi="Times New Roman" w:cs="Times New Roman"/>
                <w:sz w:val="24"/>
                <w:szCs w:val="24"/>
                <w:u w:val="single"/>
                <w:lang w:eastAsia="zh-CN"/>
              </w:rPr>
              <w:t>от «30» августа</w:t>
            </w:r>
            <w:r w:rsidR="00A469FE" w:rsidRPr="00EA4997">
              <w:rPr>
                <w:rFonts w:ascii="Times New Roman" w:eastAsia="Times New Roman" w:hAnsi="Times New Roman" w:cs="Times New Roman"/>
                <w:sz w:val="24"/>
                <w:szCs w:val="24"/>
                <w:u w:val="single"/>
                <w:lang w:eastAsia="zh-CN"/>
              </w:rPr>
              <w:t>202</w:t>
            </w:r>
            <w:r w:rsidRPr="00EA4997">
              <w:rPr>
                <w:rFonts w:ascii="Times New Roman" w:eastAsia="Times New Roman" w:hAnsi="Times New Roman" w:cs="Times New Roman"/>
                <w:sz w:val="24"/>
                <w:szCs w:val="24"/>
                <w:u w:val="single"/>
                <w:lang w:eastAsia="zh-CN"/>
              </w:rPr>
              <w:t>4</w:t>
            </w:r>
            <w:r w:rsidR="00A469FE" w:rsidRPr="00EA4997">
              <w:rPr>
                <w:rFonts w:ascii="Times New Roman" w:eastAsia="Times New Roman" w:hAnsi="Times New Roman" w:cs="Times New Roman"/>
                <w:sz w:val="24"/>
                <w:szCs w:val="24"/>
                <w:u w:val="single"/>
                <w:lang w:eastAsia="zh-CN"/>
              </w:rPr>
              <w:t>г</w:t>
            </w:r>
            <w:r w:rsidR="00FB2761" w:rsidRPr="00EA4997">
              <w:rPr>
                <w:rFonts w:ascii="Times New Roman" w:eastAsia="Times New Roman" w:hAnsi="Times New Roman" w:cs="Times New Roman"/>
                <w:sz w:val="24"/>
                <w:szCs w:val="24"/>
                <w:u w:val="single"/>
                <w:lang w:eastAsia="zh-CN"/>
              </w:rPr>
              <w:t>.</w:t>
            </w:r>
          </w:p>
        </w:tc>
        <w:tc>
          <w:tcPr>
            <w:tcW w:w="6063" w:type="dxa"/>
          </w:tcPr>
          <w:p w:rsidR="00A469FE" w:rsidRDefault="00A469FE">
            <w:pPr>
              <w:spacing w:after="0" w:line="240" w:lineRule="auto"/>
              <w:ind w:left="1448"/>
              <w:rPr>
                <w:rFonts w:ascii="Times New Roman" w:eastAsia="Times New Roman" w:hAnsi="Times New Roman" w:cs="Times New Roman"/>
                <w:sz w:val="24"/>
                <w:szCs w:val="24"/>
                <w:lang w:eastAsia="ru-RU"/>
              </w:rPr>
            </w:pPr>
          </w:p>
          <w:p w:rsidR="00A469FE" w:rsidRDefault="00A469FE">
            <w:pPr>
              <w:spacing w:after="0" w:line="240" w:lineRule="auto"/>
              <w:ind w:left="1448"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rsidR="00A469FE" w:rsidRDefault="00A469FE">
            <w:pPr>
              <w:spacing w:after="0" w:line="240" w:lineRule="auto"/>
              <w:ind w:left="1448"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МАОУ «Гимназия № 48»</w:t>
            </w:r>
          </w:p>
          <w:p w:rsidR="00A469FE" w:rsidRDefault="00A469FE">
            <w:pPr>
              <w:spacing w:after="0" w:line="240" w:lineRule="auto"/>
              <w:ind w:left="1448"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p>
          <w:p w:rsidR="00A469FE" w:rsidRDefault="00A469FE">
            <w:pPr>
              <w:spacing w:after="0" w:line="240" w:lineRule="auto"/>
              <w:ind w:left="1448"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И.Е.  Гловацкая</w:t>
            </w:r>
          </w:p>
          <w:p w:rsidR="00EA4997" w:rsidRPr="00EA4997" w:rsidRDefault="00EA4997" w:rsidP="00EA4997">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A4997">
              <w:rPr>
                <w:rFonts w:ascii="Times New Roman" w:eastAsia="Times New Roman" w:hAnsi="Times New Roman" w:cs="Times New Roman"/>
                <w:sz w:val="24"/>
                <w:szCs w:val="24"/>
                <w:lang w:eastAsia="ru-RU"/>
              </w:rPr>
              <w:t>Приказ № 01-05-302</w:t>
            </w:r>
          </w:p>
          <w:p w:rsidR="00A469FE" w:rsidRDefault="00EA4997" w:rsidP="00EA4997">
            <w:pPr>
              <w:spacing w:after="0" w:line="240" w:lineRule="auto"/>
              <w:ind w:left="1448" w:hanging="283"/>
              <w:rPr>
                <w:rFonts w:ascii="Times New Roman" w:eastAsia="Times New Roman" w:hAnsi="Times New Roman" w:cs="Times New Roman"/>
                <w:sz w:val="24"/>
                <w:szCs w:val="24"/>
                <w:lang w:eastAsia="ru-RU"/>
              </w:rPr>
            </w:pPr>
            <w:r w:rsidRPr="00EA4997">
              <w:rPr>
                <w:rFonts w:ascii="Times New Roman" w:eastAsia="Times New Roman" w:hAnsi="Times New Roman" w:cs="Times New Roman"/>
                <w:sz w:val="24"/>
                <w:szCs w:val="24"/>
                <w:lang w:eastAsia="ru-RU"/>
              </w:rPr>
              <w:t>от 30 августа 2024г.</w:t>
            </w:r>
          </w:p>
        </w:tc>
      </w:tr>
    </w:tbl>
    <w:p w:rsidR="00655B39" w:rsidRDefault="00655B39" w:rsidP="00F91C13">
      <w:pPr>
        <w:spacing w:line="240" w:lineRule="auto"/>
        <w:jc w:val="center"/>
        <w:rPr>
          <w:rFonts w:ascii="Times New Roman" w:hAnsi="Times New Roman" w:cs="Times New Roman"/>
          <w:sz w:val="24"/>
          <w:szCs w:val="24"/>
        </w:rPr>
      </w:pPr>
    </w:p>
    <w:p w:rsidR="00C77440" w:rsidRDefault="00C77440" w:rsidP="00F91C13">
      <w:pPr>
        <w:spacing w:line="240" w:lineRule="auto"/>
        <w:jc w:val="center"/>
        <w:rPr>
          <w:rFonts w:ascii="Times New Roman" w:hAnsi="Times New Roman" w:cs="Times New Roman"/>
          <w:sz w:val="24"/>
          <w:szCs w:val="24"/>
        </w:rPr>
      </w:pPr>
    </w:p>
    <w:p w:rsidR="00C77440" w:rsidRPr="00382726" w:rsidRDefault="00C77440" w:rsidP="00F91C13">
      <w:pPr>
        <w:spacing w:line="240" w:lineRule="auto"/>
        <w:jc w:val="center"/>
        <w:rPr>
          <w:rFonts w:ascii="Times New Roman" w:hAnsi="Times New Roman" w:cs="Times New Roman"/>
          <w:sz w:val="24"/>
          <w:szCs w:val="24"/>
        </w:rPr>
      </w:pPr>
    </w:p>
    <w:p w:rsidR="00655B39" w:rsidRPr="00382726" w:rsidRDefault="00655B39" w:rsidP="00F91C13">
      <w:pPr>
        <w:pStyle w:val="3"/>
        <w:rPr>
          <w:rFonts w:ascii="Times New Roman" w:hAnsi="Times New Roman" w:cs="Times New Roman"/>
          <w:i w:val="0"/>
          <w:sz w:val="24"/>
          <w:szCs w:val="24"/>
        </w:rPr>
      </w:pPr>
    </w:p>
    <w:p w:rsidR="00655B39" w:rsidRPr="00E14E63" w:rsidRDefault="00655B39" w:rsidP="00F91C13">
      <w:pPr>
        <w:pStyle w:val="3"/>
        <w:rPr>
          <w:rFonts w:ascii="Times New Roman" w:eastAsia="Times New Roman" w:hAnsi="Times New Roman" w:cs="Times New Roman"/>
          <w:i w:val="0"/>
          <w:color w:val="auto"/>
          <w:kern w:val="0"/>
          <w:sz w:val="32"/>
          <w:szCs w:val="32"/>
          <w:u w:val="single"/>
          <w:lang w:val="x-none" w:eastAsia="x-none"/>
        </w:rPr>
      </w:pPr>
      <w:r w:rsidRPr="00E14E63">
        <w:rPr>
          <w:rFonts w:ascii="Times New Roman" w:eastAsia="Times New Roman" w:hAnsi="Times New Roman" w:cs="Times New Roman"/>
          <w:i w:val="0"/>
          <w:color w:val="auto"/>
          <w:kern w:val="0"/>
          <w:sz w:val="32"/>
          <w:szCs w:val="32"/>
          <w:u w:val="single"/>
          <w:lang w:val="x-none" w:eastAsia="x-none"/>
        </w:rPr>
        <w:t>АДАПТИРОВАННАЯ</w:t>
      </w:r>
    </w:p>
    <w:p w:rsidR="00655B39" w:rsidRPr="00E14E63" w:rsidRDefault="005E2975" w:rsidP="00F91C13">
      <w:pPr>
        <w:pStyle w:val="3"/>
        <w:rPr>
          <w:rFonts w:ascii="Times New Roman" w:eastAsia="Times New Roman" w:hAnsi="Times New Roman" w:cs="Times New Roman"/>
          <w:i w:val="0"/>
          <w:color w:val="auto"/>
          <w:kern w:val="0"/>
          <w:sz w:val="32"/>
          <w:szCs w:val="32"/>
          <w:u w:val="single"/>
          <w:lang w:val="x-none" w:eastAsia="x-none"/>
        </w:rPr>
      </w:pPr>
      <w:r>
        <w:rPr>
          <w:rFonts w:ascii="Times New Roman" w:eastAsia="Times New Roman" w:hAnsi="Times New Roman" w:cs="Times New Roman"/>
          <w:i w:val="0"/>
          <w:color w:val="auto"/>
          <w:kern w:val="0"/>
          <w:sz w:val="32"/>
          <w:szCs w:val="32"/>
          <w:u w:val="single"/>
          <w:lang w:val="x-none" w:eastAsia="x-none"/>
        </w:rPr>
        <w:t xml:space="preserve">ОСНОВНАЯ ОБЩЕОБРАЗОВАТЕЛЬНАЯ </w:t>
      </w:r>
      <w:r w:rsidR="00655B39" w:rsidRPr="00E14E63">
        <w:rPr>
          <w:rFonts w:ascii="Times New Roman" w:eastAsia="Times New Roman" w:hAnsi="Times New Roman" w:cs="Times New Roman"/>
          <w:i w:val="0"/>
          <w:color w:val="auto"/>
          <w:kern w:val="0"/>
          <w:sz w:val="32"/>
          <w:szCs w:val="32"/>
          <w:u w:val="single"/>
          <w:lang w:val="x-none" w:eastAsia="x-none"/>
        </w:rPr>
        <w:t>ПРОГРАММА</w:t>
      </w:r>
    </w:p>
    <w:p w:rsidR="00655B39" w:rsidRPr="00E14E63" w:rsidRDefault="005E2975" w:rsidP="00F91C13">
      <w:pPr>
        <w:pStyle w:val="3"/>
        <w:rPr>
          <w:rFonts w:ascii="Times New Roman" w:eastAsia="Times New Roman" w:hAnsi="Times New Roman" w:cs="Times New Roman"/>
          <w:i w:val="0"/>
          <w:color w:val="auto"/>
          <w:kern w:val="0"/>
          <w:sz w:val="32"/>
          <w:szCs w:val="32"/>
          <w:u w:val="single"/>
          <w:lang w:val="x-none" w:eastAsia="x-none"/>
        </w:rPr>
      </w:pPr>
      <w:r>
        <w:rPr>
          <w:rFonts w:ascii="Times New Roman" w:eastAsia="Times New Roman" w:hAnsi="Times New Roman" w:cs="Times New Roman"/>
          <w:i w:val="0"/>
          <w:color w:val="auto"/>
          <w:kern w:val="0"/>
          <w:sz w:val="32"/>
          <w:szCs w:val="32"/>
          <w:u w:val="single"/>
          <w:lang w:val="x-none" w:eastAsia="x-none"/>
        </w:rPr>
        <w:t>НАЧАЛЬНОГО ОБЩЕГО</w:t>
      </w:r>
      <w:r w:rsidR="00655B39" w:rsidRPr="00E14E63">
        <w:rPr>
          <w:rFonts w:ascii="Times New Roman" w:eastAsia="Times New Roman" w:hAnsi="Times New Roman" w:cs="Times New Roman"/>
          <w:i w:val="0"/>
          <w:color w:val="auto"/>
          <w:kern w:val="0"/>
          <w:sz w:val="32"/>
          <w:szCs w:val="32"/>
          <w:u w:val="single"/>
          <w:lang w:val="x-none" w:eastAsia="x-none"/>
        </w:rPr>
        <w:t xml:space="preserve"> ОБРАЗОВАНИЯ</w:t>
      </w:r>
    </w:p>
    <w:p w:rsidR="00655B39" w:rsidRPr="00E14E63" w:rsidRDefault="00655B39" w:rsidP="00F91C13">
      <w:pPr>
        <w:spacing w:line="240" w:lineRule="auto"/>
        <w:rPr>
          <w:rFonts w:ascii="Times New Roman" w:hAnsi="Times New Roman" w:cs="Times New Roman"/>
          <w:sz w:val="32"/>
          <w:szCs w:val="32"/>
        </w:rPr>
      </w:pPr>
    </w:p>
    <w:p w:rsidR="00655B39" w:rsidRPr="00E14E63" w:rsidRDefault="00655B39" w:rsidP="00F91C13">
      <w:pPr>
        <w:suppressAutoHyphens w:val="0"/>
        <w:spacing w:after="0" w:line="240" w:lineRule="auto"/>
        <w:jc w:val="center"/>
        <w:rPr>
          <w:rFonts w:ascii="Times New Roman" w:eastAsia="Times New Roman" w:hAnsi="Times New Roman" w:cs="Times New Roman"/>
          <w:b/>
          <w:color w:val="auto"/>
          <w:kern w:val="0"/>
          <w:sz w:val="32"/>
          <w:szCs w:val="32"/>
          <w:lang w:eastAsia="ru-RU"/>
        </w:rPr>
      </w:pPr>
      <w:r w:rsidRPr="00E14E63">
        <w:rPr>
          <w:rFonts w:ascii="Times New Roman" w:eastAsia="Times New Roman" w:hAnsi="Times New Roman" w:cs="Times New Roman"/>
          <w:b/>
          <w:color w:val="auto"/>
          <w:kern w:val="0"/>
          <w:sz w:val="32"/>
          <w:szCs w:val="32"/>
          <w:lang w:eastAsia="ru-RU"/>
        </w:rPr>
        <w:t xml:space="preserve">обучающихся с расстройствами аутистического спектра </w:t>
      </w:r>
    </w:p>
    <w:p w:rsidR="00655B39" w:rsidRPr="00E14E63" w:rsidRDefault="00655B39" w:rsidP="00F91C13">
      <w:pPr>
        <w:suppressAutoHyphens w:val="0"/>
        <w:spacing w:after="0" w:line="240" w:lineRule="auto"/>
        <w:jc w:val="center"/>
        <w:rPr>
          <w:rFonts w:ascii="Times New Roman" w:eastAsia="Times New Roman" w:hAnsi="Times New Roman" w:cs="Times New Roman"/>
          <w:b/>
          <w:color w:val="auto"/>
          <w:kern w:val="0"/>
          <w:sz w:val="32"/>
          <w:szCs w:val="32"/>
          <w:lang w:eastAsia="ru-RU"/>
        </w:rPr>
      </w:pPr>
      <w:r w:rsidRPr="00E14E63">
        <w:rPr>
          <w:rFonts w:ascii="Times New Roman" w:eastAsia="Times New Roman" w:hAnsi="Times New Roman" w:cs="Times New Roman"/>
          <w:b/>
          <w:color w:val="auto"/>
          <w:kern w:val="0"/>
          <w:sz w:val="32"/>
          <w:szCs w:val="32"/>
          <w:lang w:eastAsia="ru-RU"/>
        </w:rPr>
        <w:t>(вариант 8.2)</w:t>
      </w:r>
    </w:p>
    <w:p w:rsidR="00655B39" w:rsidRPr="00E14E63" w:rsidRDefault="00655B39" w:rsidP="00F91C13">
      <w:pPr>
        <w:spacing w:line="240" w:lineRule="auto"/>
        <w:rPr>
          <w:rFonts w:ascii="Times New Roman" w:hAnsi="Times New Roman" w:cs="Times New Roman"/>
          <w:sz w:val="32"/>
          <w:szCs w:val="32"/>
        </w:rPr>
      </w:pPr>
    </w:p>
    <w:p w:rsidR="00655B39" w:rsidRDefault="00655B39" w:rsidP="00F91C13">
      <w:pPr>
        <w:shd w:val="clear" w:color="auto" w:fill="FFFFFF"/>
        <w:spacing w:line="240" w:lineRule="auto"/>
        <w:jc w:val="both"/>
        <w:rPr>
          <w:rFonts w:ascii="Times New Roman" w:hAnsi="Times New Roman" w:cs="Times New Roman"/>
          <w:b/>
          <w:bCs/>
          <w:color w:val="000000"/>
          <w:sz w:val="24"/>
          <w:szCs w:val="24"/>
        </w:rPr>
      </w:pPr>
    </w:p>
    <w:p w:rsidR="00A469FE" w:rsidRDefault="00A469FE" w:rsidP="00F91C13">
      <w:pPr>
        <w:shd w:val="clear" w:color="auto" w:fill="FFFFFF"/>
        <w:spacing w:line="240" w:lineRule="auto"/>
        <w:jc w:val="both"/>
        <w:rPr>
          <w:rFonts w:ascii="Times New Roman" w:hAnsi="Times New Roman" w:cs="Times New Roman"/>
          <w:b/>
          <w:bCs/>
          <w:color w:val="000000"/>
          <w:sz w:val="24"/>
          <w:szCs w:val="24"/>
        </w:rPr>
      </w:pPr>
    </w:p>
    <w:p w:rsidR="00A469FE" w:rsidRDefault="00A469FE" w:rsidP="00F91C13">
      <w:pPr>
        <w:shd w:val="clear" w:color="auto" w:fill="FFFFFF"/>
        <w:spacing w:line="240" w:lineRule="auto"/>
        <w:jc w:val="both"/>
        <w:rPr>
          <w:rFonts w:ascii="Times New Roman" w:hAnsi="Times New Roman" w:cs="Times New Roman"/>
          <w:b/>
          <w:bCs/>
          <w:color w:val="000000"/>
          <w:sz w:val="24"/>
          <w:szCs w:val="24"/>
        </w:rPr>
      </w:pPr>
    </w:p>
    <w:tbl>
      <w:tblPr>
        <w:tblW w:w="0" w:type="auto"/>
        <w:jc w:val="center"/>
        <w:tblLook w:val="04A0" w:firstRow="1" w:lastRow="0" w:firstColumn="1" w:lastColumn="0" w:noHBand="0" w:noVBand="1"/>
      </w:tblPr>
      <w:tblGrid>
        <w:gridCol w:w="8897"/>
      </w:tblGrid>
      <w:tr w:rsidR="005E2975" w:rsidRPr="005E2975" w:rsidTr="00BF67B9">
        <w:trPr>
          <w:jc w:val="center"/>
        </w:trPr>
        <w:tc>
          <w:tcPr>
            <w:tcW w:w="8897" w:type="dxa"/>
          </w:tcPr>
          <w:p w:rsidR="005E2975" w:rsidRPr="005E2975" w:rsidRDefault="005E2975" w:rsidP="005E2975">
            <w:pPr>
              <w:spacing w:after="0" w:line="240" w:lineRule="auto"/>
              <w:jc w:val="both"/>
              <w:rPr>
                <w:rFonts w:ascii="Times New Roman" w:hAnsi="Times New Roman" w:cs="Times New Roman"/>
                <w:color w:val="000000" w:themeColor="text1"/>
                <w:sz w:val="24"/>
                <w:szCs w:val="24"/>
              </w:rPr>
            </w:pPr>
            <w:r w:rsidRPr="005E2975">
              <w:rPr>
                <w:rFonts w:ascii="Times New Roman" w:hAnsi="Times New Roman" w:cs="Times New Roman"/>
                <w:b/>
                <w:color w:val="000000" w:themeColor="text1"/>
                <w:sz w:val="24"/>
                <w:szCs w:val="24"/>
              </w:rPr>
              <w:t>Уровень освоения программы:</w:t>
            </w:r>
            <w:r w:rsidRPr="005E2975">
              <w:rPr>
                <w:rFonts w:ascii="Times New Roman" w:hAnsi="Times New Roman" w:cs="Times New Roman"/>
                <w:color w:val="000000" w:themeColor="text1"/>
                <w:sz w:val="24"/>
                <w:szCs w:val="24"/>
              </w:rPr>
              <w:t xml:space="preserve"> основное общее образование</w:t>
            </w:r>
          </w:p>
          <w:p w:rsidR="005E2975" w:rsidRPr="005E2975" w:rsidRDefault="005E2975" w:rsidP="005E2975">
            <w:pPr>
              <w:spacing w:after="0" w:line="240" w:lineRule="auto"/>
              <w:jc w:val="both"/>
              <w:rPr>
                <w:rFonts w:ascii="Times New Roman" w:hAnsi="Times New Roman" w:cs="Times New Roman"/>
                <w:color w:val="000000" w:themeColor="text1"/>
                <w:sz w:val="24"/>
                <w:szCs w:val="24"/>
              </w:rPr>
            </w:pPr>
            <w:r w:rsidRPr="005E2975">
              <w:rPr>
                <w:rFonts w:ascii="Times New Roman" w:hAnsi="Times New Roman" w:cs="Times New Roman"/>
                <w:b/>
                <w:color w:val="000000" w:themeColor="text1"/>
                <w:sz w:val="24"/>
                <w:szCs w:val="24"/>
              </w:rPr>
              <w:t>Срок реализации программы</w:t>
            </w:r>
            <w:r w:rsidR="0078578D" w:rsidRPr="005E2975">
              <w:rPr>
                <w:rFonts w:ascii="Times New Roman" w:hAnsi="Times New Roman" w:cs="Times New Roman"/>
                <w:color w:val="000000" w:themeColor="text1"/>
                <w:sz w:val="24"/>
                <w:szCs w:val="24"/>
              </w:rPr>
              <w:t xml:space="preserve">: </w:t>
            </w:r>
            <w:r w:rsidR="0078578D">
              <w:rPr>
                <w:rFonts w:ascii="Times New Roman" w:hAnsi="Times New Roman" w:cs="Times New Roman"/>
                <w:color w:val="000000" w:themeColor="text1"/>
                <w:sz w:val="24"/>
                <w:szCs w:val="24"/>
              </w:rPr>
              <w:t>4 года</w:t>
            </w:r>
          </w:p>
          <w:p w:rsidR="005E2975" w:rsidRPr="005E2975" w:rsidRDefault="005E2975" w:rsidP="00BF67B9">
            <w:pPr>
              <w:jc w:val="both"/>
              <w:rPr>
                <w:rFonts w:ascii="Times New Roman" w:hAnsi="Times New Roman" w:cs="Times New Roman"/>
                <w:color w:val="000000" w:themeColor="text1"/>
                <w:sz w:val="24"/>
                <w:szCs w:val="24"/>
              </w:rPr>
            </w:pPr>
          </w:p>
        </w:tc>
      </w:tr>
    </w:tbl>
    <w:p w:rsidR="005E2975" w:rsidRPr="005E2975" w:rsidRDefault="005E2975" w:rsidP="005E2975">
      <w:pPr>
        <w:tabs>
          <w:tab w:val="left" w:pos="8715"/>
        </w:tabs>
        <w:jc w:val="center"/>
        <w:rPr>
          <w:rFonts w:ascii="Times New Roman" w:hAnsi="Times New Roman" w:cs="Times New Roman"/>
          <w:b/>
          <w:bCs/>
          <w:color w:val="FF0000"/>
          <w:sz w:val="24"/>
          <w:szCs w:val="24"/>
        </w:rPr>
      </w:pPr>
    </w:p>
    <w:p w:rsidR="005E2975" w:rsidRPr="005E2975" w:rsidRDefault="005E2975" w:rsidP="005E2975">
      <w:pPr>
        <w:tabs>
          <w:tab w:val="left" w:pos="8715"/>
        </w:tabs>
        <w:jc w:val="center"/>
        <w:rPr>
          <w:rFonts w:ascii="Times New Roman" w:hAnsi="Times New Roman" w:cs="Times New Roman"/>
          <w:b/>
          <w:bCs/>
          <w:color w:val="FF0000"/>
          <w:sz w:val="24"/>
          <w:szCs w:val="24"/>
        </w:rPr>
      </w:pPr>
    </w:p>
    <w:p w:rsidR="005E2975" w:rsidRDefault="005E2975" w:rsidP="005E2975">
      <w:pPr>
        <w:tabs>
          <w:tab w:val="left" w:pos="8715"/>
        </w:tabs>
        <w:jc w:val="center"/>
        <w:rPr>
          <w:rFonts w:ascii="Times New Roman" w:hAnsi="Times New Roman" w:cs="Times New Roman"/>
          <w:b/>
          <w:bCs/>
          <w:color w:val="FF0000"/>
          <w:sz w:val="24"/>
          <w:szCs w:val="24"/>
        </w:rPr>
      </w:pPr>
    </w:p>
    <w:p w:rsidR="005E2975" w:rsidRPr="005E2975" w:rsidRDefault="005E2975" w:rsidP="005E2975">
      <w:pPr>
        <w:tabs>
          <w:tab w:val="left" w:pos="8715"/>
        </w:tabs>
        <w:jc w:val="center"/>
        <w:rPr>
          <w:rFonts w:ascii="Times New Roman" w:hAnsi="Times New Roman" w:cs="Times New Roman"/>
          <w:b/>
          <w:bCs/>
          <w:color w:val="FF0000"/>
          <w:sz w:val="24"/>
          <w:szCs w:val="24"/>
        </w:rPr>
      </w:pPr>
    </w:p>
    <w:p w:rsidR="005E2975" w:rsidRPr="005E2975" w:rsidRDefault="005E2975" w:rsidP="005E2975">
      <w:pPr>
        <w:spacing w:after="0"/>
        <w:jc w:val="center"/>
        <w:rPr>
          <w:rFonts w:ascii="Times New Roman" w:hAnsi="Times New Roman" w:cs="Times New Roman"/>
          <w:b/>
          <w:color w:val="000000" w:themeColor="text1"/>
          <w:sz w:val="24"/>
          <w:szCs w:val="24"/>
        </w:rPr>
      </w:pPr>
      <w:r w:rsidRPr="005E2975">
        <w:rPr>
          <w:rFonts w:ascii="Times New Roman" w:hAnsi="Times New Roman" w:cs="Times New Roman"/>
          <w:b/>
          <w:color w:val="000000" w:themeColor="text1"/>
          <w:sz w:val="24"/>
          <w:szCs w:val="24"/>
        </w:rPr>
        <w:t>г. Норильск</w:t>
      </w:r>
    </w:p>
    <w:p w:rsidR="005E2975" w:rsidRPr="005E2975" w:rsidRDefault="005E2975" w:rsidP="005E2975">
      <w:pPr>
        <w:spacing w:after="0"/>
        <w:jc w:val="center"/>
        <w:rPr>
          <w:rFonts w:ascii="Times New Roman" w:hAnsi="Times New Roman" w:cs="Times New Roman"/>
          <w:b/>
          <w:color w:val="000000" w:themeColor="text1"/>
          <w:sz w:val="24"/>
          <w:szCs w:val="24"/>
        </w:rPr>
      </w:pPr>
      <w:r w:rsidRPr="005E2975">
        <w:rPr>
          <w:rFonts w:ascii="Times New Roman" w:hAnsi="Times New Roman" w:cs="Times New Roman"/>
          <w:b/>
          <w:color w:val="000000" w:themeColor="text1"/>
          <w:sz w:val="24"/>
          <w:szCs w:val="24"/>
        </w:rPr>
        <w:t>2024г.</w:t>
      </w:r>
    </w:p>
    <w:p w:rsidR="00E14E63" w:rsidRDefault="00E14E63" w:rsidP="00F91C13">
      <w:pPr>
        <w:shd w:val="clear" w:color="auto" w:fill="FFFFFF"/>
        <w:spacing w:line="240" w:lineRule="auto"/>
        <w:jc w:val="both"/>
        <w:rPr>
          <w:rFonts w:ascii="Times New Roman" w:hAnsi="Times New Roman" w:cs="Times New Roman"/>
          <w:b/>
          <w:bCs/>
          <w:color w:val="000000"/>
          <w:sz w:val="24"/>
          <w:szCs w:val="24"/>
        </w:rPr>
      </w:pPr>
    </w:p>
    <w:p w:rsidR="0036168F" w:rsidRDefault="0036168F" w:rsidP="0086453F">
      <w:pPr>
        <w:spacing w:before="480" w:after="360" w:line="240" w:lineRule="auto"/>
        <w:jc w:val="center"/>
        <w:rPr>
          <w:rFonts w:ascii="Times New Roman" w:hAnsi="Times New Roman" w:cs="Times New Roman"/>
          <w:b/>
          <w:color w:val="000000" w:themeColor="text1"/>
          <w:sz w:val="24"/>
          <w:szCs w:val="24"/>
        </w:rPr>
      </w:pPr>
      <w:r w:rsidRPr="0086453F">
        <w:rPr>
          <w:rFonts w:ascii="Times New Roman" w:hAnsi="Times New Roman" w:cs="Times New Roman"/>
          <w:b/>
          <w:color w:val="000000" w:themeColor="text1"/>
          <w:sz w:val="24"/>
          <w:szCs w:val="24"/>
        </w:rPr>
        <w:t>ОГЛАВЛЕНИЕ</w:t>
      </w:r>
    </w:p>
    <w:p w:rsidR="0000686E" w:rsidRPr="0000686E" w:rsidRDefault="0000686E" w:rsidP="0000686E">
      <w:pPr>
        <w:widowControl w:val="0"/>
        <w:suppressAutoHyphens w:val="0"/>
        <w:autoSpaceDE w:val="0"/>
        <w:autoSpaceDN w:val="0"/>
        <w:spacing w:after="0" w:line="240" w:lineRule="auto"/>
        <w:ind w:right="98" w:firstLine="851"/>
        <w:outlineLvl w:val="1"/>
        <w:rPr>
          <w:rFonts w:ascii="Times New Roman" w:eastAsia="Times New Roman" w:hAnsi="Times New Roman" w:cs="Times New Roman"/>
          <w:b/>
          <w:bCs/>
          <w:color w:val="000000"/>
          <w:kern w:val="0"/>
          <w:sz w:val="24"/>
          <w:szCs w:val="24"/>
        </w:rPr>
      </w:pPr>
      <w:r w:rsidRPr="0000686E">
        <w:rPr>
          <w:rFonts w:ascii="Times New Roman" w:eastAsia="Times New Roman" w:hAnsi="Times New Roman" w:cs="Times New Roman"/>
          <w:b/>
          <w:bCs/>
          <w:color w:val="000000"/>
          <w:kern w:val="0"/>
          <w:sz w:val="24"/>
          <w:szCs w:val="24"/>
        </w:rPr>
        <w:t>Оглавление</w:t>
      </w:r>
    </w:p>
    <w:p w:rsidR="0000686E" w:rsidRPr="0000686E" w:rsidRDefault="0000686E" w:rsidP="0000686E">
      <w:pPr>
        <w:widowControl w:val="0"/>
        <w:suppressAutoHyphens w:val="0"/>
        <w:autoSpaceDE w:val="0"/>
        <w:autoSpaceDN w:val="0"/>
        <w:spacing w:after="0" w:line="240" w:lineRule="auto"/>
        <w:ind w:right="98" w:firstLine="851"/>
        <w:outlineLvl w:val="1"/>
        <w:rPr>
          <w:rFonts w:ascii="Times New Roman" w:eastAsia="Times New Roman" w:hAnsi="Times New Roman" w:cs="Times New Roman"/>
          <w:b/>
          <w:bCs/>
          <w:color w:val="000000"/>
          <w:kern w:val="0"/>
          <w:sz w:val="24"/>
          <w:szCs w:val="24"/>
        </w:rPr>
      </w:pPr>
    </w:p>
    <w:p w:rsidR="0000686E" w:rsidRPr="0000686E" w:rsidRDefault="0000686E" w:rsidP="0000686E">
      <w:pPr>
        <w:widowControl w:val="0"/>
        <w:suppressAutoHyphens w:val="0"/>
        <w:autoSpaceDE w:val="0"/>
        <w:autoSpaceDN w:val="0"/>
        <w:spacing w:after="0" w:line="240" w:lineRule="auto"/>
        <w:ind w:right="98" w:firstLine="851"/>
        <w:outlineLvl w:val="1"/>
        <w:rPr>
          <w:rFonts w:ascii="Times New Roman" w:eastAsia="Times New Roman" w:hAnsi="Times New Roman" w:cs="Times New Roman"/>
          <w:b/>
          <w:bCs/>
          <w:color w:val="000000"/>
          <w:kern w:val="0"/>
          <w:sz w:val="24"/>
          <w:szCs w:val="24"/>
        </w:rPr>
      </w:pPr>
      <w:r w:rsidRPr="0000686E">
        <w:rPr>
          <w:rFonts w:ascii="Times New Roman" w:eastAsia="Times New Roman" w:hAnsi="Times New Roman" w:cs="Times New Roman"/>
          <w:b/>
          <w:bCs/>
          <w:color w:val="000000"/>
          <w:kern w:val="0"/>
          <w:sz w:val="24"/>
          <w:szCs w:val="24"/>
        </w:rPr>
        <w:t xml:space="preserve">Общие положения ФАОП НОО </w:t>
      </w:r>
      <w:proofErr w:type="gramStart"/>
      <w:r w:rsidRPr="0000686E">
        <w:rPr>
          <w:rFonts w:ascii="Times New Roman" w:eastAsia="Times New Roman" w:hAnsi="Times New Roman" w:cs="Times New Roman"/>
          <w:b/>
          <w:bCs/>
          <w:color w:val="000000"/>
          <w:kern w:val="0"/>
          <w:sz w:val="24"/>
          <w:szCs w:val="24"/>
        </w:rPr>
        <w:t>для</w:t>
      </w:r>
      <w:proofErr w:type="gramEnd"/>
      <w:r w:rsidRPr="0000686E">
        <w:rPr>
          <w:rFonts w:ascii="Times New Roman" w:eastAsia="Times New Roman" w:hAnsi="Times New Roman" w:cs="Times New Roman"/>
          <w:b/>
          <w:bCs/>
          <w:color w:val="000000"/>
          <w:kern w:val="0"/>
          <w:sz w:val="24"/>
          <w:szCs w:val="24"/>
        </w:rPr>
        <w:t xml:space="preserve"> обучающихся с </w:t>
      </w:r>
      <w:r>
        <w:rPr>
          <w:rFonts w:ascii="Times New Roman" w:eastAsia="Times New Roman" w:hAnsi="Times New Roman" w:cs="Times New Roman"/>
          <w:b/>
          <w:bCs/>
          <w:color w:val="000000"/>
          <w:kern w:val="0"/>
          <w:sz w:val="24"/>
          <w:szCs w:val="24"/>
        </w:rPr>
        <w:t>РАС</w:t>
      </w:r>
      <w:r w:rsidRPr="0000686E">
        <w:rPr>
          <w:rFonts w:ascii="Times New Roman" w:eastAsia="Times New Roman" w:hAnsi="Times New Roman" w:cs="Times New Roman"/>
          <w:b/>
          <w:bCs/>
          <w:color w:val="000000"/>
          <w:kern w:val="0"/>
          <w:sz w:val="24"/>
          <w:szCs w:val="24"/>
        </w:rPr>
        <w:t>………………………………….</w:t>
      </w:r>
      <w:r w:rsidR="00A742A8">
        <w:rPr>
          <w:rFonts w:ascii="Times New Roman" w:eastAsia="Times New Roman" w:hAnsi="Times New Roman" w:cs="Times New Roman"/>
          <w:bCs/>
          <w:color w:val="000000"/>
          <w:kern w:val="0"/>
          <w:sz w:val="24"/>
          <w:szCs w:val="24"/>
        </w:rPr>
        <w:t>3</w:t>
      </w:r>
    </w:p>
    <w:p w:rsidR="0000686E" w:rsidRPr="0000686E" w:rsidRDefault="0000686E" w:rsidP="0000686E">
      <w:pPr>
        <w:widowControl w:val="0"/>
        <w:suppressAutoHyphens w:val="0"/>
        <w:autoSpaceDE w:val="0"/>
        <w:autoSpaceDN w:val="0"/>
        <w:spacing w:after="0" w:line="240" w:lineRule="auto"/>
        <w:ind w:right="98" w:firstLine="851"/>
        <w:outlineLvl w:val="1"/>
        <w:rPr>
          <w:rFonts w:ascii="Times New Roman" w:eastAsia="Times New Roman" w:hAnsi="Times New Roman" w:cs="Times New Roman"/>
          <w:b/>
          <w:bCs/>
          <w:color w:val="000000"/>
          <w:kern w:val="0"/>
          <w:sz w:val="24"/>
          <w:szCs w:val="24"/>
        </w:rPr>
      </w:pPr>
    </w:p>
    <w:p w:rsidR="0000686E" w:rsidRPr="0000686E" w:rsidRDefault="0000686E" w:rsidP="0000686E">
      <w:pPr>
        <w:widowControl w:val="0"/>
        <w:tabs>
          <w:tab w:val="left" w:leader="dot" w:pos="9715"/>
        </w:tabs>
        <w:suppressAutoHyphens w:val="0"/>
        <w:autoSpaceDE w:val="0"/>
        <w:autoSpaceDN w:val="0"/>
        <w:spacing w:after="0" w:line="240" w:lineRule="auto"/>
        <w:ind w:right="98" w:firstLine="851"/>
        <w:rPr>
          <w:rFonts w:ascii="Times New Roman" w:eastAsia="Times New Roman" w:hAnsi="Times New Roman" w:cs="Times New Roman"/>
          <w:b/>
          <w:color w:val="000000"/>
          <w:kern w:val="0"/>
          <w:sz w:val="24"/>
          <w:szCs w:val="24"/>
        </w:rPr>
      </w:pPr>
      <w:r w:rsidRPr="0000686E">
        <w:rPr>
          <w:rFonts w:ascii="Times New Roman" w:eastAsia="Times New Roman" w:hAnsi="Times New Roman" w:cs="Times New Roman"/>
          <w:b/>
          <w:color w:val="000000"/>
          <w:kern w:val="0"/>
          <w:sz w:val="24"/>
          <w:szCs w:val="24"/>
        </w:rPr>
        <w:t>1. Целевой</w:t>
      </w:r>
      <w:r w:rsidRPr="0000686E">
        <w:rPr>
          <w:rFonts w:ascii="Times New Roman" w:eastAsia="Times New Roman" w:hAnsi="Times New Roman" w:cs="Times New Roman"/>
          <w:b/>
          <w:color w:val="000000"/>
          <w:spacing w:val="-3"/>
          <w:kern w:val="0"/>
          <w:sz w:val="24"/>
          <w:szCs w:val="24"/>
        </w:rPr>
        <w:t xml:space="preserve"> </w:t>
      </w:r>
      <w:r w:rsidRPr="0000686E">
        <w:rPr>
          <w:rFonts w:ascii="Times New Roman" w:eastAsia="Times New Roman" w:hAnsi="Times New Roman" w:cs="Times New Roman"/>
          <w:b/>
          <w:color w:val="000000"/>
          <w:kern w:val="0"/>
          <w:sz w:val="24"/>
          <w:szCs w:val="24"/>
        </w:rPr>
        <w:t>раздел</w:t>
      </w:r>
    </w:p>
    <w:p w:rsidR="0000686E" w:rsidRPr="0000686E" w:rsidRDefault="0000686E" w:rsidP="0000686E">
      <w:pPr>
        <w:widowControl w:val="0"/>
        <w:tabs>
          <w:tab w:val="left" w:leader="dot" w:pos="9782"/>
        </w:tabs>
        <w:suppressAutoHyphens w:val="0"/>
        <w:autoSpaceDE w:val="0"/>
        <w:autoSpaceDN w:val="0"/>
        <w:spacing w:after="0" w:line="240" w:lineRule="auto"/>
        <w:ind w:right="98" w:firstLine="851"/>
        <w:rPr>
          <w:rFonts w:ascii="Times New Roman" w:eastAsia="Times New Roman" w:hAnsi="Times New Roman" w:cs="Times New Roman"/>
          <w:color w:val="000000"/>
          <w:kern w:val="0"/>
          <w:sz w:val="24"/>
          <w:szCs w:val="24"/>
        </w:rPr>
      </w:pPr>
      <w:r w:rsidRPr="0000686E">
        <w:rPr>
          <w:rFonts w:ascii="Times New Roman" w:eastAsia="Times New Roman" w:hAnsi="Times New Roman" w:cs="Times New Roman"/>
          <w:b/>
          <w:color w:val="000000"/>
          <w:kern w:val="0"/>
          <w:sz w:val="24"/>
          <w:szCs w:val="24"/>
        </w:rPr>
        <w:t>1.1.</w:t>
      </w:r>
      <w:r w:rsidRPr="0000686E">
        <w:rPr>
          <w:rFonts w:ascii="Times New Roman" w:eastAsia="Times New Roman" w:hAnsi="Times New Roman" w:cs="Times New Roman"/>
          <w:color w:val="000000"/>
          <w:kern w:val="0"/>
          <w:sz w:val="24"/>
          <w:szCs w:val="24"/>
        </w:rPr>
        <w:t xml:space="preserve"> </w:t>
      </w:r>
      <w:hyperlink w:anchor="_TOC_250008" w:history="1">
        <w:r w:rsidRPr="0000686E">
          <w:rPr>
            <w:rFonts w:ascii="Times New Roman" w:eastAsia="Times New Roman" w:hAnsi="Times New Roman" w:cs="Times New Roman"/>
            <w:color w:val="000000"/>
            <w:kern w:val="0"/>
            <w:sz w:val="24"/>
            <w:szCs w:val="24"/>
          </w:rPr>
          <w:t>Пояснительная</w:t>
        </w:r>
        <w:r w:rsidRPr="0000686E">
          <w:rPr>
            <w:rFonts w:ascii="Times New Roman" w:eastAsia="Times New Roman" w:hAnsi="Times New Roman" w:cs="Times New Roman"/>
            <w:color w:val="000000"/>
            <w:spacing w:val="-2"/>
            <w:kern w:val="0"/>
            <w:sz w:val="24"/>
            <w:szCs w:val="24"/>
          </w:rPr>
          <w:t xml:space="preserve"> </w:t>
        </w:r>
        <w:r w:rsidRPr="0000686E">
          <w:rPr>
            <w:rFonts w:ascii="Times New Roman" w:eastAsia="Times New Roman" w:hAnsi="Times New Roman" w:cs="Times New Roman"/>
            <w:color w:val="000000"/>
            <w:kern w:val="0"/>
            <w:sz w:val="24"/>
            <w:szCs w:val="24"/>
          </w:rPr>
          <w:t>записка</w:t>
        </w:r>
        <w:r w:rsidRPr="0000686E">
          <w:rPr>
            <w:rFonts w:ascii="Times New Roman" w:eastAsia="Times New Roman" w:hAnsi="Times New Roman" w:cs="Times New Roman"/>
            <w:color w:val="000000"/>
            <w:kern w:val="0"/>
            <w:sz w:val="24"/>
            <w:szCs w:val="24"/>
          </w:rPr>
          <w:tab/>
          <w:t>…..</w:t>
        </w:r>
      </w:hyperlink>
      <w:r w:rsidR="00A742A8">
        <w:rPr>
          <w:rFonts w:ascii="Times New Roman" w:eastAsia="Times New Roman" w:hAnsi="Times New Roman" w:cs="Times New Roman"/>
          <w:color w:val="000000"/>
          <w:kern w:val="0"/>
          <w:sz w:val="24"/>
          <w:szCs w:val="24"/>
        </w:rPr>
        <w:t>1</w:t>
      </w:r>
    </w:p>
    <w:p w:rsidR="0000686E" w:rsidRPr="0000686E" w:rsidRDefault="0000686E" w:rsidP="0000686E">
      <w:pPr>
        <w:widowControl w:val="0"/>
        <w:tabs>
          <w:tab w:val="left" w:leader="dot" w:pos="9650"/>
        </w:tabs>
        <w:suppressAutoHyphens w:val="0"/>
        <w:autoSpaceDE w:val="0"/>
        <w:autoSpaceDN w:val="0"/>
        <w:spacing w:after="0" w:line="240" w:lineRule="auto"/>
        <w:ind w:right="98" w:firstLine="851"/>
        <w:rPr>
          <w:rFonts w:ascii="Times New Roman" w:eastAsia="Times New Roman" w:hAnsi="Times New Roman" w:cs="Times New Roman"/>
          <w:color w:val="000000"/>
          <w:spacing w:val="-2"/>
          <w:kern w:val="0"/>
          <w:sz w:val="24"/>
          <w:szCs w:val="24"/>
        </w:rPr>
      </w:pPr>
      <w:r w:rsidRPr="0000686E">
        <w:rPr>
          <w:rFonts w:ascii="Times New Roman" w:eastAsia="Times New Roman" w:hAnsi="Times New Roman" w:cs="Times New Roman"/>
          <w:b/>
          <w:color w:val="000000"/>
          <w:kern w:val="0"/>
          <w:sz w:val="24"/>
          <w:szCs w:val="24"/>
        </w:rPr>
        <w:t>1.2.</w:t>
      </w:r>
      <w:r w:rsidRPr="0000686E">
        <w:rPr>
          <w:rFonts w:ascii="Times New Roman" w:eastAsia="Times New Roman" w:hAnsi="Times New Roman" w:cs="Times New Roman"/>
          <w:color w:val="000000"/>
          <w:kern w:val="0"/>
          <w:sz w:val="24"/>
          <w:szCs w:val="24"/>
        </w:rPr>
        <w:t xml:space="preserve"> </w:t>
      </w:r>
      <w:hyperlink w:anchor="_TOC_250007" w:history="1">
        <w:bookmarkStart w:id="0" w:name="Планируемые_результаты_освоения_обучающи"/>
        <w:bookmarkEnd w:id="0"/>
        <w:r w:rsidRPr="0000686E">
          <w:rPr>
            <w:rFonts w:ascii="Times New Roman" w:eastAsia="Times New Roman" w:hAnsi="Times New Roman" w:cs="Times New Roman"/>
            <w:color w:val="000000"/>
            <w:kern w:val="0"/>
            <w:sz w:val="24"/>
            <w:szCs w:val="24"/>
          </w:rPr>
          <w:t xml:space="preserve">Планируемые результаты освоения обучающимися с </w:t>
        </w:r>
        <w:r>
          <w:rPr>
            <w:rFonts w:ascii="Times New Roman" w:eastAsia="Times New Roman" w:hAnsi="Times New Roman" w:cs="Times New Roman"/>
            <w:color w:val="000000"/>
            <w:kern w:val="0"/>
            <w:sz w:val="24"/>
            <w:szCs w:val="24"/>
          </w:rPr>
          <w:t>РАС</w:t>
        </w:r>
        <w:r w:rsidRPr="0000686E">
          <w:rPr>
            <w:rFonts w:ascii="Times New Roman" w:eastAsia="Times New Roman" w:hAnsi="Times New Roman" w:cs="Times New Roman"/>
            <w:color w:val="000000"/>
            <w:kern w:val="0"/>
            <w:sz w:val="24"/>
            <w:szCs w:val="24"/>
          </w:rPr>
          <w:t xml:space="preserve"> АОП НОО</w:t>
        </w:r>
        <w:r w:rsidRPr="0000686E">
          <w:rPr>
            <w:rFonts w:ascii="Times New Roman" w:eastAsia="Times New Roman" w:hAnsi="Times New Roman" w:cs="Times New Roman"/>
            <w:color w:val="000000"/>
            <w:spacing w:val="1"/>
            <w:kern w:val="0"/>
            <w:sz w:val="24"/>
            <w:szCs w:val="24"/>
          </w:rPr>
          <w:t xml:space="preserve"> </w:t>
        </w:r>
        <w:r w:rsidRPr="0000686E">
          <w:rPr>
            <w:rFonts w:ascii="Times New Roman" w:eastAsia="Times New Roman" w:hAnsi="Times New Roman" w:cs="Times New Roman"/>
            <w:color w:val="000000"/>
            <w:kern w:val="0"/>
            <w:sz w:val="24"/>
            <w:szCs w:val="24"/>
          </w:rPr>
          <w:t>(вариант</w:t>
        </w:r>
        <w:r w:rsidRPr="0000686E">
          <w:rPr>
            <w:rFonts w:ascii="Times New Roman" w:eastAsia="Times New Roman" w:hAnsi="Times New Roman" w:cs="Times New Roman"/>
            <w:color w:val="000000"/>
            <w:spacing w:val="-3"/>
            <w:kern w:val="0"/>
            <w:sz w:val="24"/>
            <w:szCs w:val="24"/>
          </w:rPr>
          <w:t xml:space="preserve"> </w:t>
        </w:r>
        <w:r>
          <w:rPr>
            <w:rFonts w:ascii="Times New Roman" w:eastAsia="Times New Roman" w:hAnsi="Times New Roman" w:cs="Times New Roman"/>
            <w:color w:val="000000"/>
            <w:kern w:val="0"/>
            <w:sz w:val="24"/>
            <w:szCs w:val="24"/>
          </w:rPr>
          <w:t>8</w:t>
        </w:r>
        <w:r w:rsidRPr="0000686E">
          <w:rPr>
            <w:rFonts w:ascii="Times New Roman" w:eastAsia="Times New Roman" w:hAnsi="Times New Roman" w:cs="Times New Roman"/>
            <w:color w:val="000000"/>
            <w:kern w:val="0"/>
            <w:sz w:val="24"/>
            <w:szCs w:val="24"/>
          </w:rPr>
          <w:t>.2)</w:t>
        </w:r>
      </w:hyperlink>
      <w:r w:rsidR="00A742A8">
        <w:rPr>
          <w:rFonts w:ascii="Times New Roman" w:eastAsia="Times New Roman" w:hAnsi="Times New Roman" w:cs="Times New Roman"/>
          <w:color w:val="000000"/>
          <w:spacing w:val="-2"/>
          <w:kern w:val="0"/>
          <w:sz w:val="24"/>
          <w:szCs w:val="24"/>
        </w:rPr>
        <w:t>….13</w:t>
      </w:r>
    </w:p>
    <w:p w:rsidR="0000686E" w:rsidRPr="0000686E" w:rsidRDefault="0000686E" w:rsidP="0000686E">
      <w:pPr>
        <w:widowControl w:val="0"/>
        <w:tabs>
          <w:tab w:val="left" w:leader="dot" w:pos="9690"/>
        </w:tabs>
        <w:suppressAutoHyphens w:val="0"/>
        <w:autoSpaceDE w:val="0"/>
        <w:autoSpaceDN w:val="0"/>
        <w:spacing w:after="0" w:line="240" w:lineRule="auto"/>
        <w:ind w:right="98" w:firstLine="851"/>
        <w:rPr>
          <w:rFonts w:ascii="Times New Roman" w:eastAsia="Times New Roman" w:hAnsi="Times New Roman" w:cs="Times New Roman"/>
          <w:color w:val="000000"/>
          <w:kern w:val="0"/>
          <w:sz w:val="24"/>
          <w:szCs w:val="24"/>
        </w:rPr>
      </w:pPr>
      <w:r w:rsidRPr="0000686E">
        <w:rPr>
          <w:rFonts w:ascii="Times New Roman" w:eastAsia="Times New Roman" w:hAnsi="Times New Roman" w:cs="Times New Roman"/>
          <w:b/>
          <w:color w:val="000000"/>
          <w:spacing w:val="-2"/>
          <w:kern w:val="0"/>
          <w:sz w:val="24"/>
          <w:szCs w:val="24"/>
        </w:rPr>
        <w:t>1.3.</w:t>
      </w:r>
      <w:r w:rsidRPr="0000686E">
        <w:rPr>
          <w:rFonts w:ascii="Times New Roman" w:eastAsia="Times New Roman" w:hAnsi="Times New Roman" w:cs="Times New Roman"/>
          <w:color w:val="000000"/>
          <w:kern w:val="0"/>
          <w:sz w:val="24"/>
          <w:szCs w:val="24"/>
        </w:rPr>
        <w:t xml:space="preserve"> Система оценки достижения </w:t>
      </w:r>
      <w:proofErr w:type="gramStart"/>
      <w:r w:rsidRPr="0000686E">
        <w:rPr>
          <w:rFonts w:ascii="Times New Roman" w:eastAsia="Times New Roman" w:hAnsi="Times New Roman" w:cs="Times New Roman"/>
          <w:color w:val="000000"/>
          <w:kern w:val="0"/>
          <w:sz w:val="24"/>
          <w:szCs w:val="24"/>
        </w:rPr>
        <w:t>обучающимися</w:t>
      </w:r>
      <w:proofErr w:type="gramEnd"/>
      <w:r w:rsidRPr="0000686E">
        <w:rPr>
          <w:rFonts w:ascii="Times New Roman" w:eastAsia="Times New Roman" w:hAnsi="Times New Roman" w:cs="Times New Roman"/>
          <w:color w:val="000000"/>
          <w:kern w:val="0"/>
          <w:sz w:val="24"/>
          <w:szCs w:val="24"/>
        </w:rPr>
        <w:t xml:space="preserve"> с ОВЗ планируемых результатов</w:t>
      </w:r>
      <w:r w:rsidRPr="0000686E">
        <w:rPr>
          <w:rFonts w:ascii="Times New Roman" w:eastAsia="Times New Roman" w:hAnsi="Times New Roman" w:cs="Times New Roman"/>
          <w:color w:val="000000"/>
          <w:spacing w:val="-67"/>
          <w:kern w:val="0"/>
          <w:sz w:val="24"/>
          <w:szCs w:val="24"/>
        </w:rPr>
        <w:t xml:space="preserve"> </w:t>
      </w:r>
      <w:r w:rsidRPr="0000686E">
        <w:rPr>
          <w:rFonts w:ascii="Times New Roman" w:eastAsia="Times New Roman" w:hAnsi="Times New Roman" w:cs="Times New Roman"/>
          <w:color w:val="000000"/>
          <w:kern w:val="0"/>
          <w:sz w:val="24"/>
          <w:szCs w:val="24"/>
        </w:rPr>
        <w:t>освоения адаптированной общеобразовательной программы начального</w:t>
      </w:r>
      <w:r w:rsidRPr="0000686E">
        <w:rPr>
          <w:rFonts w:ascii="Times New Roman" w:eastAsia="Times New Roman" w:hAnsi="Times New Roman" w:cs="Times New Roman"/>
          <w:color w:val="000000"/>
          <w:spacing w:val="1"/>
          <w:kern w:val="0"/>
          <w:sz w:val="24"/>
          <w:szCs w:val="24"/>
        </w:rPr>
        <w:t xml:space="preserve"> </w:t>
      </w:r>
      <w:r w:rsidRPr="0000686E">
        <w:rPr>
          <w:rFonts w:ascii="Times New Roman" w:eastAsia="Times New Roman" w:hAnsi="Times New Roman" w:cs="Times New Roman"/>
          <w:color w:val="000000"/>
          <w:kern w:val="0"/>
          <w:sz w:val="24"/>
          <w:szCs w:val="24"/>
        </w:rPr>
        <w:t>общего</w:t>
      </w:r>
      <w:r w:rsidRPr="0000686E">
        <w:rPr>
          <w:rFonts w:ascii="Times New Roman" w:eastAsia="Times New Roman" w:hAnsi="Times New Roman" w:cs="Times New Roman"/>
          <w:color w:val="000000"/>
          <w:spacing w:val="-3"/>
          <w:kern w:val="0"/>
          <w:sz w:val="24"/>
          <w:szCs w:val="24"/>
        </w:rPr>
        <w:t xml:space="preserve"> </w:t>
      </w:r>
      <w:r w:rsidR="00A742A8">
        <w:rPr>
          <w:rFonts w:ascii="Times New Roman" w:eastAsia="Times New Roman" w:hAnsi="Times New Roman" w:cs="Times New Roman"/>
          <w:color w:val="000000"/>
          <w:kern w:val="0"/>
          <w:sz w:val="24"/>
          <w:szCs w:val="24"/>
        </w:rPr>
        <w:t>образования……………….14</w:t>
      </w:r>
    </w:p>
    <w:p w:rsidR="0000686E" w:rsidRPr="0000686E" w:rsidRDefault="0000686E" w:rsidP="0000686E">
      <w:pPr>
        <w:widowControl w:val="0"/>
        <w:tabs>
          <w:tab w:val="left" w:leader="dot" w:pos="9650"/>
        </w:tabs>
        <w:suppressAutoHyphens w:val="0"/>
        <w:autoSpaceDE w:val="0"/>
        <w:autoSpaceDN w:val="0"/>
        <w:spacing w:after="0" w:line="240" w:lineRule="auto"/>
        <w:ind w:right="98" w:firstLine="851"/>
        <w:rPr>
          <w:rFonts w:ascii="Times New Roman" w:eastAsia="Times New Roman" w:hAnsi="Times New Roman" w:cs="Times New Roman"/>
          <w:color w:val="000000"/>
          <w:kern w:val="0"/>
          <w:sz w:val="24"/>
          <w:szCs w:val="24"/>
        </w:rPr>
      </w:pPr>
    </w:p>
    <w:p w:rsidR="0000686E" w:rsidRPr="0000686E" w:rsidRDefault="0000686E" w:rsidP="0000686E">
      <w:pPr>
        <w:widowControl w:val="0"/>
        <w:tabs>
          <w:tab w:val="left" w:leader="dot" w:pos="9715"/>
        </w:tabs>
        <w:suppressAutoHyphens w:val="0"/>
        <w:autoSpaceDE w:val="0"/>
        <w:autoSpaceDN w:val="0"/>
        <w:spacing w:after="0" w:line="240" w:lineRule="auto"/>
        <w:ind w:right="98" w:firstLine="851"/>
        <w:rPr>
          <w:rFonts w:ascii="Times New Roman" w:eastAsia="Times New Roman" w:hAnsi="Times New Roman" w:cs="Times New Roman"/>
          <w:b/>
          <w:color w:val="000000"/>
          <w:kern w:val="0"/>
          <w:sz w:val="24"/>
          <w:szCs w:val="24"/>
        </w:rPr>
      </w:pPr>
      <w:r w:rsidRPr="0000686E">
        <w:rPr>
          <w:rFonts w:ascii="Times New Roman" w:eastAsia="Times New Roman" w:hAnsi="Times New Roman" w:cs="Times New Roman"/>
          <w:b/>
          <w:color w:val="000000"/>
          <w:kern w:val="0"/>
          <w:sz w:val="24"/>
          <w:szCs w:val="24"/>
        </w:rPr>
        <w:t xml:space="preserve">2. </w:t>
      </w:r>
      <w:hyperlink w:anchor="_TOC_250006" w:history="1">
        <w:r w:rsidRPr="0000686E">
          <w:rPr>
            <w:rFonts w:ascii="Times New Roman" w:eastAsia="Times New Roman" w:hAnsi="Times New Roman" w:cs="Times New Roman"/>
            <w:b/>
            <w:color w:val="000000"/>
            <w:kern w:val="0"/>
            <w:sz w:val="24"/>
            <w:szCs w:val="24"/>
          </w:rPr>
          <w:t>Содержательный</w:t>
        </w:r>
        <w:r w:rsidRPr="0000686E">
          <w:rPr>
            <w:rFonts w:ascii="Times New Roman" w:eastAsia="Times New Roman" w:hAnsi="Times New Roman" w:cs="Times New Roman"/>
            <w:b/>
            <w:color w:val="000000"/>
            <w:spacing w:val="-6"/>
            <w:kern w:val="0"/>
            <w:sz w:val="24"/>
            <w:szCs w:val="24"/>
          </w:rPr>
          <w:t xml:space="preserve"> </w:t>
        </w:r>
        <w:r w:rsidRPr="0000686E">
          <w:rPr>
            <w:rFonts w:ascii="Times New Roman" w:eastAsia="Times New Roman" w:hAnsi="Times New Roman" w:cs="Times New Roman"/>
            <w:b/>
            <w:color w:val="000000"/>
            <w:kern w:val="0"/>
            <w:sz w:val="24"/>
            <w:szCs w:val="24"/>
          </w:rPr>
          <w:t>раздел</w:t>
        </w:r>
      </w:hyperlink>
    </w:p>
    <w:p w:rsidR="0000686E" w:rsidRPr="0000686E" w:rsidRDefault="0000686E" w:rsidP="0000686E">
      <w:pPr>
        <w:widowControl w:val="0"/>
        <w:tabs>
          <w:tab w:val="left" w:leader="dot" w:pos="9715"/>
        </w:tabs>
        <w:suppressAutoHyphens w:val="0"/>
        <w:autoSpaceDE w:val="0"/>
        <w:autoSpaceDN w:val="0"/>
        <w:spacing w:after="0" w:line="240" w:lineRule="auto"/>
        <w:ind w:right="98" w:firstLine="851"/>
        <w:rPr>
          <w:rFonts w:ascii="Times New Roman" w:eastAsia="Times New Roman" w:hAnsi="Times New Roman" w:cs="Times New Roman"/>
          <w:color w:val="000000"/>
          <w:kern w:val="0"/>
          <w:sz w:val="24"/>
          <w:szCs w:val="24"/>
        </w:rPr>
      </w:pPr>
      <w:r w:rsidRPr="0000686E">
        <w:rPr>
          <w:rFonts w:ascii="Times New Roman" w:eastAsia="Times New Roman" w:hAnsi="Times New Roman" w:cs="Times New Roman"/>
          <w:b/>
          <w:color w:val="000000"/>
          <w:kern w:val="0"/>
          <w:sz w:val="24"/>
          <w:szCs w:val="24"/>
        </w:rPr>
        <w:t>2.1.</w:t>
      </w:r>
      <w:r w:rsidRPr="0000686E">
        <w:rPr>
          <w:rFonts w:ascii="Times New Roman" w:eastAsia="Times New Roman" w:hAnsi="Times New Roman" w:cs="Times New Roman"/>
          <w:color w:val="000000"/>
          <w:kern w:val="0"/>
          <w:sz w:val="24"/>
          <w:szCs w:val="24"/>
        </w:rPr>
        <w:t xml:space="preserve"> Программа</w:t>
      </w:r>
      <w:r w:rsidRPr="0000686E">
        <w:rPr>
          <w:rFonts w:ascii="Times New Roman" w:eastAsia="Times New Roman" w:hAnsi="Times New Roman" w:cs="Times New Roman"/>
          <w:color w:val="000000"/>
          <w:spacing w:val="-5"/>
          <w:kern w:val="0"/>
          <w:sz w:val="24"/>
          <w:szCs w:val="24"/>
        </w:rPr>
        <w:t xml:space="preserve"> </w:t>
      </w:r>
      <w:r w:rsidRPr="0000686E">
        <w:rPr>
          <w:rFonts w:ascii="Times New Roman" w:eastAsia="Times New Roman" w:hAnsi="Times New Roman" w:cs="Times New Roman"/>
          <w:color w:val="000000"/>
          <w:kern w:val="0"/>
          <w:sz w:val="24"/>
          <w:szCs w:val="24"/>
        </w:rPr>
        <w:t>формирования</w:t>
      </w:r>
      <w:r w:rsidRPr="0000686E">
        <w:rPr>
          <w:rFonts w:ascii="Times New Roman" w:eastAsia="Times New Roman" w:hAnsi="Times New Roman" w:cs="Times New Roman"/>
          <w:color w:val="000000"/>
          <w:spacing w:val="-3"/>
          <w:kern w:val="0"/>
          <w:sz w:val="24"/>
          <w:szCs w:val="24"/>
        </w:rPr>
        <w:t xml:space="preserve"> </w:t>
      </w:r>
      <w:r w:rsidRPr="0000686E">
        <w:rPr>
          <w:rFonts w:ascii="Times New Roman" w:eastAsia="Times New Roman" w:hAnsi="Times New Roman" w:cs="Times New Roman"/>
          <w:color w:val="000000"/>
          <w:kern w:val="0"/>
          <w:sz w:val="24"/>
          <w:szCs w:val="24"/>
        </w:rPr>
        <w:t>универсальных</w:t>
      </w:r>
      <w:r w:rsidRPr="0000686E">
        <w:rPr>
          <w:rFonts w:ascii="Times New Roman" w:eastAsia="Times New Roman" w:hAnsi="Times New Roman" w:cs="Times New Roman"/>
          <w:color w:val="000000"/>
          <w:spacing w:val="-3"/>
          <w:kern w:val="0"/>
          <w:sz w:val="24"/>
          <w:szCs w:val="24"/>
        </w:rPr>
        <w:t xml:space="preserve"> </w:t>
      </w:r>
      <w:r w:rsidRPr="0000686E">
        <w:rPr>
          <w:rFonts w:ascii="Times New Roman" w:eastAsia="Times New Roman" w:hAnsi="Times New Roman" w:cs="Times New Roman"/>
          <w:color w:val="000000"/>
          <w:kern w:val="0"/>
          <w:sz w:val="24"/>
          <w:szCs w:val="24"/>
        </w:rPr>
        <w:t>учебных</w:t>
      </w:r>
      <w:r w:rsidRPr="0000686E">
        <w:rPr>
          <w:rFonts w:ascii="Times New Roman" w:eastAsia="Times New Roman" w:hAnsi="Times New Roman" w:cs="Times New Roman"/>
          <w:color w:val="000000"/>
          <w:spacing w:val="-4"/>
          <w:kern w:val="0"/>
          <w:sz w:val="24"/>
          <w:szCs w:val="24"/>
        </w:rPr>
        <w:t xml:space="preserve"> </w:t>
      </w:r>
      <w:r w:rsidR="00601318">
        <w:rPr>
          <w:rFonts w:ascii="Times New Roman" w:eastAsia="Times New Roman" w:hAnsi="Times New Roman" w:cs="Times New Roman"/>
          <w:color w:val="000000"/>
          <w:kern w:val="0"/>
          <w:sz w:val="24"/>
          <w:szCs w:val="24"/>
        </w:rPr>
        <w:t>действий</w:t>
      </w:r>
      <w:r w:rsidR="00601318">
        <w:rPr>
          <w:rFonts w:ascii="Times New Roman" w:eastAsia="Times New Roman" w:hAnsi="Times New Roman" w:cs="Times New Roman"/>
          <w:color w:val="000000"/>
          <w:kern w:val="0"/>
          <w:sz w:val="24"/>
          <w:szCs w:val="24"/>
        </w:rPr>
        <w:tab/>
        <w:t>…..19</w:t>
      </w:r>
    </w:p>
    <w:p w:rsidR="0000686E" w:rsidRPr="0000686E" w:rsidRDefault="0000686E" w:rsidP="0000686E">
      <w:pPr>
        <w:widowControl w:val="0"/>
        <w:tabs>
          <w:tab w:val="left" w:leader="dot" w:pos="9715"/>
        </w:tabs>
        <w:suppressAutoHyphens w:val="0"/>
        <w:autoSpaceDE w:val="0"/>
        <w:autoSpaceDN w:val="0"/>
        <w:spacing w:after="0" w:line="240" w:lineRule="auto"/>
        <w:ind w:right="98" w:firstLine="851"/>
        <w:rPr>
          <w:rFonts w:ascii="Times New Roman" w:eastAsia="Times New Roman" w:hAnsi="Times New Roman" w:cs="Times New Roman"/>
          <w:color w:val="000000"/>
          <w:kern w:val="0"/>
          <w:sz w:val="24"/>
          <w:szCs w:val="24"/>
        </w:rPr>
      </w:pPr>
      <w:r w:rsidRPr="0000686E">
        <w:rPr>
          <w:rFonts w:ascii="Times New Roman" w:eastAsia="Times New Roman" w:hAnsi="Times New Roman" w:cs="Times New Roman"/>
          <w:b/>
          <w:color w:val="000000"/>
          <w:kern w:val="0"/>
          <w:sz w:val="24"/>
          <w:szCs w:val="24"/>
        </w:rPr>
        <w:t>2.2.</w:t>
      </w:r>
      <w:r w:rsidRPr="0000686E">
        <w:rPr>
          <w:rFonts w:ascii="Times New Roman" w:eastAsia="Times New Roman" w:hAnsi="Times New Roman" w:cs="Times New Roman"/>
          <w:color w:val="000000"/>
          <w:kern w:val="0"/>
          <w:sz w:val="24"/>
          <w:szCs w:val="24"/>
        </w:rPr>
        <w:t xml:space="preserve"> Программы</w:t>
      </w:r>
      <w:r w:rsidRPr="0000686E">
        <w:rPr>
          <w:rFonts w:ascii="Times New Roman" w:eastAsia="Times New Roman" w:hAnsi="Times New Roman" w:cs="Times New Roman"/>
          <w:color w:val="000000"/>
          <w:spacing w:val="-3"/>
          <w:kern w:val="0"/>
          <w:sz w:val="24"/>
          <w:szCs w:val="24"/>
        </w:rPr>
        <w:t xml:space="preserve"> </w:t>
      </w:r>
      <w:r w:rsidRPr="0000686E">
        <w:rPr>
          <w:rFonts w:ascii="Times New Roman" w:eastAsia="Times New Roman" w:hAnsi="Times New Roman" w:cs="Times New Roman"/>
          <w:color w:val="000000"/>
          <w:kern w:val="0"/>
          <w:sz w:val="24"/>
          <w:szCs w:val="24"/>
        </w:rPr>
        <w:t>внеурочной</w:t>
      </w:r>
      <w:r w:rsidRPr="0000686E">
        <w:rPr>
          <w:rFonts w:ascii="Times New Roman" w:eastAsia="Times New Roman" w:hAnsi="Times New Roman" w:cs="Times New Roman"/>
          <w:color w:val="000000"/>
          <w:spacing w:val="-3"/>
          <w:kern w:val="0"/>
          <w:sz w:val="24"/>
          <w:szCs w:val="24"/>
        </w:rPr>
        <w:t xml:space="preserve"> </w:t>
      </w:r>
      <w:r w:rsidR="00601318">
        <w:rPr>
          <w:rFonts w:ascii="Times New Roman" w:eastAsia="Times New Roman" w:hAnsi="Times New Roman" w:cs="Times New Roman"/>
          <w:color w:val="000000"/>
          <w:kern w:val="0"/>
          <w:sz w:val="24"/>
          <w:szCs w:val="24"/>
        </w:rPr>
        <w:t>деятельности</w:t>
      </w:r>
      <w:r w:rsidR="00601318">
        <w:rPr>
          <w:rFonts w:ascii="Times New Roman" w:eastAsia="Times New Roman" w:hAnsi="Times New Roman" w:cs="Times New Roman"/>
          <w:color w:val="000000"/>
          <w:kern w:val="0"/>
          <w:sz w:val="24"/>
          <w:szCs w:val="24"/>
        </w:rPr>
        <w:tab/>
        <w:t>…..19</w:t>
      </w:r>
    </w:p>
    <w:p w:rsidR="0000686E" w:rsidRPr="0000686E" w:rsidRDefault="0000686E" w:rsidP="0000686E">
      <w:pPr>
        <w:widowControl w:val="0"/>
        <w:tabs>
          <w:tab w:val="left" w:leader="dot" w:pos="9715"/>
        </w:tabs>
        <w:suppressAutoHyphens w:val="0"/>
        <w:autoSpaceDE w:val="0"/>
        <w:autoSpaceDN w:val="0"/>
        <w:spacing w:after="0" w:line="240" w:lineRule="auto"/>
        <w:ind w:right="98" w:firstLine="851"/>
        <w:rPr>
          <w:rFonts w:ascii="Times New Roman" w:eastAsia="Times New Roman" w:hAnsi="Times New Roman" w:cs="Times New Roman"/>
          <w:b/>
          <w:color w:val="000000"/>
          <w:kern w:val="0"/>
          <w:sz w:val="24"/>
          <w:szCs w:val="24"/>
        </w:rPr>
      </w:pPr>
      <w:r w:rsidRPr="0000686E">
        <w:rPr>
          <w:rFonts w:ascii="Times New Roman" w:eastAsia="Times New Roman" w:hAnsi="Times New Roman" w:cs="Times New Roman"/>
          <w:b/>
          <w:color w:val="000000"/>
          <w:kern w:val="0"/>
          <w:sz w:val="24"/>
          <w:szCs w:val="24"/>
        </w:rPr>
        <w:t>2.3.</w:t>
      </w:r>
      <w:r w:rsidRPr="0000686E">
        <w:rPr>
          <w:rFonts w:ascii="Times New Roman" w:eastAsia="Times New Roman" w:hAnsi="Times New Roman" w:cs="Times New Roman"/>
          <w:color w:val="000000"/>
          <w:kern w:val="0"/>
          <w:sz w:val="28"/>
          <w:szCs w:val="28"/>
        </w:rPr>
        <w:t xml:space="preserve"> </w:t>
      </w:r>
      <w:r w:rsidRPr="0000686E">
        <w:rPr>
          <w:rFonts w:ascii="Times New Roman" w:eastAsia="Times New Roman" w:hAnsi="Times New Roman" w:cs="Times New Roman"/>
          <w:color w:val="000000"/>
          <w:kern w:val="0"/>
          <w:sz w:val="24"/>
          <w:szCs w:val="24"/>
        </w:rPr>
        <w:t xml:space="preserve">Программа </w:t>
      </w:r>
      <w:r w:rsidR="00601318">
        <w:rPr>
          <w:rFonts w:ascii="Times New Roman" w:eastAsia="Times New Roman" w:hAnsi="Times New Roman" w:cs="Times New Roman"/>
          <w:color w:val="000000"/>
          <w:kern w:val="0"/>
          <w:sz w:val="24"/>
          <w:szCs w:val="24"/>
        </w:rPr>
        <w:t>коррекционной работы</w:t>
      </w:r>
      <w:r w:rsidR="00601318">
        <w:rPr>
          <w:rFonts w:ascii="Times New Roman" w:eastAsia="Times New Roman" w:hAnsi="Times New Roman" w:cs="Times New Roman"/>
          <w:color w:val="000000"/>
          <w:kern w:val="0"/>
          <w:sz w:val="24"/>
          <w:szCs w:val="24"/>
        </w:rPr>
        <w:tab/>
        <w:t>…..19</w:t>
      </w:r>
    </w:p>
    <w:p w:rsidR="0000686E" w:rsidRPr="0000686E" w:rsidRDefault="0000686E" w:rsidP="0000686E">
      <w:pPr>
        <w:widowControl w:val="0"/>
        <w:suppressAutoHyphens w:val="0"/>
        <w:autoSpaceDE w:val="0"/>
        <w:autoSpaceDN w:val="0"/>
        <w:spacing w:after="0" w:line="240" w:lineRule="auto"/>
        <w:ind w:right="98" w:firstLine="851"/>
        <w:jc w:val="both"/>
        <w:rPr>
          <w:rFonts w:ascii="Times New Roman" w:eastAsia="Times New Roman" w:hAnsi="Times New Roman" w:cs="Times New Roman"/>
          <w:color w:val="000000"/>
          <w:kern w:val="0"/>
          <w:sz w:val="24"/>
          <w:szCs w:val="24"/>
        </w:rPr>
      </w:pPr>
    </w:p>
    <w:p w:rsidR="0000686E" w:rsidRPr="0000686E" w:rsidRDefault="0000686E" w:rsidP="0000686E">
      <w:pPr>
        <w:widowControl w:val="0"/>
        <w:tabs>
          <w:tab w:val="left" w:leader="dot" w:pos="9554"/>
        </w:tabs>
        <w:suppressAutoHyphens w:val="0"/>
        <w:autoSpaceDE w:val="0"/>
        <w:autoSpaceDN w:val="0"/>
        <w:spacing w:after="0" w:line="240" w:lineRule="auto"/>
        <w:ind w:right="98" w:firstLine="851"/>
        <w:jc w:val="both"/>
        <w:rPr>
          <w:rFonts w:ascii="Times New Roman" w:eastAsia="Times New Roman" w:hAnsi="Times New Roman" w:cs="Times New Roman"/>
          <w:b/>
          <w:color w:val="000000"/>
          <w:kern w:val="0"/>
          <w:sz w:val="24"/>
          <w:szCs w:val="24"/>
        </w:rPr>
      </w:pPr>
      <w:r w:rsidRPr="0000686E">
        <w:rPr>
          <w:rFonts w:ascii="Times New Roman" w:eastAsia="Times New Roman" w:hAnsi="Times New Roman" w:cs="Times New Roman"/>
          <w:b/>
          <w:color w:val="000000"/>
          <w:kern w:val="0"/>
          <w:sz w:val="24"/>
          <w:szCs w:val="24"/>
        </w:rPr>
        <w:t>3.Организационный</w:t>
      </w:r>
      <w:r w:rsidRPr="0000686E">
        <w:rPr>
          <w:rFonts w:ascii="Times New Roman" w:eastAsia="Times New Roman" w:hAnsi="Times New Roman" w:cs="Times New Roman"/>
          <w:b/>
          <w:color w:val="000000"/>
          <w:spacing w:val="-3"/>
          <w:kern w:val="0"/>
          <w:sz w:val="24"/>
          <w:szCs w:val="24"/>
        </w:rPr>
        <w:t xml:space="preserve"> </w:t>
      </w:r>
      <w:r w:rsidRPr="0000686E">
        <w:rPr>
          <w:rFonts w:ascii="Times New Roman" w:eastAsia="Times New Roman" w:hAnsi="Times New Roman" w:cs="Times New Roman"/>
          <w:b/>
          <w:color w:val="000000"/>
          <w:kern w:val="0"/>
          <w:sz w:val="24"/>
          <w:szCs w:val="24"/>
        </w:rPr>
        <w:t>раздел</w:t>
      </w:r>
    </w:p>
    <w:p w:rsidR="0000686E" w:rsidRPr="0000686E" w:rsidRDefault="0000686E" w:rsidP="0000686E">
      <w:pPr>
        <w:widowControl w:val="0"/>
        <w:tabs>
          <w:tab w:val="left" w:leader="dot" w:pos="9554"/>
        </w:tabs>
        <w:suppressAutoHyphens w:val="0"/>
        <w:autoSpaceDE w:val="0"/>
        <w:autoSpaceDN w:val="0"/>
        <w:spacing w:after="0" w:line="240" w:lineRule="auto"/>
        <w:ind w:right="98" w:firstLine="851"/>
        <w:jc w:val="both"/>
        <w:rPr>
          <w:rFonts w:ascii="Times New Roman" w:eastAsia="Times New Roman" w:hAnsi="Times New Roman" w:cs="Times New Roman"/>
          <w:b/>
          <w:color w:val="000000"/>
          <w:kern w:val="0"/>
          <w:sz w:val="24"/>
          <w:szCs w:val="24"/>
        </w:rPr>
      </w:pPr>
      <w:r w:rsidRPr="0000686E">
        <w:rPr>
          <w:rFonts w:ascii="Times New Roman" w:eastAsia="Times New Roman" w:hAnsi="Times New Roman" w:cs="Times New Roman"/>
          <w:b/>
          <w:color w:val="000000"/>
          <w:kern w:val="0"/>
          <w:sz w:val="24"/>
          <w:szCs w:val="24"/>
        </w:rPr>
        <w:t>3.1.</w:t>
      </w:r>
      <w:r w:rsidRPr="0000686E">
        <w:rPr>
          <w:rFonts w:ascii="Times New Roman" w:eastAsia="Times New Roman" w:hAnsi="Times New Roman" w:cs="Times New Roman"/>
          <w:color w:val="000000"/>
          <w:kern w:val="0"/>
          <w:sz w:val="24"/>
          <w:szCs w:val="24"/>
        </w:rPr>
        <w:t xml:space="preserve"> Учебный</w:t>
      </w:r>
      <w:r w:rsidRPr="0000686E">
        <w:rPr>
          <w:rFonts w:ascii="Times New Roman" w:eastAsia="Times New Roman" w:hAnsi="Times New Roman" w:cs="Times New Roman"/>
          <w:color w:val="000000"/>
          <w:spacing w:val="-2"/>
          <w:kern w:val="0"/>
          <w:sz w:val="24"/>
          <w:szCs w:val="24"/>
        </w:rPr>
        <w:t xml:space="preserve"> </w:t>
      </w:r>
      <w:r w:rsidRPr="0000686E">
        <w:rPr>
          <w:rFonts w:ascii="Times New Roman" w:eastAsia="Times New Roman" w:hAnsi="Times New Roman" w:cs="Times New Roman"/>
          <w:color w:val="000000"/>
          <w:kern w:val="0"/>
          <w:sz w:val="24"/>
          <w:szCs w:val="24"/>
        </w:rPr>
        <w:t>план</w:t>
      </w:r>
      <w:r w:rsidRPr="0000686E">
        <w:rPr>
          <w:rFonts w:ascii="Times New Roman" w:eastAsia="Times New Roman" w:hAnsi="Times New Roman" w:cs="Times New Roman"/>
          <w:color w:val="000000"/>
          <w:kern w:val="0"/>
          <w:sz w:val="24"/>
          <w:szCs w:val="24"/>
        </w:rPr>
        <w:tab/>
        <w:t>…….8</w:t>
      </w:r>
      <w:r w:rsidR="00601318">
        <w:rPr>
          <w:rFonts w:ascii="Times New Roman" w:eastAsia="Times New Roman" w:hAnsi="Times New Roman" w:cs="Times New Roman"/>
          <w:color w:val="000000"/>
          <w:kern w:val="0"/>
          <w:sz w:val="24"/>
          <w:szCs w:val="24"/>
        </w:rPr>
        <w:t>1</w:t>
      </w:r>
    </w:p>
    <w:p w:rsidR="0000686E" w:rsidRPr="0000686E" w:rsidRDefault="0000686E" w:rsidP="0000686E">
      <w:pPr>
        <w:widowControl w:val="0"/>
        <w:tabs>
          <w:tab w:val="left" w:leader="dot" w:pos="9712"/>
        </w:tabs>
        <w:suppressAutoHyphens w:val="0"/>
        <w:autoSpaceDE w:val="0"/>
        <w:autoSpaceDN w:val="0"/>
        <w:spacing w:after="0" w:line="240" w:lineRule="auto"/>
        <w:ind w:right="98" w:firstLine="851"/>
        <w:jc w:val="both"/>
        <w:rPr>
          <w:rFonts w:ascii="Times New Roman" w:eastAsia="Times New Roman" w:hAnsi="Times New Roman" w:cs="Times New Roman"/>
          <w:color w:val="000000"/>
          <w:kern w:val="0"/>
          <w:sz w:val="24"/>
          <w:szCs w:val="24"/>
        </w:rPr>
      </w:pPr>
      <w:r w:rsidRPr="0000686E">
        <w:rPr>
          <w:rFonts w:ascii="Times New Roman" w:eastAsia="Times New Roman" w:hAnsi="Times New Roman" w:cs="Times New Roman"/>
          <w:b/>
          <w:color w:val="000000"/>
          <w:kern w:val="0"/>
          <w:sz w:val="24"/>
          <w:szCs w:val="24"/>
        </w:rPr>
        <w:t>3.2.</w:t>
      </w:r>
      <w:r w:rsidRPr="0000686E">
        <w:rPr>
          <w:rFonts w:ascii="Times New Roman" w:eastAsia="Times New Roman" w:hAnsi="Times New Roman" w:cs="Times New Roman"/>
          <w:color w:val="000000"/>
          <w:kern w:val="0"/>
          <w:sz w:val="28"/>
          <w:szCs w:val="28"/>
        </w:rPr>
        <w:t xml:space="preserve"> </w:t>
      </w:r>
      <w:hyperlink w:anchor="_TOC_250004" w:history="1">
        <w:r w:rsidRPr="0000686E">
          <w:rPr>
            <w:rFonts w:ascii="Times New Roman" w:eastAsia="Times New Roman" w:hAnsi="Times New Roman" w:cs="Times New Roman"/>
            <w:color w:val="000000"/>
            <w:kern w:val="0"/>
            <w:sz w:val="24"/>
            <w:szCs w:val="24"/>
          </w:rPr>
          <w:t>Календарный</w:t>
        </w:r>
        <w:r w:rsidRPr="0000686E">
          <w:rPr>
            <w:rFonts w:ascii="Times New Roman" w:eastAsia="Times New Roman" w:hAnsi="Times New Roman" w:cs="Times New Roman"/>
            <w:color w:val="000000"/>
            <w:spacing w:val="-2"/>
            <w:kern w:val="0"/>
            <w:sz w:val="24"/>
            <w:szCs w:val="24"/>
          </w:rPr>
          <w:t xml:space="preserve"> </w:t>
        </w:r>
        <w:r w:rsidRPr="0000686E">
          <w:rPr>
            <w:rFonts w:ascii="Times New Roman" w:eastAsia="Times New Roman" w:hAnsi="Times New Roman" w:cs="Times New Roman"/>
            <w:color w:val="000000"/>
            <w:kern w:val="0"/>
            <w:sz w:val="24"/>
            <w:szCs w:val="24"/>
          </w:rPr>
          <w:t>учебный</w:t>
        </w:r>
        <w:r w:rsidRPr="0000686E">
          <w:rPr>
            <w:rFonts w:ascii="Times New Roman" w:eastAsia="Times New Roman" w:hAnsi="Times New Roman" w:cs="Times New Roman"/>
            <w:color w:val="000000"/>
            <w:spacing w:val="-1"/>
            <w:kern w:val="0"/>
            <w:sz w:val="24"/>
            <w:szCs w:val="24"/>
          </w:rPr>
          <w:t xml:space="preserve"> </w:t>
        </w:r>
        <w:r w:rsidR="00601318">
          <w:rPr>
            <w:rFonts w:ascii="Times New Roman" w:eastAsia="Times New Roman" w:hAnsi="Times New Roman" w:cs="Times New Roman"/>
            <w:color w:val="000000"/>
            <w:kern w:val="0"/>
            <w:sz w:val="24"/>
            <w:szCs w:val="24"/>
          </w:rPr>
          <w:t>график</w:t>
        </w:r>
        <w:r w:rsidR="00601318">
          <w:rPr>
            <w:rFonts w:ascii="Times New Roman" w:eastAsia="Times New Roman" w:hAnsi="Times New Roman" w:cs="Times New Roman"/>
            <w:color w:val="000000"/>
            <w:kern w:val="0"/>
            <w:sz w:val="24"/>
            <w:szCs w:val="24"/>
          </w:rPr>
          <w:tab/>
          <w:t>…..8</w:t>
        </w:r>
        <w:r w:rsidRPr="0000686E">
          <w:rPr>
            <w:rFonts w:ascii="Times New Roman" w:eastAsia="Times New Roman" w:hAnsi="Times New Roman" w:cs="Times New Roman"/>
            <w:color w:val="000000"/>
            <w:kern w:val="0"/>
            <w:sz w:val="24"/>
            <w:szCs w:val="24"/>
          </w:rPr>
          <w:t>3</w:t>
        </w:r>
      </w:hyperlink>
    </w:p>
    <w:p w:rsidR="0000686E" w:rsidRPr="0000686E" w:rsidRDefault="0000686E" w:rsidP="0000686E">
      <w:pPr>
        <w:widowControl w:val="0"/>
        <w:tabs>
          <w:tab w:val="left" w:leader="dot" w:pos="9554"/>
        </w:tabs>
        <w:suppressAutoHyphens w:val="0"/>
        <w:autoSpaceDE w:val="0"/>
        <w:autoSpaceDN w:val="0"/>
        <w:spacing w:after="0" w:line="240" w:lineRule="auto"/>
        <w:ind w:right="98" w:firstLine="851"/>
        <w:jc w:val="both"/>
        <w:rPr>
          <w:rFonts w:ascii="Times New Roman" w:eastAsia="Times New Roman" w:hAnsi="Times New Roman" w:cs="Times New Roman"/>
          <w:color w:val="000000"/>
          <w:kern w:val="0"/>
          <w:sz w:val="24"/>
          <w:szCs w:val="24"/>
        </w:rPr>
      </w:pPr>
      <w:r w:rsidRPr="0000686E">
        <w:rPr>
          <w:rFonts w:ascii="Times New Roman" w:eastAsia="Times New Roman" w:hAnsi="Times New Roman" w:cs="Times New Roman"/>
          <w:b/>
          <w:color w:val="000000"/>
          <w:kern w:val="0"/>
          <w:sz w:val="24"/>
          <w:szCs w:val="24"/>
        </w:rPr>
        <w:t>3.3.</w:t>
      </w:r>
      <w:r w:rsidRPr="0000686E">
        <w:rPr>
          <w:rFonts w:ascii="Times New Roman" w:eastAsia="Times New Roman" w:hAnsi="Times New Roman" w:cs="Times New Roman"/>
          <w:color w:val="000000"/>
          <w:kern w:val="0"/>
          <w:sz w:val="24"/>
          <w:szCs w:val="24"/>
        </w:rPr>
        <w:t xml:space="preserve"> План</w:t>
      </w:r>
      <w:r w:rsidRPr="0000686E">
        <w:rPr>
          <w:rFonts w:ascii="Times New Roman" w:eastAsia="Times New Roman" w:hAnsi="Times New Roman" w:cs="Times New Roman"/>
          <w:color w:val="000000"/>
          <w:spacing w:val="-3"/>
          <w:kern w:val="0"/>
          <w:sz w:val="24"/>
          <w:szCs w:val="24"/>
        </w:rPr>
        <w:t xml:space="preserve"> </w:t>
      </w:r>
      <w:r w:rsidRPr="0000686E">
        <w:rPr>
          <w:rFonts w:ascii="Times New Roman" w:eastAsia="Times New Roman" w:hAnsi="Times New Roman" w:cs="Times New Roman"/>
          <w:color w:val="000000"/>
          <w:kern w:val="0"/>
          <w:sz w:val="24"/>
          <w:szCs w:val="24"/>
        </w:rPr>
        <w:t>внеурочной</w:t>
      </w:r>
      <w:r w:rsidRPr="0000686E">
        <w:rPr>
          <w:rFonts w:ascii="Times New Roman" w:eastAsia="Times New Roman" w:hAnsi="Times New Roman" w:cs="Times New Roman"/>
          <w:color w:val="000000"/>
          <w:spacing w:val="-3"/>
          <w:kern w:val="0"/>
          <w:sz w:val="24"/>
          <w:szCs w:val="24"/>
        </w:rPr>
        <w:t xml:space="preserve"> </w:t>
      </w:r>
      <w:r w:rsidR="00601318">
        <w:rPr>
          <w:rFonts w:ascii="Times New Roman" w:eastAsia="Times New Roman" w:hAnsi="Times New Roman" w:cs="Times New Roman"/>
          <w:color w:val="000000"/>
          <w:kern w:val="0"/>
          <w:sz w:val="24"/>
          <w:szCs w:val="24"/>
        </w:rPr>
        <w:t>деятельности</w:t>
      </w:r>
      <w:r w:rsidR="00601318">
        <w:rPr>
          <w:rFonts w:ascii="Times New Roman" w:eastAsia="Times New Roman" w:hAnsi="Times New Roman" w:cs="Times New Roman"/>
          <w:color w:val="000000"/>
          <w:kern w:val="0"/>
          <w:sz w:val="24"/>
          <w:szCs w:val="24"/>
        </w:rPr>
        <w:tab/>
        <w:t>…….8</w:t>
      </w:r>
      <w:r w:rsidRPr="0000686E">
        <w:rPr>
          <w:rFonts w:ascii="Times New Roman" w:eastAsia="Times New Roman" w:hAnsi="Times New Roman" w:cs="Times New Roman"/>
          <w:color w:val="000000"/>
          <w:kern w:val="0"/>
          <w:sz w:val="24"/>
          <w:szCs w:val="24"/>
        </w:rPr>
        <w:t>4</w:t>
      </w:r>
    </w:p>
    <w:p w:rsidR="0000686E" w:rsidRPr="0000686E" w:rsidRDefault="0000686E" w:rsidP="0000686E">
      <w:pPr>
        <w:widowControl w:val="0"/>
        <w:tabs>
          <w:tab w:val="left" w:leader="dot" w:pos="9554"/>
        </w:tabs>
        <w:suppressAutoHyphens w:val="0"/>
        <w:autoSpaceDE w:val="0"/>
        <w:autoSpaceDN w:val="0"/>
        <w:spacing w:after="0" w:line="240" w:lineRule="auto"/>
        <w:ind w:right="98" w:firstLine="851"/>
        <w:jc w:val="both"/>
        <w:rPr>
          <w:rFonts w:ascii="Times New Roman" w:eastAsia="Times New Roman" w:hAnsi="Times New Roman" w:cs="Times New Roman"/>
          <w:b/>
          <w:color w:val="000000"/>
          <w:kern w:val="0"/>
          <w:sz w:val="24"/>
          <w:szCs w:val="24"/>
        </w:rPr>
      </w:pPr>
      <w:r w:rsidRPr="0000686E">
        <w:rPr>
          <w:rFonts w:ascii="Times New Roman" w:eastAsia="Times New Roman" w:hAnsi="Times New Roman" w:cs="Times New Roman"/>
          <w:b/>
          <w:color w:val="000000"/>
          <w:kern w:val="0"/>
          <w:sz w:val="24"/>
          <w:szCs w:val="24"/>
        </w:rPr>
        <w:t>3.4</w:t>
      </w:r>
      <w:r w:rsidRPr="0000686E">
        <w:rPr>
          <w:rFonts w:ascii="Times New Roman" w:eastAsia="Times New Roman" w:hAnsi="Times New Roman" w:cs="Times New Roman"/>
          <w:color w:val="000000"/>
          <w:kern w:val="0"/>
          <w:sz w:val="24"/>
          <w:szCs w:val="24"/>
        </w:rPr>
        <w:t>. Ор</w:t>
      </w:r>
      <w:r w:rsidR="00601318">
        <w:rPr>
          <w:rFonts w:ascii="Times New Roman" w:eastAsia="Times New Roman" w:hAnsi="Times New Roman" w:cs="Times New Roman"/>
          <w:color w:val="000000"/>
          <w:kern w:val="0"/>
          <w:sz w:val="24"/>
          <w:szCs w:val="24"/>
        </w:rPr>
        <w:t>ганизация временного режима</w:t>
      </w:r>
      <w:r w:rsidR="00601318">
        <w:rPr>
          <w:rFonts w:ascii="Times New Roman" w:eastAsia="Times New Roman" w:hAnsi="Times New Roman" w:cs="Times New Roman"/>
          <w:color w:val="000000"/>
          <w:kern w:val="0"/>
          <w:sz w:val="24"/>
          <w:szCs w:val="24"/>
        </w:rPr>
        <w:tab/>
        <w:t>…….8</w:t>
      </w:r>
      <w:r w:rsidRPr="0000686E">
        <w:rPr>
          <w:rFonts w:ascii="Times New Roman" w:eastAsia="Times New Roman" w:hAnsi="Times New Roman" w:cs="Times New Roman"/>
          <w:color w:val="000000"/>
          <w:kern w:val="0"/>
          <w:sz w:val="24"/>
          <w:szCs w:val="24"/>
        </w:rPr>
        <w:t>5</w:t>
      </w:r>
    </w:p>
    <w:p w:rsidR="0000686E" w:rsidRPr="0000686E" w:rsidRDefault="0000686E" w:rsidP="0000686E">
      <w:pPr>
        <w:widowControl w:val="0"/>
        <w:suppressAutoHyphens w:val="0"/>
        <w:autoSpaceDE w:val="0"/>
        <w:autoSpaceDN w:val="0"/>
        <w:spacing w:after="0" w:line="240" w:lineRule="auto"/>
        <w:ind w:right="98" w:firstLine="851"/>
        <w:jc w:val="both"/>
        <w:outlineLvl w:val="1"/>
        <w:rPr>
          <w:rFonts w:ascii="Times New Roman" w:eastAsia="Times New Roman" w:hAnsi="Times New Roman" w:cs="Times New Roman"/>
          <w:b/>
          <w:bCs/>
          <w:color w:val="000000"/>
          <w:kern w:val="0"/>
          <w:sz w:val="24"/>
          <w:szCs w:val="24"/>
        </w:rPr>
      </w:pPr>
    </w:p>
    <w:p w:rsidR="0000686E" w:rsidRPr="0000686E" w:rsidRDefault="0000686E" w:rsidP="0000686E">
      <w:pPr>
        <w:widowControl w:val="0"/>
        <w:suppressAutoHyphens w:val="0"/>
        <w:autoSpaceDE w:val="0"/>
        <w:autoSpaceDN w:val="0"/>
        <w:spacing w:after="0" w:line="240" w:lineRule="auto"/>
        <w:ind w:right="98" w:firstLine="851"/>
        <w:jc w:val="both"/>
        <w:outlineLvl w:val="1"/>
        <w:rPr>
          <w:rFonts w:ascii="Times New Roman" w:eastAsia="Times New Roman" w:hAnsi="Times New Roman" w:cs="Times New Roman"/>
          <w:b/>
          <w:bCs/>
          <w:color w:val="000000"/>
          <w:kern w:val="0"/>
          <w:sz w:val="24"/>
          <w:szCs w:val="24"/>
        </w:rPr>
      </w:pPr>
      <w:r w:rsidRPr="0000686E">
        <w:rPr>
          <w:rFonts w:ascii="Times New Roman" w:eastAsia="Times New Roman" w:hAnsi="Times New Roman" w:cs="Times New Roman"/>
          <w:b/>
          <w:bCs/>
          <w:color w:val="000000"/>
          <w:kern w:val="0"/>
          <w:sz w:val="24"/>
          <w:szCs w:val="24"/>
        </w:rPr>
        <w:t>4.Система условий реализации адаптированной общеобразовательной</w:t>
      </w:r>
      <w:r w:rsidRPr="0000686E">
        <w:rPr>
          <w:rFonts w:ascii="Times New Roman" w:eastAsia="Times New Roman" w:hAnsi="Times New Roman" w:cs="Times New Roman"/>
          <w:b/>
          <w:bCs/>
          <w:color w:val="000000"/>
          <w:spacing w:val="1"/>
          <w:kern w:val="0"/>
          <w:sz w:val="24"/>
          <w:szCs w:val="24"/>
        </w:rPr>
        <w:t xml:space="preserve"> </w:t>
      </w:r>
      <w:r w:rsidRPr="0000686E">
        <w:rPr>
          <w:rFonts w:ascii="Times New Roman" w:eastAsia="Times New Roman" w:hAnsi="Times New Roman" w:cs="Times New Roman"/>
          <w:b/>
          <w:bCs/>
          <w:color w:val="000000"/>
          <w:kern w:val="0"/>
          <w:sz w:val="24"/>
          <w:szCs w:val="24"/>
        </w:rPr>
        <w:t>программы</w:t>
      </w:r>
      <w:r w:rsidRPr="0000686E">
        <w:rPr>
          <w:rFonts w:ascii="Times New Roman" w:eastAsia="Times New Roman" w:hAnsi="Times New Roman" w:cs="Times New Roman"/>
          <w:b/>
          <w:bCs/>
          <w:color w:val="000000"/>
          <w:spacing w:val="-3"/>
          <w:kern w:val="0"/>
          <w:sz w:val="24"/>
          <w:szCs w:val="24"/>
        </w:rPr>
        <w:t xml:space="preserve"> </w:t>
      </w:r>
      <w:r w:rsidRPr="0000686E">
        <w:rPr>
          <w:rFonts w:ascii="Times New Roman" w:eastAsia="Times New Roman" w:hAnsi="Times New Roman" w:cs="Times New Roman"/>
          <w:b/>
          <w:bCs/>
          <w:color w:val="000000"/>
          <w:kern w:val="0"/>
          <w:sz w:val="24"/>
          <w:szCs w:val="24"/>
        </w:rPr>
        <w:t>начального</w:t>
      </w:r>
      <w:r w:rsidRPr="0000686E">
        <w:rPr>
          <w:rFonts w:ascii="Times New Roman" w:eastAsia="Times New Roman" w:hAnsi="Times New Roman" w:cs="Times New Roman"/>
          <w:b/>
          <w:bCs/>
          <w:color w:val="000000"/>
          <w:spacing w:val="-4"/>
          <w:kern w:val="0"/>
          <w:sz w:val="24"/>
          <w:szCs w:val="24"/>
        </w:rPr>
        <w:t xml:space="preserve"> </w:t>
      </w:r>
      <w:r w:rsidRPr="0000686E">
        <w:rPr>
          <w:rFonts w:ascii="Times New Roman" w:eastAsia="Times New Roman" w:hAnsi="Times New Roman" w:cs="Times New Roman"/>
          <w:b/>
          <w:bCs/>
          <w:color w:val="000000"/>
          <w:kern w:val="0"/>
          <w:sz w:val="24"/>
          <w:szCs w:val="24"/>
        </w:rPr>
        <w:t>общего</w:t>
      </w:r>
      <w:r w:rsidRPr="0000686E">
        <w:rPr>
          <w:rFonts w:ascii="Times New Roman" w:eastAsia="Times New Roman" w:hAnsi="Times New Roman" w:cs="Times New Roman"/>
          <w:b/>
          <w:bCs/>
          <w:color w:val="000000"/>
          <w:spacing w:val="-2"/>
          <w:kern w:val="0"/>
          <w:sz w:val="24"/>
          <w:szCs w:val="24"/>
        </w:rPr>
        <w:t xml:space="preserve"> </w:t>
      </w:r>
      <w:r w:rsidRPr="0000686E">
        <w:rPr>
          <w:rFonts w:ascii="Times New Roman" w:eastAsia="Times New Roman" w:hAnsi="Times New Roman" w:cs="Times New Roman"/>
          <w:b/>
          <w:bCs/>
          <w:color w:val="000000"/>
          <w:kern w:val="0"/>
          <w:sz w:val="24"/>
          <w:szCs w:val="24"/>
        </w:rPr>
        <w:t>образования</w:t>
      </w:r>
    </w:p>
    <w:p w:rsidR="0000686E" w:rsidRPr="0000686E" w:rsidRDefault="0000686E" w:rsidP="0000686E">
      <w:pPr>
        <w:widowControl w:val="0"/>
        <w:suppressAutoHyphens w:val="0"/>
        <w:autoSpaceDE w:val="0"/>
        <w:autoSpaceDN w:val="0"/>
        <w:spacing w:after="0" w:line="240" w:lineRule="auto"/>
        <w:ind w:right="98" w:firstLine="851"/>
        <w:jc w:val="both"/>
        <w:outlineLvl w:val="1"/>
        <w:rPr>
          <w:rFonts w:ascii="Times New Roman" w:eastAsia="Times New Roman" w:hAnsi="Times New Roman" w:cs="Times New Roman"/>
          <w:bCs/>
          <w:color w:val="000000"/>
          <w:kern w:val="0"/>
          <w:sz w:val="24"/>
          <w:szCs w:val="24"/>
        </w:rPr>
      </w:pPr>
      <w:r w:rsidRPr="0000686E">
        <w:rPr>
          <w:rFonts w:ascii="Times New Roman" w:eastAsia="Times New Roman" w:hAnsi="Times New Roman" w:cs="Times New Roman"/>
          <w:b/>
          <w:bCs/>
          <w:color w:val="000000"/>
          <w:kern w:val="0"/>
          <w:sz w:val="24"/>
          <w:szCs w:val="24"/>
        </w:rPr>
        <w:t>4.1.</w:t>
      </w:r>
      <w:r w:rsidRPr="0000686E">
        <w:rPr>
          <w:rFonts w:ascii="Times New Roman" w:eastAsia="Times New Roman" w:hAnsi="Times New Roman" w:cs="Times New Roman"/>
          <w:b/>
          <w:bCs/>
          <w:color w:val="000000"/>
          <w:kern w:val="0"/>
          <w:sz w:val="28"/>
          <w:szCs w:val="28"/>
        </w:rPr>
        <w:t xml:space="preserve"> </w:t>
      </w:r>
      <w:r w:rsidRPr="0000686E">
        <w:rPr>
          <w:rFonts w:ascii="Times New Roman" w:eastAsia="Times New Roman" w:hAnsi="Times New Roman" w:cs="Times New Roman"/>
          <w:bCs/>
          <w:color w:val="000000"/>
          <w:kern w:val="0"/>
          <w:sz w:val="24"/>
          <w:szCs w:val="24"/>
        </w:rPr>
        <w:t>Нормативные условия</w:t>
      </w:r>
      <w:r w:rsidRPr="0000686E">
        <w:rPr>
          <w:rFonts w:ascii="Times New Roman" w:eastAsia="Times New Roman" w:hAnsi="Times New Roman" w:cs="Times New Roman"/>
          <w:b/>
          <w:bCs/>
          <w:color w:val="000000"/>
          <w:kern w:val="0"/>
          <w:sz w:val="24"/>
          <w:szCs w:val="24"/>
        </w:rPr>
        <w:tab/>
      </w:r>
      <w:r w:rsidR="00F143C2">
        <w:rPr>
          <w:rFonts w:ascii="Times New Roman" w:eastAsia="Times New Roman" w:hAnsi="Times New Roman" w:cs="Times New Roman"/>
          <w:bCs/>
          <w:color w:val="000000"/>
          <w:kern w:val="0"/>
          <w:sz w:val="24"/>
          <w:szCs w:val="24"/>
        </w:rPr>
        <w:t>…………………………………………………………….....</w:t>
      </w:r>
      <w:r w:rsidR="00601318">
        <w:rPr>
          <w:rFonts w:ascii="Times New Roman" w:eastAsia="Times New Roman" w:hAnsi="Times New Roman" w:cs="Times New Roman"/>
          <w:bCs/>
          <w:color w:val="000000"/>
          <w:kern w:val="0"/>
          <w:sz w:val="24"/>
          <w:szCs w:val="24"/>
        </w:rPr>
        <w:t>86</w:t>
      </w:r>
    </w:p>
    <w:p w:rsidR="0000686E" w:rsidRPr="0000686E" w:rsidRDefault="0000686E" w:rsidP="0000686E">
      <w:pPr>
        <w:widowControl w:val="0"/>
        <w:suppressAutoHyphens w:val="0"/>
        <w:autoSpaceDE w:val="0"/>
        <w:autoSpaceDN w:val="0"/>
        <w:spacing w:after="0" w:line="240" w:lineRule="auto"/>
        <w:ind w:right="98" w:firstLine="851"/>
        <w:jc w:val="both"/>
        <w:outlineLvl w:val="1"/>
        <w:rPr>
          <w:rFonts w:ascii="Times New Roman" w:eastAsia="Times New Roman" w:hAnsi="Times New Roman" w:cs="Times New Roman"/>
          <w:bCs/>
          <w:color w:val="000000"/>
          <w:kern w:val="0"/>
          <w:sz w:val="24"/>
          <w:szCs w:val="24"/>
        </w:rPr>
      </w:pPr>
      <w:r w:rsidRPr="0000686E">
        <w:rPr>
          <w:rFonts w:ascii="Times New Roman" w:eastAsia="Times New Roman" w:hAnsi="Times New Roman" w:cs="Times New Roman"/>
          <w:b/>
          <w:bCs/>
          <w:color w:val="000000"/>
          <w:kern w:val="0"/>
          <w:sz w:val="24"/>
          <w:szCs w:val="24"/>
        </w:rPr>
        <w:t>4.2.</w:t>
      </w:r>
      <w:r w:rsidRPr="0000686E">
        <w:rPr>
          <w:rFonts w:ascii="Times New Roman" w:eastAsia="Times New Roman" w:hAnsi="Times New Roman" w:cs="Times New Roman"/>
          <w:bCs/>
          <w:color w:val="000000"/>
          <w:kern w:val="0"/>
          <w:sz w:val="28"/>
          <w:szCs w:val="28"/>
        </w:rPr>
        <w:t xml:space="preserve"> </w:t>
      </w:r>
      <w:r w:rsidRPr="0000686E">
        <w:rPr>
          <w:rFonts w:ascii="Times New Roman" w:eastAsia="Times New Roman" w:hAnsi="Times New Roman" w:cs="Times New Roman"/>
          <w:bCs/>
          <w:color w:val="000000"/>
          <w:kern w:val="0"/>
          <w:sz w:val="24"/>
          <w:szCs w:val="24"/>
        </w:rPr>
        <w:t>Кадровые условия……</w:t>
      </w:r>
      <w:r w:rsidR="00F143C2">
        <w:rPr>
          <w:rFonts w:ascii="Times New Roman" w:eastAsia="Times New Roman" w:hAnsi="Times New Roman" w:cs="Times New Roman"/>
          <w:bCs/>
          <w:color w:val="000000"/>
          <w:kern w:val="0"/>
          <w:sz w:val="24"/>
          <w:szCs w:val="24"/>
        </w:rPr>
        <w:t>………………………………………………………………….…..</w:t>
      </w:r>
      <w:r w:rsidR="00601318">
        <w:rPr>
          <w:rFonts w:ascii="Times New Roman" w:eastAsia="Times New Roman" w:hAnsi="Times New Roman" w:cs="Times New Roman"/>
          <w:bCs/>
          <w:color w:val="000000"/>
          <w:kern w:val="0"/>
          <w:sz w:val="24"/>
          <w:szCs w:val="24"/>
        </w:rPr>
        <w:t>87</w:t>
      </w:r>
    </w:p>
    <w:p w:rsidR="0000686E" w:rsidRPr="0000686E" w:rsidRDefault="0000686E" w:rsidP="0000686E">
      <w:pPr>
        <w:widowControl w:val="0"/>
        <w:suppressAutoHyphens w:val="0"/>
        <w:autoSpaceDE w:val="0"/>
        <w:autoSpaceDN w:val="0"/>
        <w:spacing w:after="0" w:line="240" w:lineRule="auto"/>
        <w:ind w:right="-1" w:firstLine="851"/>
        <w:jc w:val="both"/>
        <w:outlineLvl w:val="1"/>
        <w:rPr>
          <w:rFonts w:ascii="Times New Roman" w:eastAsia="Times New Roman" w:hAnsi="Times New Roman" w:cs="Times New Roman"/>
          <w:bCs/>
          <w:color w:val="000000"/>
          <w:kern w:val="0"/>
          <w:sz w:val="24"/>
          <w:szCs w:val="24"/>
        </w:rPr>
      </w:pPr>
      <w:r w:rsidRPr="0000686E">
        <w:rPr>
          <w:rFonts w:ascii="Times New Roman" w:eastAsia="Times New Roman" w:hAnsi="Times New Roman" w:cs="Times New Roman"/>
          <w:b/>
          <w:bCs/>
          <w:color w:val="000000"/>
          <w:kern w:val="0"/>
          <w:sz w:val="24"/>
          <w:szCs w:val="24"/>
        </w:rPr>
        <w:t>4.3</w:t>
      </w:r>
      <w:r w:rsidRPr="0000686E">
        <w:rPr>
          <w:rFonts w:ascii="Times New Roman" w:eastAsia="Times New Roman" w:hAnsi="Times New Roman" w:cs="Times New Roman"/>
          <w:bCs/>
          <w:color w:val="000000"/>
          <w:kern w:val="0"/>
          <w:sz w:val="24"/>
          <w:szCs w:val="24"/>
        </w:rPr>
        <w:t>.</w:t>
      </w:r>
      <w:r w:rsidRPr="0000686E">
        <w:rPr>
          <w:rFonts w:ascii="Times New Roman" w:eastAsia="Times New Roman" w:hAnsi="Times New Roman" w:cs="Times New Roman"/>
          <w:bCs/>
          <w:color w:val="000000"/>
          <w:kern w:val="0"/>
          <w:sz w:val="28"/>
          <w:szCs w:val="28"/>
        </w:rPr>
        <w:t xml:space="preserve"> </w:t>
      </w:r>
      <w:r w:rsidRPr="0000686E">
        <w:rPr>
          <w:rFonts w:ascii="Times New Roman" w:eastAsia="Times New Roman" w:hAnsi="Times New Roman" w:cs="Times New Roman"/>
          <w:bCs/>
          <w:color w:val="000000"/>
          <w:kern w:val="0"/>
          <w:sz w:val="24"/>
          <w:szCs w:val="24"/>
        </w:rPr>
        <w:t>Финансово-экономические усло</w:t>
      </w:r>
      <w:r w:rsidR="00F143C2">
        <w:rPr>
          <w:rFonts w:ascii="Times New Roman" w:eastAsia="Times New Roman" w:hAnsi="Times New Roman" w:cs="Times New Roman"/>
          <w:bCs/>
          <w:color w:val="000000"/>
          <w:kern w:val="0"/>
          <w:sz w:val="24"/>
          <w:szCs w:val="24"/>
        </w:rPr>
        <w:t>вия …………………………………………...……….…</w:t>
      </w:r>
      <w:r w:rsidR="00601318">
        <w:rPr>
          <w:rFonts w:ascii="Times New Roman" w:eastAsia="Times New Roman" w:hAnsi="Times New Roman" w:cs="Times New Roman"/>
          <w:bCs/>
          <w:color w:val="000000"/>
          <w:kern w:val="0"/>
          <w:sz w:val="24"/>
          <w:szCs w:val="24"/>
        </w:rPr>
        <w:t>88</w:t>
      </w:r>
    </w:p>
    <w:p w:rsidR="0000686E" w:rsidRPr="0000686E" w:rsidRDefault="0000686E" w:rsidP="0000686E">
      <w:pPr>
        <w:widowControl w:val="0"/>
        <w:suppressAutoHyphens w:val="0"/>
        <w:autoSpaceDE w:val="0"/>
        <w:autoSpaceDN w:val="0"/>
        <w:spacing w:after="0" w:line="240" w:lineRule="auto"/>
        <w:ind w:right="141" w:firstLine="851"/>
        <w:jc w:val="both"/>
        <w:outlineLvl w:val="1"/>
        <w:rPr>
          <w:rFonts w:ascii="Times New Roman" w:eastAsia="Times New Roman" w:hAnsi="Times New Roman" w:cs="Times New Roman"/>
          <w:b/>
          <w:bCs/>
          <w:color w:val="000000"/>
          <w:kern w:val="0"/>
          <w:sz w:val="24"/>
          <w:szCs w:val="24"/>
        </w:rPr>
        <w:sectPr w:rsidR="0000686E" w:rsidRPr="0000686E" w:rsidSect="00A742A8">
          <w:pgSz w:w="11906" w:h="16838"/>
          <w:pgMar w:top="567" w:right="566" w:bottom="1134" w:left="851" w:header="708" w:footer="708" w:gutter="0"/>
          <w:cols w:space="708"/>
          <w:docGrid w:linePitch="360"/>
        </w:sectPr>
      </w:pPr>
      <w:r w:rsidRPr="0000686E">
        <w:rPr>
          <w:rFonts w:ascii="Times New Roman" w:eastAsia="Times New Roman" w:hAnsi="Times New Roman" w:cs="Times New Roman"/>
          <w:b/>
          <w:bCs/>
          <w:color w:val="000000"/>
          <w:kern w:val="0"/>
          <w:sz w:val="24"/>
          <w:szCs w:val="24"/>
        </w:rPr>
        <w:t xml:space="preserve">4.4. </w:t>
      </w:r>
      <w:r w:rsidRPr="0000686E">
        <w:rPr>
          <w:rFonts w:ascii="Times New Roman" w:eastAsia="Times New Roman" w:hAnsi="Times New Roman" w:cs="Times New Roman"/>
          <w:bCs/>
          <w:color w:val="000000"/>
          <w:kern w:val="0"/>
          <w:sz w:val="24"/>
          <w:szCs w:val="24"/>
        </w:rPr>
        <w:t>Материально-технические</w:t>
      </w:r>
      <w:r w:rsidRPr="0000686E">
        <w:rPr>
          <w:rFonts w:ascii="Times New Roman" w:eastAsia="Times New Roman" w:hAnsi="Times New Roman" w:cs="Times New Roman"/>
          <w:bCs/>
          <w:color w:val="000000"/>
          <w:spacing w:val="-5"/>
          <w:kern w:val="0"/>
          <w:sz w:val="24"/>
          <w:szCs w:val="24"/>
        </w:rPr>
        <w:t xml:space="preserve"> </w:t>
      </w:r>
      <w:r w:rsidR="00601318">
        <w:rPr>
          <w:rFonts w:ascii="Times New Roman" w:eastAsia="Times New Roman" w:hAnsi="Times New Roman" w:cs="Times New Roman"/>
          <w:bCs/>
          <w:color w:val="000000"/>
          <w:kern w:val="0"/>
          <w:sz w:val="24"/>
          <w:szCs w:val="24"/>
        </w:rPr>
        <w:t>условия…………………………………………………….…</w:t>
      </w:r>
      <w:r w:rsidR="00F143C2">
        <w:rPr>
          <w:rFonts w:ascii="Times New Roman" w:eastAsia="Times New Roman" w:hAnsi="Times New Roman" w:cs="Times New Roman"/>
          <w:bCs/>
          <w:color w:val="000000"/>
          <w:kern w:val="0"/>
          <w:sz w:val="24"/>
          <w:szCs w:val="24"/>
        </w:rPr>
        <w:t>..</w:t>
      </w:r>
      <w:r w:rsidR="00601318">
        <w:rPr>
          <w:rFonts w:ascii="Times New Roman" w:eastAsia="Times New Roman" w:hAnsi="Times New Roman" w:cs="Times New Roman"/>
          <w:bCs/>
          <w:color w:val="000000"/>
          <w:kern w:val="0"/>
          <w:sz w:val="24"/>
          <w:szCs w:val="24"/>
        </w:rPr>
        <w:t>89</w:t>
      </w:r>
    </w:p>
    <w:p w:rsidR="0000686E" w:rsidRPr="0000686E" w:rsidRDefault="0000686E" w:rsidP="0000686E">
      <w:pPr>
        <w:pStyle w:val="a7"/>
        <w:ind w:right="98" w:firstLine="851"/>
        <w:jc w:val="both"/>
        <w:rPr>
          <w:rFonts w:ascii="Times New Roman" w:hAnsi="Times New Roman" w:cs="Times New Roman"/>
          <w:b/>
          <w:spacing w:val="-1"/>
          <w:sz w:val="24"/>
          <w:szCs w:val="24"/>
        </w:rPr>
      </w:pPr>
      <w:r w:rsidRPr="0000686E">
        <w:rPr>
          <w:rFonts w:ascii="Times New Roman" w:hAnsi="Times New Roman" w:cs="Times New Roman"/>
          <w:b/>
          <w:sz w:val="24"/>
          <w:szCs w:val="24"/>
        </w:rPr>
        <w:lastRenderedPageBreak/>
        <w:t>ОБЩИЕ</w:t>
      </w:r>
      <w:r w:rsidRPr="0000686E">
        <w:rPr>
          <w:rFonts w:ascii="Times New Roman" w:hAnsi="Times New Roman" w:cs="Times New Roman"/>
          <w:b/>
          <w:spacing w:val="-1"/>
          <w:sz w:val="24"/>
          <w:szCs w:val="24"/>
        </w:rPr>
        <w:t xml:space="preserve"> </w:t>
      </w:r>
      <w:r w:rsidRPr="0000686E">
        <w:rPr>
          <w:rFonts w:ascii="Times New Roman" w:hAnsi="Times New Roman" w:cs="Times New Roman"/>
          <w:b/>
          <w:sz w:val="24"/>
          <w:szCs w:val="24"/>
        </w:rPr>
        <w:t>ПОЛОЖЕНИЯ</w:t>
      </w:r>
      <w:r w:rsidRPr="0000686E">
        <w:rPr>
          <w:rFonts w:ascii="Times New Roman" w:hAnsi="Times New Roman" w:cs="Times New Roman"/>
          <w:b/>
          <w:spacing w:val="-2"/>
          <w:sz w:val="24"/>
          <w:szCs w:val="24"/>
        </w:rPr>
        <w:t xml:space="preserve"> </w:t>
      </w:r>
      <w:r w:rsidRPr="0000686E">
        <w:rPr>
          <w:rFonts w:ascii="Times New Roman" w:hAnsi="Times New Roman" w:cs="Times New Roman"/>
          <w:b/>
          <w:sz w:val="24"/>
          <w:szCs w:val="24"/>
        </w:rPr>
        <w:t>ФАОП</w:t>
      </w:r>
      <w:r w:rsidRPr="0000686E">
        <w:rPr>
          <w:rFonts w:ascii="Times New Roman" w:hAnsi="Times New Roman" w:cs="Times New Roman"/>
          <w:b/>
          <w:spacing w:val="-1"/>
          <w:sz w:val="24"/>
          <w:szCs w:val="24"/>
        </w:rPr>
        <w:t xml:space="preserve"> </w:t>
      </w:r>
      <w:r w:rsidRPr="0000686E">
        <w:rPr>
          <w:rFonts w:ascii="Times New Roman" w:hAnsi="Times New Roman" w:cs="Times New Roman"/>
          <w:b/>
          <w:sz w:val="24"/>
          <w:szCs w:val="24"/>
        </w:rPr>
        <w:t>НОО</w:t>
      </w:r>
      <w:r w:rsidRPr="0000686E">
        <w:rPr>
          <w:rFonts w:ascii="Times New Roman" w:hAnsi="Times New Roman" w:cs="Times New Roman"/>
          <w:b/>
          <w:spacing w:val="-1"/>
          <w:sz w:val="24"/>
          <w:szCs w:val="24"/>
        </w:rPr>
        <w:t xml:space="preserve"> </w:t>
      </w:r>
      <w:r w:rsidRPr="0000686E">
        <w:rPr>
          <w:rFonts w:ascii="Times New Roman" w:hAnsi="Times New Roman" w:cs="Times New Roman"/>
          <w:b/>
          <w:sz w:val="24"/>
          <w:szCs w:val="24"/>
        </w:rPr>
        <w:t>ДЛЯ</w:t>
      </w:r>
      <w:r w:rsidRPr="0000686E">
        <w:rPr>
          <w:rFonts w:ascii="Times New Roman" w:hAnsi="Times New Roman" w:cs="Times New Roman"/>
          <w:b/>
          <w:spacing w:val="-2"/>
          <w:sz w:val="24"/>
          <w:szCs w:val="24"/>
        </w:rPr>
        <w:t xml:space="preserve"> </w:t>
      </w:r>
      <w:r w:rsidRPr="0000686E">
        <w:rPr>
          <w:rFonts w:ascii="Times New Roman" w:hAnsi="Times New Roman" w:cs="Times New Roman"/>
          <w:b/>
          <w:sz w:val="24"/>
          <w:szCs w:val="24"/>
        </w:rPr>
        <w:t>ОБУЧАЮЩИХСЯ</w:t>
      </w:r>
      <w:r w:rsidRPr="0000686E">
        <w:rPr>
          <w:rFonts w:ascii="Times New Roman" w:hAnsi="Times New Roman" w:cs="Times New Roman"/>
          <w:b/>
          <w:spacing w:val="-1"/>
          <w:sz w:val="24"/>
          <w:szCs w:val="24"/>
        </w:rPr>
        <w:t xml:space="preserve"> С РАС</w:t>
      </w:r>
    </w:p>
    <w:p w:rsidR="0000686E" w:rsidRPr="0000686E" w:rsidRDefault="0000686E" w:rsidP="0000686E">
      <w:pPr>
        <w:pStyle w:val="a7"/>
        <w:ind w:right="98" w:firstLine="851"/>
        <w:jc w:val="both"/>
        <w:rPr>
          <w:rFonts w:ascii="Times New Roman" w:hAnsi="Times New Roman" w:cs="Times New Roman"/>
          <w:sz w:val="24"/>
          <w:szCs w:val="24"/>
        </w:rPr>
      </w:pPr>
      <w:r w:rsidRPr="0000686E">
        <w:rPr>
          <w:rFonts w:ascii="Times New Roman" w:hAnsi="Times New Roman" w:cs="Times New Roman"/>
          <w:sz w:val="24"/>
          <w:szCs w:val="24"/>
        </w:rPr>
        <w:t>Федеральная</w:t>
      </w:r>
      <w:r w:rsidRPr="0000686E">
        <w:rPr>
          <w:rFonts w:ascii="Times New Roman" w:hAnsi="Times New Roman" w:cs="Times New Roman"/>
          <w:spacing w:val="1"/>
          <w:sz w:val="24"/>
          <w:szCs w:val="24"/>
        </w:rPr>
        <w:t xml:space="preserve"> </w:t>
      </w:r>
      <w:r w:rsidRPr="0000686E">
        <w:rPr>
          <w:rFonts w:ascii="Times New Roman" w:hAnsi="Times New Roman" w:cs="Times New Roman"/>
          <w:sz w:val="24"/>
          <w:szCs w:val="24"/>
        </w:rPr>
        <w:t>адаптированная</w:t>
      </w:r>
      <w:r w:rsidRPr="0000686E">
        <w:rPr>
          <w:rFonts w:ascii="Times New Roman" w:hAnsi="Times New Roman" w:cs="Times New Roman"/>
          <w:spacing w:val="1"/>
          <w:sz w:val="24"/>
          <w:szCs w:val="24"/>
        </w:rPr>
        <w:t xml:space="preserve"> </w:t>
      </w:r>
      <w:r w:rsidRPr="0000686E">
        <w:rPr>
          <w:rFonts w:ascii="Times New Roman" w:hAnsi="Times New Roman" w:cs="Times New Roman"/>
          <w:sz w:val="24"/>
          <w:szCs w:val="24"/>
        </w:rPr>
        <w:t>образовательная</w:t>
      </w:r>
      <w:r w:rsidRPr="0000686E">
        <w:rPr>
          <w:rFonts w:ascii="Times New Roman" w:hAnsi="Times New Roman" w:cs="Times New Roman"/>
          <w:spacing w:val="1"/>
          <w:sz w:val="24"/>
          <w:szCs w:val="24"/>
        </w:rPr>
        <w:t xml:space="preserve"> </w:t>
      </w:r>
      <w:r w:rsidRPr="0000686E">
        <w:rPr>
          <w:rFonts w:ascii="Times New Roman" w:hAnsi="Times New Roman" w:cs="Times New Roman"/>
          <w:sz w:val="24"/>
          <w:szCs w:val="24"/>
        </w:rPr>
        <w:t>программа</w:t>
      </w:r>
      <w:r w:rsidRPr="0000686E">
        <w:rPr>
          <w:rFonts w:ascii="Times New Roman" w:hAnsi="Times New Roman" w:cs="Times New Roman"/>
          <w:spacing w:val="1"/>
          <w:sz w:val="24"/>
          <w:szCs w:val="24"/>
        </w:rPr>
        <w:t xml:space="preserve"> </w:t>
      </w:r>
      <w:r w:rsidRPr="0000686E">
        <w:rPr>
          <w:rFonts w:ascii="Times New Roman" w:hAnsi="Times New Roman" w:cs="Times New Roman"/>
          <w:sz w:val="24"/>
          <w:szCs w:val="24"/>
        </w:rPr>
        <w:t>начального</w:t>
      </w:r>
      <w:r w:rsidRPr="0000686E">
        <w:rPr>
          <w:rFonts w:ascii="Times New Roman" w:hAnsi="Times New Roman" w:cs="Times New Roman"/>
          <w:spacing w:val="-67"/>
          <w:sz w:val="24"/>
          <w:szCs w:val="24"/>
        </w:rPr>
        <w:t xml:space="preserve"> </w:t>
      </w:r>
      <w:r w:rsidRPr="0000686E">
        <w:rPr>
          <w:rFonts w:ascii="Times New Roman" w:hAnsi="Times New Roman" w:cs="Times New Roman"/>
          <w:sz w:val="24"/>
          <w:szCs w:val="24"/>
        </w:rPr>
        <w:t>общего</w:t>
      </w:r>
      <w:r w:rsidRPr="0000686E">
        <w:rPr>
          <w:rFonts w:ascii="Times New Roman" w:hAnsi="Times New Roman" w:cs="Times New Roman"/>
          <w:spacing w:val="6"/>
          <w:sz w:val="24"/>
          <w:szCs w:val="24"/>
        </w:rPr>
        <w:t xml:space="preserve"> </w:t>
      </w:r>
      <w:r w:rsidRPr="0000686E">
        <w:rPr>
          <w:rFonts w:ascii="Times New Roman" w:hAnsi="Times New Roman" w:cs="Times New Roman"/>
          <w:sz w:val="24"/>
          <w:szCs w:val="24"/>
        </w:rPr>
        <w:t>образования</w:t>
      </w:r>
      <w:r w:rsidRPr="0000686E">
        <w:rPr>
          <w:rFonts w:ascii="Times New Roman" w:hAnsi="Times New Roman" w:cs="Times New Roman"/>
          <w:spacing w:val="5"/>
          <w:sz w:val="24"/>
          <w:szCs w:val="24"/>
        </w:rPr>
        <w:t xml:space="preserve"> </w:t>
      </w:r>
      <w:r w:rsidRPr="0000686E">
        <w:rPr>
          <w:rFonts w:ascii="Times New Roman" w:hAnsi="Times New Roman" w:cs="Times New Roman"/>
          <w:sz w:val="24"/>
          <w:szCs w:val="24"/>
        </w:rPr>
        <w:t>для</w:t>
      </w:r>
      <w:r w:rsidRPr="0000686E">
        <w:rPr>
          <w:rFonts w:ascii="Times New Roman" w:hAnsi="Times New Roman" w:cs="Times New Roman"/>
          <w:spacing w:val="5"/>
          <w:sz w:val="24"/>
          <w:szCs w:val="24"/>
        </w:rPr>
        <w:t xml:space="preserve"> </w:t>
      </w:r>
      <w:r w:rsidRPr="0000686E">
        <w:rPr>
          <w:rFonts w:ascii="Times New Roman" w:hAnsi="Times New Roman" w:cs="Times New Roman"/>
          <w:sz w:val="24"/>
          <w:szCs w:val="24"/>
        </w:rPr>
        <w:t>обучающихся</w:t>
      </w:r>
      <w:r w:rsidRPr="0000686E">
        <w:rPr>
          <w:rFonts w:ascii="Times New Roman" w:hAnsi="Times New Roman" w:cs="Times New Roman"/>
          <w:spacing w:val="7"/>
          <w:sz w:val="24"/>
          <w:szCs w:val="24"/>
        </w:rPr>
        <w:t xml:space="preserve"> </w:t>
      </w:r>
      <w:r w:rsidRPr="0000686E">
        <w:rPr>
          <w:rFonts w:ascii="Times New Roman" w:hAnsi="Times New Roman" w:cs="Times New Roman"/>
          <w:sz w:val="24"/>
          <w:szCs w:val="24"/>
        </w:rPr>
        <w:t>с РАС - это учебно–методическая документация, определяющая рекомендуемые федеральным государственным образовательным стандартом объем и содержание образования.</w:t>
      </w:r>
    </w:p>
    <w:p w:rsidR="0000686E" w:rsidRPr="0000686E" w:rsidRDefault="0000686E" w:rsidP="0000686E">
      <w:pPr>
        <w:pStyle w:val="a7"/>
        <w:ind w:right="98" w:firstLine="851"/>
        <w:jc w:val="both"/>
        <w:rPr>
          <w:rFonts w:ascii="Times New Roman" w:hAnsi="Times New Roman" w:cs="Times New Roman"/>
          <w:sz w:val="24"/>
          <w:szCs w:val="24"/>
          <w:u w:val="single"/>
        </w:rPr>
      </w:pPr>
      <w:r w:rsidRPr="0000686E">
        <w:rPr>
          <w:rFonts w:ascii="Times New Roman" w:hAnsi="Times New Roman" w:cs="Times New Roman"/>
          <w:sz w:val="24"/>
          <w:szCs w:val="24"/>
          <w:u w:val="single"/>
        </w:rPr>
        <w:t xml:space="preserve">Нормативно–правовую базу разработки АООП НОО для обучающихся с РАС </w:t>
      </w:r>
      <w:proofErr w:type="spellStart"/>
      <w:r w:rsidRPr="0000686E">
        <w:rPr>
          <w:rFonts w:ascii="Times New Roman" w:hAnsi="Times New Roman" w:cs="Times New Roman"/>
          <w:sz w:val="24"/>
          <w:szCs w:val="24"/>
          <w:u w:val="single"/>
        </w:rPr>
        <w:t>состовляют</w:t>
      </w:r>
      <w:proofErr w:type="spellEnd"/>
      <w:r w:rsidRPr="0000686E">
        <w:rPr>
          <w:rFonts w:ascii="Times New Roman" w:hAnsi="Times New Roman" w:cs="Times New Roman"/>
          <w:sz w:val="24"/>
          <w:szCs w:val="24"/>
          <w:u w:val="single"/>
        </w:rPr>
        <w:t>:</w:t>
      </w:r>
    </w:p>
    <w:p w:rsidR="0000686E" w:rsidRPr="0000686E" w:rsidRDefault="0000686E" w:rsidP="0000686E">
      <w:pPr>
        <w:pStyle w:val="a7"/>
        <w:ind w:right="98" w:firstLine="851"/>
        <w:jc w:val="both"/>
        <w:rPr>
          <w:rFonts w:ascii="Times New Roman" w:hAnsi="Times New Roman" w:cs="Times New Roman"/>
          <w:sz w:val="24"/>
          <w:szCs w:val="24"/>
        </w:rPr>
      </w:pPr>
      <w:r w:rsidRPr="0000686E">
        <w:rPr>
          <w:rFonts w:ascii="Times New Roman" w:hAnsi="Times New Roman" w:cs="Times New Roman"/>
          <w:sz w:val="24"/>
          <w:szCs w:val="24"/>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w:t>
      </w:r>
      <w:proofErr w:type="spellStart"/>
      <w:r w:rsidRPr="0000686E">
        <w:rPr>
          <w:rFonts w:ascii="Times New Roman" w:hAnsi="Times New Roman" w:cs="Times New Roman"/>
          <w:sz w:val="24"/>
          <w:szCs w:val="24"/>
        </w:rPr>
        <w:t>требованияхв</w:t>
      </w:r>
      <w:proofErr w:type="spellEnd"/>
      <w:r w:rsidRPr="0000686E">
        <w:rPr>
          <w:rFonts w:ascii="Times New Roman" w:hAnsi="Times New Roman" w:cs="Times New Roman"/>
          <w:sz w:val="24"/>
          <w:szCs w:val="24"/>
        </w:rPr>
        <w:t xml:space="preserve"> Российской Федерации». </w:t>
      </w:r>
    </w:p>
    <w:p w:rsidR="0000686E" w:rsidRPr="0000686E" w:rsidRDefault="0000686E" w:rsidP="0000686E">
      <w:pPr>
        <w:pStyle w:val="a7"/>
        <w:ind w:right="98" w:firstLine="851"/>
        <w:jc w:val="both"/>
        <w:rPr>
          <w:rFonts w:ascii="Times New Roman" w:hAnsi="Times New Roman" w:cs="Times New Roman"/>
          <w:sz w:val="24"/>
          <w:szCs w:val="24"/>
        </w:rPr>
      </w:pPr>
      <w:r w:rsidRPr="0000686E">
        <w:rPr>
          <w:rFonts w:ascii="Times New Roman" w:hAnsi="Times New Roman" w:cs="Times New Roman"/>
          <w:sz w:val="24"/>
          <w:szCs w:val="24"/>
        </w:rPr>
        <w:t xml:space="preserve">Приказ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w:t>
      </w:r>
      <w:proofErr w:type="spellStart"/>
      <w:r w:rsidRPr="0000686E">
        <w:rPr>
          <w:rFonts w:ascii="Times New Roman" w:hAnsi="Times New Roman" w:cs="Times New Roman"/>
          <w:sz w:val="24"/>
          <w:szCs w:val="24"/>
        </w:rPr>
        <w:t>обучающихсяс</w:t>
      </w:r>
      <w:proofErr w:type="spellEnd"/>
      <w:r w:rsidRPr="0000686E">
        <w:rPr>
          <w:rFonts w:ascii="Times New Roman" w:hAnsi="Times New Roman" w:cs="Times New Roman"/>
          <w:sz w:val="24"/>
          <w:szCs w:val="24"/>
        </w:rPr>
        <w:t xml:space="preserve"> ограниченными возможностями здоровья» (зарегистрирован Минюстом России 21 марта 2023 г., регистрационный № 72654). </w:t>
      </w:r>
    </w:p>
    <w:p w:rsidR="0000686E" w:rsidRPr="0000686E" w:rsidRDefault="0000686E" w:rsidP="0000686E">
      <w:pPr>
        <w:pStyle w:val="a7"/>
        <w:ind w:right="98" w:firstLine="851"/>
        <w:jc w:val="both"/>
        <w:rPr>
          <w:rFonts w:ascii="Times New Roman" w:hAnsi="Times New Roman" w:cs="Times New Roman"/>
          <w:sz w:val="24"/>
          <w:szCs w:val="24"/>
        </w:rPr>
      </w:pPr>
      <w:r w:rsidRPr="0000686E">
        <w:rPr>
          <w:rFonts w:ascii="Times New Roman" w:hAnsi="Times New Roman" w:cs="Times New Roman"/>
          <w:sz w:val="24"/>
          <w:szCs w:val="24"/>
        </w:rPr>
        <w:t xml:space="preserve">Приказ Министерства просвещения Российской Федерации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Минюстом России 21 марта 2023 г., регистрационный № 72653). </w:t>
      </w:r>
    </w:p>
    <w:p w:rsidR="0000686E" w:rsidRPr="0000686E" w:rsidRDefault="0000686E" w:rsidP="0000686E">
      <w:pPr>
        <w:pStyle w:val="a7"/>
        <w:ind w:right="98" w:firstLine="851"/>
        <w:jc w:val="both"/>
        <w:rPr>
          <w:rFonts w:ascii="Times New Roman" w:hAnsi="Times New Roman" w:cs="Times New Roman"/>
          <w:sz w:val="24"/>
          <w:szCs w:val="24"/>
        </w:rPr>
      </w:pPr>
      <w:r w:rsidRPr="0000686E">
        <w:rPr>
          <w:rFonts w:ascii="Times New Roman" w:hAnsi="Times New Roman" w:cs="Times New Roman"/>
          <w:sz w:val="24"/>
          <w:szCs w:val="24"/>
        </w:rPr>
        <w:t xml:space="preserve">Приказ Министерства просвещения Российской Федерации от 18 мая 2023 г. № 372 «Об утверждении федеральной образовательной программы начального общего образования» (зарегистрирован Минюстом России 12 июля 2023 г., регистрационный № 74229). Приказ Министерства просвещения Российской Федерации от 18 мая 2023 г. № 370 «Об утверждении федеральной образовательной программы основного общего образования» (зарегистрирован Минюстом России 12 июля 2023 г., регистрационный № 74223). </w:t>
      </w:r>
    </w:p>
    <w:p w:rsidR="0000686E" w:rsidRPr="0000686E" w:rsidRDefault="0000686E" w:rsidP="0000686E">
      <w:pPr>
        <w:pStyle w:val="a7"/>
        <w:ind w:right="98" w:firstLine="851"/>
        <w:jc w:val="both"/>
        <w:rPr>
          <w:rFonts w:ascii="Times New Roman" w:hAnsi="Times New Roman" w:cs="Times New Roman"/>
          <w:sz w:val="24"/>
          <w:szCs w:val="24"/>
        </w:rPr>
      </w:pPr>
      <w:r w:rsidRPr="0000686E">
        <w:rPr>
          <w:rFonts w:ascii="Times New Roman" w:hAnsi="Times New Roman" w:cs="Times New Roman"/>
          <w:sz w:val="24"/>
          <w:szCs w:val="24"/>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 Минюстом России 29 января 2021 г., регистрационный № 62296).</w:t>
      </w:r>
    </w:p>
    <w:p w:rsidR="0000686E" w:rsidRPr="0000686E" w:rsidRDefault="0000686E" w:rsidP="0000686E">
      <w:pPr>
        <w:pStyle w:val="a7"/>
        <w:ind w:right="98" w:firstLine="851"/>
        <w:jc w:val="both"/>
        <w:rPr>
          <w:rFonts w:ascii="Times New Roman" w:hAnsi="Times New Roman" w:cs="Times New Roman"/>
          <w:sz w:val="24"/>
          <w:szCs w:val="24"/>
        </w:rPr>
      </w:pPr>
      <w:r w:rsidRPr="0000686E">
        <w:rPr>
          <w:rFonts w:ascii="Times New Roman" w:hAnsi="Times New Roman" w:cs="Times New Roman"/>
          <w:sz w:val="24"/>
          <w:szCs w:val="24"/>
        </w:rPr>
        <w:t>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 Минюстом России 18 декабря 2020 г., регистрационный № 61573).</w:t>
      </w:r>
    </w:p>
    <w:p w:rsidR="00F16AAA" w:rsidRPr="0000686E" w:rsidRDefault="00F16AAA" w:rsidP="00F91C13">
      <w:pPr>
        <w:spacing w:after="0" w:line="240" w:lineRule="auto"/>
        <w:ind w:firstLine="720"/>
        <w:jc w:val="both"/>
        <w:rPr>
          <w:rFonts w:ascii="Times New Roman" w:hAnsi="Times New Roman" w:cs="Times New Roman"/>
          <w:color w:val="auto"/>
          <w:sz w:val="24"/>
          <w:szCs w:val="24"/>
        </w:rPr>
      </w:pPr>
      <w:r w:rsidRPr="0000686E">
        <w:rPr>
          <w:rFonts w:ascii="Times New Roman" w:hAnsi="Times New Roman" w:cs="Times New Roman"/>
          <w:color w:val="auto"/>
          <w:sz w:val="24"/>
          <w:szCs w:val="24"/>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00686E">
        <w:rPr>
          <w:rFonts w:ascii="Times New Roman" w:hAnsi="Times New Roman" w:cs="Times New Roman"/>
          <w:color w:val="auto"/>
          <w:sz w:val="24"/>
          <w:szCs w:val="24"/>
        </w:rPr>
        <w:t xml:space="preserve"> (РАС)</w:t>
      </w:r>
      <w:r w:rsidRPr="0000686E">
        <w:rPr>
          <w:rFonts w:ascii="Times New Roman" w:hAnsi="Times New Roman" w:cs="Times New Roman"/>
          <w:color w:val="auto"/>
          <w:sz w:val="24"/>
          <w:szCs w:val="24"/>
        </w:rPr>
        <w:t xml:space="preserve"> </w:t>
      </w:r>
      <w:r w:rsidR="0000686E" w:rsidRPr="0000686E">
        <w:rPr>
          <w:rFonts w:ascii="Times New Roman" w:hAnsi="Times New Roman" w:cs="Times New Roman"/>
          <w:color w:val="auto"/>
          <w:sz w:val="24"/>
          <w:szCs w:val="24"/>
        </w:rPr>
        <w:t>-</w:t>
      </w:r>
      <w:r w:rsidRPr="0000686E">
        <w:rPr>
          <w:rFonts w:ascii="Times New Roman" w:hAnsi="Times New Roman" w:cs="Times New Roman"/>
          <w:color w:val="auto"/>
          <w:sz w:val="24"/>
          <w:szCs w:val="24"/>
        </w:rPr>
        <w:t xml:space="preserve"> это </w:t>
      </w:r>
      <w:r w:rsidR="0000686E" w:rsidRPr="0000686E">
        <w:rPr>
          <w:rFonts w:ascii="Times New Roman" w:hAnsi="Times New Roman" w:cs="Times New Roman"/>
          <w:color w:val="auto"/>
          <w:sz w:val="24"/>
          <w:szCs w:val="24"/>
        </w:rPr>
        <w:t>образователь</w:t>
      </w:r>
      <w:r w:rsidRPr="0000686E">
        <w:rPr>
          <w:rFonts w:ascii="Times New Roman" w:hAnsi="Times New Roman" w:cs="Times New Roman"/>
          <w:color w:val="auto"/>
          <w:sz w:val="24"/>
          <w:szCs w:val="24"/>
        </w:rPr>
        <w:t>ная программа, адаптированная для обучения этой категории о</w:t>
      </w:r>
      <w:r w:rsidR="0000686E" w:rsidRPr="0000686E">
        <w:rPr>
          <w:rFonts w:ascii="Times New Roman" w:hAnsi="Times New Roman" w:cs="Times New Roman"/>
          <w:color w:val="auto"/>
          <w:sz w:val="24"/>
          <w:szCs w:val="24"/>
        </w:rPr>
        <w:t>бучающихся</w:t>
      </w:r>
      <w:r w:rsidRPr="0000686E">
        <w:rPr>
          <w:rFonts w:ascii="Times New Roman" w:hAnsi="Times New Roman" w:cs="Times New Roman"/>
          <w:color w:val="auto"/>
          <w:sz w:val="24"/>
          <w:szCs w:val="24"/>
        </w:rPr>
        <w:t xml:space="preserve"> с учетом особенностей их психофизического развития, </w:t>
      </w:r>
      <w:r w:rsidR="0000686E" w:rsidRPr="0000686E">
        <w:rPr>
          <w:rFonts w:ascii="Times New Roman" w:hAnsi="Times New Roman" w:cs="Times New Roman"/>
          <w:color w:val="auto"/>
          <w:sz w:val="24"/>
          <w:szCs w:val="24"/>
        </w:rPr>
        <w:t>индивидуальных</w:t>
      </w:r>
      <w:r w:rsidRPr="0000686E">
        <w:rPr>
          <w:rFonts w:ascii="Times New Roman" w:hAnsi="Times New Roman" w:cs="Times New Roman"/>
          <w:color w:val="auto"/>
          <w:sz w:val="24"/>
          <w:szCs w:val="24"/>
        </w:rPr>
        <w:t xml:space="preserve"> возможностей, обеспечивающая коррекцию нарушений развития и </w:t>
      </w:r>
      <w:r w:rsidR="0000686E" w:rsidRPr="0000686E">
        <w:rPr>
          <w:rFonts w:ascii="Times New Roman" w:hAnsi="Times New Roman" w:cs="Times New Roman"/>
          <w:color w:val="auto"/>
          <w:sz w:val="24"/>
          <w:szCs w:val="24"/>
        </w:rPr>
        <w:t>социальную</w:t>
      </w:r>
      <w:r w:rsidRPr="0000686E">
        <w:rPr>
          <w:rFonts w:ascii="Times New Roman" w:hAnsi="Times New Roman" w:cs="Times New Roman"/>
          <w:color w:val="auto"/>
          <w:sz w:val="24"/>
          <w:szCs w:val="24"/>
        </w:rPr>
        <w:t xml:space="preserve"> адаптацию. </w:t>
      </w:r>
    </w:p>
    <w:p w:rsidR="00F16AAA" w:rsidRPr="0000686E" w:rsidRDefault="00F16AAA" w:rsidP="00F91C13">
      <w:pPr>
        <w:pStyle w:val="ConsPlusNormal"/>
        <w:ind w:firstLine="540"/>
        <w:jc w:val="both"/>
        <w:rPr>
          <w:rFonts w:ascii="Times New Roman" w:hAnsi="Times New Roman" w:cs="Times New Roman"/>
          <w:sz w:val="24"/>
          <w:szCs w:val="24"/>
        </w:rPr>
      </w:pPr>
      <w:r w:rsidRPr="0000686E">
        <w:rPr>
          <w:rFonts w:ascii="Times New Roman" w:hAnsi="Times New Roman" w:cs="Times New Roman"/>
          <w:sz w:val="24"/>
          <w:szCs w:val="24"/>
        </w:rPr>
        <w:t>АООП начального общего образования обучающихся с РАС самостоятельно разрабатывается и утверждается организацией, осуществляющей образовательную деятельность в соответствии с ФГОС</w:t>
      </w:r>
      <w:r w:rsidR="00295FCA" w:rsidRPr="0000686E">
        <w:rPr>
          <w:rFonts w:ascii="Times New Roman" w:hAnsi="Times New Roman" w:cs="Times New Roman"/>
          <w:sz w:val="24"/>
          <w:szCs w:val="24"/>
        </w:rPr>
        <w:t xml:space="preserve"> НОО</w:t>
      </w:r>
      <w:r w:rsidRPr="0000686E">
        <w:rPr>
          <w:rFonts w:ascii="Times New Roman" w:hAnsi="Times New Roman" w:cs="Times New Roman"/>
          <w:sz w:val="24"/>
          <w:szCs w:val="24"/>
        </w:rPr>
        <w:t xml:space="preserve"> для обучающихся с расстройствами аутистического спектра и с учетом при</w:t>
      </w:r>
      <w:r w:rsidRPr="0000686E">
        <w:rPr>
          <w:rFonts w:ascii="Times New Roman" w:hAnsi="Times New Roman" w:cs="Times New Roman"/>
          <w:sz w:val="24"/>
          <w:szCs w:val="24"/>
        </w:rPr>
        <w:softHyphen/>
        <w:t>ме</w:t>
      </w:r>
      <w:r w:rsidRPr="0000686E">
        <w:rPr>
          <w:rFonts w:ascii="Times New Roman" w:hAnsi="Times New Roman" w:cs="Times New Roman"/>
          <w:sz w:val="24"/>
          <w:szCs w:val="24"/>
        </w:rPr>
        <w:softHyphen/>
        <w:t>р</w:t>
      </w:r>
      <w:r w:rsidRPr="0000686E">
        <w:rPr>
          <w:rFonts w:ascii="Times New Roman" w:hAnsi="Times New Roman" w:cs="Times New Roman"/>
          <w:sz w:val="24"/>
          <w:szCs w:val="24"/>
        </w:rPr>
        <w:softHyphen/>
        <w:t xml:space="preserve">ной адаптированной основной образовательной программы. </w:t>
      </w:r>
    </w:p>
    <w:p w:rsidR="00F16AAA" w:rsidRPr="0000686E" w:rsidRDefault="00F16AAA" w:rsidP="00F91C13">
      <w:pPr>
        <w:pStyle w:val="ConsPlusNormal"/>
        <w:ind w:firstLine="540"/>
        <w:jc w:val="both"/>
        <w:rPr>
          <w:rFonts w:ascii="Times New Roman" w:hAnsi="Times New Roman" w:cs="Times New Roman"/>
          <w:sz w:val="24"/>
          <w:szCs w:val="24"/>
        </w:rPr>
      </w:pPr>
      <w:r w:rsidRPr="0000686E">
        <w:rPr>
          <w:rFonts w:ascii="Times New Roman" w:hAnsi="Times New Roman" w:cs="Times New Roman"/>
          <w:sz w:val="24"/>
          <w:szCs w:val="24"/>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Pr="0000686E" w:rsidRDefault="0036168F" w:rsidP="00F91C13">
      <w:pPr>
        <w:tabs>
          <w:tab w:val="left" w:pos="0"/>
          <w:tab w:val="right" w:leader="dot" w:pos="9639"/>
        </w:tabs>
        <w:spacing w:after="0" w:line="240" w:lineRule="auto"/>
        <w:ind w:firstLine="720"/>
        <w:jc w:val="both"/>
        <w:rPr>
          <w:rFonts w:ascii="Times New Roman" w:hAnsi="Times New Roman" w:cs="Times New Roman"/>
          <w:sz w:val="24"/>
          <w:szCs w:val="24"/>
        </w:rPr>
      </w:pPr>
      <w:r w:rsidRPr="0000686E">
        <w:rPr>
          <w:rFonts w:ascii="Times New Roman" w:hAnsi="Times New Roman" w:cs="Times New Roman"/>
          <w:b/>
          <w:color w:val="auto"/>
          <w:sz w:val="24"/>
          <w:szCs w:val="24"/>
        </w:rPr>
        <w:lastRenderedPageBreak/>
        <w:t xml:space="preserve">Структура адаптированной основной общеобразовательной программы начального общего образования обучающихся с </w:t>
      </w:r>
      <w:r w:rsidRPr="0000686E">
        <w:rPr>
          <w:rFonts w:ascii="Times New Roman" w:hAnsi="Times New Roman" w:cs="Times New Roman"/>
          <w:b/>
          <w:sz w:val="24"/>
          <w:szCs w:val="24"/>
        </w:rPr>
        <w:t xml:space="preserve">расстройствами аутистического спектра </w:t>
      </w:r>
    </w:p>
    <w:p w:rsidR="00F16AAA" w:rsidRPr="0000686E" w:rsidRDefault="00F16AAA" w:rsidP="00F91C13">
      <w:pPr>
        <w:spacing w:after="0" w:line="240" w:lineRule="auto"/>
        <w:ind w:firstLine="709"/>
        <w:jc w:val="both"/>
        <w:rPr>
          <w:rFonts w:ascii="Times New Roman" w:hAnsi="Times New Roman" w:cs="Times New Roman"/>
          <w:color w:val="auto"/>
          <w:sz w:val="24"/>
          <w:szCs w:val="24"/>
        </w:rPr>
      </w:pPr>
      <w:r w:rsidRPr="0000686E">
        <w:rPr>
          <w:rFonts w:ascii="Times New Roman" w:hAnsi="Times New Roman" w:cs="Times New Roman"/>
          <w:color w:val="auto"/>
          <w:sz w:val="24"/>
          <w:szCs w:val="24"/>
        </w:rPr>
        <w:t>Основная образовательная программа начального общего образования детей с РАС состоит из двух частей</w:t>
      </w:r>
      <w:r w:rsidRPr="0000686E">
        <w:rPr>
          <w:rStyle w:val="a3"/>
          <w:rFonts w:ascii="Times New Roman" w:hAnsi="Times New Roman" w:cs="Times New Roman"/>
          <w:color w:val="auto"/>
          <w:sz w:val="24"/>
          <w:szCs w:val="24"/>
        </w:rPr>
        <w:footnoteReference w:id="1"/>
      </w:r>
      <w:r w:rsidRPr="0000686E">
        <w:rPr>
          <w:rFonts w:ascii="Times New Roman" w:hAnsi="Times New Roman" w:cs="Times New Roman"/>
          <w:color w:val="auto"/>
          <w:sz w:val="24"/>
          <w:szCs w:val="24"/>
        </w:rPr>
        <w:t>:</w:t>
      </w:r>
    </w:p>
    <w:p w:rsidR="00F16AAA" w:rsidRPr="0000686E" w:rsidRDefault="00F16AAA" w:rsidP="00F91C13">
      <w:pPr>
        <w:spacing w:after="0" w:line="240" w:lineRule="auto"/>
        <w:ind w:firstLine="709"/>
        <w:jc w:val="both"/>
        <w:rPr>
          <w:rFonts w:ascii="Times New Roman" w:hAnsi="Times New Roman" w:cs="Times New Roman"/>
          <w:color w:val="auto"/>
          <w:sz w:val="24"/>
          <w:szCs w:val="24"/>
        </w:rPr>
      </w:pPr>
      <w:r w:rsidRPr="0000686E">
        <w:rPr>
          <w:rFonts w:ascii="Times New Roman" w:hAnsi="Times New Roman" w:cs="Times New Roman"/>
          <w:color w:val="auto"/>
          <w:sz w:val="24"/>
          <w:szCs w:val="24"/>
        </w:rPr>
        <w:t>- обязательной части;</w:t>
      </w:r>
    </w:p>
    <w:p w:rsidR="00F16AAA" w:rsidRPr="0000686E" w:rsidRDefault="00F16AAA" w:rsidP="00F91C13">
      <w:pPr>
        <w:spacing w:after="0" w:line="240" w:lineRule="auto"/>
        <w:ind w:firstLine="709"/>
        <w:jc w:val="both"/>
        <w:rPr>
          <w:rFonts w:ascii="Times New Roman" w:hAnsi="Times New Roman" w:cs="Times New Roman"/>
          <w:color w:val="auto"/>
          <w:sz w:val="24"/>
          <w:szCs w:val="24"/>
        </w:rPr>
      </w:pPr>
      <w:r w:rsidRPr="0000686E">
        <w:rPr>
          <w:rFonts w:ascii="Times New Roman" w:hAnsi="Times New Roman" w:cs="Times New Roman"/>
          <w:color w:val="auto"/>
          <w:sz w:val="24"/>
          <w:szCs w:val="24"/>
        </w:rPr>
        <w:t>- части, формируемой участниками образовательных отношений.</w:t>
      </w:r>
    </w:p>
    <w:p w:rsidR="00F16AAA" w:rsidRPr="0000686E" w:rsidRDefault="00F16AAA" w:rsidP="00F91C13">
      <w:pPr>
        <w:spacing w:after="0" w:line="240" w:lineRule="auto"/>
        <w:ind w:firstLine="709"/>
        <w:jc w:val="both"/>
        <w:rPr>
          <w:rFonts w:ascii="Times New Roman" w:hAnsi="Times New Roman" w:cs="Times New Roman"/>
          <w:color w:val="auto"/>
          <w:sz w:val="24"/>
          <w:szCs w:val="24"/>
        </w:rPr>
      </w:pPr>
      <w:r w:rsidRPr="0000686E">
        <w:rPr>
          <w:rFonts w:ascii="Times New Roman" w:hAnsi="Times New Roman" w:cs="Times New Roman"/>
          <w:color w:val="auto"/>
          <w:sz w:val="24"/>
          <w:szCs w:val="24"/>
        </w:rPr>
        <w:t>Соотношение частей и их объем определяется ФГОС начального общего образования детей с РАС.</w:t>
      </w:r>
    </w:p>
    <w:p w:rsidR="00F16AAA" w:rsidRPr="0000686E" w:rsidRDefault="00F16AAA" w:rsidP="00F91C13">
      <w:pPr>
        <w:spacing w:after="0" w:line="240" w:lineRule="auto"/>
        <w:ind w:firstLine="709"/>
        <w:jc w:val="both"/>
        <w:rPr>
          <w:rFonts w:ascii="Times New Roman" w:hAnsi="Times New Roman" w:cs="Times New Roman"/>
          <w:color w:val="auto"/>
          <w:sz w:val="24"/>
          <w:szCs w:val="24"/>
        </w:rPr>
      </w:pPr>
      <w:r w:rsidRPr="0000686E">
        <w:rPr>
          <w:rFonts w:ascii="Times New Roman" w:hAnsi="Times New Roman" w:cs="Times New Roman"/>
          <w:color w:val="auto"/>
          <w:sz w:val="24"/>
          <w:szCs w:val="24"/>
        </w:rPr>
        <w:t xml:space="preserve">В структуре </w:t>
      </w:r>
      <w:r w:rsidR="00AE2C58" w:rsidRPr="0000686E">
        <w:rPr>
          <w:rFonts w:ascii="Times New Roman" w:hAnsi="Times New Roman" w:cs="Times New Roman"/>
          <w:color w:val="auto"/>
          <w:sz w:val="24"/>
          <w:szCs w:val="24"/>
        </w:rPr>
        <w:t>А</w:t>
      </w:r>
      <w:r w:rsidRPr="0000686E">
        <w:rPr>
          <w:rFonts w:ascii="Times New Roman" w:hAnsi="Times New Roman" w:cs="Times New Roman"/>
          <w:color w:val="auto"/>
          <w:sz w:val="24"/>
          <w:szCs w:val="24"/>
        </w:rPr>
        <w:t>ООП НОО детей с РАС представлены:</w:t>
      </w:r>
    </w:p>
    <w:p w:rsidR="00AE2C58" w:rsidRPr="0000686E" w:rsidRDefault="00F16AAA"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sz w:val="24"/>
          <w:szCs w:val="24"/>
        </w:rPr>
        <w:t>1.</w:t>
      </w:r>
      <w:r w:rsidR="00AE2C58" w:rsidRPr="0000686E">
        <w:rPr>
          <w:rFonts w:ascii="Times New Roman" w:hAnsi="Times New Roman" w:cs="Times New Roman"/>
          <w:sz w:val="24"/>
          <w:szCs w:val="24"/>
        </w:rPr>
        <w:t xml:space="preserve"> Целевой раздел, включающий: </w:t>
      </w:r>
    </w:p>
    <w:p w:rsidR="00AE2C58" w:rsidRPr="0000686E" w:rsidRDefault="00AE2C58"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sz w:val="24"/>
          <w:szCs w:val="24"/>
        </w:rPr>
        <w:t>- п</w:t>
      </w:r>
      <w:r w:rsidR="00F16AAA" w:rsidRPr="0000686E">
        <w:rPr>
          <w:rFonts w:ascii="Times New Roman" w:hAnsi="Times New Roman" w:cs="Times New Roman"/>
          <w:sz w:val="24"/>
          <w:szCs w:val="24"/>
        </w:rPr>
        <w:t>ояснительн</w:t>
      </w:r>
      <w:r w:rsidRPr="0000686E">
        <w:rPr>
          <w:rFonts w:ascii="Times New Roman" w:hAnsi="Times New Roman" w:cs="Times New Roman"/>
          <w:sz w:val="24"/>
          <w:szCs w:val="24"/>
        </w:rPr>
        <w:t xml:space="preserve">ую </w:t>
      </w:r>
      <w:r w:rsidR="00F16AAA" w:rsidRPr="0000686E">
        <w:rPr>
          <w:rFonts w:ascii="Times New Roman" w:hAnsi="Times New Roman" w:cs="Times New Roman"/>
          <w:sz w:val="24"/>
          <w:szCs w:val="24"/>
        </w:rPr>
        <w:t>записк</w:t>
      </w:r>
      <w:r w:rsidRPr="0000686E">
        <w:rPr>
          <w:rFonts w:ascii="Times New Roman" w:hAnsi="Times New Roman" w:cs="Times New Roman"/>
          <w:sz w:val="24"/>
          <w:szCs w:val="24"/>
        </w:rPr>
        <w:t>у</w:t>
      </w:r>
      <w:r w:rsidR="00F16AAA" w:rsidRPr="0000686E">
        <w:rPr>
          <w:rFonts w:ascii="Times New Roman" w:hAnsi="Times New Roman" w:cs="Times New Roman"/>
          <w:sz w:val="24"/>
          <w:szCs w:val="24"/>
        </w:rPr>
        <w:t>, в которой раскры</w:t>
      </w:r>
      <w:r w:rsidRPr="0000686E">
        <w:rPr>
          <w:rFonts w:ascii="Times New Roman" w:hAnsi="Times New Roman" w:cs="Times New Roman"/>
          <w:sz w:val="24"/>
          <w:szCs w:val="24"/>
        </w:rPr>
        <w:t>ваются</w:t>
      </w:r>
      <w:r w:rsidR="00F16AAA" w:rsidRPr="0000686E">
        <w:rPr>
          <w:rFonts w:ascii="Times New Roman" w:hAnsi="Times New Roman" w:cs="Times New Roman"/>
          <w:sz w:val="24"/>
          <w:szCs w:val="24"/>
        </w:rPr>
        <w:t xml:space="preserve">: </w:t>
      </w:r>
    </w:p>
    <w:p w:rsidR="00AE2C58" w:rsidRPr="0000686E" w:rsidRDefault="00461978" w:rsidP="0070662D">
      <w:pPr>
        <w:numPr>
          <w:ilvl w:val="0"/>
          <w:numId w:val="4"/>
        </w:numPr>
        <w:spacing w:after="0" w:line="240" w:lineRule="auto"/>
        <w:ind w:left="0" w:firstLine="709"/>
        <w:jc w:val="both"/>
        <w:rPr>
          <w:rFonts w:ascii="Times New Roman" w:hAnsi="Times New Roman" w:cs="Times New Roman"/>
          <w:iCs/>
          <w:sz w:val="24"/>
          <w:szCs w:val="24"/>
        </w:rPr>
      </w:pPr>
      <w:r w:rsidRPr="0000686E">
        <w:rPr>
          <w:rFonts w:ascii="Times New Roman" w:hAnsi="Times New Roman" w:cs="Times New Roman"/>
          <w:iCs/>
          <w:sz w:val="24"/>
          <w:szCs w:val="24"/>
        </w:rPr>
        <w:t>ц</w:t>
      </w:r>
      <w:r w:rsidR="00F16AAA" w:rsidRPr="0000686E">
        <w:rPr>
          <w:rFonts w:ascii="Times New Roman" w:hAnsi="Times New Roman" w:cs="Times New Roman"/>
          <w:iCs/>
          <w:sz w:val="24"/>
          <w:szCs w:val="24"/>
        </w:rPr>
        <w:t>ел</w:t>
      </w:r>
      <w:r w:rsidRPr="0000686E">
        <w:rPr>
          <w:rFonts w:ascii="Times New Roman" w:hAnsi="Times New Roman" w:cs="Times New Roman"/>
          <w:iCs/>
          <w:sz w:val="24"/>
          <w:szCs w:val="24"/>
        </w:rPr>
        <w:t xml:space="preserve">ь реализации </w:t>
      </w:r>
      <w:r w:rsidR="00AE2C58" w:rsidRPr="0000686E">
        <w:rPr>
          <w:rFonts w:ascii="Times New Roman" w:hAnsi="Times New Roman" w:cs="Times New Roman"/>
          <w:iCs/>
          <w:sz w:val="24"/>
          <w:szCs w:val="24"/>
        </w:rPr>
        <w:t>АООП;</w:t>
      </w:r>
      <w:r w:rsidR="00F16AAA" w:rsidRPr="0000686E">
        <w:rPr>
          <w:rFonts w:ascii="Times New Roman" w:hAnsi="Times New Roman" w:cs="Times New Roman"/>
          <w:iCs/>
          <w:sz w:val="24"/>
          <w:szCs w:val="24"/>
        </w:rPr>
        <w:t xml:space="preserve"> </w:t>
      </w:r>
    </w:p>
    <w:p w:rsidR="00461978" w:rsidRPr="0000686E" w:rsidRDefault="00461978" w:rsidP="0070662D">
      <w:pPr>
        <w:numPr>
          <w:ilvl w:val="0"/>
          <w:numId w:val="4"/>
        </w:numPr>
        <w:spacing w:after="0" w:line="240" w:lineRule="auto"/>
        <w:ind w:left="0" w:firstLine="709"/>
        <w:jc w:val="both"/>
        <w:rPr>
          <w:rFonts w:ascii="Times New Roman" w:hAnsi="Times New Roman" w:cs="Times New Roman"/>
          <w:iCs/>
          <w:sz w:val="24"/>
          <w:szCs w:val="24"/>
        </w:rPr>
      </w:pPr>
      <w:r w:rsidRPr="0000686E">
        <w:rPr>
          <w:rFonts w:ascii="Times New Roman" w:hAnsi="Times New Roman" w:cs="Times New Roman"/>
          <w:sz w:val="24"/>
          <w:szCs w:val="24"/>
        </w:rPr>
        <w:t>принципы и подх</w:t>
      </w:r>
      <w:r w:rsidR="00BC1CB8" w:rsidRPr="0000686E">
        <w:rPr>
          <w:rFonts w:ascii="Times New Roman" w:hAnsi="Times New Roman" w:cs="Times New Roman"/>
          <w:sz w:val="24"/>
          <w:szCs w:val="24"/>
        </w:rPr>
        <w:t xml:space="preserve">оды к </w:t>
      </w:r>
      <w:r w:rsidRPr="0000686E">
        <w:rPr>
          <w:rFonts w:ascii="Times New Roman" w:hAnsi="Times New Roman" w:cs="Times New Roman"/>
          <w:sz w:val="24"/>
          <w:szCs w:val="24"/>
        </w:rPr>
        <w:t>формированию</w:t>
      </w:r>
      <w:r w:rsidR="00BC1CB8" w:rsidRPr="0000686E">
        <w:rPr>
          <w:rFonts w:ascii="Times New Roman" w:hAnsi="Times New Roman" w:cs="Times New Roman"/>
          <w:sz w:val="24"/>
          <w:szCs w:val="24"/>
        </w:rPr>
        <w:t xml:space="preserve"> АООП</w:t>
      </w:r>
      <w:r w:rsidRPr="0000686E">
        <w:rPr>
          <w:rFonts w:ascii="Times New Roman" w:hAnsi="Times New Roman" w:cs="Times New Roman"/>
          <w:sz w:val="24"/>
          <w:szCs w:val="24"/>
        </w:rPr>
        <w:t>;</w:t>
      </w:r>
    </w:p>
    <w:p w:rsidR="00AE2C58" w:rsidRPr="0000686E" w:rsidRDefault="00AE2C58" w:rsidP="0070662D">
      <w:pPr>
        <w:numPr>
          <w:ilvl w:val="0"/>
          <w:numId w:val="4"/>
        </w:numPr>
        <w:spacing w:after="0" w:line="240" w:lineRule="auto"/>
        <w:ind w:left="0" w:firstLine="709"/>
        <w:jc w:val="both"/>
        <w:rPr>
          <w:rFonts w:ascii="Times New Roman" w:hAnsi="Times New Roman" w:cs="Times New Roman"/>
          <w:iCs/>
          <w:sz w:val="24"/>
          <w:szCs w:val="24"/>
        </w:rPr>
      </w:pPr>
      <w:r w:rsidRPr="0000686E">
        <w:rPr>
          <w:rFonts w:ascii="Times New Roman" w:hAnsi="Times New Roman" w:cs="Times New Roman"/>
          <w:sz w:val="24"/>
          <w:szCs w:val="24"/>
        </w:rPr>
        <w:t>общая характеристика АООП НОО</w:t>
      </w:r>
      <w:r w:rsidRPr="0000686E">
        <w:rPr>
          <w:rFonts w:ascii="Times New Roman" w:hAnsi="Times New Roman" w:cs="Times New Roman"/>
          <w:iCs/>
          <w:sz w:val="24"/>
          <w:szCs w:val="24"/>
        </w:rPr>
        <w:t>;</w:t>
      </w:r>
    </w:p>
    <w:p w:rsidR="00AE2C58" w:rsidRPr="0000686E" w:rsidRDefault="00F16AAA" w:rsidP="0070662D">
      <w:pPr>
        <w:numPr>
          <w:ilvl w:val="0"/>
          <w:numId w:val="4"/>
        </w:numPr>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психолого-педагогическая характеристика обучающихся</w:t>
      </w:r>
      <w:r w:rsidR="00461978" w:rsidRPr="0000686E">
        <w:rPr>
          <w:rFonts w:ascii="Times New Roman" w:hAnsi="Times New Roman" w:cs="Times New Roman"/>
          <w:sz w:val="24"/>
          <w:szCs w:val="24"/>
        </w:rPr>
        <w:t xml:space="preserve"> с РАС</w:t>
      </w:r>
      <w:r w:rsidR="00AE2C58" w:rsidRPr="0000686E">
        <w:rPr>
          <w:rFonts w:ascii="Times New Roman" w:hAnsi="Times New Roman" w:cs="Times New Roman"/>
          <w:sz w:val="24"/>
          <w:szCs w:val="24"/>
        </w:rPr>
        <w:t>;</w:t>
      </w:r>
    </w:p>
    <w:p w:rsidR="00AE2C58" w:rsidRPr="0000686E" w:rsidRDefault="00AE2C58" w:rsidP="0070662D">
      <w:pPr>
        <w:numPr>
          <w:ilvl w:val="0"/>
          <w:numId w:val="4"/>
        </w:numPr>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особые образовательные потребности обучающихся</w:t>
      </w:r>
      <w:r w:rsidR="00461978" w:rsidRPr="0000686E">
        <w:rPr>
          <w:rFonts w:ascii="Times New Roman" w:hAnsi="Times New Roman" w:cs="Times New Roman"/>
          <w:sz w:val="24"/>
          <w:szCs w:val="24"/>
        </w:rPr>
        <w:t xml:space="preserve"> с РАС</w:t>
      </w:r>
      <w:r w:rsidRPr="0000686E">
        <w:rPr>
          <w:rFonts w:ascii="Times New Roman" w:hAnsi="Times New Roman" w:cs="Times New Roman"/>
          <w:sz w:val="24"/>
          <w:szCs w:val="24"/>
        </w:rPr>
        <w:t xml:space="preserve">; </w:t>
      </w:r>
    </w:p>
    <w:p w:rsidR="00F16AAA" w:rsidRPr="0000686E" w:rsidRDefault="00AE2C58" w:rsidP="00F91C13">
      <w:pPr>
        <w:spacing w:after="0" w:line="240" w:lineRule="auto"/>
        <w:ind w:firstLine="709"/>
        <w:jc w:val="both"/>
        <w:rPr>
          <w:rFonts w:ascii="Times New Roman" w:hAnsi="Times New Roman" w:cs="Times New Roman"/>
          <w:color w:val="auto"/>
          <w:spacing w:val="2"/>
          <w:sz w:val="24"/>
          <w:szCs w:val="24"/>
        </w:rPr>
      </w:pPr>
      <w:r w:rsidRPr="0000686E">
        <w:rPr>
          <w:rFonts w:ascii="Times New Roman" w:hAnsi="Times New Roman" w:cs="Times New Roman"/>
          <w:color w:val="auto"/>
          <w:sz w:val="24"/>
          <w:szCs w:val="24"/>
        </w:rPr>
        <w:t xml:space="preserve"> - п</w:t>
      </w:r>
      <w:r w:rsidR="00F16AAA" w:rsidRPr="0000686E">
        <w:rPr>
          <w:rFonts w:ascii="Times New Roman" w:hAnsi="Times New Roman" w:cs="Times New Roman"/>
          <w:color w:val="auto"/>
          <w:spacing w:val="2"/>
          <w:sz w:val="24"/>
          <w:szCs w:val="24"/>
        </w:rPr>
        <w:t>ланируемые результаты освоения обучающимися вариант</w:t>
      </w:r>
      <w:r w:rsidR="00461978" w:rsidRPr="0000686E">
        <w:rPr>
          <w:rFonts w:ascii="Times New Roman" w:hAnsi="Times New Roman" w:cs="Times New Roman"/>
          <w:color w:val="auto"/>
          <w:spacing w:val="2"/>
          <w:sz w:val="24"/>
          <w:szCs w:val="24"/>
        </w:rPr>
        <w:t xml:space="preserve">а </w:t>
      </w:r>
      <w:r w:rsidR="00F16AAA" w:rsidRPr="0000686E">
        <w:rPr>
          <w:rFonts w:ascii="Times New Roman" w:hAnsi="Times New Roman" w:cs="Times New Roman"/>
          <w:color w:val="auto"/>
          <w:spacing w:val="2"/>
          <w:sz w:val="24"/>
          <w:szCs w:val="24"/>
        </w:rPr>
        <w:t>адаптированной основной образовательной программ</w:t>
      </w:r>
      <w:r w:rsidR="00BC1CB8" w:rsidRPr="0000686E">
        <w:rPr>
          <w:rFonts w:ascii="Times New Roman" w:hAnsi="Times New Roman" w:cs="Times New Roman"/>
          <w:color w:val="auto"/>
          <w:spacing w:val="2"/>
          <w:sz w:val="24"/>
          <w:szCs w:val="24"/>
        </w:rPr>
        <w:t>ы начального общего образования;</w:t>
      </w:r>
    </w:p>
    <w:p w:rsidR="00F16AAA" w:rsidRPr="0000686E" w:rsidRDefault="00AE2C58" w:rsidP="00F91C13">
      <w:pPr>
        <w:spacing w:after="0" w:line="240" w:lineRule="auto"/>
        <w:ind w:firstLine="709"/>
        <w:jc w:val="both"/>
        <w:rPr>
          <w:rFonts w:ascii="Times New Roman" w:hAnsi="Times New Roman" w:cs="Times New Roman"/>
          <w:color w:val="auto"/>
          <w:spacing w:val="2"/>
          <w:sz w:val="24"/>
          <w:szCs w:val="24"/>
        </w:rPr>
      </w:pPr>
      <w:r w:rsidRPr="0000686E">
        <w:rPr>
          <w:rFonts w:ascii="Times New Roman" w:hAnsi="Times New Roman" w:cs="Times New Roman"/>
          <w:color w:val="auto"/>
          <w:sz w:val="24"/>
          <w:szCs w:val="24"/>
        </w:rPr>
        <w:t>- с</w:t>
      </w:r>
      <w:r w:rsidR="00F16AAA" w:rsidRPr="0000686E">
        <w:rPr>
          <w:rFonts w:ascii="Times New Roman" w:hAnsi="Times New Roman" w:cs="Times New Roman"/>
          <w:color w:val="auto"/>
          <w:spacing w:val="2"/>
          <w:sz w:val="24"/>
          <w:szCs w:val="24"/>
        </w:rPr>
        <w:t>истем</w:t>
      </w:r>
      <w:r w:rsidRPr="0000686E">
        <w:rPr>
          <w:rFonts w:ascii="Times New Roman" w:hAnsi="Times New Roman" w:cs="Times New Roman"/>
          <w:color w:val="auto"/>
          <w:spacing w:val="2"/>
          <w:sz w:val="24"/>
          <w:szCs w:val="24"/>
        </w:rPr>
        <w:t>у</w:t>
      </w:r>
      <w:r w:rsidR="00F16AAA" w:rsidRPr="0000686E">
        <w:rPr>
          <w:rFonts w:ascii="Times New Roman" w:hAnsi="Times New Roman" w:cs="Times New Roman"/>
          <w:color w:val="auto"/>
          <w:spacing w:val="2"/>
          <w:sz w:val="24"/>
          <w:szCs w:val="24"/>
        </w:rPr>
        <w:t xml:space="preserve"> оценки достижения обучающимися планируемых результатов освоения АООП НОО.</w:t>
      </w:r>
    </w:p>
    <w:p w:rsidR="00F16AAA" w:rsidRPr="0000686E" w:rsidRDefault="00AE2C58" w:rsidP="00F91C13">
      <w:pPr>
        <w:spacing w:after="0" w:line="240" w:lineRule="auto"/>
        <w:ind w:firstLine="709"/>
        <w:jc w:val="both"/>
        <w:rPr>
          <w:rFonts w:ascii="Times New Roman" w:hAnsi="Times New Roman" w:cs="Times New Roman"/>
          <w:color w:val="auto"/>
          <w:sz w:val="24"/>
          <w:szCs w:val="24"/>
        </w:rPr>
      </w:pPr>
      <w:r w:rsidRPr="0000686E">
        <w:rPr>
          <w:rFonts w:ascii="Times New Roman" w:hAnsi="Times New Roman" w:cs="Times New Roman"/>
          <w:color w:val="auto"/>
          <w:sz w:val="24"/>
          <w:szCs w:val="24"/>
        </w:rPr>
        <w:t xml:space="preserve">2. </w:t>
      </w:r>
      <w:r w:rsidR="00F16AAA" w:rsidRPr="0000686E">
        <w:rPr>
          <w:rFonts w:ascii="Times New Roman" w:hAnsi="Times New Roman" w:cs="Times New Roman"/>
          <w:color w:val="auto"/>
          <w:sz w:val="24"/>
          <w:szCs w:val="24"/>
        </w:rPr>
        <w:t>Содержа</w:t>
      </w:r>
      <w:r w:rsidRPr="0000686E">
        <w:rPr>
          <w:rFonts w:ascii="Times New Roman" w:hAnsi="Times New Roman" w:cs="Times New Roman"/>
          <w:color w:val="auto"/>
          <w:sz w:val="24"/>
          <w:szCs w:val="24"/>
        </w:rPr>
        <w:t>тельный раздел, включающий:</w:t>
      </w:r>
      <w:r w:rsidR="00F16AAA" w:rsidRPr="0000686E">
        <w:rPr>
          <w:rFonts w:ascii="Times New Roman" w:hAnsi="Times New Roman" w:cs="Times New Roman"/>
          <w:color w:val="auto"/>
          <w:sz w:val="24"/>
          <w:szCs w:val="24"/>
        </w:rPr>
        <w:t xml:space="preserve"> </w:t>
      </w:r>
    </w:p>
    <w:p w:rsidR="00461978" w:rsidRPr="0000686E" w:rsidRDefault="00501892"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color w:val="auto"/>
          <w:sz w:val="24"/>
          <w:szCs w:val="24"/>
        </w:rPr>
        <w:t xml:space="preserve">- </w:t>
      </w:r>
      <w:r w:rsidR="00461978" w:rsidRPr="0000686E">
        <w:rPr>
          <w:rFonts w:ascii="Times New Roman" w:hAnsi="Times New Roman" w:cs="Times New Roman"/>
          <w:color w:val="auto"/>
          <w:sz w:val="24"/>
          <w:szCs w:val="24"/>
        </w:rPr>
        <w:t>п</w:t>
      </w:r>
      <w:r w:rsidR="00461978" w:rsidRPr="0000686E">
        <w:rPr>
          <w:rFonts w:ascii="Times New Roman" w:hAnsi="Times New Roman" w:cs="Times New Roman"/>
          <w:sz w:val="24"/>
          <w:szCs w:val="24"/>
        </w:rPr>
        <w:t>рограмму формирования универсальных (базовых) учебных действий;</w:t>
      </w:r>
    </w:p>
    <w:p w:rsidR="00461978" w:rsidRPr="0000686E" w:rsidRDefault="00461978"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sz w:val="24"/>
          <w:szCs w:val="24"/>
        </w:rPr>
        <w:t>- программу отдельных учебных предметов;</w:t>
      </w:r>
    </w:p>
    <w:p w:rsidR="00461978" w:rsidRPr="0000686E" w:rsidRDefault="00461978"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sz w:val="24"/>
          <w:szCs w:val="24"/>
        </w:rPr>
        <w:t>- программу духовно-нравственного развития обучающихся;</w:t>
      </w:r>
    </w:p>
    <w:p w:rsidR="00461978" w:rsidRPr="0000686E" w:rsidRDefault="00461978"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sz w:val="24"/>
          <w:szCs w:val="24"/>
        </w:rPr>
        <w:t>- программу формирования экологической культуры, здорового и безопасного образа жизни;</w:t>
      </w:r>
    </w:p>
    <w:p w:rsidR="00461978" w:rsidRPr="0000686E" w:rsidRDefault="00461978"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sz w:val="24"/>
          <w:szCs w:val="24"/>
        </w:rPr>
        <w:t>- программу внеурочной деятельности;</w:t>
      </w:r>
    </w:p>
    <w:p w:rsidR="00461978" w:rsidRPr="0000686E" w:rsidRDefault="00461978"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sz w:val="24"/>
          <w:szCs w:val="24"/>
        </w:rPr>
        <w:t>- направлени</w:t>
      </w:r>
      <w:r w:rsidR="00BC1CB8" w:rsidRPr="0000686E">
        <w:rPr>
          <w:rFonts w:ascii="Times New Roman" w:hAnsi="Times New Roman" w:cs="Times New Roman"/>
          <w:sz w:val="24"/>
          <w:szCs w:val="24"/>
        </w:rPr>
        <w:t>я</w:t>
      </w:r>
      <w:r w:rsidRPr="0000686E">
        <w:rPr>
          <w:rFonts w:ascii="Times New Roman" w:hAnsi="Times New Roman" w:cs="Times New Roman"/>
          <w:sz w:val="24"/>
          <w:szCs w:val="24"/>
        </w:rPr>
        <w:t xml:space="preserve"> и содержание программы коррекционной работы.</w:t>
      </w:r>
    </w:p>
    <w:p w:rsidR="00CD3FE3" w:rsidRPr="0000686E" w:rsidRDefault="00461978" w:rsidP="00F91C13">
      <w:pPr>
        <w:spacing w:after="0" w:line="240" w:lineRule="auto"/>
        <w:ind w:firstLine="709"/>
        <w:jc w:val="both"/>
        <w:rPr>
          <w:rFonts w:ascii="Times New Roman" w:hAnsi="Times New Roman" w:cs="Times New Roman"/>
          <w:color w:val="auto"/>
          <w:sz w:val="24"/>
          <w:szCs w:val="24"/>
        </w:rPr>
      </w:pPr>
      <w:r w:rsidRPr="0000686E">
        <w:rPr>
          <w:rFonts w:ascii="Times New Roman" w:hAnsi="Times New Roman" w:cs="Times New Roman"/>
          <w:color w:val="auto"/>
          <w:sz w:val="24"/>
          <w:szCs w:val="24"/>
        </w:rPr>
        <w:t>3. Организационный раздел, содержащий:</w:t>
      </w:r>
    </w:p>
    <w:p w:rsidR="00CD3FE3" w:rsidRPr="0000686E" w:rsidRDefault="00CD3FE3" w:rsidP="00F91C13">
      <w:pPr>
        <w:spacing w:after="0" w:line="240" w:lineRule="auto"/>
        <w:ind w:firstLine="709"/>
        <w:jc w:val="both"/>
        <w:rPr>
          <w:rFonts w:ascii="Times New Roman" w:hAnsi="Times New Roman" w:cs="Times New Roman"/>
          <w:color w:val="auto"/>
          <w:sz w:val="24"/>
          <w:szCs w:val="24"/>
        </w:rPr>
      </w:pPr>
      <w:r w:rsidRPr="0000686E">
        <w:rPr>
          <w:rFonts w:ascii="Times New Roman" w:hAnsi="Times New Roman" w:cs="Times New Roman"/>
          <w:color w:val="auto"/>
          <w:sz w:val="24"/>
          <w:szCs w:val="24"/>
        </w:rPr>
        <w:t>- учебный план;</w:t>
      </w:r>
    </w:p>
    <w:p w:rsidR="00CD3FE3" w:rsidRPr="0000686E" w:rsidRDefault="00BF67B9"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sz w:val="24"/>
          <w:szCs w:val="24"/>
        </w:rPr>
        <w:t>- систему</w:t>
      </w:r>
      <w:r w:rsidR="00CD3FE3" w:rsidRPr="0000686E">
        <w:rPr>
          <w:rFonts w:ascii="Times New Roman" w:hAnsi="Times New Roman" w:cs="Times New Roman"/>
          <w:sz w:val="24"/>
          <w:szCs w:val="24"/>
        </w:rPr>
        <w:t xml:space="preserve"> специальных условий реализации АООП НОО обучающихся с РАС (к</w:t>
      </w:r>
      <w:r w:rsidR="00CD3FE3" w:rsidRPr="0000686E">
        <w:rPr>
          <w:rFonts w:ascii="Times New Roman" w:hAnsi="Times New Roman" w:cs="Times New Roman"/>
          <w:kern w:val="28"/>
          <w:sz w:val="24"/>
          <w:szCs w:val="24"/>
        </w:rPr>
        <w:t>адровые, финансовые, материально-технические условия).</w:t>
      </w:r>
    </w:p>
    <w:p w:rsidR="0036168F" w:rsidRPr="0000686E" w:rsidRDefault="0036168F" w:rsidP="00F91C13">
      <w:pPr>
        <w:tabs>
          <w:tab w:val="left" w:pos="0"/>
          <w:tab w:val="right" w:leader="dot" w:pos="9639"/>
        </w:tabs>
        <w:spacing w:after="0" w:line="240" w:lineRule="auto"/>
        <w:ind w:firstLine="709"/>
        <w:jc w:val="both"/>
        <w:rPr>
          <w:rFonts w:ascii="Times New Roman" w:hAnsi="Times New Roman" w:cs="Times New Roman"/>
          <w:b/>
          <w:caps/>
          <w:color w:val="auto"/>
          <w:sz w:val="24"/>
          <w:szCs w:val="24"/>
        </w:rPr>
      </w:pPr>
      <w:r w:rsidRPr="0000686E">
        <w:rPr>
          <w:rFonts w:ascii="Times New Roman" w:hAnsi="Times New Roman" w:cs="Times New Roman"/>
          <w:b/>
          <w:color w:val="auto"/>
          <w:sz w:val="24"/>
          <w:szCs w:val="24"/>
        </w:rPr>
        <w:t xml:space="preserve">Принципы и подходы к формированию </w:t>
      </w:r>
      <w:r w:rsidRPr="0000686E">
        <w:rPr>
          <w:rFonts w:ascii="Times New Roman" w:hAnsi="Times New Roman" w:cs="Times New Roman"/>
          <w:b/>
          <w:sz w:val="24"/>
          <w:szCs w:val="24"/>
        </w:rPr>
        <w:t xml:space="preserve">адаптированной основной общеобразовательной программы начального общего образования обучающихся с расстройствами аутистического спектра  </w:t>
      </w:r>
    </w:p>
    <w:p w:rsidR="00F16AAA" w:rsidRPr="0000686E" w:rsidRDefault="00F16AAA" w:rsidP="00F91C13">
      <w:pPr>
        <w:spacing w:after="0" w:line="240" w:lineRule="auto"/>
        <w:ind w:firstLine="709"/>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 xml:space="preserve">В основу разработки АООП </w:t>
      </w:r>
      <w:r w:rsidR="00BC1CB8" w:rsidRPr="0000686E">
        <w:rPr>
          <w:rFonts w:ascii="Times New Roman" w:hAnsi="Times New Roman" w:cs="Times New Roman"/>
          <w:color w:val="auto"/>
          <w:kern w:val="28"/>
          <w:sz w:val="24"/>
          <w:szCs w:val="24"/>
        </w:rPr>
        <w:t>Н</w:t>
      </w:r>
      <w:r w:rsidRPr="0000686E">
        <w:rPr>
          <w:rFonts w:ascii="Times New Roman" w:hAnsi="Times New Roman" w:cs="Times New Roman"/>
          <w:color w:val="auto"/>
          <w:kern w:val="28"/>
          <w:sz w:val="24"/>
          <w:szCs w:val="24"/>
        </w:rPr>
        <w:t xml:space="preserve">ОО обучающихся </w:t>
      </w:r>
      <w:r w:rsidRPr="0000686E">
        <w:rPr>
          <w:rFonts w:ascii="Times New Roman" w:hAnsi="Times New Roman" w:cs="Times New Roman"/>
          <w:color w:val="auto"/>
          <w:sz w:val="24"/>
          <w:szCs w:val="24"/>
        </w:rPr>
        <w:t>с РАС</w:t>
      </w:r>
      <w:r w:rsidRPr="0000686E">
        <w:rPr>
          <w:rFonts w:ascii="Times New Roman" w:hAnsi="Times New Roman" w:cs="Times New Roman"/>
          <w:color w:val="auto"/>
          <w:kern w:val="28"/>
          <w:sz w:val="24"/>
          <w:szCs w:val="24"/>
        </w:rPr>
        <w:t xml:space="preserve"> заложены дифференцированный и </w:t>
      </w:r>
      <w:proofErr w:type="spellStart"/>
      <w:r w:rsidRPr="0000686E">
        <w:rPr>
          <w:rFonts w:ascii="Times New Roman" w:hAnsi="Times New Roman" w:cs="Times New Roman"/>
          <w:color w:val="auto"/>
          <w:kern w:val="28"/>
          <w:sz w:val="24"/>
          <w:szCs w:val="24"/>
        </w:rPr>
        <w:t>деятельностный</w:t>
      </w:r>
      <w:proofErr w:type="spellEnd"/>
      <w:r w:rsidRPr="0000686E">
        <w:rPr>
          <w:rFonts w:ascii="Times New Roman" w:hAnsi="Times New Roman" w:cs="Times New Roman"/>
          <w:color w:val="auto"/>
          <w:kern w:val="28"/>
          <w:sz w:val="24"/>
          <w:szCs w:val="24"/>
        </w:rPr>
        <w:t xml:space="preserve"> подходы.</w:t>
      </w:r>
    </w:p>
    <w:p w:rsidR="00F16AAA" w:rsidRPr="0000686E" w:rsidRDefault="00F16AAA" w:rsidP="00F91C13">
      <w:pPr>
        <w:spacing w:after="0" w:line="240" w:lineRule="auto"/>
        <w:ind w:firstLine="720"/>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Дифференцированный подход к построению АООП ОО для обучающихся</w:t>
      </w:r>
      <w:r w:rsidRPr="0000686E">
        <w:rPr>
          <w:rFonts w:ascii="Times New Roman" w:hAnsi="Times New Roman" w:cs="Times New Roman"/>
          <w:color w:val="auto"/>
          <w:sz w:val="24"/>
          <w:szCs w:val="24"/>
        </w:rPr>
        <w:t xml:space="preserve"> с РАС</w:t>
      </w:r>
      <w:r w:rsidRPr="0000686E">
        <w:rPr>
          <w:rFonts w:ascii="Times New Roman" w:hAnsi="Times New Roman" w:cs="Times New Roman"/>
          <w:color w:val="auto"/>
          <w:kern w:val="28"/>
          <w:sz w:val="24"/>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sidRPr="0000686E">
        <w:rPr>
          <w:rFonts w:ascii="Times New Roman" w:hAnsi="Times New Roman" w:cs="Times New Roman"/>
          <w:color w:val="auto"/>
          <w:kern w:val="28"/>
          <w:sz w:val="24"/>
          <w:szCs w:val="24"/>
        </w:rPr>
        <w:t xml:space="preserve"> (8.1, 8.2, 8.3 или 8.4)</w:t>
      </w:r>
      <w:r w:rsidRPr="0000686E">
        <w:rPr>
          <w:rFonts w:ascii="Times New Roman" w:hAnsi="Times New Roman" w:cs="Times New Roman"/>
          <w:color w:val="auto"/>
          <w:kern w:val="28"/>
          <w:sz w:val="24"/>
          <w:szCs w:val="24"/>
        </w:rPr>
        <w:t xml:space="preserve"> создаются в соответствии с дифференцированно сформулированными требованиями</w:t>
      </w:r>
      <w:r w:rsidR="00CD3FE3" w:rsidRPr="0000686E">
        <w:rPr>
          <w:rFonts w:ascii="Times New Roman" w:hAnsi="Times New Roman" w:cs="Times New Roman"/>
          <w:color w:val="auto"/>
          <w:kern w:val="28"/>
          <w:sz w:val="24"/>
          <w:szCs w:val="24"/>
        </w:rPr>
        <w:t xml:space="preserve"> в</w:t>
      </w:r>
      <w:r w:rsidRPr="0000686E">
        <w:rPr>
          <w:rFonts w:ascii="Times New Roman" w:hAnsi="Times New Roman" w:cs="Times New Roman"/>
          <w:color w:val="auto"/>
          <w:kern w:val="28"/>
          <w:sz w:val="24"/>
          <w:szCs w:val="24"/>
        </w:rPr>
        <w:t xml:space="preserve"> ФГОС </w:t>
      </w:r>
      <w:r w:rsidR="00CD3FE3" w:rsidRPr="0000686E">
        <w:rPr>
          <w:rFonts w:ascii="Times New Roman" w:hAnsi="Times New Roman" w:cs="Times New Roman"/>
          <w:color w:val="auto"/>
          <w:kern w:val="28"/>
          <w:sz w:val="24"/>
          <w:szCs w:val="24"/>
        </w:rPr>
        <w:t>Н</w:t>
      </w:r>
      <w:r w:rsidRPr="0000686E">
        <w:rPr>
          <w:rFonts w:ascii="Times New Roman" w:hAnsi="Times New Roman" w:cs="Times New Roman"/>
          <w:color w:val="auto"/>
          <w:kern w:val="28"/>
          <w:sz w:val="24"/>
          <w:szCs w:val="24"/>
        </w:rPr>
        <w:t xml:space="preserve">ОО обучающихся </w:t>
      </w:r>
      <w:r w:rsidRPr="0000686E">
        <w:rPr>
          <w:rFonts w:ascii="Times New Roman" w:hAnsi="Times New Roman" w:cs="Times New Roman"/>
          <w:color w:val="auto"/>
          <w:sz w:val="24"/>
          <w:szCs w:val="24"/>
        </w:rPr>
        <w:t>с РАС</w:t>
      </w:r>
      <w:r w:rsidRPr="0000686E">
        <w:rPr>
          <w:rFonts w:ascii="Times New Roman" w:hAnsi="Times New Roman" w:cs="Times New Roman"/>
          <w:color w:val="auto"/>
          <w:kern w:val="28"/>
          <w:sz w:val="24"/>
          <w:szCs w:val="24"/>
        </w:rPr>
        <w:t xml:space="preserve"> к:</w:t>
      </w:r>
    </w:p>
    <w:p w:rsidR="00F16AAA" w:rsidRPr="0000686E" w:rsidRDefault="00F16AAA" w:rsidP="00F91C13">
      <w:pPr>
        <w:autoSpaceDE w:val="0"/>
        <w:autoSpaceDN w:val="0"/>
        <w:adjustRightInd w:val="0"/>
        <w:spacing w:after="0" w:line="240" w:lineRule="auto"/>
        <w:ind w:firstLine="720"/>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w:t>
      </w:r>
      <w:r w:rsidRPr="0000686E">
        <w:rPr>
          <w:rFonts w:ascii="Times New Roman" w:hAnsi="Times New Roman" w:cs="Times New Roman"/>
          <w:color w:val="auto"/>
          <w:kern w:val="28"/>
          <w:sz w:val="24"/>
          <w:szCs w:val="24"/>
          <w:lang w:val="en-US"/>
        </w:rPr>
        <w:t> </w:t>
      </w:r>
      <w:r w:rsidRPr="0000686E">
        <w:rPr>
          <w:rFonts w:ascii="Times New Roman" w:hAnsi="Times New Roman" w:cs="Times New Roman"/>
          <w:color w:val="auto"/>
          <w:kern w:val="28"/>
          <w:sz w:val="24"/>
          <w:szCs w:val="24"/>
        </w:rPr>
        <w:t>структуре образовательной программы;</w:t>
      </w:r>
    </w:p>
    <w:p w:rsidR="00F16AAA" w:rsidRPr="0000686E" w:rsidRDefault="00F16AAA" w:rsidP="00F91C13">
      <w:pPr>
        <w:autoSpaceDE w:val="0"/>
        <w:autoSpaceDN w:val="0"/>
        <w:adjustRightInd w:val="0"/>
        <w:spacing w:after="0" w:line="240" w:lineRule="auto"/>
        <w:ind w:firstLine="720"/>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w:t>
      </w:r>
      <w:r w:rsidRPr="0000686E">
        <w:rPr>
          <w:rFonts w:ascii="Times New Roman" w:hAnsi="Times New Roman" w:cs="Times New Roman"/>
          <w:color w:val="auto"/>
          <w:kern w:val="28"/>
          <w:sz w:val="24"/>
          <w:szCs w:val="24"/>
          <w:lang w:val="en-US"/>
        </w:rPr>
        <w:t> </w:t>
      </w:r>
      <w:r w:rsidRPr="0000686E">
        <w:rPr>
          <w:rFonts w:ascii="Times New Roman" w:hAnsi="Times New Roman" w:cs="Times New Roman"/>
          <w:color w:val="auto"/>
          <w:kern w:val="28"/>
          <w:sz w:val="24"/>
          <w:szCs w:val="24"/>
        </w:rPr>
        <w:t xml:space="preserve">условиям реализации образовательной программы; </w:t>
      </w:r>
    </w:p>
    <w:p w:rsidR="00F16AAA" w:rsidRPr="0000686E" w:rsidRDefault="00F16AAA" w:rsidP="00F91C13">
      <w:pPr>
        <w:autoSpaceDE w:val="0"/>
        <w:autoSpaceDN w:val="0"/>
        <w:adjustRightInd w:val="0"/>
        <w:spacing w:after="0" w:line="240" w:lineRule="auto"/>
        <w:ind w:firstLine="720"/>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w:t>
      </w:r>
      <w:r w:rsidRPr="0000686E">
        <w:rPr>
          <w:rFonts w:ascii="Times New Roman" w:hAnsi="Times New Roman" w:cs="Times New Roman"/>
          <w:color w:val="auto"/>
          <w:kern w:val="28"/>
          <w:sz w:val="24"/>
          <w:szCs w:val="24"/>
          <w:lang w:val="en-US"/>
        </w:rPr>
        <w:t> </w:t>
      </w:r>
      <w:r w:rsidRPr="0000686E">
        <w:rPr>
          <w:rFonts w:ascii="Times New Roman" w:hAnsi="Times New Roman" w:cs="Times New Roman"/>
          <w:color w:val="auto"/>
          <w:kern w:val="28"/>
          <w:sz w:val="24"/>
          <w:szCs w:val="24"/>
        </w:rPr>
        <w:t>результатам образования.</w:t>
      </w:r>
    </w:p>
    <w:p w:rsidR="00F16AAA" w:rsidRPr="0000686E" w:rsidRDefault="00F16AAA" w:rsidP="00F91C13">
      <w:pPr>
        <w:autoSpaceDE w:val="0"/>
        <w:autoSpaceDN w:val="0"/>
        <w:adjustRightInd w:val="0"/>
        <w:spacing w:after="0" w:line="240" w:lineRule="auto"/>
        <w:ind w:firstLine="720"/>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 xml:space="preserve">Применение </w:t>
      </w:r>
      <w:r w:rsidR="00BC1CB8" w:rsidRPr="0000686E">
        <w:rPr>
          <w:rFonts w:ascii="Times New Roman" w:hAnsi="Times New Roman" w:cs="Times New Roman"/>
          <w:color w:val="auto"/>
          <w:kern w:val="28"/>
          <w:sz w:val="24"/>
          <w:szCs w:val="24"/>
        </w:rPr>
        <w:t>дифференцированного</w:t>
      </w:r>
      <w:r w:rsidR="00CD3FE3" w:rsidRPr="0000686E">
        <w:rPr>
          <w:rFonts w:ascii="Times New Roman" w:hAnsi="Times New Roman" w:cs="Times New Roman"/>
          <w:color w:val="auto"/>
          <w:kern w:val="28"/>
          <w:sz w:val="24"/>
          <w:szCs w:val="24"/>
        </w:rPr>
        <w:t xml:space="preserve"> </w:t>
      </w:r>
      <w:r w:rsidRPr="0000686E">
        <w:rPr>
          <w:rFonts w:ascii="Times New Roman" w:hAnsi="Times New Roman" w:cs="Times New Roman"/>
          <w:color w:val="auto"/>
          <w:kern w:val="28"/>
          <w:sz w:val="24"/>
          <w:szCs w:val="24"/>
        </w:rPr>
        <w:t xml:space="preserve">подхода к созданию образовательных программ обеспечивает </w:t>
      </w:r>
      <w:r w:rsidR="00BC1CB8" w:rsidRPr="0000686E">
        <w:rPr>
          <w:rFonts w:ascii="Times New Roman" w:hAnsi="Times New Roman" w:cs="Times New Roman"/>
          <w:color w:val="auto"/>
          <w:kern w:val="28"/>
          <w:sz w:val="24"/>
          <w:szCs w:val="24"/>
        </w:rPr>
        <w:t xml:space="preserve">вариативность </w:t>
      </w:r>
      <w:r w:rsidRPr="0000686E">
        <w:rPr>
          <w:rFonts w:ascii="Times New Roman" w:hAnsi="Times New Roman" w:cs="Times New Roman"/>
          <w:color w:val="auto"/>
          <w:kern w:val="28"/>
          <w:sz w:val="24"/>
          <w:szCs w:val="24"/>
        </w:rPr>
        <w:t>содержания</w:t>
      </w:r>
      <w:r w:rsidR="00CD3FE3" w:rsidRPr="0000686E">
        <w:rPr>
          <w:rFonts w:ascii="Times New Roman" w:hAnsi="Times New Roman" w:cs="Times New Roman"/>
          <w:color w:val="auto"/>
          <w:kern w:val="28"/>
          <w:sz w:val="24"/>
          <w:szCs w:val="24"/>
        </w:rPr>
        <w:t xml:space="preserve"> образования</w:t>
      </w:r>
      <w:r w:rsidRPr="0000686E">
        <w:rPr>
          <w:rFonts w:ascii="Times New Roman" w:hAnsi="Times New Roman" w:cs="Times New Roman"/>
          <w:color w:val="auto"/>
          <w:kern w:val="28"/>
          <w:sz w:val="24"/>
          <w:szCs w:val="24"/>
        </w:rPr>
        <w:t xml:space="preserve">, предоставляя обучающимся </w:t>
      </w:r>
      <w:r w:rsidRPr="0000686E">
        <w:rPr>
          <w:rFonts w:ascii="Times New Roman" w:hAnsi="Times New Roman" w:cs="Times New Roman"/>
          <w:color w:val="auto"/>
          <w:sz w:val="24"/>
          <w:szCs w:val="24"/>
        </w:rPr>
        <w:t>с РАС</w:t>
      </w:r>
      <w:r w:rsidRPr="0000686E">
        <w:rPr>
          <w:rFonts w:ascii="Times New Roman" w:hAnsi="Times New Roman" w:cs="Times New Roman"/>
          <w:color w:val="auto"/>
          <w:kern w:val="28"/>
          <w:sz w:val="24"/>
          <w:szCs w:val="24"/>
        </w:rPr>
        <w:t xml:space="preserve"> возможность реализовать индивидуальный потенциал развития. </w:t>
      </w:r>
    </w:p>
    <w:p w:rsidR="00F16AAA" w:rsidRPr="0000686E" w:rsidRDefault="00F16AAA" w:rsidP="00F91C13">
      <w:pPr>
        <w:spacing w:after="0" w:line="240" w:lineRule="auto"/>
        <w:ind w:firstLine="709"/>
        <w:jc w:val="both"/>
        <w:rPr>
          <w:rFonts w:ascii="Times New Roman" w:hAnsi="Times New Roman" w:cs="Times New Roman"/>
          <w:color w:val="auto"/>
          <w:kern w:val="28"/>
          <w:sz w:val="24"/>
          <w:szCs w:val="24"/>
        </w:rPr>
      </w:pPr>
      <w:proofErr w:type="spellStart"/>
      <w:r w:rsidRPr="0000686E">
        <w:rPr>
          <w:rFonts w:ascii="Times New Roman" w:hAnsi="Times New Roman" w:cs="Times New Roman"/>
          <w:b/>
          <w:bCs/>
          <w:i/>
          <w:iCs/>
          <w:color w:val="auto"/>
          <w:kern w:val="28"/>
          <w:sz w:val="24"/>
          <w:szCs w:val="24"/>
        </w:rPr>
        <w:lastRenderedPageBreak/>
        <w:t>Деятельностный</w:t>
      </w:r>
      <w:proofErr w:type="spellEnd"/>
      <w:r w:rsidRPr="0000686E">
        <w:rPr>
          <w:rFonts w:ascii="Times New Roman" w:hAnsi="Times New Roman" w:cs="Times New Roman"/>
          <w:color w:val="auto"/>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00686E">
        <w:rPr>
          <w:rFonts w:ascii="Times New Roman" w:hAnsi="Times New Roman" w:cs="Times New Roman"/>
          <w:color w:val="auto"/>
          <w:sz w:val="24"/>
          <w:szCs w:val="24"/>
        </w:rPr>
        <w:t>с РАС</w:t>
      </w:r>
      <w:r w:rsidRPr="0000686E">
        <w:rPr>
          <w:rFonts w:ascii="Times New Roman" w:hAnsi="Times New Roman" w:cs="Times New Roman"/>
          <w:color w:val="auto"/>
          <w:kern w:val="28"/>
          <w:sz w:val="24"/>
          <w:szCs w:val="24"/>
        </w:rPr>
        <w:t>.</w:t>
      </w:r>
    </w:p>
    <w:p w:rsidR="00F16AAA" w:rsidRPr="0000686E" w:rsidRDefault="00F16AAA" w:rsidP="00F91C13">
      <w:pPr>
        <w:spacing w:after="0" w:line="240" w:lineRule="auto"/>
        <w:ind w:firstLine="709"/>
        <w:jc w:val="both"/>
        <w:rPr>
          <w:rFonts w:ascii="Times New Roman" w:hAnsi="Times New Roman" w:cs="Times New Roman"/>
          <w:color w:val="auto"/>
          <w:kern w:val="28"/>
          <w:sz w:val="24"/>
          <w:szCs w:val="24"/>
        </w:rPr>
      </w:pPr>
      <w:proofErr w:type="spellStart"/>
      <w:r w:rsidRPr="0000686E">
        <w:rPr>
          <w:rFonts w:ascii="Times New Roman" w:hAnsi="Times New Roman" w:cs="Times New Roman"/>
          <w:color w:val="auto"/>
          <w:kern w:val="28"/>
          <w:sz w:val="24"/>
          <w:szCs w:val="24"/>
        </w:rPr>
        <w:t>Деятельностный</w:t>
      </w:r>
      <w:proofErr w:type="spellEnd"/>
      <w:r w:rsidRPr="0000686E">
        <w:rPr>
          <w:rFonts w:ascii="Times New Roman" w:hAnsi="Times New Roman" w:cs="Times New Roman"/>
          <w:color w:val="auto"/>
          <w:kern w:val="28"/>
          <w:sz w:val="24"/>
          <w:szCs w:val="24"/>
        </w:rPr>
        <w:t xml:space="preserve"> подход в образовании строится на признании того, что развитие личности обучающихся </w:t>
      </w:r>
      <w:r w:rsidRPr="0000686E">
        <w:rPr>
          <w:rFonts w:ascii="Times New Roman" w:hAnsi="Times New Roman" w:cs="Times New Roman"/>
          <w:color w:val="auto"/>
          <w:sz w:val="24"/>
          <w:szCs w:val="24"/>
        </w:rPr>
        <w:t>с РАС</w:t>
      </w:r>
      <w:r w:rsidRPr="0000686E">
        <w:rPr>
          <w:rFonts w:ascii="Times New Roman" w:hAnsi="Times New Roman" w:cs="Times New Roman"/>
          <w:color w:val="auto"/>
          <w:kern w:val="28"/>
          <w:sz w:val="24"/>
          <w:szCs w:val="24"/>
        </w:rPr>
        <w:t xml:space="preserve"> школьного возраста определяется характером организации доступной им деятельности (предметно-практической и учебной). </w:t>
      </w:r>
    </w:p>
    <w:p w:rsidR="00F16AAA" w:rsidRPr="0000686E" w:rsidRDefault="00F16AAA" w:rsidP="00F91C13">
      <w:pPr>
        <w:spacing w:after="0" w:line="240" w:lineRule="auto"/>
        <w:ind w:firstLine="709"/>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16AAA" w:rsidRPr="0000686E" w:rsidRDefault="00F16AAA" w:rsidP="00F91C13">
      <w:pPr>
        <w:spacing w:after="0" w:line="240" w:lineRule="auto"/>
        <w:ind w:firstLine="709"/>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 xml:space="preserve">В контексте разработки АООП общего образования для обучающихся </w:t>
      </w:r>
      <w:r w:rsidRPr="0000686E">
        <w:rPr>
          <w:rFonts w:ascii="Times New Roman" w:hAnsi="Times New Roman" w:cs="Times New Roman"/>
          <w:color w:val="auto"/>
          <w:sz w:val="24"/>
          <w:szCs w:val="24"/>
        </w:rPr>
        <w:t>с РАС</w:t>
      </w:r>
      <w:r w:rsidRPr="0000686E">
        <w:rPr>
          <w:rFonts w:ascii="Times New Roman" w:hAnsi="Times New Roman" w:cs="Times New Roman"/>
          <w:color w:val="auto"/>
          <w:kern w:val="28"/>
          <w:sz w:val="24"/>
          <w:szCs w:val="24"/>
        </w:rPr>
        <w:t xml:space="preserve"> реализация деятельностного подхода обеспечивает:</w:t>
      </w:r>
    </w:p>
    <w:p w:rsidR="00F16AAA" w:rsidRPr="0000686E" w:rsidRDefault="00F16AAA" w:rsidP="00F91C13">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F16AAA" w:rsidRPr="0000686E" w:rsidRDefault="00F16AAA" w:rsidP="00F91C13">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00686E" w:rsidRDefault="00F16AAA" w:rsidP="00F91C13">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F16AAA" w:rsidRPr="0000686E" w:rsidRDefault="00F16AAA" w:rsidP="00F91C13">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 xml:space="preserve">обеспечение условий для общекультурного и личностного развития на основе формирования </w:t>
      </w:r>
      <w:r w:rsidR="00BC1CB8" w:rsidRPr="0000686E">
        <w:rPr>
          <w:rFonts w:ascii="Times New Roman" w:hAnsi="Times New Roman" w:cs="Times New Roman"/>
          <w:color w:val="auto"/>
          <w:kern w:val="28"/>
          <w:sz w:val="24"/>
          <w:szCs w:val="24"/>
        </w:rPr>
        <w:t>универсальных (</w:t>
      </w:r>
      <w:r w:rsidRPr="0000686E">
        <w:rPr>
          <w:rFonts w:ascii="Times New Roman" w:hAnsi="Times New Roman" w:cs="Times New Roman"/>
          <w:color w:val="auto"/>
          <w:kern w:val="28"/>
          <w:sz w:val="24"/>
          <w:szCs w:val="24"/>
        </w:rPr>
        <w:t>базовых</w:t>
      </w:r>
      <w:r w:rsidR="00BC1CB8" w:rsidRPr="0000686E">
        <w:rPr>
          <w:rFonts w:ascii="Times New Roman" w:hAnsi="Times New Roman" w:cs="Times New Roman"/>
          <w:color w:val="auto"/>
          <w:kern w:val="28"/>
          <w:sz w:val="24"/>
          <w:szCs w:val="24"/>
        </w:rPr>
        <w:t>)</w:t>
      </w:r>
      <w:r w:rsidRPr="0000686E">
        <w:rPr>
          <w:rFonts w:ascii="Times New Roman" w:hAnsi="Times New Roman" w:cs="Times New Roman"/>
          <w:color w:val="auto"/>
          <w:kern w:val="28"/>
          <w:sz w:val="24"/>
          <w:szCs w:val="24"/>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F16AAA" w:rsidRPr="0000686E" w:rsidRDefault="00F16AAA" w:rsidP="00F91C13">
      <w:pPr>
        <w:spacing w:after="0" w:line="240" w:lineRule="auto"/>
        <w:ind w:firstLine="709"/>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 xml:space="preserve">В основу </w:t>
      </w:r>
      <w:r w:rsidRPr="0000686E">
        <w:rPr>
          <w:rFonts w:ascii="Times New Roman" w:hAnsi="Times New Roman" w:cs="Times New Roman"/>
          <w:color w:val="auto"/>
          <w:spacing w:val="2"/>
          <w:kern w:val="28"/>
          <w:sz w:val="24"/>
          <w:szCs w:val="24"/>
        </w:rPr>
        <w:t xml:space="preserve">формирования адаптированной основной образовательной программы общего образования </w:t>
      </w:r>
      <w:r w:rsidRPr="0000686E">
        <w:rPr>
          <w:rFonts w:ascii="Times New Roman" w:hAnsi="Times New Roman" w:cs="Times New Roman"/>
          <w:color w:val="auto"/>
          <w:kern w:val="28"/>
          <w:sz w:val="24"/>
          <w:szCs w:val="24"/>
        </w:rPr>
        <w:t xml:space="preserve">обучающихся </w:t>
      </w:r>
      <w:r w:rsidRPr="0000686E">
        <w:rPr>
          <w:rFonts w:ascii="Times New Roman" w:hAnsi="Times New Roman" w:cs="Times New Roman"/>
          <w:color w:val="auto"/>
          <w:sz w:val="24"/>
          <w:szCs w:val="24"/>
        </w:rPr>
        <w:t>с РАС</w:t>
      </w:r>
      <w:r w:rsidRPr="0000686E">
        <w:rPr>
          <w:rFonts w:ascii="Times New Roman" w:hAnsi="Times New Roman" w:cs="Times New Roman"/>
          <w:color w:val="auto"/>
          <w:kern w:val="28"/>
          <w:sz w:val="24"/>
          <w:szCs w:val="24"/>
        </w:rPr>
        <w:t xml:space="preserve"> положены следующие принципы:</w:t>
      </w:r>
    </w:p>
    <w:p w:rsidR="00F16AAA" w:rsidRPr="0000686E" w:rsidRDefault="00F16AAA" w:rsidP="00F91C13">
      <w:pPr>
        <w:spacing w:after="0" w:line="240" w:lineRule="auto"/>
        <w:ind w:firstLine="709"/>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 принципы государственной политики РФ в области образования</w:t>
      </w:r>
      <w:r w:rsidRPr="0000686E">
        <w:rPr>
          <w:rStyle w:val="13"/>
          <w:rFonts w:ascii="Times New Roman" w:hAnsi="Times New Roman" w:cs="Times New Roman"/>
          <w:color w:val="auto"/>
          <w:kern w:val="28"/>
          <w:sz w:val="24"/>
          <w:szCs w:val="24"/>
        </w:rPr>
        <w:footnoteReference w:id="2"/>
      </w:r>
      <w:r w:rsidRPr="0000686E">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00686E" w:rsidRDefault="00F16AAA" w:rsidP="00F91C13">
      <w:pPr>
        <w:spacing w:after="0" w:line="240" w:lineRule="auto"/>
        <w:ind w:firstLine="709"/>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 принцип учета типологических и индивидуальных образовательных потребностей обучающихся;</w:t>
      </w:r>
    </w:p>
    <w:p w:rsidR="00F16AAA" w:rsidRPr="0000686E" w:rsidRDefault="00F16AAA" w:rsidP="00F91C13">
      <w:pPr>
        <w:spacing w:after="0" w:line="240" w:lineRule="auto"/>
        <w:ind w:firstLine="709"/>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 принцип коррекционной направленности образовательного процесса;</w:t>
      </w:r>
    </w:p>
    <w:p w:rsidR="00F16AAA" w:rsidRPr="0000686E" w:rsidRDefault="00F16AAA" w:rsidP="00F91C13">
      <w:pPr>
        <w:spacing w:after="0" w:line="240" w:lineRule="auto"/>
        <w:ind w:firstLine="709"/>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00686E" w:rsidRDefault="00F16AAA" w:rsidP="00F91C13">
      <w:pPr>
        <w:spacing w:after="0" w:line="240" w:lineRule="auto"/>
        <w:ind w:firstLine="709"/>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 xml:space="preserve">― онтогенетический принцип; </w:t>
      </w:r>
    </w:p>
    <w:p w:rsidR="00F16AAA" w:rsidRPr="0000686E" w:rsidRDefault="00F16AAA" w:rsidP="00F91C13">
      <w:pPr>
        <w:spacing w:after="0" w:line="240" w:lineRule="auto"/>
        <w:ind w:firstLine="709"/>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00686E" w:rsidRDefault="00F16AAA" w:rsidP="00F91C13">
      <w:pPr>
        <w:spacing w:after="0" w:line="240" w:lineRule="auto"/>
        <w:ind w:firstLine="709"/>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 принцип целостности содержания образования</w:t>
      </w:r>
      <w:r w:rsidR="00583F8C" w:rsidRPr="0000686E">
        <w:rPr>
          <w:rFonts w:ascii="Times New Roman" w:hAnsi="Times New Roman" w:cs="Times New Roman"/>
          <w:color w:val="auto"/>
          <w:kern w:val="28"/>
          <w:sz w:val="24"/>
          <w:szCs w:val="24"/>
        </w:rPr>
        <w:t xml:space="preserve">,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F16AAA" w:rsidRPr="0000686E" w:rsidRDefault="00F16AAA" w:rsidP="00F91C13">
      <w:pPr>
        <w:spacing w:after="0" w:line="240" w:lineRule="auto"/>
        <w:ind w:firstLine="709"/>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 принцип направленности на формирование деятельности</w:t>
      </w:r>
      <w:r w:rsidR="00583F8C" w:rsidRPr="0000686E">
        <w:rPr>
          <w:rFonts w:ascii="Times New Roman" w:hAnsi="Times New Roman" w:cs="Times New Roman"/>
          <w:color w:val="auto"/>
          <w:kern w:val="28"/>
          <w:sz w:val="24"/>
          <w:szCs w:val="24"/>
        </w:rPr>
        <w:t xml:space="preserve">, </w:t>
      </w:r>
      <w:r w:rsidRPr="0000686E">
        <w:rPr>
          <w:rFonts w:ascii="Times New Roman" w:hAnsi="Times New Roman" w:cs="Times New Roman"/>
          <w:color w:val="auto"/>
          <w:kern w:val="28"/>
          <w:sz w:val="24"/>
          <w:szCs w:val="24"/>
        </w:rPr>
        <w:t xml:space="preserve"> обеспечива</w:t>
      </w:r>
      <w:r w:rsidR="00583F8C" w:rsidRPr="0000686E">
        <w:rPr>
          <w:rFonts w:ascii="Times New Roman" w:hAnsi="Times New Roman" w:cs="Times New Roman"/>
          <w:color w:val="auto"/>
          <w:kern w:val="28"/>
          <w:sz w:val="24"/>
          <w:szCs w:val="24"/>
        </w:rPr>
        <w:t>ющий</w:t>
      </w:r>
      <w:r w:rsidRPr="0000686E">
        <w:rPr>
          <w:rFonts w:ascii="Times New Roman" w:hAnsi="Times New Roman" w:cs="Times New Roman"/>
          <w:color w:val="auto"/>
          <w:kern w:val="28"/>
          <w:sz w:val="24"/>
          <w:szCs w:val="24"/>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00686E" w:rsidRDefault="00F16AAA" w:rsidP="00F91C13">
      <w:pPr>
        <w:spacing w:after="0" w:line="240" w:lineRule="auto"/>
        <w:ind w:firstLine="709"/>
        <w:jc w:val="both"/>
        <w:rPr>
          <w:rFonts w:ascii="Times New Roman" w:hAnsi="Times New Roman" w:cs="Times New Roman"/>
          <w:color w:val="auto"/>
          <w:kern w:val="28"/>
          <w:sz w:val="24"/>
          <w:szCs w:val="24"/>
        </w:rPr>
      </w:pPr>
      <w:r w:rsidRPr="0000686E">
        <w:rPr>
          <w:rFonts w:ascii="Times New Roman" w:hAnsi="Times New Roman" w:cs="Times New Roman"/>
          <w:color w:val="auto"/>
          <w:kern w:val="28"/>
          <w:sz w:val="24"/>
          <w:szCs w:val="24"/>
        </w:rPr>
        <w:t>― принцип сотрудничества с семьей.</w:t>
      </w:r>
    </w:p>
    <w:p w:rsidR="00494E95" w:rsidRPr="0000686E" w:rsidRDefault="00494E95" w:rsidP="00F91C13">
      <w:pPr>
        <w:pStyle w:val="14TexstOSNOVA1012"/>
        <w:spacing w:line="240" w:lineRule="auto"/>
        <w:ind w:firstLine="709"/>
        <w:rPr>
          <w:rFonts w:ascii="Times New Roman" w:hAnsi="Times New Roman" w:cs="Times New Roman"/>
          <w:b/>
          <w:color w:val="auto"/>
          <w:sz w:val="24"/>
          <w:szCs w:val="24"/>
        </w:rPr>
      </w:pPr>
      <w:r w:rsidRPr="0000686E">
        <w:rPr>
          <w:rFonts w:ascii="Times New Roman" w:hAnsi="Times New Roman" w:cs="Times New Roman"/>
          <w:b/>
          <w:color w:val="auto"/>
          <w:sz w:val="24"/>
          <w:szCs w:val="24"/>
        </w:rPr>
        <w:t>Психолого-педагогическая характеристика обучающихся с РАС</w:t>
      </w:r>
    </w:p>
    <w:p w:rsidR="00F01015" w:rsidRPr="0000686E" w:rsidRDefault="00494E95"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sz w:val="24"/>
          <w:szCs w:val="24"/>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w:t>
      </w:r>
      <w:r w:rsidRPr="0000686E">
        <w:rPr>
          <w:rFonts w:ascii="Times New Roman" w:hAnsi="Times New Roman" w:cs="Times New Roman"/>
          <w:sz w:val="24"/>
          <w:szCs w:val="24"/>
        </w:rPr>
        <w:lastRenderedPageBreak/>
        <w:t xml:space="preserve">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w:t>
      </w:r>
      <w:r w:rsidR="0000686E" w:rsidRPr="0000686E">
        <w:rPr>
          <w:rFonts w:ascii="Times New Roman" w:hAnsi="Times New Roman" w:cs="Times New Roman"/>
          <w:sz w:val="24"/>
          <w:szCs w:val="24"/>
        </w:rPr>
        <w:t>в становлении</w:t>
      </w:r>
      <w:r w:rsidRPr="0000686E">
        <w:rPr>
          <w:rFonts w:ascii="Times New Roman" w:hAnsi="Times New Roman" w:cs="Times New Roman"/>
          <w:sz w:val="24"/>
          <w:szCs w:val="24"/>
        </w:rPr>
        <w:t xml:space="preserve"> его аффективно-волевой сферы, в когнитивном и личностном развитии.</w:t>
      </w:r>
    </w:p>
    <w:p w:rsidR="00494E95" w:rsidRPr="0000686E" w:rsidRDefault="00F01015"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sz w:val="24"/>
          <w:szCs w:val="24"/>
        </w:rPr>
        <w:t>В</w:t>
      </w:r>
      <w:r w:rsidR="00494E95" w:rsidRPr="0000686E">
        <w:rPr>
          <w:rFonts w:ascii="Times New Roman" w:hAnsi="Times New Roman" w:cs="Times New Roman"/>
          <w:b/>
          <w:bCs/>
          <w:sz w:val="24"/>
          <w:szCs w:val="24"/>
        </w:rPr>
        <w:t xml:space="preserve"> </w:t>
      </w:r>
      <w:r w:rsidR="00494E95" w:rsidRPr="0000686E">
        <w:rPr>
          <w:rFonts w:ascii="Times New Roman" w:hAnsi="Times New Roman" w:cs="Times New Roman"/>
          <w:bCs/>
          <w:sz w:val="24"/>
          <w:szCs w:val="24"/>
        </w:rPr>
        <w:t xml:space="preserve">настоящее время говорят уже не только </w:t>
      </w:r>
      <w:r w:rsidR="0000686E" w:rsidRPr="0000686E">
        <w:rPr>
          <w:rFonts w:ascii="Times New Roman" w:hAnsi="Times New Roman" w:cs="Times New Roman"/>
          <w:bCs/>
          <w:sz w:val="24"/>
          <w:szCs w:val="24"/>
        </w:rPr>
        <w:t>о детском</w:t>
      </w:r>
      <w:r w:rsidR="00494E95" w:rsidRPr="0000686E">
        <w:rPr>
          <w:rFonts w:ascii="Times New Roman" w:hAnsi="Times New Roman" w:cs="Times New Roman"/>
          <w:bCs/>
          <w:sz w:val="24"/>
          <w:szCs w:val="24"/>
        </w:rPr>
        <w:t xml:space="preserve"> аутизме, но и о широком круге расстройств аутистического спектра.</w:t>
      </w:r>
      <w:r w:rsidR="00494E95" w:rsidRPr="0000686E">
        <w:rPr>
          <w:rFonts w:ascii="Times New Roman" w:hAnsi="Times New Roman" w:cs="Times New Roman"/>
          <w:b/>
          <w:bCs/>
          <w:sz w:val="24"/>
          <w:szCs w:val="24"/>
        </w:rPr>
        <w:t xml:space="preserve"> </w:t>
      </w:r>
      <w:r w:rsidR="00494E95" w:rsidRPr="0000686E">
        <w:rPr>
          <w:rFonts w:ascii="Times New Roman" w:hAnsi="Times New Roman" w:cs="Times New Roman"/>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sidRPr="0000686E">
        <w:rPr>
          <w:rFonts w:ascii="Times New Roman" w:hAnsi="Times New Roman" w:cs="Times New Roman"/>
          <w:sz w:val="24"/>
          <w:szCs w:val="24"/>
        </w:rPr>
        <w:t>При этом у</w:t>
      </w:r>
      <w:r w:rsidR="00494E95" w:rsidRPr="0000686E">
        <w:rPr>
          <w:rFonts w:ascii="Times New Roman" w:hAnsi="Times New Roman" w:cs="Times New Roman"/>
          <w:sz w:val="24"/>
          <w:szCs w:val="24"/>
        </w:rPr>
        <w:t xml:space="preserve"> многих детей диагностируется легкая или умеренная умственная отсталость, вместе с </w:t>
      </w:r>
      <w:r w:rsidR="0000686E" w:rsidRPr="0000686E">
        <w:rPr>
          <w:rFonts w:ascii="Times New Roman" w:hAnsi="Times New Roman" w:cs="Times New Roman"/>
          <w:sz w:val="24"/>
          <w:szCs w:val="24"/>
        </w:rPr>
        <w:t>тем расстройства</w:t>
      </w:r>
      <w:r w:rsidR="00494E95" w:rsidRPr="0000686E">
        <w:rPr>
          <w:rFonts w:ascii="Times New Roman" w:hAnsi="Times New Roman" w:cs="Times New Roman"/>
          <w:sz w:val="24"/>
          <w:szCs w:val="24"/>
        </w:rPr>
        <w:t xml:space="preserve">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w:t>
      </w:r>
      <w:r w:rsidR="0000686E" w:rsidRPr="0000686E">
        <w:rPr>
          <w:rFonts w:ascii="Times New Roman" w:hAnsi="Times New Roman" w:cs="Times New Roman"/>
          <w:sz w:val="24"/>
          <w:szCs w:val="24"/>
        </w:rPr>
        <w:t>выделяется четыре</w:t>
      </w:r>
      <w:r w:rsidR="00494E95" w:rsidRPr="0000686E">
        <w:rPr>
          <w:rFonts w:ascii="Times New Roman" w:hAnsi="Times New Roman" w:cs="Times New Roman"/>
          <w:sz w:val="24"/>
          <w:szCs w:val="24"/>
        </w:rPr>
        <w:t xml:space="preserve">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00494E95" w:rsidRPr="0000686E">
        <w:rPr>
          <w:rFonts w:ascii="Times New Roman" w:hAnsi="Times New Roman" w:cs="Times New Roman"/>
          <w:sz w:val="24"/>
          <w:szCs w:val="24"/>
        </w:rPr>
        <w:t>аутостимуляции</w:t>
      </w:r>
      <w:proofErr w:type="spellEnd"/>
      <w:r w:rsidR="00494E95" w:rsidRPr="0000686E">
        <w:rPr>
          <w:rFonts w:ascii="Times New Roman" w:hAnsi="Times New Roman" w:cs="Times New Roman"/>
          <w:sz w:val="24"/>
          <w:szCs w:val="24"/>
        </w:rPr>
        <w:t xml:space="preserve">, уровнем </w:t>
      </w:r>
      <w:proofErr w:type="spellStart"/>
      <w:r w:rsidR="00494E95" w:rsidRPr="0000686E">
        <w:rPr>
          <w:rFonts w:ascii="Times New Roman" w:hAnsi="Times New Roman" w:cs="Times New Roman"/>
          <w:sz w:val="24"/>
          <w:szCs w:val="24"/>
        </w:rPr>
        <w:t>психоречевого</w:t>
      </w:r>
      <w:proofErr w:type="spellEnd"/>
      <w:r w:rsidR="00494E95" w:rsidRPr="0000686E">
        <w:rPr>
          <w:rFonts w:ascii="Times New Roman" w:hAnsi="Times New Roman" w:cs="Times New Roman"/>
          <w:sz w:val="24"/>
          <w:szCs w:val="24"/>
        </w:rPr>
        <w:t xml:space="preserve">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00686E" w:rsidRDefault="00494E95" w:rsidP="00F91C13">
      <w:pPr>
        <w:pStyle w:val="NormalWeb1"/>
        <w:spacing w:before="0" w:after="0" w:line="240" w:lineRule="auto"/>
        <w:ind w:firstLine="709"/>
        <w:jc w:val="both"/>
      </w:pPr>
      <w:r w:rsidRPr="0000686E">
        <w:rPr>
          <w:b/>
          <w:bCs/>
        </w:rPr>
        <w:t>Первая группа</w:t>
      </w:r>
      <w:r w:rsidRPr="0000686E">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00686E">
        <w:rPr>
          <w:i/>
          <w:iCs/>
        </w:rPr>
        <w:t>отрешенность от происходящего</w:t>
      </w:r>
      <w:r w:rsidRPr="0000686E">
        <w:t xml:space="preserve">. </w:t>
      </w:r>
    </w:p>
    <w:p w:rsidR="00494E95" w:rsidRPr="0000686E" w:rsidRDefault="0000686E" w:rsidP="00F91C13">
      <w:pPr>
        <w:pStyle w:val="NormalWeb1"/>
        <w:spacing w:before="0" w:after="0" w:line="240" w:lineRule="auto"/>
        <w:ind w:firstLine="709"/>
        <w:jc w:val="both"/>
      </w:pPr>
      <w:r w:rsidRPr="0000686E">
        <w:t>Дети будто</w:t>
      </w:r>
      <w:r w:rsidR="00494E95" w:rsidRPr="0000686E">
        <w:t xml:space="preserve"> не видят и не слышат, могут не реагировать явно даже на физический дискомфорт. Тем не менее, пользуясь в основном периферическим зрением, </w:t>
      </w:r>
      <w:r w:rsidRPr="0000686E">
        <w:t>они редко</w:t>
      </w:r>
      <w:r w:rsidR="00494E95" w:rsidRPr="0000686E">
        <w:t xml:space="preserve">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w:t>
      </w:r>
      <w:r w:rsidRPr="0000686E">
        <w:t xml:space="preserve">отличается от </w:t>
      </w:r>
      <w:proofErr w:type="spellStart"/>
      <w:r w:rsidRPr="0000686E">
        <w:t>гиперактивных</w:t>
      </w:r>
      <w:proofErr w:type="spellEnd"/>
      <w:r w:rsidR="00494E95" w:rsidRPr="0000686E">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w:t>
      </w:r>
      <w:r w:rsidRPr="0000686E">
        <w:t>сосредоточить ребенка</w:t>
      </w:r>
      <w:r w:rsidR="00494E95" w:rsidRPr="0000686E">
        <w:t xml:space="preserve">,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00686E" w:rsidRDefault="00494E95" w:rsidP="00F91C13">
      <w:pPr>
        <w:pStyle w:val="NormalWeb1"/>
        <w:spacing w:before="0" w:after="0" w:line="240" w:lineRule="auto"/>
        <w:ind w:firstLine="709"/>
        <w:jc w:val="both"/>
      </w:pPr>
      <w:r w:rsidRPr="0000686E">
        <w:t xml:space="preserve">При столь выраженных нарушениях организации целенаправленного действия дети с огромным трудом овладевают навыками самообслуживания, </w:t>
      </w:r>
      <w:r w:rsidR="0000686E" w:rsidRPr="0000686E">
        <w:t>также,</w:t>
      </w:r>
      <w:r w:rsidRPr="0000686E">
        <w:t xml:space="preserve"> как и навыками коммуникации. Они </w:t>
      </w:r>
      <w:proofErr w:type="spellStart"/>
      <w:r w:rsidRPr="0000686E">
        <w:t>мутичны</w:t>
      </w:r>
      <w:proofErr w:type="spellEnd"/>
      <w:r w:rsidRPr="0000686E">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00686E" w:rsidRDefault="00494E95" w:rsidP="00F91C13">
      <w:pPr>
        <w:pStyle w:val="NormalWeb1"/>
        <w:spacing w:before="0" w:after="0" w:line="240" w:lineRule="auto"/>
        <w:ind w:firstLine="709"/>
        <w:jc w:val="both"/>
      </w:pPr>
      <w:r w:rsidRPr="0000686E">
        <w:t xml:space="preserve">При овладении навыками коммуникации с </w:t>
      </w:r>
      <w:r w:rsidR="00C515F2" w:rsidRPr="0000686E">
        <w:t>помощью карточек</w:t>
      </w:r>
      <w:r w:rsidRPr="0000686E">
        <w:t xml:space="preserve">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w:t>
      </w:r>
      <w:r w:rsidRPr="0000686E">
        <w:lastRenderedPageBreak/>
        <w:t xml:space="preserve">действиях с досками с вкладышами, с коробками форм, их сообразительность проявляется и в действиях с </w:t>
      </w:r>
      <w:r w:rsidR="00C515F2" w:rsidRPr="0000686E">
        <w:t>бытовыми приборами</w:t>
      </w:r>
      <w:r w:rsidRPr="0000686E">
        <w:t xml:space="preserve">, телефонами, домашними компьютерами.  </w:t>
      </w:r>
    </w:p>
    <w:p w:rsidR="00494E95" w:rsidRPr="0000686E" w:rsidRDefault="00494E95" w:rsidP="00F91C13">
      <w:pPr>
        <w:pStyle w:val="NormalWeb1"/>
        <w:spacing w:before="0" w:after="0" w:line="240" w:lineRule="auto"/>
        <w:ind w:firstLine="709"/>
        <w:jc w:val="both"/>
      </w:pPr>
      <w:r w:rsidRPr="0000686E">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00686E" w:rsidRDefault="00494E95" w:rsidP="00F91C13">
      <w:pPr>
        <w:pStyle w:val="NormalWeb1"/>
        <w:spacing w:before="0" w:after="0" w:line="240" w:lineRule="auto"/>
        <w:ind w:firstLine="709"/>
        <w:jc w:val="both"/>
        <w:rPr>
          <w:i/>
          <w:iCs/>
        </w:rPr>
      </w:pPr>
      <w:r w:rsidRPr="0000686E">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w:t>
      </w:r>
      <w:r w:rsidR="00C515F2" w:rsidRPr="0000686E">
        <w:t>навыков, и</w:t>
      </w:r>
      <w:r w:rsidRPr="0000686E">
        <w:t xml:space="preserve"> максимальная реализация открывающихся в этом процессе </w:t>
      </w:r>
      <w:r w:rsidR="00C515F2" w:rsidRPr="0000686E">
        <w:t>возможностей эмоционального</w:t>
      </w:r>
      <w:r w:rsidRPr="0000686E">
        <w:t xml:space="preserve">, интеллектуального и социального </w:t>
      </w:r>
      <w:r w:rsidR="00C515F2" w:rsidRPr="0000686E">
        <w:t>развития ребенка</w:t>
      </w:r>
      <w:r w:rsidRPr="0000686E">
        <w:t xml:space="preserve">. </w:t>
      </w:r>
      <w:r w:rsidRPr="0000686E">
        <w:rPr>
          <w:b/>
          <w:bCs/>
          <w:i/>
          <w:iCs/>
        </w:rPr>
        <w:t xml:space="preserve">Реализация этих задач требует индивидуальной программы обучения такого ребенка. </w:t>
      </w:r>
      <w:r w:rsidRPr="0000686E">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w:t>
      </w:r>
      <w:r w:rsidR="00C515F2" w:rsidRPr="0000686E">
        <w:t>учебную информацию</w:t>
      </w:r>
      <w:r w:rsidRPr="0000686E">
        <w:t xml:space="preserve">, следуя за ними, легче выполнять требования взрослого.  </w:t>
      </w:r>
      <w:r w:rsidRPr="0000686E">
        <w:rPr>
          <w:i/>
          <w:iCs/>
        </w:rPr>
        <w:t>В зависимости от уровня интеллектуального развития обучающиеся этой группы могут осваивать варианты 8.</w:t>
      </w:r>
      <w:r w:rsidR="00F3010B" w:rsidRPr="0000686E">
        <w:rPr>
          <w:i/>
          <w:iCs/>
        </w:rPr>
        <w:t>3 или</w:t>
      </w:r>
      <w:r w:rsidRPr="0000686E">
        <w:rPr>
          <w:i/>
          <w:iCs/>
        </w:rPr>
        <w:t xml:space="preserve"> 8.</w:t>
      </w:r>
      <w:r w:rsidR="00F3010B" w:rsidRPr="0000686E">
        <w:rPr>
          <w:i/>
          <w:iCs/>
        </w:rPr>
        <w:t>4. образовательной</w:t>
      </w:r>
      <w:r w:rsidRPr="0000686E">
        <w:rPr>
          <w:i/>
          <w:iCs/>
        </w:rPr>
        <w:t xml:space="preserve"> программы.</w:t>
      </w:r>
    </w:p>
    <w:p w:rsidR="00494E95" w:rsidRPr="0000686E" w:rsidRDefault="00494E95" w:rsidP="00F91C13">
      <w:pPr>
        <w:spacing w:after="0" w:line="240" w:lineRule="auto"/>
        <w:ind w:firstLine="709"/>
        <w:jc w:val="both"/>
        <w:rPr>
          <w:rFonts w:ascii="Times New Roman" w:hAnsi="Times New Roman" w:cs="Times New Roman"/>
          <w:i/>
          <w:iCs/>
          <w:sz w:val="24"/>
          <w:szCs w:val="24"/>
        </w:rPr>
      </w:pPr>
      <w:r w:rsidRPr="0000686E">
        <w:rPr>
          <w:rFonts w:ascii="Times New Roman" w:hAnsi="Times New Roman" w:cs="Times New Roman"/>
          <w:b/>
          <w:bCs/>
          <w:sz w:val="24"/>
          <w:szCs w:val="24"/>
        </w:rPr>
        <w:t>Вторая группа</w:t>
      </w:r>
      <w:r w:rsidRPr="0000686E">
        <w:rPr>
          <w:rFonts w:ascii="Times New Roman" w:hAnsi="Times New Roman" w:cs="Times New Roman"/>
          <w:sz w:val="24"/>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00686E">
        <w:rPr>
          <w:rFonts w:ascii="Times New Roman" w:hAnsi="Times New Roman" w:cs="Times New Roman"/>
          <w:i/>
          <w:iCs/>
          <w:sz w:val="24"/>
          <w:szCs w:val="24"/>
        </w:rPr>
        <w:t>аутистические установки более выражаются в активном негативизме (отвержении).</w:t>
      </w:r>
    </w:p>
    <w:p w:rsidR="00494E95" w:rsidRPr="0000686E" w:rsidRDefault="00494E95" w:rsidP="00F91C13">
      <w:pPr>
        <w:pStyle w:val="NormalWeb1"/>
        <w:spacing w:before="0" w:after="0" w:line="240" w:lineRule="auto"/>
        <w:ind w:firstLine="709"/>
        <w:jc w:val="both"/>
      </w:pPr>
      <w:r w:rsidRPr="0000686E">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00686E">
        <w:t>дезадаптировать</w:t>
      </w:r>
      <w:proofErr w:type="spellEnd"/>
      <w:r w:rsidRPr="0000686E">
        <w:t xml:space="preserve"> ребенка и спровоцировать поведенческий срыв, который может проявиться в активном негативизме, </w:t>
      </w:r>
      <w:proofErr w:type="spellStart"/>
      <w:r w:rsidRPr="0000686E">
        <w:t>генерализованной</w:t>
      </w:r>
      <w:proofErr w:type="spellEnd"/>
      <w:r w:rsidRPr="0000686E">
        <w:t xml:space="preserve"> агрессии и </w:t>
      </w:r>
      <w:proofErr w:type="spellStart"/>
      <w:r w:rsidRPr="0000686E">
        <w:t>самоагрессии</w:t>
      </w:r>
      <w:proofErr w:type="spellEnd"/>
      <w:r w:rsidRPr="0000686E">
        <w:t xml:space="preserve">. </w:t>
      </w:r>
    </w:p>
    <w:p w:rsidR="00494E95" w:rsidRPr="0000686E" w:rsidRDefault="00494E95" w:rsidP="00F91C13">
      <w:pPr>
        <w:pStyle w:val="NormalWeb1"/>
        <w:spacing w:before="0" w:after="0" w:line="240" w:lineRule="auto"/>
        <w:ind w:firstLine="709"/>
        <w:jc w:val="both"/>
      </w:pPr>
      <w:r w:rsidRPr="0000686E">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rsidRPr="0000686E">
        <w:t>и.т.п</w:t>
      </w:r>
      <w:proofErr w:type="spellEnd"/>
      <w:r w:rsidRPr="0000686E">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00686E">
        <w:t>эхолалии</w:t>
      </w:r>
      <w:proofErr w:type="spellEnd"/>
      <w:r w:rsidRPr="0000686E">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00686E" w:rsidRDefault="00494E95" w:rsidP="00F91C13">
      <w:pPr>
        <w:pStyle w:val="NormalWeb1"/>
        <w:spacing w:before="0" w:after="0" w:line="240" w:lineRule="auto"/>
        <w:ind w:firstLine="709"/>
        <w:jc w:val="both"/>
      </w:pPr>
      <w:r w:rsidRPr="0000686E">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w:t>
      </w:r>
      <w:r w:rsidR="00C515F2" w:rsidRPr="0000686E">
        <w:t>как рисунок</w:t>
      </w:r>
      <w:r w:rsidRPr="0000686E">
        <w:t xml:space="preserve">,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w:t>
      </w:r>
      <w:r w:rsidRPr="0000686E">
        <w:lastRenderedPageBreak/>
        <w:t xml:space="preserve">коррекционной работе нужды </w:t>
      </w:r>
      <w:proofErr w:type="spellStart"/>
      <w:r w:rsidRPr="0000686E">
        <w:t>аутостимуляции</w:t>
      </w:r>
      <w:proofErr w:type="spellEnd"/>
      <w:r w:rsidRPr="0000686E">
        <w:t xml:space="preserve"> могут терять свое значение и стереотипные действия, соответственно, редуцируются. </w:t>
      </w:r>
    </w:p>
    <w:p w:rsidR="00494E95" w:rsidRPr="0000686E" w:rsidRDefault="00494E95" w:rsidP="00F91C13">
      <w:pPr>
        <w:pStyle w:val="NormalWeb1"/>
        <w:spacing w:before="0" w:after="0" w:line="240" w:lineRule="auto"/>
        <w:ind w:firstLine="709"/>
        <w:jc w:val="both"/>
      </w:pPr>
      <w:r w:rsidRPr="0000686E">
        <w:t xml:space="preserve">В стереотипных действиях </w:t>
      </w:r>
      <w:proofErr w:type="spellStart"/>
      <w:r w:rsidRPr="0000686E">
        <w:t>аутостимуляции</w:t>
      </w:r>
      <w:proofErr w:type="spellEnd"/>
      <w:r w:rsidRPr="0000686E">
        <w:t xml:space="preserve"> могут проявляться не реализуемые на практике возможности такого </w:t>
      </w:r>
      <w:r w:rsidR="00C515F2" w:rsidRPr="0000686E">
        <w:t>ребенка: уникальная</w:t>
      </w:r>
      <w:r w:rsidRPr="0000686E">
        <w:t xml:space="preserve">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sidRPr="0000686E">
        <w:t>коррекционной (специальной)</w:t>
      </w:r>
      <w:r w:rsidRPr="0000686E">
        <w:t>,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00686E" w:rsidRDefault="00494E95" w:rsidP="00F91C13">
      <w:pPr>
        <w:pStyle w:val="NormalWeb1"/>
        <w:spacing w:before="0" w:after="0" w:line="240" w:lineRule="auto"/>
        <w:ind w:firstLine="709"/>
        <w:jc w:val="both"/>
      </w:pPr>
      <w:r w:rsidRPr="0000686E">
        <w:t xml:space="preserve">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w:t>
      </w:r>
      <w:r w:rsidR="00C515F2" w:rsidRPr="0000686E">
        <w:t>развития гибкости</w:t>
      </w:r>
      <w:r w:rsidRPr="0000686E">
        <w:t xml:space="preserve">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00686E" w:rsidRDefault="00494E95" w:rsidP="00F91C13">
      <w:pPr>
        <w:pStyle w:val="NormalWeb1"/>
        <w:spacing w:before="0" w:after="0" w:line="240" w:lineRule="auto"/>
        <w:ind w:firstLine="709"/>
        <w:jc w:val="both"/>
        <w:rPr>
          <w:i/>
          <w:iCs/>
        </w:rPr>
      </w:pPr>
      <w:r w:rsidRPr="0000686E">
        <w:rPr>
          <w:i/>
          <w:iCs/>
        </w:rPr>
        <w:t xml:space="preserve">В зависимости от уровня интеллектуального развития обучающиеся этой группы могут осваивать варианты </w:t>
      </w:r>
      <w:r w:rsidR="00ED14AC" w:rsidRPr="0000686E">
        <w:rPr>
          <w:i/>
          <w:iCs/>
        </w:rPr>
        <w:t>8.3.</w:t>
      </w:r>
      <w:r w:rsidRPr="0000686E">
        <w:rPr>
          <w:i/>
          <w:iCs/>
        </w:rPr>
        <w:t xml:space="preserve"> или </w:t>
      </w:r>
      <w:r w:rsidR="00ED14AC" w:rsidRPr="0000686E">
        <w:rPr>
          <w:i/>
          <w:iCs/>
        </w:rPr>
        <w:t>8.2.</w:t>
      </w:r>
      <w:r w:rsidRPr="0000686E">
        <w:rPr>
          <w:i/>
          <w:iCs/>
        </w:rPr>
        <w:t xml:space="preserve"> образовательной программы.</w:t>
      </w:r>
    </w:p>
    <w:p w:rsidR="00494E95" w:rsidRPr="0000686E" w:rsidRDefault="00494E95"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b/>
          <w:bCs/>
          <w:sz w:val="24"/>
          <w:szCs w:val="24"/>
        </w:rPr>
        <w:t>Третья группа</w:t>
      </w:r>
      <w:r w:rsidRPr="0000686E">
        <w:rPr>
          <w:rFonts w:ascii="Times New Roman" w:hAnsi="Times New Roman" w:cs="Times New Roman"/>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00686E">
        <w:rPr>
          <w:rFonts w:ascii="Times New Roman" w:hAnsi="Times New Roman" w:cs="Times New Roman"/>
          <w:i/>
          <w:iCs/>
          <w:sz w:val="24"/>
          <w:szCs w:val="24"/>
        </w:rPr>
        <w:t xml:space="preserve">поглощенность собственными стереотипными интересами </w:t>
      </w:r>
      <w:r w:rsidR="00C515F2" w:rsidRPr="0000686E">
        <w:rPr>
          <w:rFonts w:ascii="Times New Roman" w:hAnsi="Times New Roman" w:cs="Times New Roman"/>
          <w:i/>
          <w:iCs/>
          <w:sz w:val="24"/>
          <w:szCs w:val="24"/>
        </w:rPr>
        <w:t>и неспособность</w:t>
      </w:r>
      <w:r w:rsidRPr="0000686E">
        <w:rPr>
          <w:rFonts w:ascii="Times New Roman" w:hAnsi="Times New Roman" w:cs="Times New Roman"/>
          <w:i/>
          <w:iCs/>
          <w:sz w:val="24"/>
          <w:szCs w:val="24"/>
        </w:rPr>
        <w:t xml:space="preserve"> выстраивать диалогическое взаимодействие</w:t>
      </w:r>
      <w:r w:rsidRPr="0000686E">
        <w:rPr>
          <w:rFonts w:ascii="Times New Roman" w:hAnsi="Times New Roman" w:cs="Times New Roman"/>
          <w:sz w:val="24"/>
          <w:szCs w:val="24"/>
        </w:rPr>
        <w:t>.</w:t>
      </w:r>
    </w:p>
    <w:p w:rsidR="00494E95" w:rsidRPr="0000686E" w:rsidRDefault="00494E95" w:rsidP="00F91C13">
      <w:pPr>
        <w:pStyle w:val="NormalWeb1"/>
        <w:spacing w:before="0" w:after="0" w:line="240" w:lineRule="auto"/>
        <w:ind w:firstLine="709"/>
        <w:jc w:val="both"/>
      </w:pPr>
      <w:r w:rsidRPr="0000686E">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w:t>
      </w:r>
      <w:r w:rsidR="00C515F2" w:rsidRPr="0000686E">
        <w:t>ребенка формируется</w:t>
      </w:r>
      <w:r w:rsidRPr="0000686E">
        <w:t xml:space="preserve">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00686E" w:rsidRDefault="00494E95" w:rsidP="00F91C13">
      <w:pPr>
        <w:pStyle w:val="NormalWeb1"/>
        <w:spacing w:before="0" w:after="0" w:line="240" w:lineRule="auto"/>
        <w:ind w:firstLine="709"/>
        <w:jc w:val="both"/>
      </w:pPr>
      <w:r w:rsidRPr="0000686E">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00686E" w:rsidRDefault="00494E95" w:rsidP="00F91C13">
      <w:pPr>
        <w:pStyle w:val="NormalWeb1"/>
        <w:spacing w:before="0" w:after="0" w:line="240" w:lineRule="auto"/>
        <w:ind w:firstLine="709"/>
        <w:jc w:val="both"/>
      </w:pPr>
      <w:r w:rsidRPr="0000686E">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94E95" w:rsidRPr="0000686E" w:rsidRDefault="00494E95" w:rsidP="00F91C13">
      <w:pPr>
        <w:pStyle w:val="NormalWeb1"/>
        <w:spacing w:before="0" w:after="0" w:line="240" w:lineRule="auto"/>
        <w:ind w:firstLine="709"/>
        <w:jc w:val="both"/>
      </w:pPr>
      <w:r w:rsidRPr="0000686E">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w:t>
      </w:r>
      <w:r w:rsidRPr="0000686E">
        <w:lastRenderedPageBreak/>
        <w:t xml:space="preserve">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00686E">
        <w:t>аутостимуляции</w:t>
      </w:r>
      <w:proofErr w:type="spellEnd"/>
      <w:r w:rsidRPr="0000686E">
        <w:t xml:space="preserve">. </w:t>
      </w:r>
    </w:p>
    <w:p w:rsidR="00494E95" w:rsidRPr="0000686E" w:rsidRDefault="00494E95" w:rsidP="00F91C13">
      <w:pPr>
        <w:pStyle w:val="NormalWeb1"/>
        <w:spacing w:before="0" w:after="0" w:line="240" w:lineRule="auto"/>
        <w:ind w:firstLine="709"/>
        <w:jc w:val="both"/>
      </w:pPr>
      <w:r w:rsidRPr="0000686E">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00686E" w:rsidRDefault="00494E95" w:rsidP="00F91C13">
      <w:pPr>
        <w:pStyle w:val="NormalWeb1"/>
        <w:spacing w:before="0" w:after="0" w:line="240" w:lineRule="auto"/>
        <w:ind w:firstLine="709"/>
        <w:jc w:val="both"/>
      </w:pPr>
      <w:r w:rsidRPr="0000686E">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w:t>
      </w:r>
      <w:r w:rsidR="00C515F2" w:rsidRPr="0000686E">
        <w:t xml:space="preserve">формой </w:t>
      </w:r>
      <w:proofErr w:type="spellStart"/>
      <w:r w:rsidR="00C515F2" w:rsidRPr="0000686E">
        <w:t>аутостимуляции</w:t>
      </w:r>
      <w:proofErr w:type="spellEnd"/>
      <w:r w:rsidRPr="0000686E">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00686E" w:rsidRDefault="00494E95" w:rsidP="00F91C13">
      <w:pPr>
        <w:pStyle w:val="NormalWeb1"/>
        <w:spacing w:before="0" w:after="0" w:line="240" w:lineRule="auto"/>
        <w:ind w:firstLine="709"/>
        <w:jc w:val="both"/>
      </w:pPr>
      <w:r w:rsidRPr="0000686E">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w:t>
      </w:r>
      <w:r w:rsidR="00C515F2" w:rsidRPr="0000686E">
        <w:t>сосредоточения, поглощенность</w:t>
      </w:r>
      <w:r w:rsidRPr="0000686E">
        <w:t xml:space="preserve">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00686E" w:rsidRDefault="00494E95" w:rsidP="00F91C13">
      <w:pPr>
        <w:pStyle w:val="NormalWeb1"/>
        <w:spacing w:before="0" w:after="0" w:line="240" w:lineRule="auto"/>
        <w:ind w:firstLine="709"/>
        <w:jc w:val="both"/>
      </w:pPr>
      <w:r w:rsidRPr="0000686E">
        <w:rPr>
          <w:i/>
          <w:iCs/>
        </w:rPr>
        <w:t xml:space="preserve">В зависимости от уровня интеллектуального развития обучающиеся этой группы могут осваивать варианты </w:t>
      </w:r>
      <w:r w:rsidR="00ED14AC" w:rsidRPr="0000686E">
        <w:rPr>
          <w:i/>
          <w:iCs/>
        </w:rPr>
        <w:t>8.3</w:t>
      </w:r>
      <w:r w:rsidR="002711D4" w:rsidRPr="0000686E">
        <w:rPr>
          <w:i/>
          <w:iCs/>
        </w:rPr>
        <w:t xml:space="preserve"> </w:t>
      </w:r>
      <w:r w:rsidRPr="0000686E">
        <w:rPr>
          <w:i/>
          <w:iCs/>
        </w:rPr>
        <w:t xml:space="preserve">(реже) или </w:t>
      </w:r>
      <w:r w:rsidR="00ED14AC" w:rsidRPr="0000686E">
        <w:rPr>
          <w:i/>
          <w:iCs/>
        </w:rPr>
        <w:t>8.1, 8.2</w:t>
      </w:r>
      <w:r w:rsidR="002711D4" w:rsidRPr="0000686E">
        <w:rPr>
          <w:i/>
          <w:iCs/>
        </w:rPr>
        <w:t xml:space="preserve"> </w:t>
      </w:r>
      <w:r w:rsidRPr="0000686E">
        <w:rPr>
          <w:i/>
          <w:iCs/>
        </w:rPr>
        <w:t xml:space="preserve">(чаще) образовательной программы. </w:t>
      </w:r>
    </w:p>
    <w:p w:rsidR="00494E95" w:rsidRPr="0000686E" w:rsidRDefault="00494E95"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b/>
          <w:bCs/>
          <w:sz w:val="24"/>
          <w:szCs w:val="24"/>
        </w:rPr>
        <w:t>Четвертая группа</w:t>
      </w:r>
      <w:r w:rsidRPr="0000686E">
        <w:rPr>
          <w:rFonts w:ascii="Times New Roman" w:hAnsi="Times New Roman" w:cs="Times New Roman"/>
          <w:sz w:val="24"/>
          <w:szCs w:val="24"/>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00686E">
        <w:rPr>
          <w:rFonts w:ascii="Times New Roman" w:hAnsi="Times New Roman" w:cs="Times New Roman"/>
          <w:sz w:val="24"/>
          <w:szCs w:val="24"/>
        </w:rPr>
        <w:t>перевозбуждаться</w:t>
      </w:r>
      <w:proofErr w:type="spellEnd"/>
      <w:r w:rsidRPr="0000686E">
        <w:rPr>
          <w:rFonts w:ascii="Times New Roman" w:hAnsi="Times New Roman" w:cs="Times New Roman"/>
          <w:sz w:val="24"/>
          <w:szCs w:val="24"/>
        </w:rPr>
        <w:t xml:space="preserve">, имеют выраженные проблемы организации внимания, сосредоточения на речевой инструкции, ее полного понимания. </w:t>
      </w:r>
      <w:r w:rsidR="00C515F2" w:rsidRPr="0000686E">
        <w:rPr>
          <w:rFonts w:ascii="Times New Roman" w:hAnsi="Times New Roman" w:cs="Times New Roman"/>
          <w:sz w:val="24"/>
          <w:szCs w:val="24"/>
        </w:rPr>
        <w:t>Характерна задержка</w:t>
      </w:r>
      <w:r w:rsidRPr="0000686E">
        <w:rPr>
          <w:rFonts w:ascii="Times New Roman" w:hAnsi="Times New Roman" w:cs="Times New Roman"/>
          <w:sz w:val="24"/>
          <w:szCs w:val="24"/>
        </w:rPr>
        <w:t xml:space="preserve"> в </w:t>
      </w:r>
      <w:proofErr w:type="spellStart"/>
      <w:r w:rsidRPr="0000686E">
        <w:rPr>
          <w:rFonts w:ascii="Times New Roman" w:hAnsi="Times New Roman" w:cs="Times New Roman"/>
          <w:sz w:val="24"/>
          <w:szCs w:val="24"/>
        </w:rPr>
        <w:t>психоречевом</w:t>
      </w:r>
      <w:proofErr w:type="spellEnd"/>
      <w:r w:rsidRPr="0000686E">
        <w:rPr>
          <w:rFonts w:ascii="Times New Roman" w:hAnsi="Times New Roman" w:cs="Times New Roman"/>
          <w:sz w:val="24"/>
          <w:szCs w:val="24"/>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00686E" w:rsidRDefault="00494E95" w:rsidP="00F91C13">
      <w:pPr>
        <w:pStyle w:val="NormalWeb1"/>
        <w:spacing w:before="0" w:after="0" w:line="240" w:lineRule="auto"/>
        <w:ind w:firstLine="709"/>
        <w:jc w:val="both"/>
      </w:pPr>
      <w:r w:rsidRPr="0000686E">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00686E">
        <w:t>тормозимость</w:t>
      </w:r>
      <w:proofErr w:type="spellEnd"/>
      <w:r w:rsidRPr="0000686E">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w:t>
      </w:r>
      <w:r w:rsidR="00F3010B" w:rsidRPr="0000686E">
        <w:t>них, нуждаются</w:t>
      </w:r>
      <w:r w:rsidRPr="0000686E">
        <w:t xml:space="preserve"> </w:t>
      </w:r>
      <w:r w:rsidR="00F3010B" w:rsidRPr="0000686E">
        <w:t>в постоянной</w:t>
      </w:r>
      <w:r w:rsidRPr="0000686E">
        <w:t xml:space="preserve"> поддержке и ободрении. </w:t>
      </w:r>
      <w:r w:rsidR="00F3010B" w:rsidRPr="0000686E">
        <w:t>Стремясь получить</w:t>
      </w:r>
      <w:r w:rsidRPr="0000686E">
        <w:t xml:space="preserve"> одобрение и защиту близких, дети становятся слишком зависимы от </w:t>
      </w:r>
      <w:r w:rsidR="00F3010B" w:rsidRPr="0000686E">
        <w:t>них: ведут</w:t>
      </w:r>
      <w:r w:rsidRPr="0000686E">
        <w:t xml:space="preserve">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00686E" w:rsidRDefault="00494E95" w:rsidP="00F91C13">
      <w:pPr>
        <w:pStyle w:val="NormalWeb1"/>
        <w:spacing w:before="0" w:after="0" w:line="240" w:lineRule="auto"/>
        <w:ind w:firstLine="709"/>
        <w:jc w:val="both"/>
      </w:pPr>
      <w:r w:rsidRPr="0000686E">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00686E">
        <w:t>перевозбуждаются</w:t>
      </w:r>
      <w:proofErr w:type="spellEnd"/>
      <w:r w:rsidRPr="0000686E">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00686E">
        <w:t>упорядочивателем</w:t>
      </w:r>
      <w:proofErr w:type="spellEnd"/>
      <w:r w:rsidRPr="0000686E">
        <w:t xml:space="preserve"> смыслов происходящего вокруг, такой ребенок останавливается в развитии и </w:t>
      </w:r>
      <w:r w:rsidR="00C515F2" w:rsidRPr="0000686E">
        <w:t>может регрессировать</w:t>
      </w:r>
      <w:r w:rsidRPr="0000686E">
        <w:t xml:space="preserve"> к уровню, характерному для детей второй группы.</w:t>
      </w:r>
    </w:p>
    <w:p w:rsidR="00494E95" w:rsidRPr="0000686E" w:rsidRDefault="00494E95" w:rsidP="00F91C13">
      <w:pPr>
        <w:pStyle w:val="NormalWeb1"/>
        <w:spacing w:before="0" w:after="0" w:line="240" w:lineRule="auto"/>
        <w:ind w:firstLine="709"/>
        <w:jc w:val="both"/>
      </w:pPr>
      <w:r w:rsidRPr="0000686E">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w:t>
      </w:r>
      <w:r w:rsidRPr="0000686E">
        <w:lastRenderedPageBreak/>
        <w:t xml:space="preserve">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w:t>
      </w:r>
      <w:proofErr w:type="spellStart"/>
      <w:r w:rsidRPr="0000686E">
        <w:t>некоординированность</w:t>
      </w:r>
      <w:proofErr w:type="spellEnd"/>
      <w:r w:rsidRPr="0000686E">
        <w:t xml:space="preserve"> движений, трудности усвоения навыков самообслуживания; задержка становления речи, ее нечеткость, </w:t>
      </w:r>
      <w:proofErr w:type="spellStart"/>
      <w:r w:rsidRPr="0000686E">
        <w:t>неартикулированность</w:t>
      </w:r>
      <w:proofErr w:type="spellEnd"/>
      <w:r w:rsidRPr="0000686E">
        <w:t xml:space="preserve">, бедность активного словарного запаса, поздно появляющаяся, </w:t>
      </w:r>
      <w:proofErr w:type="spellStart"/>
      <w:r w:rsidRPr="0000686E">
        <w:t>аграмматичная</w:t>
      </w:r>
      <w:proofErr w:type="spellEnd"/>
      <w:r w:rsidRPr="0000686E">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00686E" w:rsidRDefault="00494E95" w:rsidP="00F91C13">
      <w:pPr>
        <w:pStyle w:val="NormalWeb1"/>
        <w:spacing w:before="0" w:after="0" w:line="240" w:lineRule="auto"/>
        <w:ind w:firstLine="709"/>
        <w:jc w:val="both"/>
      </w:pPr>
      <w:r w:rsidRPr="0000686E">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00686E" w:rsidRDefault="00494E95" w:rsidP="00F91C13">
      <w:pPr>
        <w:pStyle w:val="NormalWeb1"/>
        <w:spacing w:before="0" w:after="0" w:line="240" w:lineRule="auto"/>
        <w:ind w:firstLine="709"/>
        <w:jc w:val="both"/>
        <w:rPr>
          <w:i/>
          <w:iCs/>
        </w:rPr>
      </w:pPr>
      <w:r w:rsidRPr="0000686E">
        <w:t xml:space="preserve"> </w:t>
      </w:r>
      <w:r w:rsidRPr="0000686E">
        <w:rPr>
          <w:i/>
          <w:iCs/>
        </w:rPr>
        <w:t xml:space="preserve">В зависимости от уровня интеллектуального развития обучающиеся этой группы могут осваивать варианты </w:t>
      </w:r>
      <w:r w:rsidR="00ED14AC" w:rsidRPr="0000686E">
        <w:rPr>
          <w:i/>
          <w:iCs/>
        </w:rPr>
        <w:t xml:space="preserve">8.2. </w:t>
      </w:r>
      <w:r w:rsidRPr="0000686E">
        <w:rPr>
          <w:i/>
          <w:iCs/>
        </w:rPr>
        <w:t xml:space="preserve">или </w:t>
      </w:r>
      <w:r w:rsidR="00ED14AC" w:rsidRPr="0000686E">
        <w:rPr>
          <w:i/>
          <w:iCs/>
        </w:rPr>
        <w:t>8.1.</w:t>
      </w:r>
      <w:r w:rsidRPr="0000686E">
        <w:rPr>
          <w:i/>
          <w:iCs/>
        </w:rPr>
        <w:t xml:space="preserve"> образовательной программы.</w:t>
      </w:r>
    </w:p>
    <w:p w:rsidR="00494E95" w:rsidRPr="0000686E" w:rsidRDefault="00494E95"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sz w:val="24"/>
          <w:szCs w:val="24"/>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494E95" w:rsidRPr="0000686E" w:rsidRDefault="00494E95"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sz w:val="24"/>
          <w:szCs w:val="24"/>
        </w:rPr>
        <w:t xml:space="preserve">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w:t>
      </w:r>
      <w:r w:rsidR="00C515F2" w:rsidRPr="0000686E">
        <w:rPr>
          <w:rFonts w:ascii="Times New Roman" w:hAnsi="Times New Roman" w:cs="Times New Roman"/>
          <w:sz w:val="24"/>
          <w:szCs w:val="24"/>
        </w:rPr>
        <w:t>соответственно продвигаться</w:t>
      </w:r>
      <w:r w:rsidRPr="0000686E">
        <w:rPr>
          <w:rFonts w:ascii="Times New Roman" w:hAnsi="Times New Roman" w:cs="Times New Roman"/>
          <w:sz w:val="24"/>
          <w:szCs w:val="24"/>
        </w:rPr>
        <w:t xml:space="preserve"> в речевом и интеллектуальном развитии, в том числе и в период младшего школьного возраста.</w:t>
      </w:r>
    </w:p>
    <w:p w:rsidR="00494E95" w:rsidRPr="0000686E" w:rsidRDefault="00494E95"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sz w:val="24"/>
          <w:szCs w:val="24"/>
        </w:rPr>
        <w:t>Трудности и возможности ребёнка с аутизмом к школьно</w:t>
      </w:r>
      <w:r w:rsidR="00F623B6" w:rsidRPr="0000686E">
        <w:rPr>
          <w:rFonts w:ascii="Times New Roman" w:hAnsi="Times New Roman" w:cs="Times New Roman"/>
          <w:sz w:val="24"/>
          <w:szCs w:val="24"/>
        </w:rPr>
        <w:t>му возрасту значительно различаю</w:t>
      </w:r>
      <w:r w:rsidRPr="0000686E">
        <w:rPr>
          <w:rFonts w:ascii="Times New Roman" w:hAnsi="Times New Roman" w:cs="Times New Roman"/>
          <w:sz w:val="24"/>
          <w:szCs w:val="24"/>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00686E" w:rsidRDefault="00494E95" w:rsidP="00F91C13">
      <w:pPr>
        <w:pStyle w:val="NormalWeb1"/>
        <w:spacing w:before="0" w:after="0" w:line="240" w:lineRule="auto"/>
        <w:ind w:firstLine="709"/>
        <w:jc w:val="both"/>
      </w:pPr>
      <w:r w:rsidRPr="0000686E">
        <w:t xml:space="preserve">Широкий спектр различий детей с РАС </w:t>
      </w:r>
      <w:r w:rsidR="00C515F2" w:rsidRPr="0000686E">
        <w:t>обусловлен и</w:t>
      </w:r>
      <w:r w:rsidRPr="0000686E">
        <w:t xml:space="preserve"> тем, что достаточно часто описанные выше типические проблемы детского аутизма, серьезные сами по себе, осложняются и </w:t>
      </w:r>
      <w:r w:rsidR="00C515F2" w:rsidRPr="0000686E">
        <w:t>другими патологическими</w:t>
      </w:r>
      <w:r w:rsidRPr="0000686E">
        <w:t xml:space="preserve"> условиями. </w:t>
      </w:r>
      <w:r w:rsidRPr="0000686E">
        <w:rPr>
          <w:i/>
          <w:iCs/>
        </w:rPr>
        <w:t xml:space="preserve">Синдром детского аутизма может быть </w:t>
      </w:r>
      <w:r w:rsidR="00C515F2" w:rsidRPr="0000686E">
        <w:rPr>
          <w:i/>
          <w:iCs/>
        </w:rPr>
        <w:t>частью картины</w:t>
      </w:r>
      <w:r w:rsidRPr="0000686E">
        <w:rPr>
          <w:i/>
          <w:iCs/>
        </w:rPr>
        <w:t xml:space="preserve"> разных аномалий детского развития, разных детских заболеваний, в том числе и процессуального характера</w:t>
      </w:r>
      <w:r w:rsidRPr="0000686E">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w:t>
      </w:r>
      <w:r w:rsidR="00C515F2" w:rsidRPr="0000686E">
        <w:t>с проблемами</w:t>
      </w:r>
      <w:r w:rsidRPr="0000686E">
        <w:t xml:space="preserve"> аутистического спектра, трудности речевого и умственного развития.  </w:t>
      </w:r>
      <w:r w:rsidRPr="0000686E">
        <w:rPr>
          <w:i/>
          <w:iCs/>
        </w:rPr>
        <w:t xml:space="preserve">РАС могут отмечаться и у </w:t>
      </w:r>
      <w:r w:rsidRPr="0000686E">
        <w:rPr>
          <w:i/>
          <w:iCs/>
        </w:rPr>
        <w:lastRenderedPageBreak/>
        <w:t>детей со сложными и множественными нарушениями развития.</w:t>
      </w:r>
      <w:r w:rsidRPr="0000686E">
        <w:t xml:space="preserve"> Решение об отнесении такого ребенка именно к детям с РАС целесообразно в том случае, если </w:t>
      </w:r>
      <w:r w:rsidR="00C515F2" w:rsidRPr="0000686E">
        <w:t>проблемы аутистического</w:t>
      </w:r>
      <w:r w:rsidRPr="0000686E">
        <w:t xml:space="preserve">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Pr="0000686E" w:rsidRDefault="00494E95"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sz w:val="24"/>
          <w:szCs w:val="24"/>
        </w:rPr>
        <w:t xml:space="preserve">Таким образом, вследствие крайней неоднородности состава детей с РАС </w:t>
      </w:r>
      <w:r w:rsidRPr="0000686E">
        <w:rPr>
          <w:rFonts w:ascii="Times New Roman" w:hAnsi="Times New Roman" w:cs="Times New Roman"/>
          <w:b/>
          <w:bCs/>
          <w:sz w:val="24"/>
          <w:szCs w:val="24"/>
        </w:rPr>
        <w:t>диапазон различий в требуемом уровне и содержании их начального школьного образования должен быть максимально широким</w:t>
      </w:r>
      <w:r w:rsidRPr="0000686E">
        <w:rPr>
          <w:rFonts w:ascii="Times New Roman" w:hAnsi="Times New Roman" w:cs="Times New Roman"/>
          <w:sz w:val="24"/>
          <w:szCs w:val="24"/>
        </w:rPr>
        <w:t xml:space="preserve">, соответствующим возможностям и потребностями всех таких </w:t>
      </w:r>
      <w:r w:rsidR="00F3010B" w:rsidRPr="0000686E">
        <w:rPr>
          <w:rFonts w:ascii="Times New Roman" w:hAnsi="Times New Roman" w:cs="Times New Roman"/>
          <w:sz w:val="24"/>
          <w:szCs w:val="24"/>
        </w:rPr>
        <w:t>детей: включать</w:t>
      </w:r>
      <w:r w:rsidRPr="0000686E">
        <w:rPr>
          <w:rFonts w:ascii="Times New Roman" w:hAnsi="Times New Roman" w:cs="Times New Roman"/>
          <w:sz w:val="24"/>
          <w:szCs w:val="24"/>
        </w:rPr>
        <w:t xml:space="preserve">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w:t>
      </w:r>
      <w:r w:rsidR="00C515F2" w:rsidRPr="0000686E">
        <w:rPr>
          <w:rFonts w:ascii="Times New Roman" w:hAnsi="Times New Roman" w:cs="Times New Roman"/>
          <w:sz w:val="24"/>
          <w:szCs w:val="24"/>
        </w:rPr>
        <w:t>образования даже</w:t>
      </w:r>
      <w:r w:rsidR="00F623B6" w:rsidRPr="0000686E">
        <w:rPr>
          <w:rFonts w:ascii="Times New Roman" w:hAnsi="Times New Roman" w:cs="Times New Roman"/>
          <w:sz w:val="24"/>
          <w:szCs w:val="24"/>
        </w:rPr>
        <w:t xml:space="preserve"> </w:t>
      </w:r>
      <w:r w:rsidRPr="0000686E">
        <w:rPr>
          <w:rFonts w:ascii="Times New Roman" w:hAnsi="Times New Roman" w:cs="Times New Roman"/>
          <w:sz w:val="24"/>
          <w:szCs w:val="24"/>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00686E" w:rsidRDefault="00D93577" w:rsidP="00F91C13">
      <w:pPr>
        <w:spacing w:after="0" w:line="240" w:lineRule="auto"/>
        <w:ind w:firstLine="709"/>
        <w:jc w:val="both"/>
        <w:rPr>
          <w:rFonts w:ascii="Times New Roman" w:hAnsi="Times New Roman" w:cs="Times New Roman"/>
          <w:b/>
          <w:color w:val="auto"/>
          <w:sz w:val="24"/>
          <w:szCs w:val="24"/>
        </w:rPr>
      </w:pPr>
      <w:r w:rsidRPr="0000686E">
        <w:rPr>
          <w:rFonts w:ascii="Times New Roman" w:hAnsi="Times New Roman" w:cs="Times New Roman"/>
          <w:b/>
          <w:color w:val="auto"/>
          <w:sz w:val="24"/>
          <w:szCs w:val="24"/>
        </w:rPr>
        <w:t>Особые образовательные потребности обучающихся с РАС</w:t>
      </w:r>
    </w:p>
    <w:p w:rsidR="00D93577" w:rsidRPr="0000686E" w:rsidRDefault="00D93577" w:rsidP="00F91C13">
      <w:pPr>
        <w:tabs>
          <w:tab w:val="left" w:pos="426"/>
          <w:tab w:val="right" w:leader="dot" w:pos="9639"/>
        </w:tabs>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b/>
          <w:bCs/>
          <w:sz w:val="24"/>
          <w:szCs w:val="24"/>
        </w:rPr>
        <w:t xml:space="preserve"> </w:t>
      </w:r>
      <w:r w:rsidRPr="0000686E">
        <w:rPr>
          <w:rFonts w:ascii="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00686E">
        <w:rPr>
          <w:rFonts w:ascii="Times New Roman" w:hAnsi="Times New Roman" w:cs="Times New Roman"/>
          <w:sz w:val="24"/>
          <w:szCs w:val="24"/>
        </w:rPr>
        <w:t>аутостимуляции</w:t>
      </w:r>
      <w:proofErr w:type="spellEnd"/>
      <w:r w:rsidRPr="0000686E">
        <w:rPr>
          <w:rFonts w:ascii="Times New Roman" w:hAnsi="Times New Roman" w:cs="Times New Roman"/>
          <w:sz w:val="24"/>
          <w:szCs w:val="24"/>
        </w:rPr>
        <w:t xml:space="preserve">, средство ограничения, а не развития взаимодействия со средой и другими людьми. </w:t>
      </w:r>
    </w:p>
    <w:p w:rsidR="00D93577" w:rsidRPr="0000686E" w:rsidRDefault="00D93577"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sz w:val="24"/>
          <w:szCs w:val="24"/>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00686E" w:rsidRDefault="00D93577" w:rsidP="00F91C13">
      <w:pPr>
        <w:spacing w:after="0" w:line="240" w:lineRule="auto"/>
        <w:ind w:firstLine="709"/>
        <w:jc w:val="both"/>
        <w:rPr>
          <w:rFonts w:ascii="Times New Roman" w:hAnsi="Times New Roman" w:cs="Times New Roman"/>
          <w:i/>
          <w:iCs/>
          <w:sz w:val="24"/>
          <w:szCs w:val="24"/>
        </w:rPr>
      </w:pPr>
      <w:r w:rsidRPr="0000686E">
        <w:rPr>
          <w:rFonts w:ascii="Times New Roman" w:hAnsi="Times New Roman" w:cs="Times New Roman"/>
          <w:sz w:val="24"/>
          <w:szCs w:val="24"/>
        </w:rPr>
        <w:t xml:space="preserve">Передача таким детям социального опыта, введение их в культуру представляют особенную трудность. </w:t>
      </w:r>
      <w:r w:rsidRPr="0000686E">
        <w:rPr>
          <w:rFonts w:ascii="Times New Roman" w:hAnsi="Times New Roman" w:cs="Times New Roman"/>
          <w:i/>
          <w:iCs/>
          <w:sz w:val="24"/>
          <w:szCs w:val="24"/>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00686E" w:rsidRDefault="00D93577" w:rsidP="00F91C13">
      <w:pPr>
        <w:spacing w:after="0" w:line="240" w:lineRule="auto"/>
        <w:ind w:firstLine="709"/>
        <w:jc w:val="both"/>
        <w:rPr>
          <w:rFonts w:ascii="Times New Roman" w:hAnsi="Times New Roman" w:cs="Times New Roman"/>
          <w:sz w:val="24"/>
          <w:szCs w:val="24"/>
        </w:rPr>
      </w:pPr>
      <w:r w:rsidRPr="0000686E">
        <w:rPr>
          <w:rFonts w:ascii="Times New Roman" w:hAnsi="Times New Roman" w:cs="Times New Roman"/>
          <w:sz w:val="24"/>
          <w:szCs w:val="24"/>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в значительной части случаев</w:t>
      </w:r>
      <w:r w:rsidRPr="0000686E">
        <w:rPr>
          <w:rStyle w:val="a3"/>
          <w:rFonts w:ascii="Times New Roman" w:hAnsi="Times New Roman" w:cs="Times New Roman"/>
          <w:sz w:val="24"/>
          <w:szCs w:val="24"/>
        </w:rPr>
        <w:footnoteReference w:id="3"/>
      </w:r>
      <w:r w:rsidRPr="0000686E">
        <w:rPr>
          <w:rFonts w:ascii="Times New Roman" w:hAnsi="Times New Roman" w:cs="Times New Roman"/>
          <w:sz w:val="24"/>
          <w:szCs w:val="24"/>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w:t>
      </w:r>
      <w:r w:rsidR="00C515F2" w:rsidRPr="0000686E">
        <w:rPr>
          <w:rFonts w:ascii="Times New Roman" w:hAnsi="Times New Roman" w:cs="Times New Roman"/>
          <w:sz w:val="24"/>
          <w:szCs w:val="24"/>
        </w:rPr>
        <w:t>класса должно</w:t>
      </w:r>
      <w:r w:rsidRPr="0000686E">
        <w:rPr>
          <w:rFonts w:ascii="Times New Roman" w:hAnsi="Times New Roman" w:cs="Times New Roman"/>
          <w:sz w:val="24"/>
          <w:szCs w:val="24"/>
        </w:rPr>
        <w:t xml:space="preserve">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w:t>
      </w:r>
      <w:r w:rsidR="00C515F2" w:rsidRPr="0000686E">
        <w:rPr>
          <w:rFonts w:ascii="Times New Roman" w:hAnsi="Times New Roman" w:cs="Times New Roman"/>
          <w:sz w:val="24"/>
          <w:szCs w:val="24"/>
        </w:rPr>
        <w:t>должно приближаться</w:t>
      </w:r>
      <w:r w:rsidRPr="0000686E">
        <w:rPr>
          <w:rFonts w:ascii="Times New Roman" w:hAnsi="Times New Roman" w:cs="Times New Roman"/>
          <w:sz w:val="24"/>
          <w:szCs w:val="24"/>
        </w:rPr>
        <w:t xml:space="preserve"> к его полному включению в процесс начального школьного обучения; </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w:t>
      </w:r>
      <w:r w:rsidRPr="0000686E">
        <w:rPr>
          <w:rFonts w:ascii="Times New Roman" w:hAnsi="Times New Roman" w:cs="Times New Roman"/>
          <w:sz w:val="24"/>
          <w:szCs w:val="24"/>
        </w:rPr>
        <w:lastRenderedPageBreak/>
        <w:t>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sidRPr="0000686E">
        <w:rPr>
          <w:rFonts w:ascii="Times New Roman" w:hAnsi="Times New Roman" w:cs="Times New Roman"/>
          <w:sz w:val="24"/>
          <w:szCs w:val="24"/>
        </w:rPr>
        <w:t>;</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 xml:space="preserve">необходима специальная поддержка детей (индивидуальная и при работе в </w:t>
      </w:r>
      <w:r w:rsidR="00C515F2" w:rsidRPr="0000686E">
        <w:rPr>
          <w:rFonts w:ascii="Times New Roman" w:hAnsi="Times New Roman" w:cs="Times New Roman"/>
          <w:sz w:val="24"/>
          <w:szCs w:val="24"/>
        </w:rPr>
        <w:t>классе) в</w:t>
      </w:r>
      <w:r w:rsidRPr="0000686E">
        <w:rPr>
          <w:rFonts w:ascii="Times New Roman" w:hAnsi="Times New Roman" w:cs="Times New Roman"/>
          <w:sz w:val="24"/>
          <w:szCs w:val="24"/>
        </w:rPr>
        <w:t xml:space="preserve">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 xml:space="preserve">может возникнуть необходимость во временной и индивидуально дозированной поддержке как </w:t>
      </w:r>
      <w:proofErr w:type="spellStart"/>
      <w:r w:rsidRPr="0000686E">
        <w:rPr>
          <w:rFonts w:ascii="Times New Roman" w:hAnsi="Times New Roman" w:cs="Times New Roman"/>
          <w:sz w:val="24"/>
          <w:szCs w:val="24"/>
        </w:rPr>
        <w:t>тьютором</w:t>
      </w:r>
      <w:proofErr w:type="spellEnd"/>
      <w:r w:rsidRPr="0000686E">
        <w:rPr>
          <w:rFonts w:ascii="Times New Roman" w:hAnsi="Times New Roman" w:cs="Times New Roman"/>
          <w:sz w:val="24"/>
          <w:szCs w:val="24"/>
        </w:rPr>
        <w:t>, так и ассистентом (</w:t>
      </w:r>
      <w:r w:rsidR="00B82CCB" w:rsidRPr="0000686E">
        <w:rPr>
          <w:rFonts w:ascii="Times New Roman" w:hAnsi="Times New Roman" w:cs="Times New Roman"/>
          <w:sz w:val="24"/>
          <w:szCs w:val="24"/>
        </w:rPr>
        <w:t>помощником) организации</w:t>
      </w:r>
      <w:r w:rsidRPr="0000686E">
        <w:rPr>
          <w:rFonts w:ascii="Times New Roman" w:hAnsi="Times New Roman" w:cs="Times New Roman"/>
          <w:sz w:val="24"/>
          <w:szCs w:val="24"/>
        </w:rPr>
        <w:t xml:space="preserve">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в начале обучения, при выявленной необходимости</w:t>
      </w:r>
      <w:r w:rsidRPr="0000686E">
        <w:rPr>
          <w:rStyle w:val="a3"/>
          <w:rFonts w:ascii="Times New Roman" w:hAnsi="Times New Roman" w:cs="Times New Roman"/>
          <w:sz w:val="24"/>
          <w:szCs w:val="24"/>
        </w:rPr>
        <w:footnoteReference w:id="4"/>
      </w:r>
      <w:r w:rsidRPr="0000686E">
        <w:rPr>
          <w:rFonts w:ascii="Times New Roman" w:hAnsi="Times New Roman" w:cs="Times New Roman"/>
          <w:sz w:val="24"/>
          <w:szCs w:val="24"/>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 xml:space="preserve">периодические индивидуальные педагогические занятия (циклы занятий) необходимы ребенку с РАС даже при </w:t>
      </w:r>
      <w:r w:rsidR="00B82CCB" w:rsidRPr="0000686E">
        <w:rPr>
          <w:rFonts w:ascii="Times New Roman" w:hAnsi="Times New Roman" w:cs="Times New Roman"/>
          <w:sz w:val="24"/>
          <w:szCs w:val="24"/>
        </w:rPr>
        <w:t>сформированном адекватном</w:t>
      </w:r>
      <w:r w:rsidRPr="0000686E">
        <w:rPr>
          <w:rFonts w:ascii="Times New Roman" w:hAnsi="Times New Roman" w:cs="Times New Roman"/>
          <w:sz w:val="24"/>
          <w:szCs w:val="24"/>
        </w:rPr>
        <w:t xml:space="preserve"> учебном поведении для контроля за освоением им нового учебного материала в </w:t>
      </w:r>
      <w:r w:rsidR="00B82CCB" w:rsidRPr="0000686E">
        <w:rPr>
          <w:rFonts w:ascii="Times New Roman" w:hAnsi="Times New Roman" w:cs="Times New Roman"/>
          <w:sz w:val="24"/>
          <w:szCs w:val="24"/>
        </w:rPr>
        <w:t>классе (что может</w:t>
      </w:r>
      <w:r w:rsidRPr="0000686E">
        <w:rPr>
          <w:rFonts w:ascii="Times New Roman" w:hAnsi="Times New Roman" w:cs="Times New Roman"/>
          <w:sz w:val="24"/>
          <w:szCs w:val="24"/>
        </w:rPr>
        <w:t xml:space="preserve">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 xml:space="preserve">необходимо создание особенно четкой и упорядоченной временно-пространственной структуры уроков и всего пребывания ребенка </w:t>
      </w:r>
      <w:r w:rsidR="00C515F2" w:rsidRPr="0000686E">
        <w:rPr>
          <w:rFonts w:ascii="Times New Roman" w:hAnsi="Times New Roman" w:cs="Times New Roman"/>
          <w:sz w:val="24"/>
          <w:szCs w:val="24"/>
        </w:rPr>
        <w:t>в школе</w:t>
      </w:r>
      <w:r w:rsidRPr="0000686E">
        <w:rPr>
          <w:rFonts w:ascii="Times New Roman" w:hAnsi="Times New Roman" w:cs="Times New Roman"/>
          <w:sz w:val="24"/>
          <w:szCs w:val="24"/>
        </w:rPr>
        <w:t xml:space="preserve">, дающее ему опору для понимания происходящего и самоорганизации; </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sidRPr="0000686E">
        <w:rPr>
          <w:rFonts w:ascii="Times New Roman" w:hAnsi="Times New Roman" w:cs="Times New Roman"/>
          <w:sz w:val="24"/>
          <w:szCs w:val="24"/>
        </w:rPr>
        <w:t xml:space="preserve"> </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 xml:space="preserve"> необходимо введение специальных разделов коррекционного обучения, способствующих преодолению </w:t>
      </w:r>
      <w:r w:rsidR="00C515F2" w:rsidRPr="0000686E">
        <w:rPr>
          <w:rFonts w:ascii="Times New Roman" w:hAnsi="Times New Roman" w:cs="Times New Roman"/>
          <w:sz w:val="24"/>
          <w:szCs w:val="24"/>
        </w:rPr>
        <w:t>фрагментарности представлений</w:t>
      </w:r>
      <w:r w:rsidRPr="0000686E">
        <w:rPr>
          <w:rFonts w:ascii="Times New Roman" w:hAnsi="Times New Roman" w:cs="Times New Roman"/>
          <w:sz w:val="24"/>
          <w:szCs w:val="24"/>
        </w:rPr>
        <w:t xml:space="preserve"> об окружающем, отработке средств </w:t>
      </w:r>
      <w:r w:rsidR="00C515F2" w:rsidRPr="0000686E">
        <w:rPr>
          <w:rFonts w:ascii="Times New Roman" w:hAnsi="Times New Roman" w:cs="Times New Roman"/>
          <w:sz w:val="24"/>
          <w:szCs w:val="24"/>
        </w:rPr>
        <w:t>коммуникации, социально</w:t>
      </w:r>
      <w:r w:rsidRPr="0000686E">
        <w:rPr>
          <w:rFonts w:ascii="Times New Roman" w:hAnsi="Times New Roman" w:cs="Times New Roman"/>
          <w:sz w:val="24"/>
          <w:szCs w:val="24"/>
        </w:rPr>
        <w:t xml:space="preserve">-бытовых навыков; </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w:t>
      </w:r>
      <w:r w:rsidR="00C515F2" w:rsidRPr="0000686E">
        <w:rPr>
          <w:rFonts w:ascii="Times New Roman" w:hAnsi="Times New Roman" w:cs="Times New Roman"/>
          <w:sz w:val="24"/>
          <w:szCs w:val="24"/>
        </w:rPr>
        <w:t>в проработке</w:t>
      </w:r>
      <w:r w:rsidRPr="0000686E">
        <w:rPr>
          <w:rFonts w:ascii="Times New Roman" w:hAnsi="Times New Roman" w:cs="Times New Roman"/>
          <w:sz w:val="24"/>
          <w:szCs w:val="24"/>
        </w:rPr>
        <w:t xml:space="preserve"> впечатлений, воспоминаний, представлений о будущем, развитию способности планировать, выбирать, сравнивать;   </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00686E">
        <w:rPr>
          <w:rFonts w:ascii="Times New Roman" w:hAnsi="Times New Roman" w:cs="Times New Roman"/>
          <w:sz w:val="24"/>
          <w:szCs w:val="24"/>
        </w:rPr>
        <w:t>аутостимуляции</w:t>
      </w:r>
      <w:proofErr w:type="spellEnd"/>
      <w:r w:rsidRPr="0000686E">
        <w:rPr>
          <w:rFonts w:ascii="Times New Roman" w:hAnsi="Times New Roman" w:cs="Times New Roman"/>
          <w:sz w:val="24"/>
          <w:szCs w:val="24"/>
        </w:rPr>
        <w:t>;</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ребенок с РАС нуждается, по крайней мере, на первых порах, в специальной организации на перемене</w:t>
      </w:r>
      <w:r w:rsidRPr="0000686E">
        <w:rPr>
          <w:rStyle w:val="a3"/>
          <w:rFonts w:ascii="Times New Roman" w:hAnsi="Times New Roman" w:cs="Times New Roman"/>
          <w:sz w:val="24"/>
          <w:szCs w:val="24"/>
        </w:rPr>
        <w:footnoteReference w:id="5"/>
      </w:r>
      <w:r w:rsidRPr="0000686E">
        <w:rPr>
          <w:rFonts w:ascii="Times New Roman" w:hAnsi="Times New Roman" w:cs="Times New Roman"/>
          <w:sz w:val="24"/>
          <w:szCs w:val="24"/>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lastRenderedPageBreak/>
        <w:t xml:space="preserve">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w:t>
      </w:r>
      <w:r w:rsidR="00C515F2" w:rsidRPr="0000686E">
        <w:rPr>
          <w:rFonts w:ascii="Times New Roman" w:hAnsi="Times New Roman" w:cs="Times New Roman"/>
          <w:sz w:val="24"/>
          <w:szCs w:val="24"/>
        </w:rPr>
        <w:t>настроения, ровный</w:t>
      </w:r>
      <w:r w:rsidRPr="0000686E">
        <w:rPr>
          <w:rFonts w:ascii="Times New Roman" w:hAnsi="Times New Roman" w:cs="Times New Roman"/>
          <w:sz w:val="24"/>
          <w:szCs w:val="24"/>
        </w:rPr>
        <w:t xml:space="preserve"> и теплый тон голоса учителя в отношении любого ученика класса), упорядоченности и предсказуемости происходящего;</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D93577" w:rsidRPr="0000686E" w:rsidRDefault="00D93577" w:rsidP="00F91C13">
      <w:pPr>
        <w:widowControl w:val="0"/>
        <w:numPr>
          <w:ilvl w:val="0"/>
          <w:numId w:val="2"/>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 xml:space="preserve"> для социального развития ребёнка необходимо использовать существующие у него избирательные способности;</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 xml:space="preserve">процесс его обучения в начальной школе должен </w:t>
      </w:r>
      <w:r w:rsidR="00C515F2" w:rsidRPr="0000686E">
        <w:rPr>
          <w:rFonts w:ascii="Times New Roman" w:hAnsi="Times New Roman" w:cs="Times New Roman"/>
          <w:sz w:val="24"/>
          <w:szCs w:val="24"/>
        </w:rPr>
        <w:t>поддерживаться психологическим</w:t>
      </w:r>
      <w:r w:rsidRPr="0000686E">
        <w:rPr>
          <w:rFonts w:ascii="Times New Roman" w:hAnsi="Times New Roman" w:cs="Times New Roman"/>
          <w:sz w:val="24"/>
          <w:szCs w:val="24"/>
        </w:rPr>
        <w:t xml:space="preserve"> сопровождением, оптимизирующим взаимодействие ребёнка с педагогами и соучениками, семьи и школы;</w:t>
      </w:r>
    </w:p>
    <w:p w:rsidR="00D93577" w:rsidRPr="0000686E" w:rsidRDefault="00D93577" w:rsidP="00F91C13">
      <w:pPr>
        <w:numPr>
          <w:ilvl w:val="0"/>
          <w:numId w:val="2"/>
        </w:numPr>
        <w:suppressAutoHyphens w:val="0"/>
        <w:spacing w:after="0" w:line="240" w:lineRule="auto"/>
        <w:ind w:left="0" w:firstLine="709"/>
        <w:jc w:val="both"/>
        <w:rPr>
          <w:rFonts w:ascii="Times New Roman" w:hAnsi="Times New Roman" w:cs="Times New Roman"/>
          <w:sz w:val="24"/>
          <w:szCs w:val="24"/>
        </w:rPr>
      </w:pPr>
      <w:r w:rsidRPr="0000686E">
        <w:rPr>
          <w:rFonts w:ascii="Times New Roman" w:hAnsi="Times New Roman" w:cs="Times New Roman"/>
          <w:sz w:val="24"/>
          <w:szCs w:val="24"/>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36168F" w:rsidRPr="00382726" w:rsidRDefault="00344138" w:rsidP="00344138">
      <w:pPr>
        <w:suppressAutoHyphens w:val="0"/>
        <w:spacing w:before="240" w:after="240" w:line="240" w:lineRule="auto"/>
        <w:jc w:val="center"/>
        <w:outlineLvl w:val="0"/>
        <w:rPr>
          <w:rFonts w:ascii="Times New Roman" w:hAnsi="Times New Roman" w:cs="Times New Roman"/>
          <w:b/>
          <w:caps/>
          <w:color w:val="auto"/>
          <w:sz w:val="24"/>
          <w:szCs w:val="24"/>
        </w:rPr>
      </w:pPr>
      <w:bookmarkStart w:id="1" w:name="bookmark2"/>
      <w:bookmarkStart w:id="2" w:name="_Toc413974302"/>
      <w:r>
        <w:rPr>
          <w:rFonts w:ascii="Times New Roman" w:hAnsi="Times New Roman" w:cs="Times New Roman"/>
          <w:b/>
          <w:color w:val="auto"/>
          <w:sz w:val="24"/>
          <w:szCs w:val="24"/>
        </w:rPr>
        <w:t>1.</w:t>
      </w:r>
      <w:r w:rsidRPr="00382726">
        <w:rPr>
          <w:rFonts w:ascii="Times New Roman" w:hAnsi="Times New Roman" w:cs="Times New Roman"/>
          <w:b/>
          <w:color w:val="auto"/>
          <w:sz w:val="24"/>
          <w:szCs w:val="24"/>
        </w:rPr>
        <w:t>ЦЕЛЕВОЙ РАЗДЕЛ</w:t>
      </w:r>
      <w:bookmarkEnd w:id="1"/>
      <w:bookmarkEnd w:id="2"/>
    </w:p>
    <w:p w:rsidR="0036168F" w:rsidRPr="00382726" w:rsidRDefault="00344138" w:rsidP="00F91C13">
      <w:pPr>
        <w:spacing w:before="120" w:after="120" w:line="240" w:lineRule="auto"/>
        <w:jc w:val="center"/>
        <w:outlineLvl w:val="2"/>
        <w:rPr>
          <w:rFonts w:ascii="Times New Roman" w:hAnsi="Times New Roman" w:cs="Times New Roman"/>
          <w:b/>
          <w:color w:val="auto"/>
          <w:sz w:val="24"/>
          <w:szCs w:val="24"/>
        </w:rPr>
      </w:pPr>
      <w:bookmarkStart w:id="3" w:name="bookmark3"/>
      <w:bookmarkStart w:id="4" w:name="_Toc413974303"/>
      <w:r>
        <w:rPr>
          <w:rFonts w:ascii="Times New Roman" w:hAnsi="Times New Roman" w:cs="Times New Roman"/>
          <w:b/>
          <w:color w:val="auto"/>
          <w:sz w:val="24"/>
          <w:szCs w:val="24"/>
        </w:rPr>
        <w:t xml:space="preserve">1.1. </w:t>
      </w:r>
      <w:r w:rsidRPr="00382726">
        <w:rPr>
          <w:rFonts w:ascii="Times New Roman" w:hAnsi="Times New Roman" w:cs="Times New Roman"/>
          <w:b/>
          <w:color w:val="auto"/>
          <w:sz w:val="24"/>
          <w:szCs w:val="24"/>
        </w:rPr>
        <w:t>ПОЯСНИТЕЛЬНАЯ ЗАПИСКА</w:t>
      </w:r>
      <w:bookmarkEnd w:id="3"/>
      <w:bookmarkEnd w:id="4"/>
    </w:p>
    <w:p w:rsidR="003C7B22" w:rsidRPr="00382726" w:rsidRDefault="003C7B22" w:rsidP="00F91C13">
      <w:pPr>
        <w:pStyle w:val="14TexstOSNOVA1012"/>
        <w:spacing w:line="240" w:lineRule="auto"/>
        <w:ind w:firstLine="709"/>
        <w:rPr>
          <w:rFonts w:ascii="Times New Roman" w:hAnsi="Times New Roman" w:cs="Times New Roman"/>
          <w:color w:val="auto"/>
          <w:spacing w:val="2"/>
          <w:sz w:val="24"/>
          <w:szCs w:val="24"/>
        </w:rPr>
      </w:pPr>
      <w:r w:rsidRPr="00382726">
        <w:rPr>
          <w:rFonts w:ascii="Times New Roman" w:hAnsi="Times New Roman" w:cs="Times New Roman"/>
          <w:b/>
          <w:color w:val="auto"/>
          <w:spacing w:val="2"/>
          <w:sz w:val="24"/>
          <w:szCs w:val="24"/>
        </w:rPr>
        <w:t xml:space="preserve">Цели </w:t>
      </w:r>
      <w:r w:rsidR="00B82CCB" w:rsidRPr="00382726">
        <w:rPr>
          <w:rFonts w:ascii="Times New Roman" w:hAnsi="Times New Roman" w:cs="Times New Roman"/>
          <w:b/>
          <w:color w:val="auto"/>
          <w:spacing w:val="2"/>
          <w:sz w:val="24"/>
          <w:szCs w:val="24"/>
        </w:rPr>
        <w:t>реализации,</w:t>
      </w:r>
      <w:r w:rsidRPr="00382726">
        <w:rPr>
          <w:rFonts w:ascii="Times New Roman" w:hAnsi="Times New Roman" w:cs="Times New Roman"/>
          <w:b/>
          <w:color w:val="auto"/>
          <w:spacing w:val="2"/>
          <w:sz w:val="24"/>
          <w:szCs w:val="24"/>
        </w:rPr>
        <w:t xml:space="preserve"> адаптированной основной образовательной </w:t>
      </w:r>
      <w:r w:rsidR="00B82CCB" w:rsidRPr="00382726">
        <w:rPr>
          <w:rFonts w:ascii="Times New Roman" w:hAnsi="Times New Roman" w:cs="Times New Roman"/>
          <w:b/>
          <w:color w:val="auto"/>
          <w:spacing w:val="2"/>
          <w:sz w:val="24"/>
          <w:szCs w:val="24"/>
        </w:rPr>
        <w:t>программы начального</w:t>
      </w:r>
      <w:r w:rsidRPr="00382726">
        <w:rPr>
          <w:rFonts w:ascii="Times New Roman" w:hAnsi="Times New Roman" w:cs="Times New Roman"/>
          <w:b/>
          <w:color w:val="auto"/>
          <w:spacing w:val="2"/>
          <w:sz w:val="24"/>
          <w:szCs w:val="24"/>
        </w:rPr>
        <w:t xml:space="preserve"> общего образования</w:t>
      </w:r>
      <w:r w:rsidRPr="00382726">
        <w:rPr>
          <w:rFonts w:ascii="Times New Roman" w:hAnsi="Times New Roman" w:cs="Times New Roman"/>
          <w:color w:val="auto"/>
          <w:spacing w:val="2"/>
          <w:sz w:val="24"/>
          <w:szCs w:val="24"/>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382726" w:rsidRDefault="003C7B22"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Адаптированная основная образовательная программа начального общего образования  обучающихся с </w:t>
      </w:r>
      <w:r w:rsidRPr="00382726">
        <w:rPr>
          <w:rFonts w:ascii="Times New Roman" w:hAnsi="Times New Roman" w:cs="Times New Roman"/>
          <w:color w:val="auto"/>
          <w:spacing w:val="2"/>
          <w:sz w:val="24"/>
          <w:szCs w:val="24"/>
        </w:rPr>
        <w:t>расстройствами аутистического спектра</w:t>
      </w:r>
      <w:r w:rsidRPr="00382726">
        <w:rPr>
          <w:rFonts w:ascii="Times New Roman" w:hAnsi="Times New Roman" w:cs="Times New Roman"/>
          <w:sz w:val="24"/>
          <w:szCs w:val="24"/>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Pr="00382726" w:rsidRDefault="00ED5E48" w:rsidP="00F91C13">
      <w:pPr>
        <w:tabs>
          <w:tab w:val="left" w:pos="0"/>
        </w:tabs>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АООП НОО определяет содержание и организацию образовательной деятельности на уровне НОО и обеспечивает следующих задач</w:t>
      </w:r>
      <w:r w:rsidR="00F46F21">
        <w:rPr>
          <w:rFonts w:ascii="Times New Roman" w:hAnsi="Times New Roman" w:cs="Times New Roman"/>
          <w:sz w:val="24"/>
          <w:szCs w:val="24"/>
        </w:rPr>
        <w:t xml:space="preserve"> (</w:t>
      </w:r>
      <w:r w:rsidRPr="00382726">
        <w:rPr>
          <w:rFonts w:ascii="Times New Roman" w:hAnsi="Times New Roman" w:cs="Times New Roman"/>
          <w:sz w:val="24"/>
          <w:szCs w:val="24"/>
        </w:rPr>
        <w:t xml:space="preserve">в соответствии с пунктом 1.8 Стандарта):  </w:t>
      </w:r>
    </w:p>
    <w:p w:rsidR="00ED5E48" w:rsidRPr="00382726" w:rsidRDefault="00ED5E48" w:rsidP="00F91C13">
      <w:pPr>
        <w:tabs>
          <w:tab w:val="left" w:pos="0"/>
        </w:tabs>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формирование общей культуры, обеспечивающей разностороннее развитие личности обучающихся; </w:t>
      </w:r>
    </w:p>
    <w:p w:rsidR="00ED5E48" w:rsidRPr="00382726" w:rsidRDefault="00ED5E48" w:rsidP="00F91C13">
      <w:pPr>
        <w:tabs>
          <w:tab w:val="left" w:pos="0"/>
        </w:tabs>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охрана и укрепление физического и психического здоровья детей, в том числе их социального и эмоционального благополучия; </w:t>
      </w:r>
    </w:p>
    <w:p w:rsidR="00ED5E48" w:rsidRPr="00382726" w:rsidRDefault="00ED5E48" w:rsidP="00F91C13">
      <w:pPr>
        <w:tabs>
          <w:tab w:val="left" w:pos="0"/>
        </w:tabs>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формирование основ гражданской идентичности и мировоззрения обучающихся в соответствии с принятыми в семье и обществе </w:t>
      </w:r>
      <w:r w:rsidRPr="00382726">
        <w:rPr>
          <w:rFonts w:ascii="Times New Roman" w:hAnsi="Times New Roman" w:cs="Times New Roman"/>
          <w:sz w:val="24"/>
          <w:szCs w:val="24"/>
        </w:rPr>
        <w:br/>
        <w:t xml:space="preserve">духовно-нравственными и социокультурными ценностями; </w:t>
      </w:r>
    </w:p>
    <w:p w:rsidR="00ED5E48" w:rsidRPr="00382726" w:rsidRDefault="00ED5E48" w:rsidP="00F91C13">
      <w:pPr>
        <w:tabs>
          <w:tab w:val="left" w:pos="0"/>
        </w:tabs>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формирование основ учебной деятельности; </w:t>
      </w:r>
    </w:p>
    <w:p w:rsidR="00ED5E48" w:rsidRPr="00382726" w:rsidRDefault="00ED5E48" w:rsidP="00F91C13">
      <w:pPr>
        <w:tabs>
          <w:tab w:val="left" w:pos="0"/>
        </w:tabs>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создание специальных условий для получения образования</w:t>
      </w:r>
      <w:r w:rsidRPr="00382726">
        <w:rPr>
          <w:rFonts w:ascii="Times New Roman" w:hAnsi="Times New Roman" w:cs="Times New Roman"/>
          <w:kern w:val="24"/>
          <w:sz w:val="24"/>
          <w:szCs w:val="24"/>
          <w:vertAlign w:val="superscript"/>
        </w:rPr>
        <w:footnoteReference w:id="6"/>
      </w:r>
      <w:r w:rsidRPr="00382726">
        <w:rPr>
          <w:rFonts w:ascii="Times New Roman" w:hAnsi="Times New Roman" w:cs="Times New Roman"/>
          <w:sz w:val="24"/>
          <w:szCs w:val="24"/>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ED5E48" w:rsidRPr="00382726" w:rsidRDefault="00ED5E48" w:rsidP="00F91C13">
      <w:pPr>
        <w:tabs>
          <w:tab w:val="left" w:pos="0"/>
        </w:tabs>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lastRenderedPageBreak/>
        <w:t>обеспечение вариативности и разнообразия содержания АООП НОО</w:t>
      </w:r>
      <w:r w:rsidRPr="00382726">
        <w:rPr>
          <w:rFonts w:ascii="Times New Roman" w:hAnsi="Times New Roman" w:cs="Times New Roman"/>
          <w:sz w:val="24"/>
          <w:szCs w:val="24"/>
        </w:rPr>
        <w:br/>
        <w:t xml:space="preserve">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ED5E48" w:rsidRPr="00382726" w:rsidRDefault="00ED5E48" w:rsidP="00F91C13">
      <w:pPr>
        <w:tabs>
          <w:tab w:val="left" w:pos="0"/>
        </w:tabs>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формирование социокультурной и образовательной среды с </w:t>
      </w:r>
      <w:r w:rsidR="00C515F2" w:rsidRPr="00382726">
        <w:rPr>
          <w:rFonts w:ascii="Times New Roman" w:hAnsi="Times New Roman" w:cs="Times New Roman"/>
          <w:sz w:val="24"/>
          <w:szCs w:val="24"/>
        </w:rPr>
        <w:t>учетом общих</w:t>
      </w:r>
      <w:r w:rsidRPr="00382726">
        <w:rPr>
          <w:rFonts w:ascii="Times New Roman" w:hAnsi="Times New Roman" w:cs="Times New Roman"/>
          <w:sz w:val="24"/>
          <w:szCs w:val="24"/>
        </w:rPr>
        <w:t xml:space="preserve"> и особых образовательных потребностей разных групп обучающихся.</w:t>
      </w:r>
    </w:p>
    <w:p w:rsidR="0036168F" w:rsidRPr="00382726" w:rsidRDefault="0036168F" w:rsidP="00F91C13">
      <w:pPr>
        <w:pStyle w:val="14TexstOSNOVA1012"/>
        <w:spacing w:line="240" w:lineRule="auto"/>
        <w:ind w:firstLine="709"/>
        <w:rPr>
          <w:rFonts w:ascii="Times New Roman" w:hAnsi="Times New Roman" w:cs="Times New Roman"/>
          <w:b/>
          <w:sz w:val="24"/>
          <w:szCs w:val="24"/>
        </w:rPr>
      </w:pPr>
      <w:r w:rsidRPr="00382726">
        <w:rPr>
          <w:rFonts w:ascii="Times New Roman" w:hAnsi="Times New Roman" w:cs="Times New Roman"/>
          <w:b/>
          <w:color w:val="auto"/>
          <w:sz w:val="24"/>
          <w:szCs w:val="24"/>
        </w:rPr>
        <w:t xml:space="preserve">Принципы и подходы к формированию </w:t>
      </w:r>
      <w:r w:rsidR="00AB2C7B" w:rsidRPr="00382726">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36168F" w:rsidRPr="00382726" w:rsidRDefault="0036168F" w:rsidP="00F91C13">
      <w:pPr>
        <w:pStyle w:val="14TexstOSNOVA1012"/>
        <w:spacing w:line="240" w:lineRule="auto"/>
        <w:ind w:firstLine="709"/>
        <w:rPr>
          <w:rFonts w:ascii="Times New Roman" w:hAnsi="Times New Roman" w:cs="Times New Roman"/>
          <w:color w:val="auto"/>
          <w:sz w:val="24"/>
          <w:szCs w:val="24"/>
        </w:rPr>
      </w:pPr>
      <w:r w:rsidRPr="00382726">
        <w:rPr>
          <w:rFonts w:ascii="Times New Roman" w:hAnsi="Times New Roman" w:cs="Times New Roman"/>
          <w:sz w:val="24"/>
          <w:szCs w:val="24"/>
        </w:rPr>
        <w:t>Представлены в разделе 1. Общие положения.</w:t>
      </w:r>
    </w:p>
    <w:p w:rsidR="0036168F" w:rsidRPr="00382726" w:rsidRDefault="0036168F" w:rsidP="00F91C13">
      <w:pPr>
        <w:pStyle w:val="14TexstOSNOVA1012"/>
        <w:spacing w:line="240" w:lineRule="auto"/>
        <w:ind w:firstLine="709"/>
        <w:rPr>
          <w:rFonts w:ascii="Times New Roman" w:hAnsi="Times New Roman" w:cs="Times New Roman"/>
          <w:b/>
          <w:color w:val="auto"/>
          <w:sz w:val="24"/>
          <w:szCs w:val="24"/>
        </w:rPr>
      </w:pPr>
      <w:r w:rsidRPr="00382726">
        <w:rPr>
          <w:rFonts w:ascii="Times New Roman" w:hAnsi="Times New Roman" w:cs="Times New Roman"/>
          <w:b/>
          <w:sz w:val="24"/>
          <w:szCs w:val="24"/>
        </w:rPr>
        <w:t xml:space="preserve">Общая характеристика </w:t>
      </w:r>
      <w:r w:rsidR="00AB2C7B" w:rsidRPr="00382726">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AF16EE" w:rsidRDefault="00DA3460" w:rsidP="00F91C13">
      <w:pPr>
        <w:spacing w:after="0" w:line="240" w:lineRule="auto"/>
        <w:ind w:firstLine="720"/>
        <w:jc w:val="both"/>
        <w:rPr>
          <w:rFonts w:ascii="Times New Roman" w:hAnsi="Times New Roman" w:cs="Times New Roman"/>
          <w:sz w:val="24"/>
          <w:szCs w:val="24"/>
        </w:rPr>
      </w:pPr>
      <w:r w:rsidRPr="005A3632">
        <w:rPr>
          <w:rFonts w:ascii="Times New Roman" w:hAnsi="Times New Roman" w:cs="Times New Roman"/>
          <w:b/>
          <w:sz w:val="24"/>
          <w:szCs w:val="24"/>
          <w:u w:val="single"/>
        </w:rPr>
        <w:t>Вариант 8.2</w:t>
      </w:r>
      <w:r w:rsidRPr="005A3632">
        <w:rPr>
          <w:rFonts w:ascii="Times New Roman" w:hAnsi="Times New Roman" w:cs="Times New Roman"/>
          <w:b/>
          <w:sz w:val="24"/>
          <w:szCs w:val="24"/>
        </w:rPr>
        <w:t>.</w:t>
      </w:r>
      <w:r w:rsidRPr="00382726">
        <w:rPr>
          <w:rFonts w:ascii="Times New Roman" w:hAnsi="Times New Roman" w:cs="Times New Roman"/>
          <w:sz w:val="24"/>
          <w:szCs w:val="24"/>
        </w:rPr>
        <w:t xml:space="preserve"> АООП НОО предполагает, что </w:t>
      </w:r>
      <w:r w:rsidR="00ED5E48" w:rsidRPr="00382726">
        <w:rPr>
          <w:rFonts w:ascii="Times New Roman" w:hAnsi="Times New Roman" w:cs="Times New Roman"/>
          <w:sz w:val="24"/>
          <w:szCs w:val="24"/>
        </w:rPr>
        <w:t>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w:t>
      </w:r>
    </w:p>
    <w:p w:rsidR="00ED5E48" w:rsidRPr="005A3632" w:rsidRDefault="00ED5E48" w:rsidP="00F91C13">
      <w:pPr>
        <w:spacing w:after="0" w:line="240" w:lineRule="auto"/>
        <w:ind w:firstLine="720"/>
        <w:jc w:val="both"/>
        <w:rPr>
          <w:rFonts w:ascii="Times New Roman" w:hAnsi="Times New Roman" w:cs="Times New Roman"/>
          <w:b/>
          <w:sz w:val="24"/>
          <w:szCs w:val="24"/>
          <w:u w:val="single"/>
        </w:rPr>
      </w:pPr>
      <w:r w:rsidRPr="005A3632">
        <w:rPr>
          <w:rFonts w:ascii="Times New Roman" w:hAnsi="Times New Roman" w:cs="Times New Roman"/>
          <w:b/>
          <w:sz w:val="24"/>
          <w:szCs w:val="24"/>
          <w:u w:val="single"/>
        </w:rPr>
        <w:t xml:space="preserve">Данный вариант предполагает пролонгированные сроки обучения: пять лет </w:t>
      </w:r>
      <w:r w:rsidR="00DA3460" w:rsidRPr="005A3632">
        <w:rPr>
          <w:rFonts w:ascii="Times New Roman" w:hAnsi="Times New Roman" w:cs="Times New Roman"/>
          <w:b/>
          <w:sz w:val="24"/>
          <w:szCs w:val="24"/>
          <w:u w:val="single"/>
        </w:rPr>
        <w:t xml:space="preserve">(с одним первым дополнительным классом) </w:t>
      </w:r>
      <w:r w:rsidRPr="005A3632">
        <w:rPr>
          <w:rFonts w:ascii="Times New Roman" w:hAnsi="Times New Roman" w:cs="Times New Roman"/>
          <w:b/>
          <w:sz w:val="24"/>
          <w:szCs w:val="24"/>
          <w:u w:val="single"/>
        </w:rPr>
        <w:t>- для детей, получивших дошкольное образование; шесть лет (</w:t>
      </w:r>
      <w:r w:rsidR="00DA3460" w:rsidRPr="005A3632">
        <w:rPr>
          <w:rFonts w:ascii="Times New Roman" w:hAnsi="Times New Roman" w:cs="Times New Roman"/>
          <w:b/>
          <w:sz w:val="24"/>
          <w:szCs w:val="24"/>
          <w:u w:val="single"/>
        </w:rPr>
        <w:t>с двумя первыми дополнительными классами</w:t>
      </w:r>
      <w:r w:rsidRPr="005A3632">
        <w:rPr>
          <w:rFonts w:ascii="Times New Roman" w:hAnsi="Times New Roman" w:cs="Times New Roman"/>
          <w:b/>
          <w:sz w:val="24"/>
          <w:szCs w:val="24"/>
          <w:u w:val="single"/>
        </w:rPr>
        <w:t>) - для детей, не получивших дошкольное образование, способствующее освоению НОО на основе АООП.</w:t>
      </w:r>
    </w:p>
    <w:p w:rsidR="00781BE4" w:rsidRPr="00382726" w:rsidRDefault="00ED5E48"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Данный вариант предполагает в большей степени развитие у </w:t>
      </w:r>
      <w:r w:rsidR="00B82CCB" w:rsidRPr="00382726">
        <w:rPr>
          <w:rFonts w:ascii="Times New Roman" w:hAnsi="Times New Roman" w:cs="Times New Roman"/>
          <w:sz w:val="24"/>
          <w:szCs w:val="24"/>
        </w:rPr>
        <w:t>обучающихся жизненной</w:t>
      </w:r>
      <w:r w:rsidRPr="00382726">
        <w:rPr>
          <w:rFonts w:ascii="Times New Roman" w:hAnsi="Times New Roman" w:cs="Times New Roman"/>
          <w:sz w:val="24"/>
          <w:szCs w:val="24"/>
        </w:rPr>
        <w:t xml:space="preserve">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rsidR="00ED5E48" w:rsidRPr="00382726" w:rsidRDefault="00ED5E48" w:rsidP="00F91C13">
      <w:pPr>
        <w:spacing w:after="0" w:line="240" w:lineRule="auto"/>
        <w:ind w:firstLine="720"/>
        <w:jc w:val="both"/>
        <w:rPr>
          <w:rFonts w:ascii="Times New Roman" w:hAnsi="Times New Roman" w:cs="Times New Roman"/>
          <w:color w:val="auto"/>
          <w:kern w:val="3"/>
          <w:sz w:val="24"/>
          <w:szCs w:val="24"/>
        </w:rPr>
      </w:pPr>
      <w:r w:rsidRPr="00382726">
        <w:rPr>
          <w:rFonts w:ascii="Times New Roman" w:hAnsi="Times New Roman" w:cs="Times New Roman"/>
          <w:color w:val="auto"/>
          <w:kern w:val="3"/>
          <w:sz w:val="24"/>
          <w:szCs w:val="24"/>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w:t>
      </w:r>
      <w:r w:rsidR="00C515F2" w:rsidRPr="00382726">
        <w:rPr>
          <w:rFonts w:ascii="Times New Roman" w:hAnsi="Times New Roman" w:cs="Times New Roman"/>
          <w:color w:val="auto"/>
          <w:kern w:val="3"/>
          <w:sz w:val="24"/>
          <w:szCs w:val="24"/>
        </w:rPr>
        <w:t>также применение</w:t>
      </w:r>
      <w:r w:rsidRPr="00382726">
        <w:rPr>
          <w:rFonts w:ascii="Times New Roman" w:hAnsi="Times New Roman" w:cs="Times New Roman"/>
          <w:color w:val="auto"/>
          <w:kern w:val="3"/>
          <w:sz w:val="24"/>
          <w:szCs w:val="24"/>
        </w:rPr>
        <w:t xml:space="preserve"> как общих, так и </w:t>
      </w:r>
      <w:r w:rsidR="00C515F2" w:rsidRPr="00382726">
        <w:rPr>
          <w:rFonts w:ascii="Times New Roman" w:hAnsi="Times New Roman" w:cs="Times New Roman"/>
          <w:color w:val="auto"/>
          <w:kern w:val="3"/>
          <w:sz w:val="24"/>
          <w:szCs w:val="24"/>
        </w:rPr>
        <w:t>специальных методов,</w:t>
      </w:r>
      <w:r w:rsidRPr="00382726">
        <w:rPr>
          <w:rFonts w:ascii="Times New Roman" w:hAnsi="Times New Roman" w:cs="Times New Roman"/>
          <w:color w:val="auto"/>
          <w:kern w:val="3"/>
          <w:sz w:val="24"/>
          <w:szCs w:val="24"/>
        </w:rPr>
        <w:t xml:space="preserve"> и приемов обучения. </w:t>
      </w:r>
    </w:p>
    <w:p w:rsidR="0036168F" w:rsidRPr="00382726" w:rsidRDefault="0036168F" w:rsidP="00F91C13">
      <w:pPr>
        <w:pStyle w:val="14TexstOSNOVA1012"/>
        <w:spacing w:line="240" w:lineRule="auto"/>
        <w:ind w:firstLine="709"/>
        <w:rPr>
          <w:rFonts w:ascii="Times New Roman" w:hAnsi="Times New Roman" w:cs="Times New Roman"/>
          <w:b/>
          <w:color w:val="auto"/>
          <w:sz w:val="24"/>
          <w:szCs w:val="24"/>
        </w:rPr>
      </w:pPr>
      <w:r w:rsidRPr="00382726">
        <w:rPr>
          <w:rFonts w:ascii="Times New Roman" w:hAnsi="Times New Roman" w:cs="Times New Roman"/>
          <w:b/>
          <w:color w:val="auto"/>
          <w:sz w:val="24"/>
          <w:szCs w:val="24"/>
        </w:rPr>
        <w:t>Психолого-педагогическая характеристика обучающихся с РАС</w:t>
      </w:r>
    </w:p>
    <w:p w:rsidR="00ED5E48" w:rsidRPr="00382726" w:rsidRDefault="00ED5E48" w:rsidP="00F91C13">
      <w:pPr>
        <w:pStyle w:val="14TexstOSNOVA1012"/>
        <w:spacing w:line="240" w:lineRule="auto"/>
        <w:ind w:firstLine="709"/>
        <w:rPr>
          <w:rFonts w:ascii="Times New Roman" w:hAnsi="Times New Roman" w:cs="Times New Roman"/>
          <w:color w:val="auto"/>
          <w:sz w:val="24"/>
          <w:szCs w:val="24"/>
        </w:rPr>
      </w:pPr>
      <w:r w:rsidRPr="00382726">
        <w:rPr>
          <w:rFonts w:ascii="Times New Roman" w:hAnsi="Times New Roman" w:cs="Times New Roman"/>
          <w:sz w:val="24"/>
          <w:szCs w:val="24"/>
        </w:rPr>
        <w:t>Представлена в разделе 1. Общие положения.</w:t>
      </w:r>
    </w:p>
    <w:p w:rsidR="0036168F" w:rsidRPr="00382726" w:rsidRDefault="0036168F" w:rsidP="00F91C13">
      <w:pPr>
        <w:spacing w:after="0" w:line="240" w:lineRule="auto"/>
        <w:ind w:firstLine="709"/>
        <w:jc w:val="both"/>
        <w:rPr>
          <w:rFonts w:ascii="Times New Roman" w:hAnsi="Times New Roman" w:cs="Times New Roman"/>
          <w:b/>
          <w:color w:val="auto"/>
          <w:sz w:val="24"/>
          <w:szCs w:val="24"/>
        </w:rPr>
      </w:pPr>
      <w:r w:rsidRPr="00382726">
        <w:rPr>
          <w:rFonts w:ascii="Times New Roman" w:hAnsi="Times New Roman" w:cs="Times New Roman"/>
          <w:b/>
          <w:color w:val="auto"/>
          <w:sz w:val="24"/>
          <w:szCs w:val="24"/>
        </w:rPr>
        <w:t>Особые образовательные потребности обучающихся с РАС</w:t>
      </w:r>
    </w:p>
    <w:p w:rsidR="00ED5E48" w:rsidRPr="00382726" w:rsidRDefault="00ED5E48" w:rsidP="00F91C13">
      <w:pPr>
        <w:pStyle w:val="14TexstOSNOVA1012"/>
        <w:spacing w:line="240" w:lineRule="auto"/>
        <w:ind w:firstLine="709"/>
        <w:rPr>
          <w:rFonts w:ascii="Times New Roman" w:hAnsi="Times New Roman" w:cs="Times New Roman"/>
          <w:color w:val="auto"/>
          <w:sz w:val="24"/>
          <w:szCs w:val="24"/>
        </w:rPr>
      </w:pPr>
      <w:r w:rsidRPr="00382726">
        <w:rPr>
          <w:rFonts w:ascii="Times New Roman" w:hAnsi="Times New Roman" w:cs="Times New Roman"/>
          <w:sz w:val="24"/>
          <w:szCs w:val="24"/>
        </w:rPr>
        <w:t>Представлены в разделе 1. Общие положения.</w:t>
      </w:r>
    </w:p>
    <w:p w:rsidR="0036168F" w:rsidRPr="00382726" w:rsidRDefault="00344138" w:rsidP="00F91C13">
      <w:pPr>
        <w:spacing w:before="120" w:after="120" w:line="240" w:lineRule="auto"/>
        <w:jc w:val="center"/>
        <w:outlineLvl w:val="2"/>
        <w:rPr>
          <w:rFonts w:ascii="Times New Roman" w:hAnsi="Times New Roman" w:cs="Times New Roman"/>
          <w:sz w:val="24"/>
          <w:szCs w:val="24"/>
        </w:rPr>
      </w:pPr>
      <w:bookmarkStart w:id="5" w:name="_Toc413974304"/>
      <w:r>
        <w:rPr>
          <w:rFonts w:ascii="Times New Roman" w:hAnsi="Times New Roman" w:cs="Times New Roman"/>
          <w:b/>
          <w:color w:val="auto"/>
          <w:sz w:val="24"/>
          <w:szCs w:val="24"/>
        </w:rPr>
        <w:t>1.2.</w:t>
      </w:r>
      <w:r w:rsidR="0036168F" w:rsidRPr="00382726">
        <w:rPr>
          <w:rFonts w:ascii="Times New Roman" w:hAnsi="Times New Roman" w:cs="Times New Roman"/>
          <w:b/>
          <w:sz w:val="24"/>
          <w:szCs w:val="24"/>
        </w:rPr>
        <w:t xml:space="preserve"> </w:t>
      </w:r>
      <w:r w:rsidRPr="00382726">
        <w:rPr>
          <w:rFonts w:ascii="Times New Roman" w:hAnsi="Times New Roman" w:cs="Times New Roman"/>
          <w:b/>
          <w:sz w:val="24"/>
          <w:szCs w:val="24"/>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bookmarkEnd w:id="5"/>
    </w:p>
    <w:p w:rsidR="003C7B22" w:rsidRPr="00382726" w:rsidRDefault="003C7B22"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Результаты освоения обучающимися с РАС АООП НОО оцениваются как итоговые на момент завершения начального общего образования.</w:t>
      </w:r>
    </w:p>
    <w:p w:rsidR="003C7B22" w:rsidRPr="00382726" w:rsidRDefault="003C7B22"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Освоение адаптированной образовательной программы начального общего образования (вариант </w:t>
      </w:r>
      <w:r w:rsidR="00781BE4" w:rsidRPr="00382726">
        <w:rPr>
          <w:rFonts w:ascii="Times New Roman" w:hAnsi="Times New Roman" w:cs="Times New Roman"/>
          <w:sz w:val="24"/>
          <w:szCs w:val="24"/>
        </w:rPr>
        <w:t>8.2.)</w:t>
      </w:r>
      <w:r w:rsidRPr="00382726">
        <w:rPr>
          <w:rFonts w:ascii="Times New Roman" w:hAnsi="Times New Roman" w:cs="Times New Roman"/>
          <w:sz w:val="24"/>
          <w:szCs w:val="24"/>
        </w:rPr>
        <w:t xml:space="preserve">, созданной на основе ФГОС НОО обучающихся с РАС, обеспечивает достижение обучающимися с РАС трех видов результатов: личностных, метапредметных и предметных. </w:t>
      </w:r>
    </w:p>
    <w:p w:rsidR="003C7B22" w:rsidRPr="00382726" w:rsidRDefault="003C7B22"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i/>
          <w:sz w:val="24"/>
          <w:szCs w:val="24"/>
        </w:rPr>
        <w:t>Личностные результаты</w:t>
      </w:r>
      <w:r w:rsidRPr="00382726">
        <w:rPr>
          <w:rFonts w:ascii="Times New Roman" w:hAnsi="Times New Roman" w:cs="Times New Roman"/>
          <w:sz w:val="24"/>
          <w:szCs w:val="24"/>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382726">
        <w:rPr>
          <w:rFonts w:ascii="Times New Roman" w:hAnsi="Times New Roman" w:cs="Times New Roman"/>
          <w:color w:val="auto"/>
          <w:sz w:val="24"/>
          <w:szCs w:val="24"/>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382726" w:rsidRDefault="0060194C" w:rsidP="00F91C13">
      <w:pPr>
        <w:spacing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382726" w:rsidRDefault="0060194C"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Личностные результаты освоения АООП должны отражать динамику: </w:t>
      </w:r>
    </w:p>
    <w:p w:rsidR="0060194C" w:rsidRPr="00382726" w:rsidRDefault="0060194C"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1) понимания причин и мотивов эмоциональных проявлений, поступков, поведения других людей; </w:t>
      </w:r>
    </w:p>
    <w:p w:rsidR="0060194C" w:rsidRPr="00382726" w:rsidRDefault="0060194C"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2) принятия и освоения своей социальной роли;</w:t>
      </w:r>
    </w:p>
    <w:p w:rsidR="0060194C" w:rsidRPr="00382726" w:rsidRDefault="0060194C"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lastRenderedPageBreak/>
        <w:t xml:space="preserve">3) формирования и развития мотивов учебной деятельности; </w:t>
      </w:r>
    </w:p>
    <w:p w:rsidR="0060194C" w:rsidRPr="00382726" w:rsidRDefault="0060194C"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4) потребности в общении, владения навыками коммуникации и адекватными ритуалами социального взаимодействия;</w:t>
      </w:r>
    </w:p>
    <w:p w:rsidR="0060194C" w:rsidRPr="00382726" w:rsidRDefault="0060194C"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5) развития навыков сотрудничества со взрослыми и сверстниками в различных ситуациях взаимодействия; </w:t>
      </w:r>
    </w:p>
    <w:p w:rsidR="0060194C" w:rsidRPr="00382726" w:rsidRDefault="0060194C"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6) способности к осмыслению социального окружения, своего места в нем; </w:t>
      </w:r>
    </w:p>
    <w:p w:rsidR="0060194C" w:rsidRPr="00382726" w:rsidRDefault="0060194C"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7) принятия соответствующих возрасту ценностей и социальных ролей; </w:t>
      </w:r>
    </w:p>
    <w:p w:rsidR="0060194C" w:rsidRPr="00382726" w:rsidRDefault="0060194C"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8) овладения начальными навыками адаптации в динамично изменяющейся среде; </w:t>
      </w:r>
    </w:p>
    <w:p w:rsidR="0060194C" w:rsidRPr="00382726" w:rsidRDefault="0060194C"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9) овладения </w:t>
      </w:r>
      <w:proofErr w:type="spellStart"/>
      <w:r w:rsidRPr="00382726">
        <w:rPr>
          <w:rFonts w:ascii="Times New Roman" w:hAnsi="Times New Roman" w:cs="Times New Roman"/>
          <w:sz w:val="24"/>
          <w:szCs w:val="24"/>
        </w:rPr>
        <w:t>социально­бытовыми</w:t>
      </w:r>
      <w:proofErr w:type="spellEnd"/>
      <w:r w:rsidRPr="00382726">
        <w:rPr>
          <w:rFonts w:ascii="Times New Roman" w:hAnsi="Times New Roman" w:cs="Times New Roman"/>
          <w:sz w:val="24"/>
          <w:szCs w:val="24"/>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Pr="00382726" w:rsidRDefault="0087777B"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color w:val="auto"/>
          <w:sz w:val="24"/>
          <w:szCs w:val="24"/>
        </w:rPr>
        <w:t xml:space="preserve"> </w:t>
      </w:r>
      <w:proofErr w:type="spellStart"/>
      <w:r w:rsidR="003C7B22" w:rsidRPr="00382726">
        <w:rPr>
          <w:rFonts w:ascii="Times New Roman" w:hAnsi="Times New Roman" w:cs="Times New Roman"/>
          <w:i/>
          <w:sz w:val="24"/>
          <w:szCs w:val="24"/>
        </w:rPr>
        <w:t>Метапредметные</w:t>
      </w:r>
      <w:proofErr w:type="spellEnd"/>
      <w:r w:rsidR="003C7B22" w:rsidRPr="00382726">
        <w:rPr>
          <w:rFonts w:ascii="Times New Roman" w:hAnsi="Times New Roman" w:cs="Times New Roman"/>
          <w:i/>
          <w:sz w:val="24"/>
          <w:szCs w:val="24"/>
        </w:rPr>
        <w:t xml:space="preserve"> результаты</w:t>
      </w:r>
      <w:r w:rsidR="003C7B22" w:rsidRPr="00382726">
        <w:rPr>
          <w:rFonts w:ascii="Times New Roman" w:hAnsi="Times New Roman" w:cs="Times New Roman"/>
          <w:sz w:val="24"/>
          <w:szCs w:val="24"/>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003C7B22" w:rsidRPr="00382726">
        <w:rPr>
          <w:rFonts w:ascii="Times New Roman" w:hAnsi="Times New Roman" w:cs="Times New Roman"/>
          <w:sz w:val="24"/>
          <w:szCs w:val="24"/>
        </w:rPr>
        <w:t>межпредметными</w:t>
      </w:r>
      <w:proofErr w:type="spellEnd"/>
      <w:r w:rsidR="003C7B22" w:rsidRPr="00382726">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r w:rsidRPr="00382726">
        <w:rPr>
          <w:rFonts w:ascii="Times New Roman" w:hAnsi="Times New Roman" w:cs="Times New Roman"/>
          <w:sz w:val="24"/>
          <w:szCs w:val="24"/>
        </w:rPr>
        <w:t>.</w:t>
      </w:r>
    </w:p>
    <w:p w:rsidR="0087777B" w:rsidRPr="00382726" w:rsidRDefault="0087777B" w:rsidP="00F91C13">
      <w:pPr>
        <w:spacing w:after="0" w:line="240" w:lineRule="auto"/>
        <w:ind w:firstLine="720"/>
        <w:jc w:val="both"/>
        <w:rPr>
          <w:rFonts w:ascii="Times New Roman" w:hAnsi="Times New Roman" w:cs="Times New Roman"/>
          <w:sz w:val="24"/>
          <w:szCs w:val="24"/>
        </w:rPr>
      </w:pPr>
      <w:proofErr w:type="spellStart"/>
      <w:r w:rsidRPr="00382726">
        <w:rPr>
          <w:rFonts w:ascii="Times New Roman" w:hAnsi="Times New Roman" w:cs="Times New Roman"/>
          <w:sz w:val="24"/>
          <w:szCs w:val="24"/>
        </w:rPr>
        <w:t>Метапредметные</w:t>
      </w:r>
      <w:proofErr w:type="spellEnd"/>
      <w:r w:rsidRPr="00382726">
        <w:rPr>
          <w:rFonts w:ascii="Times New Roman" w:hAnsi="Times New Roman" w:cs="Times New Roman"/>
          <w:sz w:val="24"/>
          <w:szCs w:val="24"/>
        </w:rPr>
        <w:t xml:space="preserve"> результаты освоения АООП НОО соответствуют ФГОС </w:t>
      </w:r>
      <w:r w:rsidR="00C515F2" w:rsidRPr="00382726">
        <w:rPr>
          <w:rFonts w:ascii="Times New Roman" w:hAnsi="Times New Roman" w:cs="Times New Roman"/>
          <w:sz w:val="24"/>
          <w:szCs w:val="24"/>
        </w:rPr>
        <w:t>НОО за</w:t>
      </w:r>
      <w:r w:rsidRPr="00382726">
        <w:rPr>
          <w:rFonts w:ascii="Times New Roman" w:hAnsi="Times New Roman" w:cs="Times New Roman"/>
          <w:sz w:val="24"/>
          <w:szCs w:val="24"/>
        </w:rPr>
        <w:t xml:space="preserve"> исключением: </w:t>
      </w:r>
    </w:p>
    <w:p w:rsidR="0087777B" w:rsidRPr="00382726" w:rsidRDefault="0087777B"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готовности слушать собеседника и вести диалог; </w:t>
      </w:r>
    </w:p>
    <w:p w:rsidR="0087777B" w:rsidRPr="00382726" w:rsidRDefault="0087777B"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готовности признавать возможность существования различных точек зрения и права каждого иметь свою; </w:t>
      </w:r>
    </w:p>
    <w:p w:rsidR="0087777B" w:rsidRPr="00382726" w:rsidRDefault="0087777B"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излагать свое мнение и аргументировать свою точку зрения и оценку событий; </w:t>
      </w:r>
    </w:p>
    <w:p w:rsidR="0087777B" w:rsidRPr="00382726" w:rsidRDefault="0087777B"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определения общей цели и путей ее достижения; </w:t>
      </w:r>
    </w:p>
    <w:p w:rsidR="0087777B" w:rsidRPr="00382726" w:rsidRDefault="0087777B"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умения договариваться о распределении функций и ролей в совместной деятельности.</w:t>
      </w:r>
      <w:r w:rsidR="003C7B22" w:rsidRPr="00382726">
        <w:rPr>
          <w:rFonts w:ascii="Times New Roman" w:hAnsi="Times New Roman" w:cs="Times New Roman"/>
          <w:sz w:val="24"/>
          <w:szCs w:val="24"/>
        </w:rPr>
        <w:t xml:space="preserve"> </w:t>
      </w:r>
    </w:p>
    <w:p w:rsidR="003C7B22" w:rsidRPr="00382726" w:rsidRDefault="003C7B22" w:rsidP="00F91C13">
      <w:pPr>
        <w:spacing w:after="0" w:line="240" w:lineRule="auto"/>
        <w:ind w:firstLine="720"/>
        <w:jc w:val="both"/>
        <w:rPr>
          <w:rFonts w:ascii="Times New Roman" w:hAnsi="Times New Roman" w:cs="Times New Roman"/>
          <w:bCs/>
          <w:color w:val="000000"/>
          <w:spacing w:val="-15"/>
          <w:sz w:val="24"/>
          <w:szCs w:val="24"/>
        </w:rPr>
      </w:pPr>
      <w:r w:rsidRPr="00382726">
        <w:rPr>
          <w:rFonts w:ascii="Times New Roman" w:hAnsi="Times New Roman" w:cs="Times New Roman"/>
          <w:bCs/>
          <w:i/>
          <w:color w:val="000000"/>
          <w:spacing w:val="-15"/>
          <w:sz w:val="24"/>
          <w:szCs w:val="24"/>
        </w:rPr>
        <w:t>Предметные результаты</w:t>
      </w:r>
      <w:r w:rsidRPr="00382726">
        <w:rPr>
          <w:rFonts w:ascii="Times New Roman" w:hAnsi="Times New Roman" w:cs="Times New Roman"/>
          <w:bCs/>
          <w:color w:val="000000"/>
          <w:spacing w:val="-15"/>
          <w:sz w:val="24"/>
          <w:szCs w:val="24"/>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382726" w:rsidRDefault="003C7B22" w:rsidP="00F91C13">
      <w:pPr>
        <w:autoSpaceDE w:val="0"/>
        <w:spacing w:after="0" w:line="240" w:lineRule="auto"/>
        <w:ind w:firstLine="720"/>
        <w:jc w:val="both"/>
        <w:rPr>
          <w:rFonts w:ascii="Times New Roman" w:hAnsi="Times New Roman" w:cs="Times New Roman"/>
          <w:b/>
          <w:bCs/>
          <w:color w:val="000000"/>
          <w:spacing w:val="-15"/>
          <w:sz w:val="24"/>
          <w:szCs w:val="24"/>
        </w:rPr>
      </w:pPr>
      <w:r w:rsidRPr="00382726">
        <w:rPr>
          <w:rFonts w:ascii="Times New Roman" w:hAnsi="Times New Roman" w:cs="Times New Roman"/>
          <w:b/>
          <w:bCs/>
          <w:color w:val="000000"/>
          <w:spacing w:val="-15"/>
          <w:sz w:val="24"/>
          <w:szCs w:val="24"/>
        </w:rPr>
        <w:t>Филология</w:t>
      </w:r>
    </w:p>
    <w:p w:rsidR="0087777B" w:rsidRPr="00382726" w:rsidRDefault="0087777B" w:rsidP="00F91C13">
      <w:pPr>
        <w:spacing w:after="0" w:line="240" w:lineRule="auto"/>
        <w:ind w:firstLine="720"/>
        <w:jc w:val="both"/>
        <w:rPr>
          <w:rFonts w:ascii="Times New Roman" w:hAnsi="Times New Roman" w:cs="Times New Roman"/>
          <w:b/>
          <w:i/>
          <w:sz w:val="24"/>
          <w:szCs w:val="24"/>
        </w:rPr>
      </w:pPr>
      <w:r w:rsidRPr="00382726">
        <w:rPr>
          <w:rFonts w:ascii="Times New Roman" w:hAnsi="Times New Roman" w:cs="Times New Roman"/>
          <w:b/>
          <w:i/>
          <w:sz w:val="24"/>
          <w:szCs w:val="24"/>
        </w:rPr>
        <w:t>Русский язык. Литературное чтение.</w:t>
      </w:r>
    </w:p>
    <w:p w:rsidR="0087777B" w:rsidRPr="00382726" w:rsidRDefault="0087777B"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382726" w:rsidRDefault="00AF16EE" w:rsidP="00F91C1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практическое </w:t>
      </w:r>
      <w:r w:rsidR="0087777B" w:rsidRPr="00382726">
        <w:rPr>
          <w:rFonts w:ascii="Times New Roman" w:hAnsi="Times New Roman" w:cs="Times New Roman"/>
          <w:sz w:val="24"/>
          <w:szCs w:val="24"/>
        </w:rPr>
        <w:t xml:space="preserve">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w:t>
      </w:r>
      <w:r w:rsidRPr="00382726">
        <w:rPr>
          <w:rFonts w:ascii="Times New Roman" w:hAnsi="Times New Roman" w:cs="Times New Roman"/>
          <w:sz w:val="24"/>
          <w:szCs w:val="24"/>
        </w:rPr>
        <w:t>использование словесной</w:t>
      </w:r>
      <w:r w:rsidR="0087777B" w:rsidRPr="00382726">
        <w:rPr>
          <w:rFonts w:ascii="Times New Roman" w:hAnsi="Times New Roman" w:cs="Times New Roman"/>
          <w:sz w:val="24"/>
          <w:szCs w:val="24"/>
        </w:rPr>
        <w:t xml:space="preserve"> речи (в устной и письменной формах) для решения жизненных </w:t>
      </w:r>
      <w:r w:rsidRPr="00382726">
        <w:rPr>
          <w:rFonts w:ascii="Times New Roman" w:hAnsi="Times New Roman" w:cs="Times New Roman"/>
          <w:sz w:val="24"/>
          <w:szCs w:val="24"/>
        </w:rPr>
        <w:t>и образовательных</w:t>
      </w:r>
      <w:r w:rsidR="0087777B" w:rsidRPr="00382726">
        <w:rPr>
          <w:rFonts w:ascii="Times New Roman" w:hAnsi="Times New Roman" w:cs="Times New Roman"/>
          <w:sz w:val="24"/>
          <w:szCs w:val="24"/>
        </w:rPr>
        <w:t xml:space="preserve"> задач;</w:t>
      </w:r>
    </w:p>
    <w:p w:rsidR="0087777B" w:rsidRPr="00382726" w:rsidRDefault="0087777B"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 умения выбрать адекватные </w:t>
      </w:r>
      <w:r w:rsidR="00C515F2" w:rsidRPr="00382726">
        <w:rPr>
          <w:rFonts w:ascii="Times New Roman" w:hAnsi="Times New Roman" w:cs="Times New Roman"/>
          <w:sz w:val="24"/>
          <w:szCs w:val="24"/>
        </w:rPr>
        <w:t>средства вербальной</w:t>
      </w:r>
      <w:r w:rsidRPr="00382726">
        <w:rPr>
          <w:rFonts w:ascii="Times New Roman" w:hAnsi="Times New Roman" w:cs="Times New Roman"/>
          <w:sz w:val="24"/>
          <w:szCs w:val="24"/>
        </w:rPr>
        <w:t xml:space="preserve"> и невербальной коммуникации в зависимости от собеседника; </w:t>
      </w:r>
    </w:p>
    <w:p w:rsidR="0087777B" w:rsidRPr="00382726" w:rsidRDefault="0087777B"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382726" w:rsidRDefault="0087777B"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овладение орфографическими знаниями и умениями, каллиграфическими навыками;</w:t>
      </w:r>
    </w:p>
    <w:p w:rsidR="0087777B" w:rsidRPr="00382726" w:rsidRDefault="0087777B"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сформированность интереса к чтению доступных литературных произведений, наличие положительного читательского опыта и </w:t>
      </w:r>
      <w:r w:rsidR="00C515F2" w:rsidRPr="00382726">
        <w:rPr>
          <w:rFonts w:ascii="Times New Roman" w:hAnsi="Times New Roman" w:cs="Times New Roman"/>
          <w:sz w:val="24"/>
          <w:szCs w:val="24"/>
        </w:rPr>
        <w:t>личных читательских</w:t>
      </w:r>
      <w:r w:rsidRPr="00382726">
        <w:rPr>
          <w:rFonts w:ascii="Times New Roman" w:hAnsi="Times New Roman" w:cs="Times New Roman"/>
          <w:sz w:val="24"/>
          <w:szCs w:val="24"/>
        </w:rPr>
        <w:t xml:space="preserve"> предпочтений; </w:t>
      </w:r>
    </w:p>
    <w:p w:rsidR="0087777B" w:rsidRPr="00382726" w:rsidRDefault="0087777B"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382726" w:rsidRDefault="0087777B"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овладение различными видами чтения (ознакомительное, изучающее, выборочное, поисковое).</w:t>
      </w:r>
    </w:p>
    <w:p w:rsidR="0087777B" w:rsidRPr="00382726" w:rsidRDefault="0087777B" w:rsidP="00F91C13">
      <w:pPr>
        <w:spacing w:after="0" w:line="240" w:lineRule="auto"/>
        <w:ind w:firstLine="720"/>
        <w:jc w:val="both"/>
        <w:rPr>
          <w:rFonts w:ascii="Times New Roman" w:hAnsi="Times New Roman" w:cs="Times New Roman"/>
          <w:b/>
          <w:i/>
          <w:sz w:val="24"/>
          <w:szCs w:val="24"/>
        </w:rPr>
      </w:pPr>
      <w:r w:rsidRPr="00382726">
        <w:rPr>
          <w:rFonts w:ascii="Times New Roman" w:hAnsi="Times New Roman" w:cs="Times New Roman"/>
          <w:b/>
          <w:i/>
          <w:sz w:val="24"/>
          <w:szCs w:val="24"/>
        </w:rPr>
        <w:t>Иностранный язык:</w:t>
      </w:r>
    </w:p>
    <w:p w:rsidR="0087777B" w:rsidRPr="00382726" w:rsidRDefault="0087777B"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382726" w:rsidRDefault="0087777B"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lastRenderedPageBreak/>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382726" w:rsidRDefault="0087777B"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382726" w:rsidRDefault="003C7B22" w:rsidP="00F91C13">
      <w:pPr>
        <w:tabs>
          <w:tab w:val="left" w:pos="1080"/>
        </w:tabs>
        <w:autoSpaceDE w:val="0"/>
        <w:spacing w:after="0" w:line="240" w:lineRule="auto"/>
        <w:ind w:firstLine="720"/>
        <w:rPr>
          <w:rFonts w:ascii="Times New Roman" w:hAnsi="Times New Roman" w:cs="Times New Roman"/>
          <w:b/>
          <w:sz w:val="24"/>
          <w:szCs w:val="24"/>
        </w:rPr>
      </w:pPr>
      <w:r w:rsidRPr="00382726">
        <w:rPr>
          <w:rFonts w:ascii="Times New Roman" w:hAnsi="Times New Roman" w:cs="Times New Roman"/>
          <w:b/>
          <w:sz w:val="24"/>
          <w:szCs w:val="24"/>
        </w:rPr>
        <w:t>Математика и информатика</w:t>
      </w:r>
    </w:p>
    <w:p w:rsidR="00DE5C47" w:rsidRPr="00382726" w:rsidRDefault="00DE5C47" w:rsidP="00F91C13">
      <w:pPr>
        <w:spacing w:after="0" w:line="240" w:lineRule="auto"/>
        <w:ind w:firstLine="720"/>
        <w:jc w:val="both"/>
        <w:rPr>
          <w:rFonts w:ascii="Times New Roman" w:hAnsi="Times New Roman" w:cs="Times New Roman"/>
          <w:b/>
          <w:i/>
          <w:sz w:val="24"/>
          <w:szCs w:val="24"/>
        </w:rPr>
      </w:pPr>
      <w:r w:rsidRPr="00382726">
        <w:rPr>
          <w:rFonts w:ascii="Times New Roman" w:hAnsi="Times New Roman" w:cs="Times New Roman"/>
          <w:b/>
          <w:i/>
          <w:sz w:val="24"/>
          <w:szCs w:val="24"/>
        </w:rPr>
        <w:t>Математика и информатика:</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использование начальных математических знаний </w:t>
      </w:r>
      <w:r w:rsidR="00C515F2" w:rsidRPr="00382726">
        <w:rPr>
          <w:rFonts w:ascii="Times New Roman" w:hAnsi="Times New Roman" w:cs="Times New Roman"/>
          <w:sz w:val="24"/>
          <w:szCs w:val="24"/>
        </w:rPr>
        <w:t>для познания</w:t>
      </w:r>
      <w:r w:rsidRPr="00382726">
        <w:rPr>
          <w:rFonts w:ascii="Times New Roman" w:hAnsi="Times New Roman" w:cs="Times New Roman"/>
          <w:sz w:val="24"/>
          <w:szCs w:val="24"/>
        </w:rPr>
        <w:t xml:space="preserve">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приобретение начального опыта применения математических знаний в повседневных ситуациях;</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w:t>
      </w:r>
      <w:r w:rsidR="00AF16EE" w:rsidRPr="00382726">
        <w:rPr>
          <w:rFonts w:ascii="Times New Roman" w:hAnsi="Times New Roman" w:cs="Times New Roman"/>
          <w:sz w:val="24"/>
          <w:szCs w:val="24"/>
        </w:rPr>
        <w:t>математических задач</w:t>
      </w:r>
      <w:r w:rsidRPr="00382726">
        <w:rPr>
          <w:rFonts w:ascii="Times New Roman" w:hAnsi="Times New Roman" w:cs="Times New Roman"/>
          <w:sz w:val="24"/>
          <w:szCs w:val="24"/>
        </w:rPr>
        <w:t>,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приобретение первоначальных представлений о компьютерной грамотности.</w:t>
      </w:r>
    </w:p>
    <w:p w:rsidR="003C7B22" w:rsidRPr="00382726" w:rsidRDefault="003C7B22" w:rsidP="00F91C13">
      <w:pPr>
        <w:spacing w:after="0" w:line="240" w:lineRule="auto"/>
        <w:ind w:right="113" w:firstLine="720"/>
        <w:rPr>
          <w:rFonts w:ascii="Times New Roman" w:hAnsi="Times New Roman" w:cs="Times New Roman"/>
          <w:b/>
          <w:sz w:val="24"/>
          <w:szCs w:val="24"/>
        </w:rPr>
      </w:pPr>
      <w:r w:rsidRPr="00382726">
        <w:rPr>
          <w:rFonts w:ascii="Times New Roman" w:hAnsi="Times New Roman" w:cs="Times New Roman"/>
          <w:b/>
          <w:sz w:val="24"/>
          <w:szCs w:val="24"/>
        </w:rPr>
        <w:t>Обществознание и естествознание</w:t>
      </w:r>
    </w:p>
    <w:p w:rsidR="00DE5C47" w:rsidRPr="00382726" w:rsidRDefault="00DE5C47" w:rsidP="00F91C13">
      <w:pPr>
        <w:spacing w:after="0" w:line="240" w:lineRule="auto"/>
        <w:ind w:firstLine="720"/>
        <w:jc w:val="both"/>
        <w:rPr>
          <w:rFonts w:ascii="Times New Roman" w:hAnsi="Times New Roman" w:cs="Times New Roman"/>
          <w:b/>
          <w:i/>
          <w:sz w:val="24"/>
          <w:szCs w:val="24"/>
        </w:rPr>
      </w:pPr>
      <w:r w:rsidRPr="00382726">
        <w:rPr>
          <w:rFonts w:ascii="Times New Roman" w:hAnsi="Times New Roman" w:cs="Times New Roman"/>
          <w:b/>
          <w:i/>
          <w:sz w:val="24"/>
          <w:szCs w:val="24"/>
        </w:rPr>
        <w:t>Обществознание и естествознание Окружающий мир:</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сформированность чувства гордости за национальные свершения, открытия, победы;</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82726">
        <w:rPr>
          <w:rFonts w:ascii="Times New Roman" w:hAnsi="Times New Roman" w:cs="Times New Roman"/>
          <w:sz w:val="24"/>
          <w:szCs w:val="24"/>
        </w:rPr>
        <w:t>здоровьесберегающего</w:t>
      </w:r>
      <w:proofErr w:type="spellEnd"/>
      <w:r w:rsidRPr="00382726">
        <w:rPr>
          <w:rFonts w:ascii="Times New Roman" w:hAnsi="Times New Roman" w:cs="Times New Roman"/>
          <w:sz w:val="24"/>
          <w:szCs w:val="24"/>
        </w:rPr>
        <w:t xml:space="preserve"> поведения в природной и социальной среде;</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освоение доступных способов изучения природы и общества в условиях интересных и доступных </w:t>
      </w:r>
      <w:r w:rsidR="00AF16EE" w:rsidRPr="00382726">
        <w:rPr>
          <w:rFonts w:ascii="Times New Roman" w:hAnsi="Times New Roman" w:cs="Times New Roman"/>
          <w:sz w:val="24"/>
          <w:szCs w:val="24"/>
        </w:rPr>
        <w:t>для обучающегося</w:t>
      </w:r>
      <w:r w:rsidRPr="00382726">
        <w:rPr>
          <w:rFonts w:ascii="Times New Roman" w:hAnsi="Times New Roman" w:cs="Times New Roman"/>
          <w:sz w:val="24"/>
          <w:szCs w:val="24"/>
        </w:rPr>
        <w:t xml:space="preserve">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382726" w:rsidRDefault="003C7B22" w:rsidP="00F91C13">
      <w:pPr>
        <w:tabs>
          <w:tab w:val="left" w:pos="1080"/>
        </w:tabs>
        <w:autoSpaceDE w:val="0"/>
        <w:spacing w:after="0" w:line="240" w:lineRule="auto"/>
        <w:ind w:firstLine="720"/>
        <w:rPr>
          <w:rFonts w:ascii="Times New Roman" w:hAnsi="Times New Roman" w:cs="Times New Roman"/>
          <w:b/>
          <w:sz w:val="24"/>
          <w:szCs w:val="24"/>
        </w:rPr>
      </w:pPr>
      <w:r w:rsidRPr="00382726">
        <w:rPr>
          <w:rFonts w:ascii="Times New Roman" w:hAnsi="Times New Roman" w:cs="Times New Roman"/>
          <w:b/>
          <w:sz w:val="24"/>
          <w:szCs w:val="24"/>
        </w:rPr>
        <w:t>Основы религиозных культур и светской этики</w:t>
      </w:r>
    </w:p>
    <w:p w:rsidR="003C7B22" w:rsidRPr="00382726" w:rsidRDefault="00AF16EE" w:rsidP="00F91C13">
      <w:pPr>
        <w:tabs>
          <w:tab w:val="left" w:pos="1080"/>
        </w:tabs>
        <w:autoSpaceDE w:val="0"/>
        <w:autoSpaceDN w:val="0"/>
        <w:adjustRightInd w:val="0"/>
        <w:spacing w:after="0" w:line="240" w:lineRule="auto"/>
        <w:ind w:firstLine="720"/>
        <w:jc w:val="both"/>
        <w:rPr>
          <w:rFonts w:ascii="Times New Roman" w:hAnsi="Times New Roman" w:cs="Times New Roman"/>
          <w:b/>
          <w:i/>
          <w:sz w:val="24"/>
          <w:szCs w:val="24"/>
        </w:rPr>
      </w:pPr>
      <w:r>
        <w:rPr>
          <w:rFonts w:ascii="Times New Roman" w:hAnsi="Times New Roman" w:cs="Times New Roman"/>
          <w:bCs/>
          <w:sz w:val="24"/>
          <w:szCs w:val="24"/>
        </w:rPr>
        <w:t xml:space="preserve"> </w:t>
      </w:r>
      <w:r w:rsidR="003C7B22" w:rsidRPr="00382726">
        <w:rPr>
          <w:rFonts w:ascii="Times New Roman" w:hAnsi="Times New Roman" w:cs="Times New Roman"/>
          <w:b/>
          <w:i/>
          <w:sz w:val="24"/>
          <w:szCs w:val="24"/>
        </w:rPr>
        <w:t>Основы религиозных культур и светской этики:</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формирование первоначальных представлений о светской этике, о традиционных религиях;</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осознание ценности человеческой жизни.</w:t>
      </w:r>
    </w:p>
    <w:p w:rsidR="003C7B22" w:rsidRPr="00382726" w:rsidRDefault="003C7B22" w:rsidP="00F91C13">
      <w:pPr>
        <w:tabs>
          <w:tab w:val="left" w:pos="1080"/>
        </w:tabs>
        <w:autoSpaceDE w:val="0"/>
        <w:spacing w:after="0" w:line="240" w:lineRule="auto"/>
        <w:ind w:firstLine="720"/>
        <w:rPr>
          <w:rFonts w:ascii="Times New Roman" w:hAnsi="Times New Roman" w:cs="Times New Roman"/>
          <w:b/>
          <w:sz w:val="24"/>
          <w:szCs w:val="24"/>
        </w:rPr>
      </w:pPr>
      <w:r w:rsidRPr="00382726">
        <w:rPr>
          <w:rFonts w:ascii="Times New Roman" w:hAnsi="Times New Roman" w:cs="Times New Roman"/>
          <w:b/>
          <w:sz w:val="24"/>
          <w:szCs w:val="24"/>
        </w:rPr>
        <w:t>Искусство</w:t>
      </w:r>
    </w:p>
    <w:p w:rsidR="003C7B22" w:rsidRPr="00382726" w:rsidRDefault="003C7B22" w:rsidP="00F91C13">
      <w:pPr>
        <w:tabs>
          <w:tab w:val="left" w:pos="1080"/>
        </w:tabs>
        <w:autoSpaceDE w:val="0"/>
        <w:spacing w:after="0" w:line="240" w:lineRule="auto"/>
        <w:ind w:firstLine="720"/>
        <w:rPr>
          <w:rFonts w:ascii="Times New Roman" w:hAnsi="Times New Roman" w:cs="Times New Roman"/>
          <w:b/>
          <w:i/>
          <w:sz w:val="24"/>
          <w:szCs w:val="24"/>
        </w:rPr>
      </w:pPr>
      <w:r w:rsidRPr="00382726">
        <w:rPr>
          <w:rFonts w:ascii="Times New Roman" w:hAnsi="Times New Roman" w:cs="Times New Roman"/>
          <w:b/>
          <w:i/>
          <w:sz w:val="24"/>
          <w:szCs w:val="24"/>
        </w:rPr>
        <w:t>Изобразительное искусство:</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сформированность первоначальных представлений о роли изобразительного искусства в жизни человека;</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развитие интереса к изобразительному искусству и изобразительной деятельности, потребности в художественном творчестве;</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владение практическими умениями и навыками в восприятии произведений искусства;</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382726" w:rsidRDefault="00DE5C47" w:rsidP="00F91C13">
      <w:pPr>
        <w:spacing w:after="0" w:line="240" w:lineRule="auto"/>
        <w:ind w:firstLine="720"/>
        <w:jc w:val="both"/>
        <w:rPr>
          <w:rFonts w:ascii="Times New Roman" w:hAnsi="Times New Roman" w:cs="Times New Roman"/>
          <w:b/>
          <w:i/>
          <w:sz w:val="24"/>
          <w:szCs w:val="24"/>
        </w:rPr>
      </w:pPr>
      <w:r w:rsidRPr="00382726">
        <w:rPr>
          <w:rFonts w:ascii="Times New Roman" w:hAnsi="Times New Roman" w:cs="Times New Roman"/>
          <w:b/>
          <w:i/>
          <w:sz w:val="24"/>
          <w:szCs w:val="24"/>
        </w:rPr>
        <w:t>Музыка:</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сформированность первоначальных представлений о роли музыки в жизни человека; </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lastRenderedPageBreak/>
        <w:t>развитие интереса к музыкальному искусству и музыкальной деятельности.</w:t>
      </w:r>
    </w:p>
    <w:p w:rsidR="003C7B22" w:rsidRPr="00382726" w:rsidRDefault="003C7B22" w:rsidP="00F91C13">
      <w:pPr>
        <w:tabs>
          <w:tab w:val="left" w:pos="1080"/>
        </w:tabs>
        <w:autoSpaceDE w:val="0"/>
        <w:spacing w:after="0" w:line="240" w:lineRule="auto"/>
        <w:ind w:firstLine="720"/>
        <w:rPr>
          <w:rFonts w:ascii="Times New Roman" w:hAnsi="Times New Roman" w:cs="Times New Roman"/>
          <w:b/>
          <w:sz w:val="24"/>
          <w:szCs w:val="24"/>
        </w:rPr>
      </w:pPr>
      <w:r w:rsidRPr="00382726">
        <w:rPr>
          <w:rFonts w:ascii="Times New Roman" w:hAnsi="Times New Roman" w:cs="Times New Roman"/>
          <w:b/>
          <w:sz w:val="24"/>
          <w:szCs w:val="24"/>
        </w:rPr>
        <w:t>Технология</w:t>
      </w:r>
    </w:p>
    <w:p w:rsidR="00DE5C47" w:rsidRPr="00382726" w:rsidRDefault="003C7B22" w:rsidP="00F91C13">
      <w:pPr>
        <w:spacing w:after="0" w:line="240" w:lineRule="auto"/>
        <w:ind w:firstLine="720"/>
        <w:jc w:val="both"/>
        <w:rPr>
          <w:rFonts w:ascii="Times New Roman" w:hAnsi="Times New Roman" w:cs="Times New Roman"/>
          <w:b/>
          <w:i/>
          <w:sz w:val="24"/>
          <w:szCs w:val="24"/>
        </w:rPr>
      </w:pPr>
      <w:r w:rsidRPr="00382726">
        <w:rPr>
          <w:rFonts w:ascii="Times New Roman" w:hAnsi="Times New Roman" w:cs="Times New Roman"/>
          <w:b/>
          <w:i/>
          <w:sz w:val="24"/>
          <w:szCs w:val="24"/>
        </w:rPr>
        <w:t>Технология (труд):</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получение первоначальных представлений о значении труда в жизни человека и общества, о профессиях;</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формирование представлений о свойствах материалов;</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382726" w:rsidRDefault="003C7B22" w:rsidP="00F91C13">
      <w:pPr>
        <w:tabs>
          <w:tab w:val="left" w:pos="1080"/>
        </w:tabs>
        <w:autoSpaceDE w:val="0"/>
        <w:spacing w:after="0" w:line="240" w:lineRule="auto"/>
        <w:ind w:firstLine="720"/>
        <w:rPr>
          <w:rFonts w:ascii="Times New Roman" w:hAnsi="Times New Roman" w:cs="Times New Roman"/>
          <w:b/>
          <w:sz w:val="24"/>
          <w:szCs w:val="24"/>
        </w:rPr>
      </w:pPr>
      <w:r w:rsidRPr="00382726">
        <w:rPr>
          <w:rFonts w:ascii="Times New Roman" w:hAnsi="Times New Roman" w:cs="Times New Roman"/>
          <w:b/>
          <w:sz w:val="24"/>
          <w:szCs w:val="24"/>
        </w:rPr>
        <w:t>Физическая культура</w:t>
      </w:r>
    </w:p>
    <w:p w:rsidR="003C7B22" w:rsidRPr="00382726" w:rsidRDefault="003C7B22" w:rsidP="00F91C13">
      <w:pPr>
        <w:spacing w:after="0" w:line="240" w:lineRule="auto"/>
        <w:ind w:firstLine="720"/>
        <w:jc w:val="both"/>
        <w:rPr>
          <w:rFonts w:ascii="Times New Roman" w:hAnsi="Times New Roman" w:cs="Times New Roman"/>
          <w:b/>
          <w:i/>
          <w:sz w:val="24"/>
          <w:szCs w:val="24"/>
        </w:rPr>
      </w:pPr>
      <w:r w:rsidRPr="00382726">
        <w:rPr>
          <w:rFonts w:ascii="Times New Roman" w:hAnsi="Times New Roman" w:cs="Times New Roman"/>
          <w:b/>
          <w:i/>
          <w:sz w:val="24"/>
          <w:szCs w:val="24"/>
        </w:rPr>
        <w:t>Физическая культура (адаптивная)</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формирование умения следить за своим физическим состоянием, осанкой;</w:t>
      </w:r>
    </w:p>
    <w:p w:rsidR="00DE5C47" w:rsidRPr="00382726" w:rsidRDefault="00DE5C47" w:rsidP="00F91C13">
      <w:pPr>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382726">
        <w:rPr>
          <w:rFonts w:ascii="Times New Roman" w:hAnsi="Times New Roman" w:cs="Times New Roman"/>
          <w:sz w:val="24"/>
          <w:szCs w:val="24"/>
        </w:rPr>
        <w:softHyphen/>
        <w:t>тями доступными видами физкультурно-спортивной деятельности.</w:t>
      </w:r>
    </w:p>
    <w:p w:rsidR="0036168F" w:rsidRPr="00382726" w:rsidRDefault="00344138" w:rsidP="00F91C13">
      <w:pPr>
        <w:spacing w:before="120" w:after="120" w:line="240" w:lineRule="auto"/>
        <w:jc w:val="center"/>
        <w:outlineLvl w:val="2"/>
        <w:rPr>
          <w:rFonts w:ascii="Times New Roman" w:hAnsi="Times New Roman" w:cs="Times New Roman"/>
          <w:b/>
          <w:color w:val="auto"/>
          <w:sz w:val="24"/>
          <w:szCs w:val="24"/>
        </w:rPr>
      </w:pPr>
      <w:bookmarkStart w:id="6" w:name="_Toc413974305"/>
      <w:r>
        <w:rPr>
          <w:rFonts w:ascii="Times New Roman" w:hAnsi="Times New Roman" w:cs="Times New Roman"/>
          <w:b/>
          <w:color w:val="auto"/>
          <w:sz w:val="24"/>
          <w:szCs w:val="24"/>
        </w:rPr>
        <w:t>1.3.</w:t>
      </w:r>
      <w:r w:rsidRPr="00382726">
        <w:rPr>
          <w:rFonts w:ascii="Times New Roman" w:hAnsi="Times New Roman" w:cs="Times New Roman"/>
          <w:b/>
          <w:color w:val="auto"/>
          <w:sz w:val="24"/>
          <w:szCs w:val="24"/>
        </w:rPr>
        <w:t xml:space="preserve"> </w:t>
      </w:r>
      <w:r w:rsidRPr="00382726">
        <w:rPr>
          <w:rFonts w:ascii="Times New Roman" w:hAnsi="Times New Roman" w:cs="Times New Roman"/>
          <w:b/>
          <w:color w:val="auto"/>
          <w:spacing w:val="2"/>
          <w:sz w:val="24"/>
          <w:szCs w:val="24"/>
        </w:rPr>
        <w:t xml:space="preserve">СИСТЕМА ОЦЕНКИ ДОСТИЖЕНИЯ ОБУЧАЮЩИМИСЯ С </w:t>
      </w:r>
      <w:r w:rsidRPr="00382726">
        <w:rPr>
          <w:rFonts w:ascii="Times New Roman" w:hAnsi="Times New Roman" w:cs="Times New Roman"/>
          <w:b/>
          <w:sz w:val="24"/>
          <w:szCs w:val="24"/>
        </w:rPr>
        <w:t xml:space="preserve">РАССТРОЙСТВАМИ АУТИСТИЧЕСКОГО СПЕКТРА </w:t>
      </w:r>
      <w:r w:rsidRPr="00382726">
        <w:rPr>
          <w:rFonts w:ascii="Times New Roman" w:hAnsi="Times New Roman" w:cs="Times New Roman"/>
          <w:b/>
          <w:color w:val="auto"/>
          <w:spacing w:val="2"/>
          <w:sz w:val="24"/>
          <w:szCs w:val="24"/>
        </w:rPr>
        <w:t xml:space="preserve">ПЛАНИРУЕМЫХ РЕЗУЛЬТАТОВ ОСВОЕНИЯ </w:t>
      </w:r>
      <w:r w:rsidRPr="00382726">
        <w:rPr>
          <w:rFonts w:ascii="Times New Roman" w:hAnsi="Times New Roman" w:cs="Times New Roman"/>
          <w:b/>
          <w:sz w:val="24"/>
          <w:szCs w:val="24"/>
        </w:rPr>
        <w:t>АДАПТИРОВАННОЙ ОСНОВНОЙ ОБЩЕОБРАЗОВАТЕЛЬНОЙ ПРОГРАММЫ НАЧАЛЬНОГО ОБЩЕГО ОБРАЗОВАНИЯ</w:t>
      </w:r>
      <w:bookmarkEnd w:id="6"/>
    </w:p>
    <w:p w:rsidR="003C7B22" w:rsidRPr="00382726" w:rsidRDefault="003C7B22" w:rsidP="00F91C13">
      <w:pPr>
        <w:spacing w:after="0" w:line="240" w:lineRule="auto"/>
        <w:ind w:firstLine="567"/>
        <w:jc w:val="both"/>
        <w:rPr>
          <w:rFonts w:ascii="Times New Roman" w:hAnsi="Times New Roman" w:cs="Times New Roman"/>
          <w:color w:val="auto"/>
          <w:sz w:val="24"/>
          <w:szCs w:val="24"/>
        </w:rPr>
      </w:pPr>
      <w:r w:rsidRPr="00382726">
        <w:rPr>
          <w:rFonts w:ascii="Times New Roman" w:hAnsi="Times New Roman" w:cs="Times New Roman"/>
          <w:color w:val="auto"/>
          <w:sz w:val="24"/>
          <w:szCs w:val="24"/>
        </w:rPr>
        <w:t>Основными направлениями и целями оценочной деятель</w:t>
      </w:r>
      <w:r w:rsidRPr="00382726">
        <w:rPr>
          <w:rFonts w:ascii="Times New Roman" w:hAnsi="Times New Roman" w:cs="Times New Roman"/>
          <w:color w:val="auto"/>
          <w:spacing w:val="2"/>
          <w:sz w:val="24"/>
          <w:szCs w:val="24"/>
        </w:rPr>
        <w:t xml:space="preserve">ности в соответствии с требованиями ФГОС НОО обучающихся с РАС являются </w:t>
      </w:r>
      <w:r w:rsidRPr="00382726">
        <w:rPr>
          <w:rFonts w:ascii="Times New Roman" w:hAnsi="Times New Roman" w:cs="Times New Roman"/>
          <w:color w:val="auto"/>
          <w:sz w:val="24"/>
          <w:szCs w:val="24"/>
        </w:rPr>
        <w:t xml:space="preserve">оценка </w:t>
      </w:r>
      <w:r w:rsidR="00C515F2" w:rsidRPr="00382726">
        <w:rPr>
          <w:rFonts w:ascii="Times New Roman" w:hAnsi="Times New Roman" w:cs="Times New Roman"/>
          <w:color w:val="auto"/>
          <w:sz w:val="24"/>
          <w:szCs w:val="24"/>
        </w:rPr>
        <w:t>образовательных достижений,</w:t>
      </w:r>
      <w:r w:rsidRPr="00382726">
        <w:rPr>
          <w:rFonts w:ascii="Times New Roman" w:hAnsi="Times New Roman" w:cs="Times New Roman"/>
          <w:color w:val="auto"/>
          <w:sz w:val="24"/>
          <w:szCs w:val="24"/>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382726" w:rsidRDefault="003C7B22" w:rsidP="00F91C13">
      <w:pPr>
        <w:spacing w:after="0" w:line="240" w:lineRule="auto"/>
        <w:ind w:firstLine="567"/>
        <w:jc w:val="both"/>
        <w:rPr>
          <w:rFonts w:ascii="Times New Roman" w:hAnsi="Times New Roman" w:cs="Times New Roman"/>
          <w:sz w:val="24"/>
          <w:szCs w:val="24"/>
        </w:rPr>
      </w:pPr>
      <w:r w:rsidRPr="00382726">
        <w:rPr>
          <w:rFonts w:ascii="Times New Roman" w:hAnsi="Times New Roman" w:cs="Times New Roman"/>
          <w:color w:val="auto"/>
          <w:spacing w:val="2"/>
          <w:sz w:val="24"/>
          <w:szCs w:val="24"/>
        </w:rPr>
        <w:t>Система оценки достижения обучающимися с РАС планируемых результатов освоения АООП НОО</w:t>
      </w:r>
      <w:r w:rsidRPr="00382726">
        <w:rPr>
          <w:rFonts w:ascii="Times New Roman" w:hAnsi="Times New Roman" w:cs="Times New Roman"/>
          <w:sz w:val="24"/>
          <w:szCs w:val="24"/>
        </w:rPr>
        <w:t xml:space="preserve"> </w:t>
      </w:r>
      <w:r w:rsidRPr="00382726">
        <w:rPr>
          <w:rFonts w:ascii="Times New Roman" w:hAnsi="Times New Roman" w:cs="Times New Roman"/>
          <w:color w:val="auto"/>
          <w:sz w:val="24"/>
          <w:szCs w:val="24"/>
        </w:rPr>
        <w:t>призвана решить следующие задачи:</w:t>
      </w:r>
    </w:p>
    <w:p w:rsidR="003C7B22" w:rsidRPr="00382726" w:rsidRDefault="003C7B22" w:rsidP="00F91C13">
      <w:pPr>
        <w:autoSpaceDE w:val="0"/>
        <w:autoSpaceDN w:val="0"/>
        <w:adjustRightInd w:val="0"/>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382726" w:rsidRDefault="003C7B22" w:rsidP="00F91C13">
      <w:pPr>
        <w:autoSpaceDE w:val="0"/>
        <w:autoSpaceDN w:val="0"/>
        <w:adjustRightInd w:val="0"/>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382726" w:rsidRDefault="003C7B22" w:rsidP="00F91C13">
      <w:pPr>
        <w:autoSpaceDE w:val="0"/>
        <w:autoSpaceDN w:val="0"/>
        <w:adjustRightInd w:val="0"/>
        <w:spacing w:after="0" w:line="240" w:lineRule="auto"/>
        <w:ind w:firstLine="720"/>
        <w:jc w:val="both"/>
        <w:rPr>
          <w:rFonts w:ascii="Times New Roman" w:hAnsi="Times New Roman" w:cs="Times New Roman"/>
          <w:color w:val="FF0000"/>
          <w:sz w:val="24"/>
          <w:szCs w:val="24"/>
        </w:rPr>
      </w:pPr>
      <w:r w:rsidRPr="00382726">
        <w:rPr>
          <w:rFonts w:ascii="Times New Roman" w:hAnsi="Times New Roman" w:cs="Times New Roman"/>
          <w:sz w:val="24"/>
          <w:szCs w:val="24"/>
        </w:rPr>
        <w:t>обеспечивать комплексный подход к оценке результатов</w:t>
      </w:r>
      <w:r w:rsidRPr="00382726">
        <w:rPr>
          <w:rFonts w:ascii="Times New Roman" w:hAnsi="Times New Roman" w:cs="Times New Roman"/>
          <w:b/>
          <w:sz w:val="24"/>
          <w:szCs w:val="24"/>
        </w:rPr>
        <w:t xml:space="preserve"> </w:t>
      </w:r>
      <w:r w:rsidRPr="00382726">
        <w:rPr>
          <w:rFonts w:ascii="Times New Roman" w:hAnsi="Times New Roman" w:cs="Times New Roman"/>
          <w:sz w:val="24"/>
          <w:szCs w:val="24"/>
        </w:rPr>
        <w:t>освоения АООП НОО, позволяющий вести оценку предметных, метапредметных и личностных результатов;</w:t>
      </w:r>
    </w:p>
    <w:p w:rsidR="003C7B22" w:rsidRPr="00382726" w:rsidRDefault="003C7B22" w:rsidP="00F91C13">
      <w:pPr>
        <w:autoSpaceDE w:val="0"/>
        <w:autoSpaceDN w:val="0"/>
        <w:adjustRightInd w:val="0"/>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предусматривать оценку </w:t>
      </w:r>
      <w:r w:rsidR="00C515F2" w:rsidRPr="00382726">
        <w:rPr>
          <w:rFonts w:ascii="Times New Roman" w:hAnsi="Times New Roman" w:cs="Times New Roman"/>
          <w:sz w:val="24"/>
          <w:szCs w:val="24"/>
        </w:rPr>
        <w:t>достижений,</w:t>
      </w:r>
      <w:r w:rsidRPr="00382726">
        <w:rPr>
          <w:rFonts w:ascii="Times New Roman" w:hAnsi="Times New Roman" w:cs="Times New Roman"/>
          <w:sz w:val="24"/>
          <w:szCs w:val="24"/>
        </w:rPr>
        <w:t xml:space="preserve"> обучающихся с РАС и оценку эффективности деятельности образовательного учреждения;</w:t>
      </w:r>
    </w:p>
    <w:p w:rsidR="003C7B22" w:rsidRPr="00382726" w:rsidRDefault="003C7B22" w:rsidP="00F91C13">
      <w:pPr>
        <w:autoSpaceDE w:val="0"/>
        <w:autoSpaceDN w:val="0"/>
        <w:adjustRightInd w:val="0"/>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позволять осуществлять оценку динамики </w:t>
      </w:r>
      <w:r w:rsidR="00C515F2" w:rsidRPr="00382726">
        <w:rPr>
          <w:rFonts w:ascii="Times New Roman" w:hAnsi="Times New Roman" w:cs="Times New Roman"/>
          <w:sz w:val="24"/>
          <w:szCs w:val="24"/>
        </w:rPr>
        <w:t>учебных достижений,</w:t>
      </w:r>
      <w:r w:rsidRPr="00382726">
        <w:rPr>
          <w:rFonts w:ascii="Times New Roman" w:hAnsi="Times New Roman" w:cs="Times New Roman"/>
          <w:sz w:val="24"/>
          <w:szCs w:val="24"/>
        </w:rPr>
        <w:t xml:space="preserve"> обучающихся с РАС и развития жизненной компетенции. </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382726">
        <w:rPr>
          <w:rFonts w:ascii="Times New Roman" w:hAnsi="Times New Roman" w:cs="Times New Roman"/>
          <w:color w:val="auto"/>
          <w:kern w:val="28"/>
          <w:sz w:val="24"/>
          <w:szCs w:val="24"/>
        </w:rPr>
        <w:t xml:space="preserve">Результаты </w:t>
      </w:r>
      <w:r w:rsidR="00C515F2" w:rsidRPr="00382726">
        <w:rPr>
          <w:rFonts w:ascii="Times New Roman" w:hAnsi="Times New Roman" w:cs="Times New Roman"/>
          <w:color w:val="auto"/>
          <w:kern w:val="28"/>
          <w:sz w:val="24"/>
          <w:szCs w:val="24"/>
        </w:rPr>
        <w:t>достижений,</w:t>
      </w:r>
      <w:r w:rsidRPr="00382726">
        <w:rPr>
          <w:rFonts w:ascii="Times New Roman" w:hAnsi="Times New Roman" w:cs="Times New Roman"/>
          <w:color w:val="auto"/>
          <w:kern w:val="28"/>
          <w:sz w:val="24"/>
          <w:szCs w:val="24"/>
        </w:rPr>
        <w:t xml:space="preserve">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382726">
        <w:rPr>
          <w:rFonts w:ascii="Times New Roman" w:hAnsi="Times New Roman" w:cs="Times New Roman"/>
          <w:color w:val="auto"/>
          <w:kern w:val="28"/>
          <w:sz w:val="24"/>
          <w:szCs w:val="24"/>
        </w:rPr>
        <w:t xml:space="preserve">1) дифференциации оценки достижений с учетом типологических и индивидуальных особенностей развития и </w:t>
      </w:r>
      <w:r w:rsidR="00C515F2" w:rsidRPr="00382726">
        <w:rPr>
          <w:rFonts w:ascii="Times New Roman" w:hAnsi="Times New Roman" w:cs="Times New Roman"/>
          <w:color w:val="auto"/>
          <w:kern w:val="28"/>
          <w:sz w:val="24"/>
          <w:szCs w:val="24"/>
        </w:rPr>
        <w:t>особых образовательных потребностей,</w:t>
      </w:r>
      <w:r w:rsidRPr="00382726">
        <w:rPr>
          <w:rFonts w:ascii="Times New Roman" w:hAnsi="Times New Roman" w:cs="Times New Roman"/>
          <w:color w:val="auto"/>
          <w:kern w:val="28"/>
          <w:sz w:val="24"/>
          <w:szCs w:val="24"/>
        </w:rPr>
        <w:t xml:space="preserve"> обучающихся с РАС;</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382726">
        <w:rPr>
          <w:rFonts w:ascii="Times New Roman" w:hAnsi="Times New Roman" w:cs="Times New Roman"/>
          <w:color w:val="auto"/>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382726">
        <w:rPr>
          <w:rFonts w:ascii="Times New Roman" w:hAnsi="Times New Roman" w:cs="Times New Roman"/>
          <w:color w:val="auto"/>
          <w:kern w:val="28"/>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w:t>
      </w:r>
      <w:r w:rsidRPr="00382726">
        <w:rPr>
          <w:rFonts w:ascii="Times New Roman" w:hAnsi="Times New Roman" w:cs="Times New Roman"/>
          <w:color w:val="auto"/>
          <w:kern w:val="28"/>
          <w:sz w:val="24"/>
          <w:szCs w:val="24"/>
        </w:rPr>
        <w:lastRenderedPageBreak/>
        <w:t>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382726">
        <w:rPr>
          <w:rFonts w:ascii="Times New Roman" w:hAnsi="Times New Roman" w:cs="Times New Roman"/>
          <w:color w:val="auto"/>
          <w:kern w:val="28"/>
          <w:sz w:val="24"/>
          <w:szCs w:val="24"/>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color w:val="auto"/>
          <w:sz w:val="24"/>
          <w:szCs w:val="24"/>
        </w:rPr>
      </w:pPr>
      <w:r w:rsidRPr="00C515F2">
        <w:rPr>
          <w:rFonts w:ascii="Times New Roman" w:hAnsi="Times New Roman" w:cs="Times New Roman"/>
          <w:color w:val="auto"/>
          <w:kern w:val="28"/>
          <w:sz w:val="24"/>
          <w:szCs w:val="24"/>
        </w:rPr>
        <w:t xml:space="preserve">При разработке системы оценки </w:t>
      </w:r>
      <w:r w:rsidR="00C515F2" w:rsidRPr="00C515F2">
        <w:rPr>
          <w:rFonts w:ascii="Times New Roman" w:hAnsi="Times New Roman" w:cs="Times New Roman"/>
          <w:color w:val="auto"/>
          <w:kern w:val="28"/>
          <w:sz w:val="24"/>
          <w:szCs w:val="24"/>
        </w:rPr>
        <w:t>достижений,</w:t>
      </w:r>
      <w:r w:rsidRPr="00C515F2">
        <w:rPr>
          <w:rFonts w:ascii="Times New Roman" w:hAnsi="Times New Roman" w:cs="Times New Roman"/>
          <w:color w:val="auto"/>
          <w:kern w:val="28"/>
          <w:sz w:val="24"/>
          <w:szCs w:val="24"/>
        </w:rPr>
        <w:t xml:space="preserve"> обучающихся в освоении содержания АООП НОО необходимо ориентироваться на представленный в Стандарте перечень планируемых результатов</w:t>
      </w:r>
      <w:r w:rsidRPr="00382726">
        <w:rPr>
          <w:rFonts w:ascii="Times New Roman" w:hAnsi="Times New Roman" w:cs="Times New Roman"/>
          <w:color w:val="auto"/>
          <w:kern w:val="28"/>
          <w:sz w:val="24"/>
          <w:szCs w:val="24"/>
        </w:rPr>
        <w:t xml:space="preserve">. </w:t>
      </w:r>
      <w:r w:rsidR="00E02C0C" w:rsidRPr="00382726">
        <w:rPr>
          <w:rFonts w:ascii="Times New Roman" w:hAnsi="Times New Roman" w:cs="Times New Roman"/>
          <w:color w:val="auto"/>
          <w:kern w:val="28"/>
          <w:sz w:val="24"/>
          <w:szCs w:val="24"/>
        </w:rPr>
        <w:t>В соответствии с требованием</w:t>
      </w:r>
      <w:r w:rsidRPr="00382726">
        <w:rPr>
          <w:rFonts w:ascii="Times New Roman" w:hAnsi="Times New Roman" w:cs="Times New Roman"/>
          <w:color w:val="auto"/>
          <w:kern w:val="28"/>
          <w:sz w:val="24"/>
          <w:szCs w:val="24"/>
        </w:rPr>
        <w:t xml:space="preserve"> ФГОС НОО обучающихся с РАС оценке подлежат </w:t>
      </w:r>
      <w:r w:rsidRPr="00382726">
        <w:rPr>
          <w:rFonts w:ascii="Times New Roman" w:hAnsi="Times New Roman" w:cs="Times New Roman"/>
          <w:color w:val="auto"/>
          <w:sz w:val="24"/>
          <w:szCs w:val="24"/>
        </w:rPr>
        <w:t xml:space="preserve">личностные, </w:t>
      </w:r>
      <w:proofErr w:type="spellStart"/>
      <w:r w:rsidRPr="00382726">
        <w:rPr>
          <w:rFonts w:ascii="Times New Roman" w:hAnsi="Times New Roman" w:cs="Times New Roman"/>
          <w:color w:val="auto"/>
          <w:sz w:val="24"/>
          <w:szCs w:val="24"/>
        </w:rPr>
        <w:t>метапредметные</w:t>
      </w:r>
      <w:proofErr w:type="spellEnd"/>
      <w:r w:rsidRPr="00382726">
        <w:rPr>
          <w:rFonts w:ascii="Times New Roman" w:hAnsi="Times New Roman" w:cs="Times New Roman"/>
          <w:color w:val="auto"/>
          <w:sz w:val="24"/>
          <w:szCs w:val="24"/>
        </w:rPr>
        <w:t xml:space="preserve"> и предметные результаты.</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color w:val="auto"/>
          <w:sz w:val="24"/>
          <w:szCs w:val="24"/>
        </w:rPr>
      </w:pPr>
      <w:r w:rsidRPr="00382726">
        <w:rPr>
          <w:rFonts w:ascii="Times New Roman" w:hAnsi="Times New Roman" w:cs="Times New Roman"/>
          <w:i/>
          <w:color w:val="auto"/>
          <w:sz w:val="24"/>
          <w:szCs w:val="24"/>
        </w:rPr>
        <w:t>Личностные результаты</w:t>
      </w:r>
      <w:r w:rsidRPr="00382726">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r w:rsidR="00C515F2" w:rsidRPr="00382726">
        <w:rPr>
          <w:rFonts w:ascii="Times New Roman" w:hAnsi="Times New Roman" w:cs="Times New Roman"/>
          <w:color w:val="auto"/>
          <w:sz w:val="24"/>
          <w:szCs w:val="24"/>
        </w:rPr>
        <w:t>социальных отношений,</w:t>
      </w:r>
      <w:r w:rsidRPr="00382726">
        <w:rPr>
          <w:rFonts w:ascii="Times New Roman" w:hAnsi="Times New Roman" w:cs="Times New Roman"/>
          <w:color w:val="auto"/>
          <w:sz w:val="24"/>
          <w:szCs w:val="24"/>
        </w:rPr>
        <w:t xml:space="preserve"> обучающихся в различных средах.</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color w:val="auto"/>
          <w:sz w:val="24"/>
          <w:szCs w:val="24"/>
        </w:rPr>
      </w:pPr>
      <w:r w:rsidRPr="00382726">
        <w:rPr>
          <w:rFonts w:ascii="Times New Roman" w:hAnsi="Times New Roman" w:cs="Times New Roman"/>
          <w:color w:val="auto"/>
          <w:sz w:val="24"/>
          <w:szCs w:val="24"/>
        </w:rPr>
        <w:t xml:space="preserve">Оценка личностных результатов предполагает, прежде всего, оценку </w:t>
      </w:r>
      <w:r w:rsidR="00C515F2" w:rsidRPr="00382726">
        <w:rPr>
          <w:rFonts w:ascii="Times New Roman" w:hAnsi="Times New Roman" w:cs="Times New Roman"/>
          <w:color w:val="auto"/>
          <w:sz w:val="24"/>
          <w:szCs w:val="24"/>
        </w:rPr>
        <w:t>продвижения,</w:t>
      </w:r>
      <w:r w:rsidRPr="00382726">
        <w:rPr>
          <w:rFonts w:ascii="Times New Roman" w:hAnsi="Times New Roman" w:cs="Times New Roman"/>
          <w:color w:val="auto"/>
          <w:sz w:val="24"/>
          <w:szCs w:val="24"/>
        </w:rPr>
        <w:t xml:space="preserve"> обучающегося в овладении социальными (жизненными) компетенциями, которые, в конечном итоге, составляют основу этих результатов.</w:t>
      </w:r>
    </w:p>
    <w:p w:rsidR="009F3A56" w:rsidRPr="00382726" w:rsidRDefault="003C7B22" w:rsidP="00F91C13">
      <w:pPr>
        <w:autoSpaceDE w:val="0"/>
        <w:autoSpaceDN w:val="0"/>
        <w:adjustRightInd w:val="0"/>
        <w:spacing w:after="0" w:line="240" w:lineRule="auto"/>
        <w:ind w:firstLine="709"/>
        <w:jc w:val="both"/>
        <w:rPr>
          <w:rFonts w:ascii="Times New Roman" w:hAnsi="Times New Roman" w:cs="Times New Roman"/>
          <w:color w:val="auto"/>
          <w:sz w:val="24"/>
          <w:szCs w:val="24"/>
        </w:rPr>
      </w:pPr>
      <w:r w:rsidRPr="00382726">
        <w:rPr>
          <w:rFonts w:ascii="Times New Roman" w:hAnsi="Times New Roman" w:cs="Times New Roman"/>
          <w:color w:val="auto"/>
          <w:sz w:val="24"/>
          <w:szCs w:val="24"/>
        </w:rPr>
        <w:t xml:space="preserve">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w:t>
      </w:r>
      <w:r w:rsidR="008545EF" w:rsidRPr="00382726">
        <w:rPr>
          <w:rFonts w:ascii="Times New Roman" w:hAnsi="Times New Roman" w:cs="Times New Roman"/>
          <w:color w:val="auto"/>
          <w:sz w:val="24"/>
          <w:szCs w:val="24"/>
        </w:rPr>
        <w:t>объединяет</w:t>
      </w:r>
      <w:r w:rsidRPr="00382726">
        <w:rPr>
          <w:rFonts w:ascii="Times New Roman" w:hAnsi="Times New Roman" w:cs="Times New Roman"/>
          <w:color w:val="auto"/>
          <w:sz w:val="24"/>
          <w:szCs w:val="24"/>
        </w:rPr>
        <w:t xml:space="preserve"> всех участников образовательного процесса – тех, кто обучает, воспитывает и тесно контактирует с ребёнком. С</w:t>
      </w:r>
      <w:r w:rsidR="009F3A56" w:rsidRPr="00382726">
        <w:rPr>
          <w:rFonts w:ascii="Times New Roman" w:hAnsi="Times New Roman" w:cs="Times New Roman"/>
          <w:color w:val="auto"/>
          <w:sz w:val="24"/>
          <w:szCs w:val="24"/>
        </w:rPr>
        <w:t>остав экспертной группы включает</w:t>
      </w:r>
      <w:r w:rsidRPr="00382726">
        <w:rPr>
          <w:rFonts w:ascii="Times New Roman" w:hAnsi="Times New Roman" w:cs="Times New Roman"/>
          <w:color w:val="auto"/>
          <w:sz w:val="24"/>
          <w:szCs w:val="24"/>
        </w:rPr>
        <w:t xml:space="preserve">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color w:val="auto"/>
          <w:sz w:val="24"/>
          <w:szCs w:val="24"/>
        </w:rPr>
      </w:pPr>
      <w:r w:rsidRPr="00382726">
        <w:rPr>
          <w:rFonts w:ascii="Times New Roman" w:hAnsi="Times New Roman" w:cs="Times New Roman"/>
          <w:color w:val="auto"/>
          <w:sz w:val="24"/>
          <w:szCs w:val="24"/>
        </w:rPr>
        <w:t xml:space="preserve">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w:t>
      </w:r>
      <w:r w:rsidR="00036205" w:rsidRPr="00382726">
        <w:rPr>
          <w:rFonts w:ascii="Times New Roman" w:hAnsi="Times New Roman" w:cs="Times New Roman"/>
          <w:color w:val="auto"/>
          <w:sz w:val="24"/>
          <w:szCs w:val="24"/>
        </w:rPr>
        <w:t>поведения,</w:t>
      </w:r>
      <w:r w:rsidRPr="00382726">
        <w:rPr>
          <w:rFonts w:ascii="Times New Roman" w:hAnsi="Times New Roman" w:cs="Times New Roman"/>
          <w:color w:val="auto"/>
          <w:sz w:val="24"/>
          <w:szCs w:val="24"/>
        </w:rPr>
        <w:t xml:space="preserve"> обучающегося в повседневной жизни в различных социальных средах (школьной и семейной).</w:t>
      </w:r>
      <w:r w:rsidRPr="00382726">
        <w:rPr>
          <w:rFonts w:ascii="Times New Roman" w:hAnsi="Times New Roman" w:cs="Times New Roman"/>
          <w:bCs/>
          <w:color w:val="auto"/>
          <w:sz w:val="24"/>
          <w:szCs w:val="24"/>
        </w:rPr>
        <w:t xml:space="preserve"> </w:t>
      </w:r>
      <w:r w:rsidRPr="00382726">
        <w:rPr>
          <w:rFonts w:ascii="Times New Roman" w:hAnsi="Times New Roman" w:cs="Times New Roman"/>
          <w:bCs/>
          <w:color w:val="auto"/>
          <w:sz w:val="24"/>
          <w:szCs w:val="24"/>
          <w:u w:val="single"/>
        </w:rPr>
        <w:t xml:space="preserve">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w:t>
      </w:r>
      <w:r w:rsidRPr="00382726">
        <w:rPr>
          <w:rFonts w:ascii="Times New Roman" w:hAnsi="Times New Roman" w:cs="Times New Roman"/>
          <w:bCs/>
          <w:color w:val="auto"/>
          <w:sz w:val="24"/>
          <w:szCs w:val="24"/>
        </w:rPr>
        <w:t>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382726">
        <w:rPr>
          <w:rFonts w:ascii="Times New Roman" w:hAnsi="Times New Roman" w:cs="Times New Roman"/>
          <w:color w:val="auto"/>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color w:val="auto"/>
          <w:sz w:val="24"/>
          <w:szCs w:val="24"/>
        </w:rPr>
      </w:pPr>
      <w:r w:rsidRPr="00382726">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3C7B22" w:rsidRPr="00382726" w:rsidRDefault="003C7B22" w:rsidP="00F91C13">
      <w:pPr>
        <w:spacing w:before="120" w:after="120" w:line="240" w:lineRule="auto"/>
        <w:ind w:firstLine="720"/>
        <w:jc w:val="both"/>
        <w:outlineLvl w:val="2"/>
        <w:rPr>
          <w:rFonts w:ascii="Times New Roman" w:hAnsi="Times New Roman" w:cs="Times New Roman"/>
          <w:color w:val="auto"/>
          <w:sz w:val="24"/>
          <w:szCs w:val="24"/>
        </w:rPr>
      </w:pPr>
      <w:r w:rsidRPr="00382726">
        <w:rPr>
          <w:rFonts w:ascii="Times New Roman" w:hAnsi="Times New Roman" w:cs="Times New Roman"/>
          <w:color w:val="auto"/>
          <w:sz w:val="24"/>
          <w:szCs w:val="24"/>
        </w:rPr>
        <w:t>На основе требований, сформулированных в разделе «</w:t>
      </w:r>
      <w:r w:rsidR="0060194C" w:rsidRPr="00382726">
        <w:rPr>
          <w:rFonts w:ascii="Times New Roman" w:hAnsi="Times New Roman" w:cs="Times New Roman"/>
          <w:bCs/>
          <w:caps/>
          <w:color w:val="auto"/>
          <w:sz w:val="24"/>
          <w:szCs w:val="24"/>
          <w:lang w:val="en-US"/>
        </w:rPr>
        <w:t>IV</w:t>
      </w:r>
      <w:r w:rsidR="0060194C" w:rsidRPr="00382726">
        <w:rPr>
          <w:rFonts w:ascii="Times New Roman" w:hAnsi="Times New Roman" w:cs="Times New Roman"/>
          <w:bCs/>
          <w:caps/>
          <w:color w:val="auto"/>
          <w:sz w:val="24"/>
          <w:szCs w:val="24"/>
        </w:rPr>
        <w:t>.</w:t>
      </w:r>
      <w:r w:rsidR="0060194C" w:rsidRPr="00382726">
        <w:rPr>
          <w:rFonts w:ascii="Times New Roman" w:hAnsi="Times New Roman" w:cs="Times New Roman"/>
          <w:b/>
          <w:bCs/>
          <w:caps/>
          <w:color w:val="auto"/>
          <w:sz w:val="24"/>
          <w:szCs w:val="24"/>
        </w:rPr>
        <w:t xml:space="preserve"> </w:t>
      </w:r>
      <w:r w:rsidR="00C515F2" w:rsidRPr="00382726">
        <w:rPr>
          <w:rFonts w:ascii="Times New Roman" w:hAnsi="Times New Roman" w:cs="Times New Roman"/>
          <w:sz w:val="24"/>
          <w:szCs w:val="24"/>
        </w:rPr>
        <w:t>Требования к</w:t>
      </w:r>
      <w:r w:rsidR="0060194C" w:rsidRPr="00382726">
        <w:rPr>
          <w:rFonts w:ascii="Times New Roman" w:hAnsi="Times New Roman" w:cs="Times New Roman"/>
          <w:sz w:val="24"/>
          <w:szCs w:val="24"/>
        </w:rPr>
        <w:t xml:space="preserve"> результатам освоения АООП НОО для обучающихся с РАС</w:t>
      </w:r>
      <w:r w:rsidRPr="00382726">
        <w:rPr>
          <w:rFonts w:ascii="Times New Roman" w:hAnsi="Times New Roman" w:cs="Times New Roman"/>
          <w:color w:val="auto"/>
          <w:sz w:val="24"/>
          <w:szCs w:val="24"/>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382726">
        <w:rPr>
          <w:rFonts w:ascii="Times New Roman" w:hAnsi="Times New Roman" w:cs="Times New Roman"/>
          <w:i/>
          <w:sz w:val="24"/>
          <w:szCs w:val="24"/>
        </w:rPr>
        <w:t>Метапредметные</w:t>
      </w:r>
      <w:proofErr w:type="spellEnd"/>
      <w:r w:rsidRPr="00382726">
        <w:rPr>
          <w:rFonts w:ascii="Times New Roman" w:hAnsi="Times New Roman" w:cs="Times New Roman"/>
          <w:i/>
          <w:sz w:val="24"/>
          <w:szCs w:val="24"/>
        </w:rPr>
        <w:t xml:space="preserve"> результаты</w:t>
      </w:r>
      <w:r w:rsidRPr="00382726">
        <w:rPr>
          <w:rFonts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382726">
        <w:rPr>
          <w:rFonts w:ascii="Times New Roman" w:hAnsi="Times New Roman" w:cs="Times New Roman"/>
          <w:sz w:val="24"/>
          <w:szCs w:val="24"/>
        </w:rPr>
        <w:t>межпредметными</w:t>
      </w:r>
      <w:proofErr w:type="spellEnd"/>
      <w:r w:rsidRPr="00382726">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spacing w:val="2"/>
          <w:sz w:val="24"/>
          <w:szCs w:val="24"/>
        </w:rPr>
      </w:pPr>
      <w:r w:rsidRPr="00382726">
        <w:rPr>
          <w:rFonts w:ascii="Times New Roman" w:hAnsi="Times New Roman" w:cs="Times New Roman"/>
          <w:color w:val="auto"/>
          <w:sz w:val="24"/>
          <w:szCs w:val="24"/>
        </w:rPr>
        <w:t xml:space="preserve">Оценка метапредметных результатов предполагает </w:t>
      </w:r>
      <w:r w:rsidRPr="00382726">
        <w:rPr>
          <w:rFonts w:ascii="Times New Roman" w:hAnsi="Times New Roman" w:cs="Times New Roman"/>
          <w:spacing w:val="-2"/>
          <w:sz w:val="24"/>
          <w:szCs w:val="24"/>
        </w:rPr>
        <w:t xml:space="preserve">оценку </w:t>
      </w:r>
      <w:r w:rsidR="00C515F2" w:rsidRPr="00382726">
        <w:rPr>
          <w:rFonts w:ascii="Times New Roman" w:hAnsi="Times New Roman" w:cs="Times New Roman"/>
          <w:spacing w:val="-2"/>
          <w:sz w:val="24"/>
          <w:szCs w:val="24"/>
        </w:rPr>
        <w:t>продвижения,</w:t>
      </w:r>
      <w:r w:rsidRPr="00382726">
        <w:rPr>
          <w:rFonts w:ascii="Times New Roman" w:hAnsi="Times New Roman" w:cs="Times New Roman"/>
          <w:spacing w:val="-2"/>
          <w:sz w:val="24"/>
          <w:szCs w:val="24"/>
        </w:rPr>
        <w:t xml:space="preserve"> обучающегося с РАС в овладении регулятивными, коммуникативными и познавательными универсальными учебными действиями, т.</w:t>
      </w:r>
      <w:r w:rsidRPr="00382726">
        <w:rPr>
          <w:rFonts w:ascii="Times New Roman" w:hAnsi="Times New Roman" w:cs="Times New Roman"/>
          <w:spacing w:val="2"/>
          <w:sz w:val="24"/>
          <w:szCs w:val="24"/>
        </w:rPr>
        <w:t xml:space="preserve">е. таких умственных действий обучающихся, </w:t>
      </w:r>
      <w:r w:rsidRPr="00382726">
        <w:rPr>
          <w:rFonts w:ascii="Times New Roman" w:hAnsi="Times New Roman" w:cs="Times New Roman"/>
          <w:sz w:val="24"/>
          <w:szCs w:val="24"/>
        </w:rPr>
        <w:t>которые направлены на управление своей познавательной деятельностью</w:t>
      </w:r>
      <w:r w:rsidRPr="00382726">
        <w:rPr>
          <w:rFonts w:ascii="Times New Roman" w:hAnsi="Times New Roman" w:cs="Times New Roman"/>
          <w:spacing w:val="2"/>
          <w:sz w:val="24"/>
          <w:szCs w:val="24"/>
        </w:rPr>
        <w:t>.</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bCs/>
          <w:iCs/>
          <w:sz w:val="24"/>
          <w:szCs w:val="24"/>
        </w:rPr>
        <w:lastRenderedPageBreak/>
        <w:t>Основное содержание оценки метапредметных результатов</w:t>
      </w:r>
      <w:r w:rsidRPr="00382726">
        <w:rPr>
          <w:rFonts w:ascii="Times New Roman" w:hAnsi="Times New Roman" w:cs="Times New Roman"/>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382726">
        <w:rPr>
          <w:rFonts w:ascii="Times New Roman" w:hAnsi="Times New Roman" w:cs="Times New Roman"/>
          <w:spacing w:val="2"/>
          <w:sz w:val="24"/>
          <w:szCs w:val="24"/>
        </w:rPr>
        <w:t xml:space="preserve">обучающихся с РАС к самостоятельному усвоению новых знаний </w:t>
      </w:r>
      <w:r w:rsidRPr="00382726">
        <w:rPr>
          <w:rFonts w:ascii="Times New Roman" w:hAnsi="Times New Roman" w:cs="Times New Roman"/>
          <w:sz w:val="24"/>
          <w:szCs w:val="24"/>
        </w:rPr>
        <w:t>и умений, включая организацию этого процесса.</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Уровень сформированности универсальных учебных дей</w:t>
      </w:r>
      <w:r w:rsidRPr="00382726">
        <w:rPr>
          <w:rFonts w:ascii="Times New Roman" w:hAnsi="Times New Roman" w:cs="Times New Roman"/>
          <w:spacing w:val="2"/>
          <w:sz w:val="24"/>
          <w:szCs w:val="24"/>
        </w:rPr>
        <w:t>ствий, представляющих содержание и объект оценки мета</w:t>
      </w:r>
      <w:r w:rsidRPr="00382726">
        <w:rPr>
          <w:rFonts w:ascii="Times New Roman" w:hAnsi="Times New Roman" w:cs="Times New Roman"/>
          <w:sz w:val="24"/>
          <w:szCs w:val="24"/>
        </w:rPr>
        <w:t>предметных результатов, может быть качественно оценён и измерен в следующих основных формах:</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достижение метапредметных результатов может выступать как результат выполнения специально сконструи</w:t>
      </w:r>
      <w:r w:rsidRPr="00382726">
        <w:rPr>
          <w:rFonts w:ascii="Times New Roman" w:hAnsi="Times New Roman" w:cs="Times New Roman"/>
          <w:spacing w:val="2"/>
          <w:sz w:val="24"/>
          <w:szCs w:val="24"/>
        </w:rPr>
        <w:t xml:space="preserve">рованных диагностических задач, направленных на оценку </w:t>
      </w:r>
      <w:r w:rsidRPr="00382726">
        <w:rPr>
          <w:rFonts w:ascii="Times New Roman" w:hAnsi="Times New Roman" w:cs="Times New Roman"/>
          <w:sz w:val="24"/>
          <w:szCs w:val="24"/>
        </w:rPr>
        <w:t>уровня сформированности конкретного вида универсальных учебных действий;</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 </w:t>
      </w:r>
      <w:r w:rsidRPr="00382726">
        <w:rPr>
          <w:rFonts w:ascii="Times New Roman" w:hAnsi="Times New Roman" w:cs="Times New Roman"/>
          <w:spacing w:val="-2"/>
          <w:sz w:val="24"/>
          <w:szCs w:val="24"/>
        </w:rPr>
        <w:t>достижение метапредметных результатов мо</w:t>
      </w:r>
      <w:r w:rsidRPr="00382726">
        <w:rPr>
          <w:rFonts w:ascii="Times New Roman" w:hAnsi="Times New Roman" w:cs="Times New Roman"/>
          <w:sz w:val="24"/>
          <w:szCs w:val="24"/>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382726">
        <w:rPr>
          <w:rFonts w:ascii="Times New Roman" w:hAnsi="Times New Roman" w:cs="Times New Roman"/>
          <w:sz w:val="24"/>
          <w:szCs w:val="24"/>
        </w:rPr>
        <w:t>учебно­практических</w:t>
      </w:r>
      <w:proofErr w:type="spellEnd"/>
      <w:r w:rsidRPr="00382726">
        <w:rPr>
          <w:rFonts w:ascii="Times New Roman" w:hAnsi="Times New Roman" w:cs="Times New Roman"/>
          <w:sz w:val="24"/>
          <w:szCs w:val="24"/>
        </w:rPr>
        <w:t xml:space="preserve"> задач средствами учебных предметов;</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 </w:t>
      </w:r>
      <w:r w:rsidRPr="00382726">
        <w:rPr>
          <w:rFonts w:ascii="Times New Roman" w:hAnsi="Times New Roman" w:cs="Times New Roman"/>
          <w:spacing w:val="2"/>
          <w:sz w:val="24"/>
          <w:szCs w:val="24"/>
        </w:rPr>
        <w:t xml:space="preserve">достижение метапредметных результатов может </w:t>
      </w:r>
      <w:r w:rsidRPr="00382726">
        <w:rPr>
          <w:rFonts w:ascii="Times New Roman" w:hAnsi="Times New Roman" w:cs="Times New Roman"/>
          <w:sz w:val="24"/>
          <w:szCs w:val="24"/>
        </w:rPr>
        <w:t xml:space="preserve">проявиться в успешности выполнения комплексных заданий на </w:t>
      </w:r>
      <w:proofErr w:type="spellStart"/>
      <w:r w:rsidRPr="00382726">
        <w:rPr>
          <w:rFonts w:ascii="Times New Roman" w:hAnsi="Times New Roman" w:cs="Times New Roman"/>
          <w:sz w:val="24"/>
          <w:szCs w:val="24"/>
        </w:rPr>
        <w:t>межпредметной</w:t>
      </w:r>
      <w:proofErr w:type="spellEnd"/>
      <w:r w:rsidRPr="00382726">
        <w:rPr>
          <w:rFonts w:ascii="Times New Roman" w:hAnsi="Times New Roman" w:cs="Times New Roman"/>
          <w:sz w:val="24"/>
          <w:szCs w:val="24"/>
        </w:rPr>
        <w:t xml:space="preserve"> основе.</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color w:val="auto"/>
          <w:sz w:val="24"/>
          <w:szCs w:val="24"/>
        </w:rPr>
      </w:pPr>
      <w:r w:rsidRPr="00382726">
        <w:rPr>
          <w:rFonts w:ascii="Times New Roman" w:hAnsi="Times New Roman" w:cs="Times New Roman"/>
          <w:i/>
          <w:sz w:val="24"/>
          <w:szCs w:val="24"/>
        </w:rPr>
        <w:t>Предметные результаты</w:t>
      </w:r>
      <w:r w:rsidRPr="00382726">
        <w:rPr>
          <w:rFonts w:ascii="Times New Roman" w:hAnsi="Times New Roman" w:cs="Times New Roman"/>
          <w:sz w:val="24"/>
          <w:szCs w:val="24"/>
        </w:rPr>
        <w:t xml:space="preserve"> включают</w:t>
      </w:r>
      <w:r w:rsidRPr="00382726">
        <w:rPr>
          <w:rFonts w:ascii="Times New Roman" w:hAnsi="Times New Roman" w:cs="Times New Roman"/>
          <w:color w:val="auto"/>
          <w:sz w:val="24"/>
          <w:szCs w:val="24"/>
        </w:rPr>
        <w:t xml:space="preserve"> освоенны</w:t>
      </w:r>
      <w:r w:rsidRPr="00382726">
        <w:rPr>
          <w:rFonts w:ascii="Times New Roman" w:hAnsi="Times New Roman" w:cs="Times New Roman"/>
          <w:sz w:val="24"/>
          <w:szCs w:val="24"/>
        </w:rPr>
        <w:t xml:space="preserve">е обучающимися с РАС знания и умения, специфичные для каждой образовательной области, готовность их </w:t>
      </w:r>
      <w:r w:rsidRPr="00382726">
        <w:rPr>
          <w:rFonts w:ascii="Times New Roman" w:hAnsi="Times New Roman" w:cs="Times New Roman"/>
          <w:color w:val="auto"/>
          <w:sz w:val="24"/>
          <w:szCs w:val="24"/>
        </w:rPr>
        <w:t>применения.</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bCs/>
          <w:color w:val="auto"/>
          <w:sz w:val="24"/>
          <w:szCs w:val="24"/>
        </w:rPr>
      </w:pPr>
      <w:r w:rsidRPr="00382726">
        <w:rPr>
          <w:rFonts w:ascii="Times New Roman" w:hAnsi="Times New Roman" w:cs="Times New Roman"/>
          <w:bCs/>
          <w:color w:val="auto"/>
          <w:sz w:val="24"/>
          <w:szCs w:val="24"/>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382726" w:rsidRDefault="003C7B22" w:rsidP="00F91C13">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382726">
        <w:rPr>
          <w:rFonts w:ascii="Times New Roman" w:hAnsi="Times New Roman" w:cs="Times New Roman"/>
          <w:bCs/>
          <w:color w:val="auto"/>
          <w:sz w:val="24"/>
          <w:szCs w:val="24"/>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C7B22" w:rsidRPr="00382726" w:rsidRDefault="003C7B22" w:rsidP="00F91C13">
      <w:pPr>
        <w:autoSpaceDE w:val="0"/>
        <w:autoSpaceDN w:val="0"/>
        <w:adjustRightInd w:val="0"/>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382726" w:rsidRDefault="00344138" w:rsidP="00F91C13">
      <w:pPr>
        <w:autoSpaceDE w:val="0"/>
        <w:autoSpaceDN w:val="0"/>
        <w:adjustRightInd w:val="0"/>
        <w:spacing w:before="240" w:after="120" w:line="240" w:lineRule="auto"/>
        <w:jc w:val="center"/>
        <w:outlineLvl w:val="1"/>
        <w:rPr>
          <w:rFonts w:ascii="Times New Roman" w:hAnsi="Times New Roman" w:cs="Times New Roman"/>
          <w:b/>
          <w:color w:val="FF0000"/>
          <w:sz w:val="24"/>
          <w:szCs w:val="24"/>
        </w:rPr>
      </w:pPr>
      <w:bookmarkStart w:id="7" w:name="_Toc413974306"/>
      <w:r w:rsidRPr="00382726">
        <w:rPr>
          <w:rFonts w:ascii="Times New Roman" w:hAnsi="Times New Roman" w:cs="Times New Roman"/>
          <w:b/>
          <w:sz w:val="24"/>
          <w:szCs w:val="24"/>
        </w:rPr>
        <w:t>2</w:t>
      </w:r>
      <w:r>
        <w:rPr>
          <w:rFonts w:ascii="Times New Roman" w:hAnsi="Times New Roman" w:cs="Times New Roman"/>
          <w:b/>
          <w:sz w:val="24"/>
          <w:szCs w:val="24"/>
        </w:rPr>
        <w:t>.</w:t>
      </w:r>
      <w:r w:rsidRPr="00382726">
        <w:rPr>
          <w:rFonts w:ascii="Times New Roman" w:hAnsi="Times New Roman" w:cs="Times New Roman"/>
          <w:b/>
          <w:sz w:val="24"/>
          <w:szCs w:val="24"/>
        </w:rPr>
        <w:t>СОДЕРЖАТЕЛЬНЫЙ РАЗДЕЛ</w:t>
      </w:r>
      <w:bookmarkEnd w:id="7"/>
    </w:p>
    <w:p w:rsidR="00344138" w:rsidRDefault="00344138" w:rsidP="00344138">
      <w:pPr>
        <w:spacing w:after="0" w:line="240" w:lineRule="auto"/>
        <w:ind w:right="98" w:firstLine="851"/>
        <w:jc w:val="both"/>
        <w:rPr>
          <w:rFonts w:ascii="Times New Roman" w:hAnsi="Times New Roman" w:cs="Times New Roman"/>
          <w:b/>
          <w:sz w:val="24"/>
          <w:szCs w:val="24"/>
        </w:rPr>
      </w:pPr>
      <w:bookmarkStart w:id="8" w:name="_Toc413974308"/>
      <w:r w:rsidRPr="002A71A3">
        <w:rPr>
          <w:rFonts w:ascii="Times New Roman" w:hAnsi="Times New Roman" w:cs="Times New Roman"/>
          <w:b/>
          <w:sz w:val="24"/>
          <w:szCs w:val="24"/>
        </w:rPr>
        <w:t>2.1. ПРОГРАММА</w:t>
      </w:r>
      <w:r w:rsidRPr="002A71A3">
        <w:rPr>
          <w:rFonts w:ascii="Times New Roman" w:hAnsi="Times New Roman" w:cs="Times New Roman"/>
          <w:b/>
          <w:spacing w:val="-4"/>
          <w:sz w:val="24"/>
          <w:szCs w:val="24"/>
        </w:rPr>
        <w:t xml:space="preserve"> </w:t>
      </w:r>
      <w:r w:rsidRPr="002A71A3">
        <w:rPr>
          <w:rFonts w:ascii="Times New Roman" w:hAnsi="Times New Roman" w:cs="Times New Roman"/>
          <w:b/>
          <w:sz w:val="24"/>
          <w:szCs w:val="24"/>
        </w:rPr>
        <w:t>ФОРМИРОВАНИЯ</w:t>
      </w:r>
      <w:r w:rsidRPr="002A71A3">
        <w:rPr>
          <w:rFonts w:ascii="Times New Roman" w:hAnsi="Times New Roman" w:cs="Times New Roman"/>
          <w:b/>
          <w:spacing w:val="-4"/>
          <w:sz w:val="24"/>
          <w:szCs w:val="24"/>
        </w:rPr>
        <w:t xml:space="preserve"> </w:t>
      </w:r>
      <w:r w:rsidRPr="002A71A3">
        <w:rPr>
          <w:rFonts w:ascii="Times New Roman" w:hAnsi="Times New Roman" w:cs="Times New Roman"/>
          <w:b/>
          <w:sz w:val="24"/>
          <w:szCs w:val="24"/>
        </w:rPr>
        <w:t>УНИВЕРСАЛЬНЫХ</w:t>
      </w:r>
      <w:r w:rsidRPr="002A71A3">
        <w:rPr>
          <w:rFonts w:ascii="Times New Roman" w:hAnsi="Times New Roman" w:cs="Times New Roman"/>
          <w:b/>
          <w:spacing w:val="-3"/>
          <w:sz w:val="24"/>
          <w:szCs w:val="24"/>
        </w:rPr>
        <w:t xml:space="preserve"> </w:t>
      </w:r>
      <w:r w:rsidRPr="002A71A3">
        <w:rPr>
          <w:rFonts w:ascii="Times New Roman" w:hAnsi="Times New Roman" w:cs="Times New Roman"/>
          <w:b/>
          <w:sz w:val="24"/>
          <w:szCs w:val="24"/>
        </w:rPr>
        <w:t>УЧЕБНЫХ</w:t>
      </w:r>
      <w:r w:rsidRPr="002A71A3">
        <w:rPr>
          <w:rFonts w:ascii="Times New Roman" w:hAnsi="Times New Roman" w:cs="Times New Roman"/>
          <w:b/>
          <w:spacing w:val="-4"/>
          <w:sz w:val="24"/>
          <w:szCs w:val="24"/>
        </w:rPr>
        <w:t xml:space="preserve"> </w:t>
      </w:r>
      <w:r w:rsidRPr="002A71A3">
        <w:rPr>
          <w:rFonts w:ascii="Times New Roman" w:hAnsi="Times New Roman" w:cs="Times New Roman"/>
          <w:b/>
          <w:sz w:val="24"/>
          <w:szCs w:val="24"/>
        </w:rPr>
        <w:t>ДЕЙСТВИЙ</w:t>
      </w:r>
    </w:p>
    <w:p w:rsidR="00344138" w:rsidRDefault="00344138" w:rsidP="00344138">
      <w:pPr>
        <w:pStyle w:val="5"/>
        <w:ind w:firstLine="851"/>
        <w:jc w:val="both"/>
        <w:rPr>
          <w:rFonts w:ascii="Times New Roman" w:hAnsi="Times New Roman" w:cs="Times New Roman"/>
          <w:color w:val="000000" w:themeColor="text1"/>
          <w:sz w:val="24"/>
          <w:szCs w:val="24"/>
          <w:u w:val="single"/>
        </w:rPr>
      </w:pPr>
      <w:r w:rsidRPr="00344138">
        <w:rPr>
          <w:rFonts w:ascii="Times New Roman" w:hAnsi="Times New Roman" w:cs="Times New Roman"/>
          <w:color w:val="000000" w:themeColor="text1"/>
          <w:sz w:val="24"/>
          <w:szCs w:val="24"/>
          <w:u w:val="single"/>
        </w:rPr>
        <w:t>Программа</w:t>
      </w:r>
      <w:r w:rsidRPr="00344138">
        <w:rPr>
          <w:rFonts w:ascii="Times New Roman" w:hAnsi="Times New Roman" w:cs="Times New Roman"/>
          <w:color w:val="000000" w:themeColor="text1"/>
          <w:spacing w:val="1"/>
          <w:sz w:val="24"/>
          <w:szCs w:val="24"/>
          <w:u w:val="single"/>
        </w:rPr>
        <w:t xml:space="preserve"> </w:t>
      </w:r>
      <w:r w:rsidRPr="00344138">
        <w:rPr>
          <w:rFonts w:ascii="Times New Roman" w:hAnsi="Times New Roman" w:cs="Times New Roman"/>
          <w:color w:val="000000" w:themeColor="text1"/>
          <w:sz w:val="24"/>
          <w:szCs w:val="24"/>
          <w:u w:val="single"/>
        </w:rPr>
        <w:t>формирования</w:t>
      </w:r>
      <w:r w:rsidRPr="00344138">
        <w:rPr>
          <w:rFonts w:ascii="Times New Roman" w:hAnsi="Times New Roman" w:cs="Times New Roman"/>
          <w:color w:val="000000" w:themeColor="text1"/>
          <w:spacing w:val="1"/>
          <w:sz w:val="24"/>
          <w:szCs w:val="24"/>
          <w:u w:val="single"/>
        </w:rPr>
        <w:t xml:space="preserve"> </w:t>
      </w:r>
      <w:r w:rsidRPr="00344138">
        <w:rPr>
          <w:rFonts w:ascii="Times New Roman" w:hAnsi="Times New Roman" w:cs="Times New Roman"/>
          <w:color w:val="000000" w:themeColor="text1"/>
          <w:sz w:val="24"/>
          <w:szCs w:val="24"/>
          <w:u w:val="single"/>
        </w:rPr>
        <w:t>универсальных</w:t>
      </w:r>
      <w:r w:rsidRPr="00344138">
        <w:rPr>
          <w:rFonts w:ascii="Times New Roman" w:hAnsi="Times New Roman" w:cs="Times New Roman"/>
          <w:color w:val="000000" w:themeColor="text1"/>
          <w:spacing w:val="1"/>
          <w:sz w:val="24"/>
          <w:szCs w:val="24"/>
          <w:u w:val="single"/>
        </w:rPr>
        <w:t xml:space="preserve"> </w:t>
      </w:r>
      <w:r w:rsidRPr="00344138">
        <w:rPr>
          <w:rFonts w:ascii="Times New Roman" w:hAnsi="Times New Roman" w:cs="Times New Roman"/>
          <w:color w:val="000000" w:themeColor="text1"/>
          <w:sz w:val="24"/>
          <w:szCs w:val="24"/>
          <w:u w:val="single"/>
        </w:rPr>
        <w:t>учебных</w:t>
      </w:r>
      <w:r w:rsidRPr="00344138">
        <w:rPr>
          <w:rFonts w:ascii="Times New Roman" w:hAnsi="Times New Roman" w:cs="Times New Roman"/>
          <w:color w:val="000000" w:themeColor="text1"/>
          <w:spacing w:val="1"/>
          <w:sz w:val="24"/>
          <w:szCs w:val="24"/>
          <w:u w:val="single"/>
        </w:rPr>
        <w:t xml:space="preserve"> </w:t>
      </w:r>
      <w:r w:rsidRPr="00344138">
        <w:rPr>
          <w:rFonts w:ascii="Times New Roman" w:hAnsi="Times New Roman" w:cs="Times New Roman"/>
          <w:color w:val="000000" w:themeColor="text1"/>
          <w:sz w:val="24"/>
          <w:szCs w:val="24"/>
          <w:u w:val="single"/>
        </w:rPr>
        <w:t>действий у обучающихся</w:t>
      </w:r>
      <w:r w:rsidRPr="00344138">
        <w:rPr>
          <w:rFonts w:ascii="Times New Roman" w:hAnsi="Times New Roman" w:cs="Times New Roman"/>
          <w:color w:val="000000" w:themeColor="text1"/>
          <w:spacing w:val="1"/>
          <w:sz w:val="24"/>
          <w:szCs w:val="24"/>
          <w:u w:val="single"/>
        </w:rPr>
        <w:t xml:space="preserve"> </w:t>
      </w:r>
      <w:r w:rsidRPr="00344138">
        <w:rPr>
          <w:rFonts w:ascii="Times New Roman" w:hAnsi="Times New Roman" w:cs="Times New Roman"/>
          <w:color w:val="000000" w:themeColor="text1"/>
          <w:sz w:val="24"/>
          <w:szCs w:val="24"/>
          <w:u w:val="single"/>
        </w:rPr>
        <w:t>с</w:t>
      </w:r>
      <w:r w:rsidRPr="00344138">
        <w:rPr>
          <w:rFonts w:ascii="Times New Roman" w:hAnsi="Times New Roman" w:cs="Times New Roman"/>
          <w:color w:val="000000" w:themeColor="text1"/>
          <w:spacing w:val="1"/>
          <w:sz w:val="24"/>
          <w:szCs w:val="24"/>
          <w:u w:val="single"/>
        </w:rPr>
        <w:t xml:space="preserve"> ЗП</w:t>
      </w:r>
      <w:r w:rsidRPr="00344138">
        <w:rPr>
          <w:rFonts w:ascii="Times New Roman" w:hAnsi="Times New Roman" w:cs="Times New Roman"/>
          <w:color w:val="000000" w:themeColor="text1"/>
          <w:sz w:val="24"/>
          <w:szCs w:val="24"/>
          <w:u w:val="single"/>
        </w:rPr>
        <w:t>Р соответствуют</w:t>
      </w:r>
      <w:r w:rsidRPr="00344138">
        <w:rPr>
          <w:rFonts w:ascii="Times New Roman" w:hAnsi="Times New Roman" w:cs="Times New Roman"/>
          <w:color w:val="000000" w:themeColor="text1"/>
          <w:spacing w:val="-67"/>
          <w:sz w:val="24"/>
          <w:szCs w:val="24"/>
          <w:u w:val="single"/>
        </w:rPr>
        <w:t xml:space="preserve">     </w:t>
      </w:r>
      <w:r w:rsidRPr="00344138">
        <w:rPr>
          <w:rFonts w:ascii="Times New Roman" w:hAnsi="Times New Roman" w:cs="Times New Roman"/>
          <w:color w:val="000000" w:themeColor="text1"/>
          <w:sz w:val="24"/>
          <w:szCs w:val="24"/>
          <w:u w:val="single"/>
        </w:rPr>
        <w:t xml:space="preserve">ООП НОО МАОУ «Гимназия № 48». </w:t>
      </w:r>
    </w:p>
    <w:p w:rsidR="00344138" w:rsidRDefault="00344138" w:rsidP="00344138">
      <w:pPr>
        <w:spacing w:after="0" w:line="240" w:lineRule="auto"/>
        <w:ind w:right="98" w:firstLine="851"/>
        <w:jc w:val="both"/>
        <w:rPr>
          <w:rFonts w:ascii="Times New Roman" w:hAnsi="Times New Roman" w:cs="Times New Roman"/>
          <w:b/>
          <w:sz w:val="24"/>
          <w:szCs w:val="24"/>
        </w:rPr>
      </w:pPr>
    </w:p>
    <w:p w:rsidR="00344138" w:rsidRDefault="00344138" w:rsidP="00344138">
      <w:pPr>
        <w:spacing w:after="0" w:line="240" w:lineRule="auto"/>
        <w:ind w:right="98" w:firstLine="851"/>
        <w:jc w:val="both"/>
        <w:rPr>
          <w:rFonts w:ascii="Times New Roman" w:hAnsi="Times New Roman" w:cs="Times New Roman"/>
          <w:b/>
          <w:sz w:val="24"/>
          <w:szCs w:val="24"/>
        </w:rPr>
      </w:pPr>
      <w:r w:rsidRPr="002A71A3">
        <w:rPr>
          <w:rFonts w:ascii="Times New Roman" w:hAnsi="Times New Roman" w:cs="Times New Roman"/>
          <w:b/>
          <w:sz w:val="24"/>
          <w:szCs w:val="24"/>
        </w:rPr>
        <w:t>2.2. ПРОГРАММА</w:t>
      </w:r>
      <w:r w:rsidRPr="002A71A3">
        <w:rPr>
          <w:rFonts w:ascii="Times New Roman" w:hAnsi="Times New Roman" w:cs="Times New Roman"/>
          <w:b/>
          <w:spacing w:val="-6"/>
          <w:sz w:val="24"/>
          <w:szCs w:val="24"/>
        </w:rPr>
        <w:t xml:space="preserve"> </w:t>
      </w:r>
      <w:r w:rsidRPr="002A71A3">
        <w:rPr>
          <w:rFonts w:ascii="Times New Roman" w:hAnsi="Times New Roman" w:cs="Times New Roman"/>
          <w:b/>
          <w:sz w:val="24"/>
          <w:szCs w:val="24"/>
        </w:rPr>
        <w:t>ВНЕУРОЧНОЙ</w:t>
      </w:r>
      <w:r w:rsidRPr="002A71A3">
        <w:rPr>
          <w:rFonts w:ascii="Times New Roman" w:hAnsi="Times New Roman" w:cs="Times New Roman"/>
          <w:b/>
          <w:spacing w:val="-4"/>
          <w:sz w:val="24"/>
          <w:szCs w:val="24"/>
        </w:rPr>
        <w:t xml:space="preserve"> </w:t>
      </w:r>
      <w:r w:rsidRPr="002A71A3">
        <w:rPr>
          <w:rFonts w:ascii="Times New Roman" w:hAnsi="Times New Roman" w:cs="Times New Roman"/>
          <w:b/>
          <w:sz w:val="24"/>
          <w:szCs w:val="24"/>
        </w:rPr>
        <w:t>ДЕЯТЕЛЬНОСТИ</w:t>
      </w:r>
    </w:p>
    <w:p w:rsidR="00344138" w:rsidRPr="00344138" w:rsidRDefault="00344138" w:rsidP="00344138">
      <w:pPr>
        <w:pStyle w:val="5"/>
        <w:ind w:firstLine="851"/>
        <w:jc w:val="both"/>
        <w:rPr>
          <w:rFonts w:ascii="Times New Roman" w:hAnsi="Times New Roman" w:cs="Times New Roman"/>
          <w:b/>
          <w:i/>
          <w:color w:val="000000" w:themeColor="text1"/>
          <w:sz w:val="24"/>
          <w:szCs w:val="24"/>
          <w:u w:val="single"/>
        </w:rPr>
      </w:pPr>
      <w:r w:rsidRPr="00344138">
        <w:rPr>
          <w:rFonts w:ascii="Times New Roman" w:hAnsi="Times New Roman" w:cs="Times New Roman"/>
          <w:color w:val="000000" w:themeColor="text1"/>
          <w:sz w:val="24"/>
          <w:u w:val="single"/>
        </w:rPr>
        <w:t>Программа</w:t>
      </w:r>
      <w:r w:rsidRPr="00344138">
        <w:rPr>
          <w:rFonts w:ascii="Times New Roman" w:hAnsi="Times New Roman" w:cs="Times New Roman"/>
          <w:color w:val="000000" w:themeColor="text1"/>
          <w:spacing w:val="1"/>
          <w:sz w:val="24"/>
          <w:u w:val="single"/>
        </w:rPr>
        <w:t xml:space="preserve"> </w:t>
      </w:r>
      <w:r w:rsidRPr="00344138">
        <w:rPr>
          <w:rFonts w:ascii="Times New Roman" w:hAnsi="Times New Roman" w:cs="Times New Roman"/>
          <w:color w:val="000000" w:themeColor="text1"/>
          <w:sz w:val="24"/>
          <w:u w:val="single"/>
        </w:rPr>
        <w:t>внеурочной</w:t>
      </w:r>
      <w:r w:rsidRPr="00344138">
        <w:rPr>
          <w:rFonts w:ascii="Times New Roman" w:hAnsi="Times New Roman" w:cs="Times New Roman"/>
          <w:color w:val="000000" w:themeColor="text1"/>
          <w:spacing w:val="1"/>
          <w:sz w:val="24"/>
          <w:u w:val="single"/>
        </w:rPr>
        <w:t xml:space="preserve"> </w:t>
      </w:r>
      <w:r w:rsidRPr="00344138">
        <w:rPr>
          <w:rFonts w:ascii="Times New Roman" w:hAnsi="Times New Roman" w:cs="Times New Roman"/>
          <w:color w:val="000000" w:themeColor="text1"/>
          <w:sz w:val="24"/>
          <w:u w:val="single"/>
        </w:rPr>
        <w:t>обучающихся</w:t>
      </w:r>
      <w:r w:rsidRPr="00344138">
        <w:rPr>
          <w:rFonts w:ascii="Times New Roman" w:hAnsi="Times New Roman" w:cs="Times New Roman"/>
          <w:color w:val="000000" w:themeColor="text1"/>
          <w:spacing w:val="1"/>
          <w:sz w:val="24"/>
          <w:u w:val="single"/>
        </w:rPr>
        <w:t xml:space="preserve"> </w:t>
      </w:r>
      <w:r w:rsidRPr="00344138">
        <w:rPr>
          <w:rFonts w:ascii="Times New Roman" w:hAnsi="Times New Roman" w:cs="Times New Roman"/>
          <w:color w:val="000000" w:themeColor="text1"/>
          <w:sz w:val="24"/>
          <w:u w:val="single"/>
        </w:rPr>
        <w:t>с</w:t>
      </w:r>
      <w:r w:rsidRPr="00344138">
        <w:rPr>
          <w:rFonts w:ascii="Times New Roman" w:hAnsi="Times New Roman" w:cs="Times New Roman"/>
          <w:color w:val="000000" w:themeColor="text1"/>
          <w:spacing w:val="1"/>
          <w:sz w:val="24"/>
          <w:u w:val="single"/>
        </w:rPr>
        <w:t xml:space="preserve"> ЗП</w:t>
      </w:r>
      <w:r w:rsidRPr="00344138">
        <w:rPr>
          <w:rFonts w:ascii="Times New Roman" w:hAnsi="Times New Roman" w:cs="Times New Roman"/>
          <w:color w:val="000000" w:themeColor="text1"/>
          <w:sz w:val="24"/>
          <w:u w:val="single"/>
        </w:rPr>
        <w:t>Р соответствуют</w:t>
      </w:r>
      <w:r w:rsidRPr="00344138">
        <w:rPr>
          <w:rFonts w:ascii="Times New Roman" w:hAnsi="Times New Roman" w:cs="Times New Roman"/>
          <w:color w:val="000000" w:themeColor="text1"/>
          <w:spacing w:val="-67"/>
          <w:sz w:val="24"/>
          <w:u w:val="single"/>
        </w:rPr>
        <w:t xml:space="preserve">     </w:t>
      </w:r>
      <w:r w:rsidRPr="00344138">
        <w:rPr>
          <w:rFonts w:ascii="Times New Roman" w:hAnsi="Times New Roman" w:cs="Times New Roman"/>
          <w:color w:val="000000" w:themeColor="text1"/>
          <w:sz w:val="24"/>
          <w:u w:val="single"/>
        </w:rPr>
        <w:t xml:space="preserve">ООП НОО МАОУ «Гимназия № 48». </w:t>
      </w:r>
    </w:p>
    <w:p w:rsidR="00344138" w:rsidRPr="00344138" w:rsidRDefault="00344138" w:rsidP="00344138">
      <w:pPr>
        <w:pStyle w:val="1"/>
        <w:ind w:right="98" w:firstLine="851"/>
        <w:jc w:val="both"/>
        <w:rPr>
          <w:rFonts w:ascii="Times New Roman" w:hAnsi="Times New Roman" w:cs="Times New Roman"/>
          <w:sz w:val="24"/>
          <w:szCs w:val="24"/>
        </w:rPr>
      </w:pPr>
      <w:bookmarkStart w:id="9" w:name="_TOC_250005"/>
      <w:bookmarkEnd w:id="8"/>
      <w:r w:rsidRPr="00344138">
        <w:rPr>
          <w:rFonts w:ascii="Times New Roman" w:hAnsi="Times New Roman" w:cs="Times New Roman"/>
          <w:sz w:val="24"/>
          <w:szCs w:val="24"/>
        </w:rPr>
        <w:t>2.3. ПРОГРАММА</w:t>
      </w:r>
      <w:r w:rsidRPr="00344138">
        <w:rPr>
          <w:rFonts w:ascii="Times New Roman" w:hAnsi="Times New Roman" w:cs="Times New Roman"/>
          <w:spacing w:val="-5"/>
          <w:sz w:val="24"/>
          <w:szCs w:val="24"/>
        </w:rPr>
        <w:t xml:space="preserve"> </w:t>
      </w:r>
      <w:r w:rsidRPr="00344138">
        <w:rPr>
          <w:rFonts w:ascii="Times New Roman" w:hAnsi="Times New Roman" w:cs="Times New Roman"/>
          <w:sz w:val="24"/>
          <w:szCs w:val="24"/>
        </w:rPr>
        <w:t>КОРРЕКЦИОННОЙ</w:t>
      </w:r>
      <w:r w:rsidRPr="00344138">
        <w:rPr>
          <w:rFonts w:ascii="Times New Roman" w:hAnsi="Times New Roman" w:cs="Times New Roman"/>
          <w:spacing w:val="-5"/>
          <w:sz w:val="24"/>
          <w:szCs w:val="24"/>
        </w:rPr>
        <w:t xml:space="preserve"> </w:t>
      </w:r>
      <w:bookmarkEnd w:id="9"/>
      <w:r w:rsidRPr="00344138">
        <w:rPr>
          <w:rFonts w:ascii="Times New Roman" w:hAnsi="Times New Roman" w:cs="Times New Roman"/>
          <w:sz w:val="24"/>
          <w:szCs w:val="24"/>
        </w:rPr>
        <w:t>РАБОТЫ</w:t>
      </w:r>
    </w:p>
    <w:p w:rsidR="001602EA" w:rsidRPr="00382726" w:rsidRDefault="001602EA" w:rsidP="00F91C13">
      <w:pPr>
        <w:spacing w:before="120" w:after="120" w:line="240" w:lineRule="auto"/>
        <w:ind w:firstLine="720"/>
        <w:jc w:val="both"/>
        <w:outlineLvl w:val="2"/>
        <w:rPr>
          <w:rFonts w:ascii="Times New Roman" w:hAnsi="Times New Roman" w:cs="Times New Roman"/>
          <w:sz w:val="24"/>
          <w:szCs w:val="24"/>
        </w:rPr>
      </w:pPr>
      <w:r w:rsidRPr="00382726">
        <w:rPr>
          <w:rFonts w:ascii="Times New Roman" w:hAnsi="Times New Roman" w:cs="Times New Roman"/>
          <w:sz w:val="24"/>
          <w:szCs w:val="24"/>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382726" w:rsidRDefault="001602EA" w:rsidP="00F91C13">
      <w:pPr>
        <w:spacing w:after="0" w:line="240" w:lineRule="auto"/>
        <w:ind w:firstLine="720"/>
        <w:jc w:val="both"/>
        <w:rPr>
          <w:rFonts w:ascii="Times New Roman" w:hAnsi="Times New Roman" w:cs="Times New Roman"/>
          <w:kern w:val="2"/>
          <w:sz w:val="24"/>
          <w:szCs w:val="24"/>
        </w:rPr>
      </w:pPr>
      <w:r w:rsidRPr="00382726">
        <w:rPr>
          <w:rFonts w:ascii="Times New Roman" w:hAnsi="Times New Roman" w:cs="Times New Roman"/>
          <w:sz w:val="24"/>
          <w:szCs w:val="24"/>
        </w:rPr>
        <w:t xml:space="preserve">Программа учебного предмета (курса) </w:t>
      </w:r>
      <w:r w:rsidRPr="00382726">
        <w:rPr>
          <w:rFonts w:ascii="Times New Roman" w:hAnsi="Times New Roman" w:cs="Times New Roman"/>
          <w:kern w:val="2"/>
          <w:sz w:val="24"/>
          <w:szCs w:val="24"/>
        </w:rPr>
        <w:t>должна содержать:</w:t>
      </w:r>
    </w:p>
    <w:p w:rsidR="001602EA" w:rsidRPr="00382726" w:rsidRDefault="001602EA" w:rsidP="0070662D">
      <w:pPr>
        <w:numPr>
          <w:ilvl w:val="0"/>
          <w:numId w:val="3"/>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382726">
        <w:rPr>
          <w:rFonts w:ascii="Times New Roman" w:hAnsi="Times New Roman" w:cs="Times New Roman"/>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382726" w:rsidRDefault="001602EA" w:rsidP="0070662D">
      <w:pPr>
        <w:numPr>
          <w:ilvl w:val="0"/>
          <w:numId w:val="3"/>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382726">
        <w:rPr>
          <w:rFonts w:ascii="Times New Roman" w:hAnsi="Times New Roman" w:cs="Times New Roman"/>
          <w:kern w:val="2"/>
          <w:sz w:val="24"/>
          <w:szCs w:val="24"/>
        </w:rPr>
        <w:lastRenderedPageBreak/>
        <w:t>общую характеристику учебного предмета (курса);</w:t>
      </w:r>
    </w:p>
    <w:p w:rsidR="001602EA" w:rsidRPr="00382726" w:rsidRDefault="001602EA" w:rsidP="0070662D">
      <w:pPr>
        <w:numPr>
          <w:ilvl w:val="0"/>
          <w:numId w:val="3"/>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382726">
        <w:rPr>
          <w:rFonts w:ascii="Times New Roman" w:hAnsi="Times New Roman" w:cs="Times New Roman"/>
          <w:kern w:val="2"/>
          <w:sz w:val="24"/>
          <w:szCs w:val="24"/>
        </w:rPr>
        <w:t>описание места учебного предмета (курса) в учебном плане;</w:t>
      </w:r>
    </w:p>
    <w:p w:rsidR="001602EA" w:rsidRPr="00382726" w:rsidRDefault="001602EA" w:rsidP="0070662D">
      <w:pPr>
        <w:numPr>
          <w:ilvl w:val="0"/>
          <w:numId w:val="3"/>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382726">
        <w:rPr>
          <w:rFonts w:ascii="Times New Roman" w:hAnsi="Times New Roman" w:cs="Times New Roman"/>
          <w:kern w:val="2"/>
          <w:sz w:val="24"/>
          <w:szCs w:val="24"/>
        </w:rPr>
        <w:t xml:space="preserve">личностные, </w:t>
      </w:r>
      <w:proofErr w:type="spellStart"/>
      <w:r w:rsidRPr="00382726">
        <w:rPr>
          <w:rFonts w:ascii="Times New Roman" w:hAnsi="Times New Roman" w:cs="Times New Roman"/>
          <w:kern w:val="2"/>
          <w:sz w:val="24"/>
          <w:szCs w:val="24"/>
        </w:rPr>
        <w:t>метапредметные</w:t>
      </w:r>
      <w:proofErr w:type="spellEnd"/>
      <w:r w:rsidRPr="00382726">
        <w:rPr>
          <w:rFonts w:ascii="Times New Roman" w:hAnsi="Times New Roman" w:cs="Times New Roman"/>
          <w:kern w:val="2"/>
          <w:sz w:val="24"/>
          <w:szCs w:val="24"/>
        </w:rPr>
        <w:t xml:space="preserve"> и предметные результаты освоения конкретного учебного предмета (курса);</w:t>
      </w:r>
    </w:p>
    <w:p w:rsidR="001602EA" w:rsidRPr="00382726" w:rsidRDefault="001602EA" w:rsidP="0070662D">
      <w:pPr>
        <w:numPr>
          <w:ilvl w:val="0"/>
          <w:numId w:val="3"/>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382726">
        <w:rPr>
          <w:rFonts w:ascii="Times New Roman" w:hAnsi="Times New Roman" w:cs="Times New Roman"/>
          <w:kern w:val="2"/>
          <w:sz w:val="24"/>
          <w:szCs w:val="24"/>
        </w:rPr>
        <w:t>содержание учебного предмета (курса);</w:t>
      </w:r>
    </w:p>
    <w:p w:rsidR="001602EA" w:rsidRPr="00382726" w:rsidRDefault="001602EA" w:rsidP="0070662D">
      <w:pPr>
        <w:numPr>
          <w:ilvl w:val="0"/>
          <w:numId w:val="3"/>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382726">
        <w:rPr>
          <w:rFonts w:ascii="Times New Roman" w:hAnsi="Times New Roman" w:cs="Times New Roman"/>
          <w:kern w:val="2"/>
          <w:sz w:val="24"/>
          <w:szCs w:val="24"/>
        </w:rPr>
        <w:t xml:space="preserve">тематическое планирование с определением основных видов учебной деятельности обучающихся; </w:t>
      </w:r>
    </w:p>
    <w:p w:rsidR="001602EA" w:rsidRPr="00382726" w:rsidRDefault="001602EA" w:rsidP="0070662D">
      <w:pPr>
        <w:numPr>
          <w:ilvl w:val="0"/>
          <w:numId w:val="3"/>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382726">
        <w:rPr>
          <w:rFonts w:ascii="Times New Roman" w:hAnsi="Times New Roman" w:cs="Times New Roman"/>
          <w:kern w:val="2"/>
          <w:sz w:val="24"/>
          <w:szCs w:val="24"/>
        </w:rPr>
        <w:t>описание материально-технического обеспечения образовательного процесса.</w:t>
      </w:r>
    </w:p>
    <w:p w:rsidR="001602EA" w:rsidRPr="00382726" w:rsidRDefault="00FE1261" w:rsidP="00F91C13">
      <w:pPr>
        <w:pStyle w:val="a9"/>
        <w:spacing w:line="240" w:lineRule="auto"/>
        <w:ind w:firstLine="720"/>
        <w:rPr>
          <w:rFonts w:ascii="Times New Roman" w:hAnsi="Times New Roman" w:cs="Times New Roman"/>
          <w:sz w:val="24"/>
          <w:szCs w:val="24"/>
        </w:rPr>
      </w:pPr>
      <w:r w:rsidRPr="00382726">
        <w:rPr>
          <w:rFonts w:ascii="Times New Roman" w:hAnsi="Times New Roman" w:cs="Times New Roman"/>
          <w:spacing w:val="2"/>
          <w:sz w:val="24"/>
          <w:szCs w:val="24"/>
        </w:rPr>
        <w:t xml:space="preserve">В данном разделе </w:t>
      </w:r>
      <w:r w:rsidR="001602EA" w:rsidRPr="00382726">
        <w:rPr>
          <w:rFonts w:ascii="Times New Roman" w:hAnsi="Times New Roman" w:cs="Times New Roman"/>
          <w:spacing w:val="2"/>
          <w:sz w:val="24"/>
          <w:szCs w:val="24"/>
        </w:rPr>
        <w:t>АООП НОО</w:t>
      </w:r>
      <w:r w:rsidR="001602EA" w:rsidRPr="00382726">
        <w:rPr>
          <w:rFonts w:ascii="Times New Roman" w:hAnsi="Times New Roman" w:cs="Times New Roman"/>
          <w:sz w:val="24"/>
          <w:szCs w:val="24"/>
        </w:rPr>
        <w:t xml:space="preserve"> приводится основное содержание курсов по всем обязательным предметам на </w:t>
      </w:r>
      <w:r w:rsidRPr="00382726">
        <w:rPr>
          <w:rFonts w:ascii="Times New Roman" w:hAnsi="Times New Roman" w:cs="Times New Roman"/>
          <w:sz w:val="24"/>
          <w:szCs w:val="24"/>
        </w:rPr>
        <w:t>уровне</w:t>
      </w:r>
      <w:r w:rsidR="001602EA" w:rsidRPr="00382726">
        <w:rPr>
          <w:rFonts w:ascii="Times New Roman" w:hAnsi="Times New Roman" w:cs="Times New Roman"/>
          <w:sz w:val="24"/>
          <w:szCs w:val="24"/>
        </w:rPr>
        <w:t xml:space="preserve"> начального общего образования (за исклю</w:t>
      </w:r>
      <w:r w:rsidR="001602EA" w:rsidRPr="00382726">
        <w:rPr>
          <w:rFonts w:ascii="Times New Roman" w:hAnsi="Times New Roman" w:cs="Times New Roman"/>
          <w:spacing w:val="2"/>
          <w:sz w:val="24"/>
          <w:szCs w:val="24"/>
        </w:rPr>
        <w:t xml:space="preserve">чением родного языка и литературного чтения на родном </w:t>
      </w:r>
      <w:r w:rsidR="001602EA" w:rsidRPr="00382726">
        <w:rPr>
          <w:rFonts w:ascii="Times New Roman" w:hAnsi="Times New Roman" w:cs="Times New Roman"/>
          <w:sz w:val="24"/>
          <w:szCs w:val="24"/>
        </w:rPr>
        <w:t>языке), которое должно быть в полном объёме отражено в соответствующих разделах рабочих программ учебных пред</w:t>
      </w:r>
      <w:r w:rsidR="001602EA" w:rsidRPr="00382726">
        <w:rPr>
          <w:rFonts w:ascii="Times New Roman" w:hAnsi="Times New Roman" w:cs="Times New Roman"/>
          <w:spacing w:val="2"/>
          <w:sz w:val="24"/>
          <w:szCs w:val="24"/>
        </w:rPr>
        <w:t xml:space="preserve">метов. Остальные разделы примерных программ учебных </w:t>
      </w:r>
      <w:r w:rsidR="001602EA" w:rsidRPr="00382726">
        <w:rPr>
          <w:rFonts w:ascii="Times New Roman" w:hAnsi="Times New Roman" w:cs="Times New Roman"/>
          <w:sz w:val="24"/>
          <w:szCs w:val="24"/>
        </w:rPr>
        <w:t>предметов формируются с учётом региональных, национальных и этнокультурных особенностей и состава класса.</w:t>
      </w:r>
    </w:p>
    <w:p w:rsidR="001602EA" w:rsidRPr="00382726" w:rsidRDefault="001602EA" w:rsidP="00F91C13">
      <w:pPr>
        <w:pStyle w:val="a9"/>
        <w:spacing w:line="240" w:lineRule="auto"/>
        <w:ind w:firstLine="720"/>
        <w:rPr>
          <w:rFonts w:ascii="Times New Roman" w:hAnsi="Times New Roman" w:cs="Times New Roman"/>
          <w:sz w:val="24"/>
          <w:szCs w:val="24"/>
        </w:rPr>
      </w:pPr>
      <w:r w:rsidRPr="00382726">
        <w:rPr>
          <w:rFonts w:ascii="Times New Roman" w:hAnsi="Times New Roman" w:cs="Times New Roman"/>
          <w:sz w:val="24"/>
          <w:szCs w:val="24"/>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1602EA" w:rsidRPr="00382726" w:rsidRDefault="001602EA" w:rsidP="00F91C13">
      <w:pPr>
        <w:pStyle w:val="32"/>
        <w:spacing w:before="120" w:after="120" w:line="240" w:lineRule="auto"/>
        <w:outlineLvl w:val="2"/>
        <w:rPr>
          <w:rFonts w:ascii="Times New Roman" w:hAnsi="Times New Roman" w:cs="Times New Roman"/>
          <w:i w:val="0"/>
          <w:sz w:val="24"/>
          <w:szCs w:val="24"/>
        </w:rPr>
      </w:pPr>
      <w:bookmarkStart w:id="10" w:name="_Toc395483768"/>
      <w:r w:rsidRPr="00382726">
        <w:rPr>
          <w:rFonts w:ascii="Times New Roman" w:hAnsi="Times New Roman" w:cs="Times New Roman"/>
          <w:i w:val="0"/>
          <w:sz w:val="24"/>
          <w:szCs w:val="24"/>
        </w:rPr>
        <w:t>Основное содержание учебных предметов</w:t>
      </w:r>
      <w:bookmarkEnd w:id="10"/>
    </w:p>
    <w:p w:rsidR="001602EA" w:rsidRPr="00382726" w:rsidRDefault="001602EA" w:rsidP="00F91C13">
      <w:pPr>
        <w:pStyle w:val="41"/>
        <w:spacing w:before="0" w:after="0" w:line="240" w:lineRule="auto"/>
        <w:ind w:firstLine="454"/>
        <w:rPr>
          <w:rFonts w:ascii="Times New Roman" w:hAnsi="Times New Roman" w:cs="Times New Roman"/>
          <w:b/>
          <w:sz w:val="24"/>
          <w:szCs w:val="24"/>
        </w:rPr>
      </w:pPr>
      <w:r w:rsidRPr="00382726">
        <w:rPr>
          <w:rFonts w:ascii="Times New Roman" w:hAnsi="Times New Roman" w:cs="Times New Roman"/>
          <w:b/>
          <w:sz w:val="24"/>
          <w:szCs w:val="24"/>
        </w:rPr>
        <w:t>1. Русский язык</w:t>
      </w:r>
    </w:p>
    <w:p w:rsidR="001602EA" w:rsidRPr="00382726" w:rsidRDefault="001602EA" w:rsidP="00F91C13">
      <w:pPr>
        <w:pStyle w:val="a9"/>
        <w:spacing w:line="240" w:lineRule="auto"/>
        <w:ind w:firstLine="709"/>
        <w:rPr>
          <w:rFonts w:ascii="Times New Roman" w:hAnsi="Times New Roman" w:cs="Times New Roman"/>
          <w:b/>
          <w:bCs/>
          <w:i/>
          <w:iCs/>
          <w:sz w:val="24"/>
          <w:szCs w:val="24"/>
        </w:rPr>
      </w:pPr>
      <w:r w:rsidRPr="00382726">
        <w:rPr>
          <w:rFonts w:ascii="Times New Roman" w:hAnsi="Times New Roman" w:cs="Times New Roman"/>
          <w:b/>
          <w:bCs/>
          <w:i/>
          <w:iCs/>
          <w:sz w:val="24"/>
          <w:szCs w:val="24"/>
        </w:rPr>
        <w:t>Виды речевой деятельности</w:t>
      </w:r>
    </w:p>
    <w:p w:rsidR="001602EA" w:rsidRPr="00382726" w:rsidRDefault="001602EA" w:rsidP="00F91C13">
      <w:pPr>
        <w:pStyle w:val="a9"/>
        <w:spacing w:line="240" w:lineRule="auto"/>
        <w:ind w:firstLine="709"/>
        <w:rPr>
          <w:rFonts w:ascii="Times New Roman" w:hAnsi="Times New Roman" w:cs="Times New Roman"/>
          <w:spacing w:val="-4"/>
          <w:sz w:val="24"/>
          <w:szCs w:val="24"/>
        </w:rPr>
      </w:pPr>
      <w:r w:rsidRPr="00382726">
        <w:rPr>
          <w:rFonts w:ascii="Times New Roman" w:hAnsi="Times New Roman" w:cs="Times New Roman"/>
          <w:b/>
          <w:bCs/>
          <w:sz w:val="24"/>
          <w:szCs w:val="24"/>
        </w:rPr>
        <w:t xml:space="preserve">Слушание. </w:t>
      </w:r>
      <w:r w:rsidRPr="00382726">
        <w:rPr>
          <w:rFonts w:ascii="Times New Roman" w:hAnsi="Times New Roman" w:cs="Times New Roman"/>
          <w:sz w:val="24"/>
          <w:szCs w:val="24"/>
        </w:rPr>
        <w:t xml:space="preserve">Осознание цели и ситуации устного общения. </w:t>
      </w:r>
      <w:r w:rsidRPr="00382726">
        <w:rPr>
          <w:rFonts w:ascii="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z w:val="24"/>
          <w:szCs w:val="24"/>
        </w:rPr>
        <w:t xml:space="preserve">Говорение. </w:t>
      </w:r>
      <w:r w:rsidRPr="00382726">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w:t>
      </w:r>
      <w:r w:rsidRPr="00382726">
        <w:rPr>
          <w:rFonts w:ascii="Times New Roman" w:hAnsi="Times New Roman" w:cs="Times New Roman"/>
          <w:spacing w:val="-2"/>
          <w:sz w:val="24"/>
          <w:szCs w:val="24"/>
        </w:rPr>
        <w:t xml:space="preserve">муникативной задачи. Практическое овладение диалогической </w:t>
      </w:r>
      <w:r w:rsidRPr="00382726">
        <w:rPr>
          <w:rFonts w:ascii="Times New Roman" w:hAnsi="Times New Roman" w:cs="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382726">
        <w:rPr>
          <w:rFonts w:ascii="Times New Roman" w:hAnsi="Times New Roman" w:cs="Times New Roman"/>
          <w:spacing w:val="2"/>
          <w:sz w:val="24"/>
          <w:szCs w:val="24"/>
        </w:rPr>
        <w:t xml:space="preserve">ях учебного и бытового общения (приветствие, прощание, </w:t>
      </w:r>
      <w:r w:rsidRPr="00382726">
        <w:rPr>
          <w:rFonts w:ascii="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z w:val="24"/>
          <w:szCs w:val="24"/>
        </w:rPr>
        <w:t xml:space="preserve">Чтение. </w:t>
      </w:r>
      <w:r w:rsidRPr="00382726">
        <w:rPr>
          <w:rFonts w:ascii="Times New Roman" w:hAnsi="Times New Roman" w:cs="Times New Roman"/>
          <w:sz w:val="24"/>
          <w:szCs w:val="24"/>
        </w:rPr>
        <w:t xml:space="preserve">Понимание учебного текста. Выборочное чтение </w:t>
      </w:r>
      <w:r w:rsidRPr="00382726">
        <w:rPr>
          <w:rFonts w:ascii="Times New Roman" w:hAnsi="Times New Roman" w:cs="Times New Roman"/>
          <w:spacing w:val="2"/>
          <w:sz w:val="24"/>
          <w:szCs w:val="24"/>
        </w:rPr>
        <w:t xml:space="preserve">с целью нахождения необходимого материала. Нахождение </w:t>
      </w:r>
      <w:r w:rsidRPr="00382726">
        <w:rPr>
          <w:rFonts w:ascii="Times New Roman" w:hAnsi="Times New Roman"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382726" w:rsidRDefault="001602EA" w:rsidP="00F91C13">
      <w:pPr>
        <w:pStyle w:val="a9"/>
        <w:spacing w:line="240" w:lineRule="auto"/>
        <w:ind w:firstLine="709"/>
        <w:rPr>
          <w:rFonts w:ascii="Times New Roman" w:hAnsi="Times New Roman" w:cs="Times New Roman"/>
          <w:spacing w:val="-2"/>
          <w:sz w:val="24"/>
          <w:szCs w:val="24"/>
        </w:rPr>
      </w:pPr>
      <w:r w:rsidRPr="00382726">
        <w:rPr>
          <w:rFonts w:ascii="Times New Roman" w:hAnsi="Times New Roman" w:cs="Times New Roman"/>
          <w:b/>
          <w:bCs/>
          <w:spacing w:val="-2"/>
          <w:sz w:val="24"/>
          <w:szCs w:val="24"/>
        </w:rPr>
        <w:t xml:space="preserve">Письмо. </w:t>
      </w:r>
      <w:r w:rsidRPr="00382726">
        <w:rPr>
          <w:rFonts w:ascii="Times New Roman" w:hAnsi="Times New Roman" w:cs="Times New Roman"/>
          <w:spacing w:val="-2"/>
          <w:sz w:val="24"/>
          <w:szCs w:val="24"/>
        </w:rPr>
        <w:t>Письмо букв, буквосочетаний, слогов, слов, пред</w:t>
      </w:r>
      <w:r w:rsidRPr="00382726">
        <w:rPr>
          <w:rFonts w:ascii="Times New Roman" w:hAnsi="Times New Roman" w:cs="Times New Roman"/>
          <w:spacing w:val="-4"/>
          <w:sz w:val="24"/>
          <w:szCs w:val="24"/>
        </w:rPr>
        <w:t xml:space="preserve">ложений в системе обучения грамоте. Овладение разборчивым, </w:t>
      </w:r>
      <w:r w:rsidRPr="00382726">
        <w:rPr>
          <w:rFonts w:ascii="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sidRPr="00382726">
        <w:rPr>
          <w:rFonts w:ascii="Times New Roman" w:hAnsi="Times New Roman" w:cs="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382726">
        <w:rPr>
          <w:rFonts w:ascii="Times New Roman" w:hAnsi="Times New Roman" w:cs="Times New Roman"/>
          <w:sz w:val="24"/>
          <w:szCs w:val="24"/>
        </w:rPr>
        <w:t xml:space="preserve">. Создание небольших собственных </w:t>
      </w:r>
      <w:r w:rsidRPr="00382726">
        <w:rPr>
          <w:rFonts w:ascii="Times New Roman" w:hAnsi="Times New Roman" w:cs="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382726">
        <w:rPr>
          <w:rFonts w:ascii="Times New Roman" w:hAnsi="Times New Roman" w:cs="Times New Roman"/>
          <w:spacing w:val="-2"/>
          <w:sz w:val="24"/>
          <w:szCs w:val="24"/>
        </w:rPr>
        <w:t> </w:t>
      </w:r>
      <w:r w:rsidRPr="00382726">
        <w:rPr>
          <w:rFonts w:ascii="Times New Roman" w:hAnsi="Times New Roman" w:cs="Times New Roman"/>
          <w:spacing w:val="-2"/>
          <w:sz w:val="24"/>
          <w:szCs w:val="24"/>
        </w:rPr>
        <w:t>т.п.).</w:t>
      </w:r>
    </w:p>
    <w:p w:rsidR="001602EA" w:rsidRPr="00382726" w:rsidRDefault="001602EA" w:rsidP="00F91C13">
      <w:pPr>
        <w:pStyle w:val="a9"/>
        <w:spacing w:line="240" w:lineRule="auto"/>
        <w:ind w:firstLine="709"/>
        <w:rPr>
          <w:rFonts w:ascii="Times New Roman" w:hAnsi="Times New Roman" w:cs="Times New Roman"/>
          <w:b/>
          <w:bCs/>
          <w:i/>
          <w:iCs/>
          <w:sz w:val="24"/>
          <w:szCs w:val="24"/>
        </w:rPr>
      </w:pPr>
      <w:r w:rsidRPr="00382726">
        <w:rPr>
          <w:rFonts w:ascii="Times New Roman" w:hAnsi="Times New Roman" w:cs="Times New Roman"/>
          <w:b/>
          <w:bCs/>
          <w:i/>
          <w:iCs/>
          <w:sz w:val="24"/>
          <w:szCs w:val="24"/>
        </w:rPr>
        <w:t>Обучение грамоте</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pacing w:val="2"/>
          <w:sz w:val="24"/>
          <w:szCs w:val="24"/>
        </w:rPr>
        <w:t xml:space="preserve">Фонетика. </w:t>
      </w:r>
      <w:r w:rsidRPr="00382726">
        <w:rPr>
          <w:rFonts w:ascii="Times New Roman" w:hAnsi="Times New Roman" w:cs="Times New Roman"/>
          <w:spacing w:val="2"/>
          <w:sz w:val="24"/>
          <w:szCs w:val="24"/>
        </w:rPr>
        <w:t xml:space="preserve">Звуки речи. Осознание единства звукового </w:t>
      </w:r>
      <w:r w:rsidRPr="00382726">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z w:val="24"/>
          <w:szCs w:val="24"/>
        </w:rPr>
        <w:t xml:space="preserve">Графика. </w:t>
      </w:r>
      <w:r w:rsidRPr="00382726">
        <w:rPr>
          <w:rFonts w:ascii="Times New Roman" w:hAnsi="Times New Roman" w:cs="Times New Roman"/>
          <w:sz w:val="24"/>
          <w:szCs w:val="24"/>
        </w:rPr>
        <w:t>Различение звука и буквы: буква как знак зву</w:t>
      </w:r>
      <w:r w:rsidRPr="00382726">
        <w:rPr>
          <w:rFonts w:ascii="Times New Roman" w:hAnsi="Times New Roman" w:cs="Times New Roman"/>
          <w:spacing w:val="2"/>
          <w:sz w:val="24"/>
          <w:szCs w:val="24"/>
        </w:rPr>
        <w:t xml:space="preserve">ка. Овладение позиционным способом обозначения звуков </w:t>
      </w:r>
      <w:r w:rsidRPr="00382726">
        <w:rPr>
          <w:rFonts w:ascii="Times New Roman" w:hAnsi="Times New Roman" w:cs="Times New Roman"/>
          <w:sz w:val="24"/>
          <w:szCs w:val="24"/>
        </w:rPr>
        <w:t xml:space="preserve">буквами. Буквы гласных как показатель твёрдости—мягкости </w:t>
      </w:r>
      <w:r w:rsidRPr="00382726">
        <w:rPr>
          <w:rFonts w:ascii="Times New Roman" w:hAnsi="Times New Roman" w:cs="Times New Roman"/>
          <w:sz w:val="24"/>
          <w:szCs w:val="24"/>
        </w:rPr>
        <w:lastRenderedPageBreak/>
        <w:t xml:space="preserve">согласных звуков. Функция букв </w:t>
      </w:r>
      <w:r w:rsidRPr="00382726">
        <w:rPr>
          <w:rFonts w:ascii="Times New Roman" w:hAnsi="Times New Roman" w:cs="Times New Roman"/>
          <w:b/>
          <w:bCs/>
          <w:i/>
          <w:iCs/>
          <w:sz w:val="24"/>
          <w:szCs w:val="24"/>
        </w:rPr>
        <w:t xml:space="preserve">е, ё, ю, я. </w:t>
      </w:r>
      <w:r w:rsidRPr="00382726">
        <w:rPr>
          <w:rFonts w:ascii="Times New Roman" w:hAnsi="Times New Roman" w:cs="Times New Roman"/>
          <w:sz w:val="24"/>
          <w:szCs w:val="24"/>
        </w:rPr>
        <w:t>Мягкий знак</w:t>
      </w:r>
      <w:r w:rsidRPr="00382726">
        <w:rPr>
          <w:rFonts w:ascii="Times New Roman" w:hAnsi="Times New Roman" w:cs="Times New Roman"/>
          <w:b/>
          <w:bCs/>
          <w:i/>
          <w:iCs/>
          <w:sz w:val="24"/>
          <w:szCs w:val="24"/>
        </w:rPr>
        <w:t xml:space="preserve"> </w:t>
      </w:r>
      <w:r w:rsidRPr="00382726">
        <w:rPr>
          <w:rFonts w:ascii="Times New Roman" w:hAnsi="Times New Roman" w:cs="Times New Roman"/>
          <w:sz w:val="24"/>
          <w:szCs w:val="24"/>
        </w:rPr>
        <w:t>как показатель мягкости предшествующего согласного звука.</w:t>
      </w:r>
    </w:p>
    <w:p w:rsidR="001602EA" w:rsidRPr="00382726" w:rsidRDefault="001602EA" w:rsidP="00F91C13">
      <w:pPr>
        <w:pStyle w:val="a9"/>
        <w:spacing w:line="240" w:lineRule="auto"/>
        <w:ind w:firstLine="709"/>
        <w:rPr>
          <w:rFonts w:ascii="Times New Roman" w:hAnsi="Times New Roman" w:cs="Times New Roman"/>
          <w:b/>
          <w:bCs/>
          <w:sz w:val="24"/>
          <w:szCs w:val="24"/>
        </w:rPr>
      </w:pPr>
      <w:r w:rsidRPr="00382726">
        <w:rPr>
          <w:rFonts w:ascii="Times New Roman" w:hAnsi="Times New Roman" w:cs="Times New Roman"/>
          <w:sz w:val="24"/>
          <w:szCs w:val="24"/>
        </w:rPr>
        <w:t>Знакомство с русским алфавитом как последовательностью букв.</w:t>
      </w:r>
    </w:p>
    <w:p w:rsidR="001602EA" w:rsidRPr="00382726" w:rsidRDefault="001602EA" w:rsidP="00F91C13">
      <w:pPr>
        <w:pStyle w:val="a9"/>
        <w:spacing w:line="240" w:lineRule="auto"/>
        <w:ind w:firstLine="709"/>
        <w:rPr>
          <w:rFonts w:ascii="Times New Roman" w:hAnsi="Times New Roman" w:cs="Times New Roman"/>
          <w:spacing w:val="-2"/>
          <w:sz w:val="24"/>
          <w:szCs w:val="24"/>
        </w:rPr>
      </w:pPr>
      <w:r w:rsidRPr="00382726">
        <w:rPr>
          <w:rFonts w:ascii="Times New Roman" w:hAnsi="Times New Roman" w:cs="Times New Roman"/>
          <w:b/>
          <w:bCs/>
          <w:spacing w:val="-2"/>
          <w:sz w:val="24"/>
          <w:szCs w:val="24"/>
        </w:rPr>
        <w:t xml:space="preserve">Чтение. </w:t>
      </w:r>
      <w:r w:rsidRPr="00382726">
        <w:rPr>
          <w:rFonts w:ascii="Times New Roman" w:hAnsi="Times New Roman"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382726">
        <w:rPr>
          <w:rFonts w:ascii="Times New Roman" w:hAnsi="Times New Roman" w:cs="Times New Roman"/>
          <w:spacing w:val="2"/>
          <w:sz w:val="24"/>
          <w:szCs w:val="24"/>
        </w:rPr>
        <w:t xml:space="preserve">ющей индивидуальному темпу ребёнка. Осознанное чтение </w:t>
      </w:r>
      <w:r w:rsidRPr="00382726">
        <w:rPr>
          <w:rFonts w:ascii="Times New Roman" w:hAnsi="Times New Roman"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Знакомство с орфоэпическим чтением (при переходе к чте</w:t>
      </w:r>
      <w:r w:rsidRPr="00382726">
        <w:rPr>
          <w:rFonts w:ascii="Times New Roman" w:hAnsi="Times New Roman"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z w:val="24"/>
          <w:szCs w:val="24"/>
        </w:rPr>
        <w:t xml:space="preserve">Письмо. </w:t>
      </w:r>
      <w:r w:rsidRPr="00382726">
        <w:rPr>
          <w:rFonts w:ascii="Times New Roman" w:hAnsi="Times New Roman" w:cs="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pacing w:val="2"/>
          <w:sz w:val="24"/>
          <w:szCs w:val="24"/>
        </w:rPr>
        <w:t>Овладение начертанием письменных прописных (заглав</w:t>
      </w:r>
      <w:r w:rsidRPr="00382726">
        <w:rPr>
          <w:rFonts w:ascii="Times New Roman" w:hAnsi="Times New Roman" w:cs="Times New Roman"/>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382726">
        <w:rPr>
          <w:rFonts w:ascii="Times New Roman" w:hAnsi="Times New Roman" w:cs="Times New Roman"/>
          <w:sz w:val="24"/>
          <w:szCs w:val="24"/>
        </w:rPr>
        <w:t>послогового</w:t>
      </w:r>
      <w:proofErr w:type="spellEnd"/>
      <w:r w:rsidRPr="00382726">
        <w:rPr>
          <w:rFonts w:ascii="Times New Roman" w:hAnsi="Times New Roman" w:cs="Times New Roman"/>
          <w:sz w:val="24"/>
          <w:szCs w:val="24"/>
        </w:rPr>
        <w:t xml:space="preserve"> чтения написанных слов.</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382726" w:rsidRDefault="001602EA" w:rsidP="00F91C13">
      <w:pPr>
        <w:pStyle w:val="a9"/>
        <w:spacing w:line="240" w:lineRule="auto"/>
        <w:ind w:firstLine="709"/>
        <w:rPr>
          <w:rFonts w:ascii="Times New Roman" w:hAnsi="Times New Roman" w:cs="Times New Roman"/>
          <w:b/>
          <w:bCs/>
          <w:sz w:val="24"/>
          <w:szCs w:val="24"/>
        </w:rPr>
      </w:pPr>
      <w:r w:rsidRPr="00382726">
        <w:rPr>
          <w:rFonts w:ascii="Times New Roman" w:hAnsi="Times New Roman" w:cs="Times New Roman"/>
          <w:spacing w:val="2"/>
          <w:sz w:val="24"/>
          <w:szCs w:val="24"/>
        </w:rPr>
        <w:t xml:space="preserve">Понимание функции небуквенных графических средств: </w:t>
      </w:r>
      <w:r w:rsidRPr="00382726">
        <w:rPr>
          <w:rFonts w:ascii="Times New Roman" w:hAnsi="Times New Roman" w:cs="Times New Roman"/>
          <w:sz w:val="24"/>
          <w:szCs w:val="24"/>
        </w:rPr>
        <w:t>пробела между словами, знака переноса.</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z w:val="24"/>
          <w:szCs w:val="24"/>
        </w:rPr>
        <w:t xml:space="preserve">Слово и предложение. </w:t>
      </w:r>
      <w:r w:rsidRPr="00382726">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pacing w:val="-2"/>
          <w:sz w:val="24"/>
          <w:szCs w:val="24"/>
        </w:rPr>
        <w:t xml:space="preserve">Орфография. </w:t>
      </w:r>
      <w:r w:rsidRPr="00382726">
        <w:rPr>
          <w:rFonts w:ascii="Times New Roman" w:hAnsi="Times New Roman" w:cs="Times New Roman"/>
          <w:spacing w:val="-2"/>
          <w:sz w:val="24"/>
          <w:szCs w:val="24"/>
        </w:rPr>
        <w:t xml:space="preserve">Знакомство с правилами правописания и их </w:t>
      </w:r>
      <w:r w:rsidRPr="00382726">
        <w:rPr>
          <w:rFonts w:ascii="Times New Roman" w:hAnsi="Times New Roman" w:cs="Times New Roman"/>
          <w:sz w:val="24"/>
          <w:szCs w:val="24"/>
        </w:rPr>
        <w:t>применение:</w:t>
      </w:r>
    </w:p>
    <w:p w:rsidR="001602EA" w:rsidRPr="00382726" w:rsidRDefault="001602EA" w:rsidP="00F91C13">
      <w:pPr>
        <w:pStyle w:val="af2"/>
        <w:spacing w:line="240" w:lineRule="auto"/>
        <w:ind w:firstLine="0"/>
        <w:rPr>
          <w:rFonts w:ascii="Times New Roman" w:hAnsi="Times New Roman" w:cs="Times New Roman"/>
          <w:sz w:val="24"/>
          <w:szCs w:val="24"/>
        </w:rPr>
      </w:pPr>
      <w:r w:rsidRPr="00382726">
        <w:rPr>
          <w:rFonts w:ascii="Times New Roman" w:hAnsi="Times New Roman" w:cs="Times New Roman"/>
          <w:sz w:val="24"/>
          <w:szCs w:val="24"/>
        </w:rPr>
        <w:t>раздельное написание слов;</w:t>
      </w:r>
      <w:r w:rsidR="00C64FB7" w:rsidRPr="00382726">
        <w:rPr>
          <w:rFonts w:ascii="Times New Roman" w:hAnsi="Times New Roman" w:cs="Times New Roman"/>
          <w:sz w:val="24"/>
          <w:szCs w:val="24"/>
        </w:rPr>
        <w:t xml:space="preserve"> </w:t>
      </w:r>
      <w:r w:rsidRPr="00382726">
        <w:rPr>
          <w:rFonts w:ascii="Times New Roman" w:hAnsi="Times New Roman" w:cs="Times New Roman"/>
          <w:sz w:val="24"/>
          <w:szCs w:val="24"/>
        </w:rPr>
        <w:t>обозначение гласных после шипящих (</w:t>
      </w:r>
      <w:r w:rsidRPr="00382726">
        <w:rPr>
          <w:rFonts w:ascii="Times New Roman" w:hAnsi="Times New Roman" w:cs="Times New Roman"/>
          <w:b/>
          <w:bCs/>
          <w:i/>
          <w:iCs/>
          <w:sz w:val="24"/>
          <w:szCs w:val="24"/>
        </w:rPr>
        <w:t>ча</w:t>
      </w:r>
      <w:r w:rsidRPr="00382726">
        <w:rPr>
          <w:rFonts w:ascii="Times New Roman" w:hAnsi="Times New Roman" w:cs="Times New Roman"/>
          <w:b/>
          <w:bCs/>
          <w:sz w:val="24"/>
          <w:szCs w:val="24"/>
        </w:rPr>
        <w:t>—</w:t>
      </w:r>
      <w:r w:rsidRPr="00382726">
        <w:rPr>
          <w:rFonts w:ascii="Times New Roman" w:hAnsi="Times New Roman" w:cs="Times New Roman"/>
          <w:b/>
          <w:bCs/>
          <w:i/>
          <w:iCs/>
          <w:sz w:val="24"/>
          <w:szCs w:val="24"/>
        </w:rPr>
        <w:t>ща</w:t>
      </w:r>
      <w:r w:rsidRPr="00382726">
        <w:rPr>
          <w:rFonts w:ascii="Times New Roman" w:hAnsi="Times New Roman" w:cs="Times New Roman"/>
          <w:b/>
          <w:bCs/>
          <w:sz w:val="24"/>
          <w:szCs w:val="24"/>
        </w:rPr>
        <w:t xml:space="preserve">, </w:t>
      </w:r>
      <w:r w:rsidRPr="00382726">
        <w:rPr>
          <w:rFonts w:ascii="Times New Roman" w:hAnsi="Times New Roman" w:cs="Times New Roman"/>
          <w:b/>
          <w:bCs/>
          <w:i/>
          <w:iCs/>
          <w:sz w:val="24"/>
          <w:szCs w:val="24"/>
        </w:rPr>
        <w:t>чу</w:t>
      </w:r>
      <w:r w:rsidRPr="00382726">
        <w:rPr>
          <w:rFonts w:ascii="Times New Roman" w:hAnsi="Times New Roman" w:cs="Times New Roman"/>
          <w:b/>
          <w:bCs/>
          <w:sz w:val="24"/>
          <w:szCs w:val="24"/>
        </w:rPr>
        <w:t>—</w:t>
      </w:r>
      <w:r w:rsidRPr="00382726">
        <w:rPr>
          <w:rFonts w:ascii="Times New Roman" w:hAnsi="Times New Roman" w:cs="Times New Roman"/>
          <w:b/>
          <w:bCs/>
          <w:i/>
          <w:iCs/>
          <w:sz w:val="24"/>
          <w:szCs w:val="24"/>
        </w:rPr>
        <w:t>щу</w:t>
      </w:r>
      <w:r w:rsidRPr="00382726">
        <w:rPr>
          <w:rFonts w:ascii="Times New Roman" w:hAnsi="Times New Roman" w:cs="Times New Roman"/>
          <w:b/>
          <w:bCs/>
          <w:sz w:val="24"/>
          <w:szCs w:val="24"/>
        </w:rPr>
        <w:t xml:space="preserve">, </w:t>
      </w:r>
      <w:r w:rsidRPr="00382726">
        <w:rPr>
          <w:rFonts w:ascii="Times New Roman" w:hAnsi="Times New Roman" w:cs="Times New Roman"/>
          <w:b/>
          <w:bCs/>
          <w:i/>
          <w:iCs/>
          <w:sz w:val="24"/>
          <w:szCs w:val="24"/>
        </w:rPr>
        <w:t>жи</w:t>
      </w:r>
      <w:r w:rsidRPr="00382726">
        <w:rPr>
          <w:rFonts w:ascii="Times New Roman" w:hAnsi="Times New Roman" w:cs="Times New Roman"/>
          <w:b/>
          <w:bCs/>
          <w:sz w:val="24"/>
          <w:szCs w:val="24"/>
        </w:rPr>
        <w:t>—</w:t>
      </w:r>
      <w:r w:rsidRPr="00382726">
        <w:rPr>
          <w:rFonts w:ascii="Times New Roman" w:hAnsi="Times New Roman" w:cs="Times New Roman"/>
          <w:b/>
          <w:bCs/>
          <w:i/>
          <w:iCs/>
          <w:sz w:val="24"/>
          <w:szCs w:val="24"/>
        </w:rPr>
        <w:t>ши</w:t>
      </w:r>
      <w:r w:rsidRPr="00382726">
        <w:rPr>
          <w:rFonts w:ascii="Times New Roman" w:hAnsi="Times New Roman" w:cs="Times New Roman"/>
          <w:sz w:val="24"/>
          <w:szCs w:val="24"/>
        </w:rPr>
        <w:t>);</w:t>
      </w:r>
      <w:r w:rsidR="00C64FB7" w:rsidRPr="00382726">
        <w:rPr>
          <w:rFonts w:ascii="Times New Roman" w:hAnsi="Times New Roman" w:cs="Times New Roman"/>
          <w:sz w:val="24"/>
          <w:szCs w:val="24"/>
        </w:rPr>
        <w:t xml:space="preserve"> </w:t>
      </w:r>
      <w:r w:rsidRPr="00382726">
        <w:rPr>
          <w:rFonts w:ascii="Times New Roman" w:hAnsi="Times New Roman" w:cs="Times New Roman"/>
          <w:spacing w:val="-2"/>
          <w:sz w:val="24"/>
          <w:szCs w:val="24"/>
        </w:rPr>
        <w:t>прописная (заглавная) буква в начале предложения, в име</w:t>
      </w:r>
      <w:r w:rsidRPr="00382726">
        <w:rPr>
          <w:rFonts w:ascii="Times New Roman" w:hAnsi="Times New Roman" w:cs="Times New Roman"/>
          <w:sz w:val="24"/>
          <w:szCs w:val="24"/>
        </w:rPr>
        <w:t>нах собственных;</w:t>
      </w:r>
      <w:r w:rsidR="00C64FB7" w:rsidRPr="00382726">
        <w:rPr>
          <w:rFonts w:ascii="Times New Roman" w:hAnsi="Times New Roman" w:cs="Times New Roman"/>
          <w:sz w:val="24"/>
          <w:szCs w:val="24"/>
        </w:rPr>
        <w:t xml:space="preserve"> </w:t>
      </w:r>
      <w:r w:rsidRPr="00382726">
        <w:rPr>
          <w:rFonts w:ascii="Times New Roman" w:hAnsi="Times New Roman" w:cs="Times New Roman"/>
          <w:sz w:val="24"/>
          <w:szCs w:val="24"/>
        </w:rPr>
        <w:t>перенос слов по слогам без стечения согласных;</w:t>
      </w:r>
      <w:r w:rsidR="00C64FB7" w:rsidRPr="00382726">
        <w:rPr>
          <w:rFonts w:ascii="Times New Roman" w:hAnsi="Times New Roman" w:cs="Times New Roman"/>
          <w:sz w:val="24"/>
          <w:szCs w:val="24"/>
        </w:rPr>
        <w:t xml:space="preserve"> </w:t>
      </w:r>
      <w:r w:rsidRPr="00382726">
        <w:rPr>
          <w:rFonts w:ascii="Times New Roman" w:hAnsi="Times New Roman" w:cs="Times New Roman"/>
          <w:sz w:val="24"/>
          <w:szCs w:val="24"/>
        </w:rPr>
        <w:t>знаки препинания в конце предложения.</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z w:val="24"/>
          <w:szCs w:val="24"/>
        </w:rPr>
        <w:t xml:space="preserve">Развитие речи. </w:t>
      </w:r>
      <w:r w:rsidRPr="00382726">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382726" w:rsidRDefault="001602EA" w:rsidP="00F91C13">
      <w:pPr>
        <w:pStyle w:val="a9"/>
        <w:spacing w:line="240" w:lineRule="auto"/>
        <w:ind w:firstLine="709"/>
        <w:rPr>
          <w:rFonts w:ascii="Times New Roman" w:hAnsi="Times New Roman" w:cs="Times New Roman"/>
          <w:b/>
          <w:bCs/>
          <w:i/>
          <w:iCs/>
          <w:sz w:val="24"/>
          <w:szCs w:val="24"/>
        </w:rPr>
      </w:pPr>
      <w:r w:rsidRPr="00382726">
        <w:rPr>
          <w:rFonts w:ascii="Times New Roman" w:hAnsi="Times New Roman" w:cs="Times New Roman"/>
          <w:b/>
          <w:bCs/>
          <w:i/>
          <w:iCs/>
          <w:sz w:val="24"/>
          <w:szCs w:val="24"/>
        </w:rPr>
        <w:t>Систематический курс</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sz w:val="24"/>
          <w:szCs w:val="24"/>
        </w:rPr>
        <w:t>Фонетика и орфоэпия.</w:t>
      </w:r>
      <w:r w:rsidRPr="00382726">
        <w:rPr>
          <w:rFonts w:ascii="Times New Roman" w:hAnsi="Times New Roman" w:cs="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382726">
        <w:rPr>
          <w:rFonts w:ascii="Times New Roman" w:hAnsi="Times New Roman" w:cs="Times New Roman"/>
          <w:spacing w:val="2"/>
          <w:sz w:val="24"/>
          <w:szCs w:val="24"/>
        </w:rPr>
        <w:t>ние парных и непарных по звонкости—глухости согласных звуков. Ударение, н</w:t>
      </w:r>
      <w:r w:rsidRPr="00382726">
        <w:rPr>
          <w:rFonts w:ascii="Times New Roman" w:hAnsi="Times New Roman" w:cs="Times New Roman"/>
          <w:sz w:val="24"/>
          <w:szCs w:val="24"/>
        </w:rPr>
        <w:t>ахождение в слове ударных и безударных гласных звуков.</w:t>
      </w:r>
      <w:r w:rsidRPr="00382726">
        <w:rPr>
          <w:rFonts w:ascii="Times New Roman" w:hAnsi="Times New Roman" w:cs="Times New Roman"/>
          <w:spacing w:val="2"/>
          <w:sz w:val="24"/>
          <w:szCs w:val="24"/>
        </w:rPr>
        <w:t xml:space="preserve"> Деление слов на слоги. Определение качественной характеристики звука: </w:t>
      </w:r>
      <w:r w:rsidRPr="00382726">
        <w:rPr>
          <w:rFonts w:ascii="Times New Roman" w:hAnsi="Times New Roman" w:cs="Times New Roman"/>
          <w:sz w:val="24"/>
          <w:szCs w:val="24"/>
        </w:rPr>
        <w:t xml:space="preserve">гласный — согласный; гласный ударный — безударный; согласный твёрдый — мягкий, парный — непарный; согласный </w:t>
      </w:r>
      <w:r w:rsidRPr="00382726">
        <w:rPr>
          <w:rFonts w:ascii="Times New Roman" w:hAnsi="Times New Roman" w:cs="Times New Roman"/>
          <w:spacing w:val="2"/>
          <w:sz w:val="24"/>
          <w:szCs w:val="24"/>
        </w:rPr>
        <w:t>звонкий — глухой, парный — непарный.</w:t>
      </w:r>
      <w:r w:rsidRPr="00382726">
        <w:rPr>
          <w:rFonts w:ascii="Times New Roman" w:hAnsi="Times New Roman" w:cs="Times New Roman"/>
          <w:i/>
          <w:iCs/>
          <w:sz w:val="24"/>
          <w:szCs w:val="24"/>
        </w:rPr>
        <w:t xml:space="preserve"> </w:t>
      </w:r>
      <w:r w:rsidRPr="00382726">
        <w:rPr>
          <w:rFonts w:ascii="Times New Roman" w:hAnsi="Times New Roman" w:cs="Times New Roman"/>
          <w:spacing w:val="2"/>
          <w:sz w:val="24"/>
          <w:szCs w:val="24"/>
        </w:rPr>
        <w:t xml:space="preserve">Произношение звуков и сочетаний звуков </w:t>
      </w:r>
      <w:r w:rsidRPr="00382726">
        <w:rPr>
          <w:rFonts w:ascii="Times New Roman" w:hAnsi="Times New Roman" w:cs="Times New Roman"/>
          <w:sz w:val="24"/>
          <w:szCs w:val="24"/>
        </w:rPr>
        <w:t>в соответствии с нормами современного русского литературного языка.</w:t>
      </w:r>
      <w:r w:rsidRPr="00382726">
        <w:rPr>
          <w:rFonts w:ascii="Times New Roman" w:hAnsi="Times New Roman" w:cs="Times New Roman"/>
          <w:iCs/>
          <w:sz w:val="24"/>
          <w:szCs w:val="24"/>
        </w:rPr>
        <w:t xml:space="preserve"> Фонетический разбор слова</w:t>
      </w:r>
      <w:r w:rsidRPr="00382726">
        <w:rPr>
          <w:rFonts w:ascii="Times New Roman" w:hAnsi="Times New Roman" w:cs="Times New Roman"/>
          <w:sz w:val="24"/>
          <w:szCs w:val="24"/>
        </w:rPr>
        <w:t>.</w:t>
      </w:r>
    </w:p>
    <w:p w:rsidR="001602EA" w:rsidRPr="00382726" w:rsidRDefault="001602EA" w:rsidP="00F91C13">
      <w:pPr>
        <w:pStyle w:val="a9"/>
        <w:spacing w:line="240" w:lineRule="auto"/>
        <w:ind w:firstLine="709"/>
        <w:rPr>
          <w:rFonts w:ascii="Times New Roman" w:hAnsi="Times New Roman" w:cs="Times New Roman"/>
          <w:spacing w:val="-2"/>
          <w:sz w:val="24"/>
          <w:szCs w:val="24"/>
        </w:rPr>
      </w:pPr>
      <w:r w:rsidRPr="00382726">
        <w:rPr>
          <w:rFonts w:ascii="Times New Roman" w:hAnsi="Times New Roman" w:cs="Times New Roman"/>
          <w:b/>
          <w:bCs/>
          <w:spacing w:val="-2"/>
          <w:sz w:val="24"/>
          <w:szCs w:val="24"/>
        </w:rPr>
        <w:t xml:space="preserve">Графика. </w:t>
      </w:r>
      <w:r w:rsidRPr="00382726">
        <w:rPr>
          <w:rFonts w:ascii="Times New Roman" w:hAnsi="Times New Roman" w:cs="Times New Roman"/>
          <w:sz w:val="24"/>
          <w:szCs w:val="24"/>
        </w:rPr>
        <w:t>Различение звука и буквы: буква как знак зву</w:t>
      </w:r>
      <w:r w:rsidRPr="00382726">
        <w:rPr>
          <w:rFonts w:ascii="Times New Roman" w:hAnsi="Times New Roman" w:cs="Times New Roman"/>
          <w:spacing w:val="2"/>
          <w:sz w:val="24"/>
          <w:szCs w:val="24"/>
        </w:rPr>
        <w:t>ка.</w:t>
      </w:r>
      <w:r w:rsidRPr="00382726">
        <w:rPr>
          <w:rFonts w:ascii="Times New Roman" w:hAnsi="Times New Roman" w:cs="Times New Roman"/>
          <w:spacing w:val="-2"/>
          <w:sz w:val="24"/>
          <w:szCs w:val="24"/>
        </w:rPr>
        <w:t xml:space="preserve"> </w:t>
      </w:r>
      <w:r w:rsidRPr="00382726">
        <w:rPr>
          <w:rFonts w:ascii="Times New Roman" w:hAnsi="Times New Roman" w:cs="Times New Roman"/>
          <w:spacing w:val="2"/>
          <w:sz w:val="24"/>
          <w:szCs w:val="24"/>
        </w:rPr>
        <w:t xml:space="preserve">Овладение позиционным способом обозначения звуков </w:t>
      </w:r>
      <w:r w:rsidRPr="00382726">
        <w:rPr>
          <w:rFonts w:ascii="Times New Roman" w:hAnsi="Times New Roman" w:cs="Times New Roman"/>
          <w:sz w:val="24"/>
          <w:szCs w:val="24"/>
        </w:rPr>
        <w:t>буквами.</w:t>
      </w:r>
    </w:p>
    <w:p w:rsidR="001602EA" w:rsidRPr="00382726" w:rsidRDefault="001602EA" w:rsidP="00F91C13">
      <w:pPr>
        <w:pStyle w:val="a9"/>
        <w:spacing w:line="240" w:lineRule="auto"/>
        <w:ind w:firstLine="709"/>
        <w:rPr>
          <w:rFonts w:ascii="Times New Roman" w:hAnsi="Times New Roman" w:cs="Times New Roman"/>
          <w:b/>
          <w:bCs/>
          <w:sz w:val="24"/>
          <w:szCs w:val="24"/>
        </w:rPr>
      </w:pPr>
      <w:r w:rsidRPr="00382726">
        <w:rPr>
          <w:rFonts w:ascii="Times New Roman" w:hAnsi="Times New Roman" w:cs="Times New Roman"/>
          <w:spacing w:val="-2"/>
          <w:sz w:val="24"/>
          <w:szCs w:val="24"/>
        </w:rPr>
        <w:t>Обозначение на пись</w:t>
      </w:r>
      <w:r w:rsidRPr="00382726">
        <w:rPr>
          <w:rFonts w:ascii="Times New Roman" w:hAnsi="Times New Roman" w:cs="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382726">
        <w:rPr>
          <w:rFonts w:ascii="Times New Roman" w:hAnsi="Times New Roman" w:cs="Times New Roman"/>
          <w:b/>
          <w:bCs/>
          <w:i/>
          <w:iCs/>
          <w:sz w:val="24"/>
          <w:szCs w:val="24"/>
        </w:rPr>
        <w:t xml:space="preserve">е, ё, ю, я. </w:t>
      </w:r>
      <w:r w:rsidRPr="00382726">
        <w:rPr>
          <w:rFonts w:ascii="Times New Roman" w:hAnsi="Times New Roman" w:cs="Times New Roman"/>
          <w:sz w:val="24"/>
          <w:szCs w:val="24"/>
        </w:rPr>
        <w:t>Мягкий знак</w:t>
      </w:r>
      <w:r w:rsidRPr="00382726">
        <w:rPr>
          <w:rFonts w:ascii="Times New Roman" w:hAnsi="Times New Roman" w:cs="Times New Roman"/>
          <w:b/>
          <w:bCs/>
          <w:i/>
          <w:iCs/>
          <w:sz w:val="24"/>
          <w:szCs w:val="24"/>
        </w:rPr>
        <w:t xml:space="preserve"> </w:t>
      </w:r>
      <w:r w:rsidRPr="00382726">
        <w:rPr>
          <w:rFonts w:ascii="Times New Roman" w:hAnsi="Times New Roman" w:cs="Times New Roman"/>
          <w:sz w:val="24"/>
          <w:szCs w:val="24"/>
        </w:rPr>
        <w:t xml:space="preserve">как показатель мягкости предшествующего согласного звука. Использование на письме разделительных </w:t>
      </w:r>
      <w:r w:rsidRPr="00382726">
        <w:rPr>
          <w:rFonts w:ascii="Times New Roman" w:hAnsi="Times New Roman" w:cs="Times New Roman"/>
          <w:bCs/>
          <w:i/>
          <w:iCs/>
          <w:sz w:val="24"/>
          <w:szCs w:val="24"/>
        </w:rPr>
        <w:t>ъ</w:t>
      </w:r>
      <w:r w:rsidRPr="00382726">
        <w:rPr>
          <w:rFonts w:ascii="Times New Roman" w:hAnsi="Times New Roman" w:cs="Times New Roman"/>
          <w:b/>
          <w:bCs/>
          <w:i/>
          <w:iCs/>
          <w:sz w:val="24"/>
          <w:szCs w:val="24"/>
        </w:rPr>
        <w:t xml:space="preserve"> </w:t>
      </w:r>
      <w:r w:rsidRPr="00382726">
        <w:rPr>
          <w:rFonts w:ascii="Times New Roman" w:hAnsi="Times New Roman" w:cs="Times New Roman"/>
          <w:sz w:val="24"/>
          <w:szCs w:val="24"/>
        </w:rPr>
        <w:t xml:space="preserve">и </w:t>
      </w:r>
      <w:r w:rsidRPr="00382726">
        <w:rPr>
          <w:rFonts w:ascii="Times New Roman" w:hAnsi="Times New Roman" w:cs="Times New Roman"/>
          <w:bCs/>
          <w:i/>
          <w:iCs/>
          <w:sz w:val="24"/>
          <w:szCs w:val="24"/>
        </w:rPr>
        <w:t>ь</w:t>
      </w:r>
      <w:r w:rsidRPr="00382726">
        <w:rPr>
          <w:rFonts w:ascii="Times New Roman" w:hAnsi="Times New Roman" w:cs="Times New Roman"/>
          <w:b/>
          <w:bCs/>
          <w:sz w:val="24"/>
          <w:szCs w:val="24"/>
        </w:rPr>
        <w:t>.</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4"/>
          <w:sz w:val="24"/>
          <w:szCs w:val="24"/>
        </w:rPr>
        <w:lastRenderedPageBreak/>
        <w:t xml:space="preserve">Установление соотношения звукового и буквенного состава </w:t>
      </w:r>
      <w:r w:rsidRPr="00382726">
        <w:rPr>
          <w:rFonts w:ascii="Times New Roman" w:hAnsi="Times New Roman" w:cs="Times New Roman"/>
          <w:sz w:val="24"/>
          <w:szCs w:val="24"/>
        </w:rPr>
        <w:t xml:space="preserve">слова в словах типа </w:t>
      </w:r>
      <w:r w:rsidRPr="00382726">
        <w:rPr>
          <w:rFonts w:ascii="Times New Roman" w:hAnsi="Times New Roman" w:cs="Times New Roman"/>
          <w:i/>
          <w:iCs/>
          <w:sz w:val="24"/>
          <w:szCs w:val="24"/>
        </w:rPr>
        <w:t>стол, конь</w:t>
      </w:r>
      <w:r w:rsidRPr="00382726">
        <w:rPr>
          <w:rFonts w:ascii="Times New Roman" w:hAnsi="Times New Roman" w:cs="Times New Roman"/>
          <w:sz w:val="24"/>
          <w:szCs w:val="24"/>
        </w:rPr>
        <w:t xml:space="preserve">; в словах с йотированными </w:t>
      </w:r>
      <w:r w:rsidRPr="00382726">
        <w:rPr>
          <w:rFonts w:ascii="Times New Roman" w:hAnsi="Times New Roman" w:cs="Times New Roman"/>
          <w:spacing w:val="-4"/>
          <w:sz w:val="24"/>
          <w:szCs w:val="24"/>
        </w:rPr>
        <w:t xml:space="preserve">гласными </w:t>
      </w:r>
      <w:r w:rsidRPr="00382726">
        <w:rPr>
          <w:rFonts w:ascii="Times New Roman" w:hAnsi="Times New Roman" w:cs="Times New Roman"/>
          <w:b/>
          <w:bCs/>
          <w:i/>
          <w:iCs/>
          <w:spacing w:val="-4"/>
          <w:sz w:val="24"/>
          <w:szCs w:val="24"/>
        </w:rPr>
        <w:t>е</w:t>
      </w:r>
      <w:r w:rsidRPr="00382726">
        <w:rPr>
          <w:rFonts w:ascii="Times New Roman" w:hAnsi="Times New Roman" w:cs="Times New Roman"/>
          <w:b/>
          <w:bCs/>
          <w:spacing w:val="-4"/>
          <w:sz w:val="24"/>
          <w:szCs w:val="24"/>
        </w:rPr>
        <w:t xml:space="preserve">, </w:t>
      </w:r>
      <w:r w:rsidRPr="00382726">
        <w:rPr>
          <w:rFonts w:ascii="Times New Roman" w:hAnsi="Times New Roman" w:cs="Times New Roman"/>
          <w:b/>
          <w:bCs/>
          <w:i/>
          <w:iCs/>
          <w:spacing w:val="-4"/>
          <w:sz w:val="24"/>
          <w:szCs w:val="24"/>
        </w:rPr>
        <w:t>ё</w:t>
      </w:r>
      <w:r w:rsidRPr="00382726">
        <w:rPr>
          <w:rFonts w:ascii="Times New Roman" w:hAnsi="Times New Roman" w:cs="Times New Roman"/>
          <w:b/>
          <w:bCs/>
          <w:spacing w:val="-4"/>
          <w:sz w:val="24"/>
          <w:szCs w:val="24"/>
        </w:rPr>
        <w:t xml:space="preserve">, </w:t>
      </w:r>
      <w:r w:rsidRPr="00382726">
        <w:rPr>
          <w:rFonts w:ascii="Times New Roman" w:hAnsi="Times New Roman" w:cs="Times New Roman"/>
          <w:b/>
          <w:bCs/>
          <w:i/>
          <w:iCs/>
          <w:spacing w:val="-4"/>
          <w:sz w:val="24"/>
          <w:szCs w:val="24"/>
        </w:rPr>
        <w:t>ю</w:t>
      </w:r>
      <w:r w:rsidRPr="00382726">
        <w:rPr>
          <w:rFonts w:ascii="Times New Roman" w:hAnsi="Times New Roman" w:cs="Times New Roman"/>
          <w:b/>
          <w:bCs/>
          <w:spacing w:val="-4"/>
          <w:sz w:val="24"/>
          <w:szCs w:val="24"/>
        </w:rPr>
        <w:t xml:space="preserve">, </w:t>
      </w:r>
      <w:r w:rsidRPr="00382726">
        <w:rPr>
          <w:rFonts w:ascii="Times New Roman" w:hAnsi="Times New Roman" w:cs="Times New Roman"/>
          <w:b/>
          <w:bCs/>
          <w:i/>
          <w:iCs/>
          <w:spacing w:val="-4"/>
          <w:sz w:val="24"/>
          <w:szCs w:val="24"/>
        </w:rPr>
        <w:t>я</w:t>
      </w:r>
      <w:r w:rsidRPr="00382726">
        <w:rPr>
          <w:rFonts w:ascii="Times New Roman" w:hAnsi="Times New Roman" w:cs="Times New Roman"/>
          <w:spacing w:val="-4"/>
          <w:sz w:val="24"/>
          <w:szCs w:val="24"/>
        </w:rPr>
        <w:t>;</w:t>
      </w:r>
      <w:r w:rsidRPr="00382726">
        <w:rPr>
          <w:rFonts w:ascii="Times New Roman" w:hAnsi="Times New Roman" w:cs="Times New Roman"/>
          <w:b/>
          <w:bCs/>
          <w:spacing w:val="-4"/>
          <w:sz w:val="24"/>
          <w:szCs w:val="24"/>
        </w:rPr>
        <w:t xml:space="preserve"> </w:t>
      </w:r>
      <w:r w:rsidRPr="00382726">
        <w:rPr>
          <w:rFonts w:ascii="Times New Roman" w:hAnsi="Times New Roman" w:cs="Times New Roman"/>
          <w:spacing w:val="-4"/>
          <w:sz w:val="24"/>
          <w:szCs w:val="24"/>
        </w:rPr>
        <w:t>в словах с непроизносимыми согласными.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Знакомство с русским алфавитом как последовательностью букв. </w:t>
      </w:r>
      <w:r w:rsidRPr="00382726">
        <w:rPr>
          <w:rFonts w:ascii="Times New Roman" w:hAnsi="Times New Roman" w:cs="Times New Roman"/>
          <w:spacing w:val="2"/>
          <w:sz w:val="24"/>
          <w:szCs w:val="24"/>
        </w:rPr>
        <w:t xml:space="preserve">Знание алфавита: правильное название букв, знание их </w:t>
      </w:r>
      <w:r w:rsidRPr="00382726">
        <w:rPr>
          <w:rFonts w:ascii="Times New Roman" w:hAnsi="Times New Roman" w:cs="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b/>
          <w:sz w:val="24"/>
          <w:szCs w:val="24"/>
        </w:rPr>
        <w:t>Состав слова</w:t>
      </w:r>
      <w:r w:rsidRPr="00382726">
        <w:rPr>
          <w:rFonts w:ascii="Times New Roman" w:hAnsi="Times New Roman" w:cs="Times New Roman"/>
          <w:b/>
          <w:bCs/>
          <w:sz w:val="24"/>
          <w:szCs w:val="24"/>
        </w:rPr>
        <w:t xml:space="preserve"> (</w:t>
      </w:r>
      <w:proofErr w:type="spellStart"/>
      <w:r w:rsidRPr="00382726">
        <w:rPr>
          <w:rFonts w:ascii="Times New Roman" w:hAnsi="Times New Roman" w:cs="Times New Roman"/>
          <w:b/>
          <w:bCs/>
          <w:sz w:val="24"/>
          <w:szCs w:val="24"/>
        </w:rPr>
        <w:t>морфемика</w:t>
      </w:r>
      <w:proofErr w:type="spellEnd"/>
      <w:r w:rsidRPr="00382726">
        <w:rPr>
          <w:rFonts w:ascii="Times New Roman" w:hAnsi="Times New Roman" w:cs="Times New Roman"/>
          <w:b/>
          <w:bCs/>
          <w:sz w:val="24"/>
          <w:szCs w:val="24"/>
        </w:rPr>
        <w:t xml:space="preserve">). </w:t>
      </w:r>
      <w:r w:rsidRPr="00382726">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iCs/>
          <w:sz w:val="24"/>
          <w:szCs w:val="24"/>
        </w:rPr>
        <w:t>Представление о значении суффиксов и приставок</w:t>
      </w:r>
      <w:r w:rsidRPr="00382726">
        <w:rPr>
          <w:rFonts w:ascii="Times New Roman" w:hAnsi="Times New Roman" w:cs="Times New Roman"/>
          <w:i/>
          <w:iCs/>
          <w:sz w:val="24"/>
          <w:szCs w:val="24"/>
        </w:rPr>
        <w:t xml:space="preserve">. </w:t>
      </w:r>
      <w:r w:rsidRPr="00382726">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1602EA" w:rsidRPr="00382726" w:rsidRDefault="001602EA" w:rsidP="00F91C13">
      <w:pPr>
        <w:spacing w:after="0" w:line="240" w:lineRule="auto"/>
        <w:ind w:firstLine="709"/>
        <w:jc w:val="both"/>
        <w:rPr>
          <w:rFonts w:ascii="Times New Roman" w:hAnsi="Times New Roman" w:cs="Times New Roman"/>
          <w:i/>
          <w:sz w:val="24"/>
          <w:szCs w:val="24"/>
        </w:rPr>
      </w:pPr>
      <w:r w:rsidRPr="00382726">
        <w:rPr>
          <w:rFonts w:ascii="Times New Roman" w:hAnsi="Times New Roman" w:cs="Times New Roman"/>
          <w:sz w:val="24"/>
          <w:szCs w:val="24"/>
        </w:rPr>
        <w:t>Различение изменяемых и неизменяемых слов.</w:t>
      </w:r>
      <w:r w:rsidRPr="00382726">
        <w:rPr>
          <w:rFonts w:ascii="Times New Roman" w:hAnsi="Times New Roman" w:cs="Times New Roman"/>
          <w:i/>
          <w:iCs/>
          <w:sz w:val="24"/>
          <w:szCs w:val="24"/>
        </w:rPr>
        <w:t xml:space="preserve"> </w:t>
      </w:r>
      <w:r w:rsidRPr="00382726">
        <w:rPr>
          <w:rFonts w:ascii="Times New Roman" w:hAnsi="Times New Roman" w:cs="Times New Roman"/>
          <w:iCs/>
          <w:sz w:val="24"/>
          <w:szCs w:val="24"/>
        </w:rPr>
        <w:t>Разбор слова по составу.</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b/>
          <w:bCs/>
          <w:sz w:val="24"/>
          <w:szCs w:val="24"/>
        </w:rPr>
        <w:t xml:space="preserve">Морфология. </w:t>
      </w:r>
      <w:r w:rsidRPr="00382726">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382726">
        <w:rPr>
          <w:rFonts w:ascii="Times New Roman" w:hAnsi="Times New Roman" w:cs="Times New Roman"/>
          <w:i/>
          <w:iCs/>
          <w:sz w:val="24"/>
          <w:szCs w:val="24"/>
        </w:rPr>
        <w:t xml:space="preserve"> </w:t>
      </w:r>
      <w:r w:rsidRPr="00382726">
        <w:rPr>
          <w:rFonts w:ascii="Times New Roman" w:hAnsi="Times New Roman" w:cs="Times New Roman"/>
          <w:iCs/>
          <w:sz w:val="24"/>
          <w:szCs w:val="24"/>
        </w:rPr>
        <w:t>Деление частей речи на самостоятельные и служебные.</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i/>
          <w:sz w:val="24"/>
          <w:szCs w:val="24"/>
        </w:rPr>
        <w:t>Имя существительное</w:t>
      </w:r>
      <w:r w:rsidRPr="00382726">
        <w:rPr>
          <w:rFonts w:ascii="Times New Roman" w:hAnsi="Times New Roman" w:cs="Times New Roman"/>
          <w:sz w:val="24"/>
          <w:szCs w:val="24"/>
        </w:rPr>
        <w:t>. Его значение и употребление в речи. Вопросы, р</w:t>
      </w:r>
      <w:r w:rsidRPr="00382726">
        <w:rPr>
          <w:rFonts w:ascii="Times New Roman" w:hAnsi="Times New Roman" w:cs="Times New Roman"/>
          <w:spacing w:val="2"/>
          <w:sz w:val="24"/>
          <w:szCs w:val="24"/>
        </w:rPr>
        <w:t xml:space="preserve">азличение имён </w:t>
      </w:r>
      <w:r w:rsidRPr="00382726">
        <w:rPr>
          <w:rFonts w:ascii="Times New Roman" w:hAnsi="Times New Roman" w:cs="Times New Roman"/>
          <w:sz w:val="24"/>
          <w:szCs w:val="24"/>
        </w:rPr>
        <w:t xml:space="preserve">существительных, отвечающих на вопросы «кто?» и «что?». </w:t>
      </w:r>
      <w:r w:rsidRPr="00382726">
        <w:rPr>
          <w:rFonts w:ascii="Times New Roman" w:hAnsi="Times New Roman" w:cs="Times New Roman"/>
          <w:spacing w:val="2"/>
          <w:sz w:val="24"/>
          <w:szCs w:val="24"/>
        </w:rPr>
        <w:t>Умение опознавать имена собственные</w:t>
      </w:r>
      <w:r w:rsidRPr="00382726">
        <w:rPr>
          <w:rFonts w:ascii="Times New Roman" w:hAnsi="Times New Roman" w:cs="Times New Roman"/>
          <w:sz w:val="24"/>
          <w:szCs w:val="24"/>
        </w:rPr>
        <w:t>.</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Род существительных: мужской, женский, средний. </w:t>
      </w:r>
      <w:r w:rsidRPr="00382726">
        <w:rPr>
          <w:rFonts w:ascii="Times New Roman" w:hAnsi="Times New Roman" w:cs="Times New Roman"/>
          <w:spacing w:val="2"/>
          <w:sz w:val="24"/>
          <w:szCs w:val="24"/>
        </w:rPr>
        <w:t xml:space="preserve">Различение имён существительных мужского, женского и </w:t>
      </w:r>
      <w:r w:rsidRPr="00382726">
        <w:rPr>
          <w:rFonts w:ascii="Times New Roman" w:hAnsi="Times New Roman" w:cs="Times New Roman"/>
          <w:sz w:val="24"/>
          <w:szCs w:val="24"/>
        </w:rPr>
        <w:t>среднего рода.</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Изменение имен существительных по числам. </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382726">
        <w:rPr>
          <w:rFonts w:ascii="Times New Roman" w:hAnsi="Times New Roman" w:cs="Times New Roman"/>
          <w:spacing w:val="2"/>
          <w:sz w:val="24"/>
          <w:szCs w:val="24"/>
        </w:rPr>
        <w:t>Определение паде</w:t>
      </w:r>
      <w:r w:rsidRPr="00382726">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Склонение имен существительных во множественном числе. </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iCs/>
          <w:sz w:val="24"/>
          <w:szCs w:val="24"/>
        </w:rPr>
        <w:t>Морфологический разбор имён существительных</w:t>
      </w:r>
      <w:r w:rsidRPr="00382726">
        <w:rPr>
          <w:rFonts w:ascii="Times New Roman" w:hAnsi="Times New Roman" w:cs="Times New Roman"/>
          <w:sz w:val="24"/>
          <w:szCs w:val="24"/>
        </w:rPr>
        <w:t>.</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i/>
          <w:sz w:val="24"/>
          <w:szCs w:val="24"/>
        </w:rPr>
        <w:t>Имя прилагательное</w:t>
      </w:r>
      <w:r w:rsidRPr="00382726">
        <w:rPr>
          <w:rFonts w:ascii="Times New Roman" w:hAnsi="Times New Roman" w:cs="Times New Roman"/>
          <w:sz w:val="24"/>
          <w:szCs w:val="24"/>
        </w:rPr>
        <w:t xml:space="preserve">. Его значение </w:t>
      </w:r>
      <w:r w:rsidRPr="00382726">
        <w:rPr>
          <w:rFonts w:ascii="Times New Roman" w:hAnsi="Times New Roman" w:cs="Times New Roman"/>
          <w:spacing w:val="2"/>
          <w:sz w:val="24"/>
          <w:szCs w:val="24"/>
        </w:rPr>
        <w:t>и употребление в речи</w:t>
      </w:r>
      <w:r w:rsidRPr="00382726">
        <w:rPr>
          <w:rFonts w:ascii="Times New Roman" w:hAnsi="Times New Roman" w:cs="Times New Roman"/>
          <w:sz w:val="24"/>
          <w:szCs w:val="24"/>
        </w:rPr>
        <w:t>, вопросы. Изменение имен прилагательных по родам, числам и падежам, в сочетании с существительными (кроме прилагательных на -</w:t>
      </w:r>
      <w:proofErr w:type="spellStart"/>
      <w:r w:rsidRPr="00382726">
        <w:rPr>
          <w:rFonts w:ascii="Times New Roman" w:hAnsi="Times New Roman" w:cs="Times New Roman"/>
          <w:i/>
          <w:sz w:val="24"/>
          <w:szCs w:val="24"/>
        </w:rPr>
        <w:t>ий</w:t>
      </w:r>
      <w:proofErr w:type="spellEnd"/>
      <w:r w:rsidRPr="00382726">
        <w:rPr>
          <w:rFonts w:ascii="Times New Roman" w:hAnsi="Times New Roman" w:cs="Times New Roman"/>
          <w:i/>
          <w:sz w:val="24"/>
          <w:szCs w:val="24"/>
        </w:rPr>
        <w:t>, -</w:t>
      </w:r>
      <w:proofErr w:type="spellStart"/>
      <w:r w:rsidRPr="00382726">
        <w:rPr>
          <w:rFonts w:ascii="Times New Roman" w:hAnsi="Times New Roman" w:cs="Times New Roman"/>
          <w:i/>
          <w:sz w:val="24"/>
          <w:szCs w:val="24"/>
        </w:rPr>
        <w:t>ья</w:t>
      </w:r>
      <w:proofErr w:type="spellEnd"/>
      <w:r w:rsidRPr="00382726">
        <w:rPr>
          <w:rFonts w:ascii="Times New Roman" w:hAnsi="Times New Roman" w:cs="Times New Roman"/>
          <w:i/>
          <w:sz w:val="24"/>
          <w:szCs w:val="24"/>
        </w:rPr>
        <w:t>, -</w:t>
      </w:r>
      <w:proofErr w:type="spellStart"/>
      <w:r w:rsidRPr="00382726">
        <w:rPr>
          <w:rFonts w:ascii="Times New Roman" w:hAnsi="Times New Roman" w:cs="Times New Roman"/>
          <w:i/>
          <w:sz w:val="24"/>
          <w:szCs w:val="24"/>
        </w:rPr>
        <w:t>ье</w:t>
      </w:r>
      <w:proofErr w:type="spellEnd"/>
      <w:r w:rsidRPr="00382726">
        <w:rPr>
          <w:rFonts w:ascii="Times New Roman" w:hAnsi="Times New Roman" w:cs="Times New Roman"/>
          <w:i/>
          <w:sz w:val="24"/>
          <w:szCs w:val="24"/>
        </w:rPr>
        <w:t>, -</w:t>
      </w:r>
      <w:proofErr w:type="spellStart"/>
      <w:r w:rsidRPr="00382726">
        <w:rPr>
          <w:rFonts w:ascii="Times New Roman" w:hAnsi="Times New Roman" w:cs="Times New Roman"/>
          <w:i/>
          <w:sz w:val="24"/>
          <w:szCs w:val="24"/>
        </w:rPr>
        <w:t>ов</w:t>
      </w:r>
      <w:proofErr w:type="spellEnd"/>
      <w:r w:rsidRPr="00382726">
        <w:rPr>
          <w:rFonts w:ascii="Times New Roman" w:hAnsi="Times New Roman" w:cs="Times New Roman"/>
          <w:i/>
          <w:sz w:val="24"/>
          <w:szCs w:val="24"/>
        </w:rPr>
        <w:t>, -ин</w:t>
      </w:r>
      <w:r w:rsidRPr="00382726">
        <w:rPr>
          <w:rFonts w:ascii="Times New Roman" w:hAnsi="Times New Roman" w:cs="Times New Roman"/>
          <w:sz w:val="24"/>
          <w:szCs w:val="24"/>
        </w:rPr>
        <w:t xml:space="preserve">). </w:t>
      </w:r>
      <w:r w:rsidRPr="00382726">
        <w:rPr>
          <w:rFonts w:ascii="Times New Roman" w:hAnsi="Times New Roman" w:cs="Times New Roman"/>
          <w:iCs/>
          <w:sz w:val="24"/>
          <w:szCs w:val="24"/>
        </w:rPr>
        <w:t>Морфологический разбор имён прилагательных</w:t>
      </w:r>
      <w:r w:rsidRPr="00382726">
        <w:rPr>
          <w:rFonts w:ascii="Times New Roman" w:hAnsi="Times New Roman" w:cs="Times New Roman"/>
          <w:i/>
          <w:iCs/>
          <w:sz w:val="24"/>
          <w:szCs w:val="24"/>
        </w:rPr>
        <w:t>.</w:t>
      </w:r>
    </w:p>
    <w:p w:rsidR="001602EA" w:rsidRPr="00382726" w:rsidRDefault="001602EA" w:rsidP="00F91C13">
      <w:pPr>
        <w:spacing w:after="0" w:line="240" w:lineRule="auto"/>
        <w:ind w:firstLine="709"/>
        <w:jc w:val="both"/>
        <w:rPr>
          <w:rFonts w:ascii="Times New Roman" w:hAnsi="Times New Roman" w:cs="Times New Roman"/>
          <w:i/>
          <w:sz w:val="24"/>
          <w:szCs w:val="24"/>
        </w:rPr>
      </w:pPr>
      <w:r w:rsidRPr="00382726">
        <w:rPr>
          <w:rFonts w:ascii="Times New Roman" w:hAnsi="Times New Roman" w:cs="Times New Roman"/>
          <w:i/>
          <w:sz w:val="24"/>
          <w:szCs w:val="24"/>
        </w:rPr>
        <w:t>Местоимение</w:t>
      </w:r>
      <w:r w:rsidRPr="00382726">
        <w:rPr>
          <w:rFonts w:ascii="Times New Roman" w:hAnsi="Times New Roman" w:cs="Times New Roman"/>
          <w:sz w:val="24"/>
          <w:szCs w:val="24"/>
        </w:rPr>
        <w:t xml:space="preserve">. Общее представление о местоимении. </w:t>
      </w:r>
      <w:r w:rsidRPr="00382726">
        <w:rPr>
          <w:rFonts w:ascii="Times New Roman" w:hAnsi="Times New Roman" w:cs="Times New Roman"/>
          <w:iCs/>
          <w:sz w:val="24"/>
          <w:szCs w:val="24"/>
        </w:rPr>
        <w:t>Личные местоимения, значение и употребление в речи.</w:t>
      </w:r>
      <w:r w:rsidRPr="00382726">
        <w:rPr>
          <w:rFonts w:ascii="Times New Roman" w:hAnsi="Times New Roman" w:cs="Times New Roman"/>
          <w:i/>
          <w:iCs/>
          <w:sz w:val="24"/>
          <w:szCs w:val="24"/>
        </w:rPr>
        <w:t xml:space="preserve"> </w:t>
      </w:r>
      <w:r w:rsidRPr="00382726">
        <w:rPr>
          <w:rFonts w:ascii="Times New Roman" w:hAnsi="Times New Roman" w:cs="Times New Roman"/>
          <w:iCs/>
          <w:sz w:val="24"/>
          <w:szCs w:val="24"/>
        </w:rPr>
        <w:t>Личные местоимения 1</w:t>
      </w:r>
      <w:r w:rsidRPr="00382726">
        <w:rPr>
          <w:rFonts w:ascii="Times New Roman" w:hAnsi="Times New Roman" w:cs="Times New Roman"/>
          <w:sz w:val="24"/>
          <w:szCs w:val="24"/>
        </w:rPr>
        <w:t xml:space="preserve">, </w:t>
      </w:r>
      <w:r w:rsidRPr="00382726">
        <w:rPr>
          <w:rFonts w:ascii="Times New Roman" w:hAnsi="Times New Roman" w:cs="Times New Roman"/>
          <w:iCs/>
          <w:sz w:val="24"/>
          <w:szCs w:val="24"/>
        </w:rPr>
        <w:t>2</w:t>
      </w:r>
      <w:r w:rsidRPr="00382726">
        <w:rPr>
          <w:rFonts w:ascii="Times New Roman" w:hAnsi="Times New Roman" w:cs="Times New Roman"/>
          <w:sz w:val="24"/>
          <w:szCs w:val="24"/>
        </w:rPr>
        <w:t xml:space="preserve">, </w:t>
      </w:r>
      <w:r w:rsidRPr="00382726">
        <w:rPr>
          <w:rFonts w:ascii="Times New Roman" w:hAnsi="Times New Roman" w:cs="Times New Roman"/>
          <w:iCs/>
          <w:sz w:val="24"/>
          <w:szCs w:val="24"/>
        </w:rPr>
        <w:t>3­го</w:t>
      </w:r>
      <w:r w:rsidRPr="00382726">
        <w:rPr>
          <w:rFonts w:ascii="Times New Roman" w:hAnsi="Times New Roman" w:cs="Times New Roman"/>
          <w:sz w:val="24"/>
          <w:szCs w:val="24"/>
        </w:rPr>
        <w:t> </w:t>
      </w:r>
      <w:r w:rsidRPr="00382726">
        <w:rPr>
          <w:rFonts w:ascii="Times New Roman" w:hAnsi="Times New Roman" w:cs="Times New Roman"/>
          <w:iCs/>
          <w:sz w:val="24"/>
          <w:szCs w:val="24"/>
        </w:rPr>
        <w:t>лица единственного и множественного числа.</w:t>
      </w:r>
      <w:r w:rsidRPr="00382726">
        <w:rPr>
          <w:rFonts w:ascii="Times New Roman" w:hAnsi="Times New Roman" w:cs="Times New Roman"/>
          <w:i/>
          <w:iCs/>
          <w:sz w:val="24"/>
          <w:szCs w:val="24"/>
        </w:rPr>
        <w:t xml:space="preserve"> </w:t>
      </w:r>
      <w:r w:rsidRPr="00382726">
        <w:rPr>
          <w:rFonts w:ascii="Times New Roman" w:hAnsi="Times New Roman" w:cs="Times New Roman"/>
          <w:iCs/>
          <w:sz w:val="24"/>
          <w:szCs w:val="24"/>
        </w:rPr>
        <w:t>Склонение личных местоимений</w:t>
      </w:r>
      <w:r w:rsidRPr="00382726">
        <w:rPr>
          <w:rFonts w:ascii="Times New Roman" w:hAnsi="Times New Roman" w:cs="Times New Roman"/>
          <w:sz w:val="24"/>
          <w:szCs w:val="24"/>
        </w:rPr>
        <w:t xml:space="preserve">. Правильное употребление местоимений в речи </w:t>
      </w:r>
      <w:r w:rsidRPr="00382726">
        <w:rPr>
          <w:rFonts w:ascii="Times New Roman" w:hAnsi="Times New Roman" w:cs="Times New Roman"/>
          <w:i/>
          <w:sz w:val="24"/>
          <w:szCs w:val="24"/>
        </w:rPr>
        <w:t>(меня, мною, у него, с ней, о нем).</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i/>
          <w:sz w:val="24"/>
          <w:szCs w:val="24"/>
        </w:rPr>
        <w:t>Глагол.</w:t>
      </w:r>
      <w:r w:rsidRPr="00382726">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382726">
        <w:rPr>
          <w:rFonts w:ascii="Times New Roman" w:hAnsi="Times New Roman" w:cs="Times New Roman"/>
          <w:spacing w:val="2"/>
          <w:sz w:val="24"/>
          <w:szCs w:val="24"/>
        </w:rPr>
        <w:t xml:space="preserve">Способы определения I </w:t>
      </w:r>
      <w:r w:rsidRPr="00382726">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382726">
        <w:rPr>
          <w:rFonts w:ascii="Times New Roman" w:hAnsi="Times New Roman" w:cs="Times New Roman"/>
          <w:iCs/>
          <w:sz w:val="24"/>
          <w:szCs w:val="24"/>
        </w:rPr>
        <w:t>Морфологический разбор глаголов</w:t>
      </w:r>
      <w:r w:rsidRPr="00382726">
        <w:rPr>
          <w:rFonts w:ascii="Times New Roman" w:hAnsi="Times New Roman" w:cs="Times New Roman"/>
          <w:i/>
          <w:iCs/>
          <w:sz w:val="24"/>
          <w:szCs w:val="24"/>
        </w:rPr>
        <w:t>.</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i/>
          <w:spacing w:val="-4"/>
          <w:sz w:val="24"/>
          <w:szCs w:val="24"/>
        </w:rPr>
        <w:t>Предлог.</w:t>
      </w:r>
      <w:r w:rsidRPr="00382726">
        <w:rPr>
          <w:rFonts w:ascii="Times New Roman" w:hAnsi="Times New Roman" w:cs="Times New Roman"/>
          <w:spacing w:val="-4"/>
          <w:sz w:val="24"/>
          <w:szCs w:val="24"/>
        </w:rPr>
        <w:t xml:space="preserve"> </w:t>
      </w:r>
      <w:r w:rsidRPr="00382726">
        <w:rPr>
          <w:rFonts w:ascii="Times New Roman" w:hAnsi="Times New Roman" w:cs="Times New Roman"/>
          <w:iCs/>
          <w:spacing w:val="-4"/>
          <w:sz w:val="24"/>
          <w:szCs w:val="24"/>
        </w:rPr>
        <w:t>Знакомство с наиболее употребительными пред</w:t>
      </w:r>
      <w:r w:rsidRPr="00382726">
        <w:rPr>
          <w:rFonts w:ascii="Times New Roman" w:hAnsi="Times New Roman" w:cs="Times New Roman"/>
          <w:iCs/>
          <w:sz w:val="24"/>
          <w:szCs w:val="24"/>
        </w:rPr>
        <w:t>логами.</w:t>
      </w:r>
      <w:r w:rsidRPr="00382726">
        <w:rPr>
          <w:rFonts w:ascii="Times New Roman" w:hAnsi="Times New Roman" w:cs="Times New Roman"/>
          <w:i/>
          <w:iCs/>
          <w:sz w:val="24"/>
          <w:szCs w:val="24"/>
        </w:rPr>
        <w:t xml:space="preserve"> </w:t>
      </w:r>
      <w:r w:rsidRPr="00382726">
        <w:rPr>
          <w:rFonts w:ascii="Times New Roman" w:hAnsi="Times New Roman" w:cs="Times New Roman"/>
          <w:iCs/>
          <w:sz w:val="24"/>
          <w:szCs w:val="24"/>
        </w:rPr>
        <w:t>Функция предлогов: образование падежных форм имён существительных и местоимений.</w:t>
      </w:r>
      <w:r w:rsidRPr="00382726">
        <w:rPr>
          <w:rFonts w:ascii="Times New Roman" w:hAnsi="Times New Roman" w:cs="Times New Roman"/>
          <w:i/>
          <w:iCs/>
          <w:sz w:val="24"/>
          <w:szCs w:val="24"/>
        </w:rPr>
        <w:t xml:space="preserve"> </w:t>
      </w:r>
      <w:r w:rsidRPr="00382726">
        <w:rPr>
          <w:rFonts w:ascii="Times New Roman" w:hAnsi="Times New Roman" w:cs="Times New Roman"/>
          <w:sz w:val="24"/>
          <w:szCs w:val="24"/>
        </w:rPr>
        <w:t>Отличие предлогов от приставок.</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b/>
          <w:bCs/>
          <w:sz w:val="24"/>
          <w:szCs w:val="24"/>
        </w:rPr>
        <w:t>Лексика</w:t>
      </w:r>
      <w:r w:rsidRPr="00382726">
        <w:rPr>
          <w:rStyle w:val="14"/>
          <w:b/>
          <w:bCs/>
          <w:spacing w:val="2"/>
          <w:sz w:val="24"/>
          <w:szCs w:val="24"/>
        </w:rPr>
        <w:footnoteReference w:id="7"/>
      </w:r>
      <w:r w:rsidRPr="00382726">
        <w:rPr>
          <w:rFonts w:ascii="Times New Roman" w:hAnsi="Times New Roman" w:cs="Times New Roman"/>
          <w:b/>
          <w:bCs/>
          <w:sz w:val="24"/>
          <w:szCs w:val="24"/>
        </w:rPr>
        <w:t xml:space="preserve">. </w:t>
      </w:r>
      <w:r w:rsidRPr="00382726">
        <w:rPr>
          <w:rFonts w:ascii="Times New Roman" w:hAnsi="Times New Roman" w:cs="Times New Roman"/>
          <w:sz w:val="24"/>
          <w:szCs w:val="24"/>
        </w:rPr>
        <w:t xml:space="preserve">Выявление слов, значение которых требует уточнения. </w:t>
      </w:r>
      <w:r w:rsidRPr="00382726">
        <w:rPr>
          <w:rFonts w:ascii="Times New Roman" w:hAnsi="Times New Roman" w:cs="Times New Roman"/>
          <w:iCs/>
          <w:sz w:val="24"/>
          <w:szCs w:val="24"/>
        </w:rPr>
        <w:t>Определение значения слова по тексту или уточнение зна</w:t>
      </w:r>
      <w:r w:rsidRPr="00382726">
        <w:rPr>
          <w:rFonts w:ascii="Times New Roman" w:hAnsi="Times New Roman" w:cs="Times New Roman"/>
          <w:iCs/>
          <w:spacing w:val="2"/>
          <w:sz w:val="24"/>
          <w:szCs w:val="24"/>
        </w:rPr>
        <w:t xml:space="preserve">чения с помощью толкового словаря. Представление об </w:t>
      </w:r>
      <w:r w:rsidRPr="00382726">
        <w:rPr>
          <w:rFonts w:ascii="Times New Roman" w:hAnsi="Times New Roman" w:cs="Times New Roman"/>
          <w:iCs/>
          <w:sz w:val="24"/>
          <w:szCs w:val="24"/>
        </w:rPr>
        <w:lastRenderedPageBreak/>
        <w:t>однозначных и многозначных словах, о прямом и переносном значении слова. Наблюдение за использованием в речи синонимов и антонимов.</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b/>
          <w:bCs/>
          <w:spacing w:val="2"/>
          <w:sz w:val="24"/>
          <w:szCs w:val="24"/>
        </w:rPr>
        <w:t xml:space="preserve">Синтаксис. </w:t>
      </w:r>
      <w:r w:rsidRPr="00382726">
        <w:rPr>
          <w:rFonts w:ascii="Times New Roman" w:hAnsi="Times New Roman" w:cs="Times New Roman"/>
          <w:spacing w:val="2"/>
          <w:sz w:val="24"/>
          <w:szCs w:val="24"/>
        </w:rPr>
        <w:t xml:space="preserve">Различение предложения, словосочетания, </w:t>
      </w:r>
      <w:r w:rsidRPr="00382726">
        <w:rPr>
          <w:rFonts w:ascii="Times New Roman" w:hAnsi="Times New Roman" w:cs="Times New Roman"/>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382726">
        <w:rPr>
          <w:rFonts w:ascii="Times New Roman" w:hAnsi="Times New Roman" w:cs="Times New Roman"/>
          <w:spacing w:val="2"/>
          <w:sz w:val="24"/>
          <w:szCs w:val="24"/>
        </w:rPr>
        <w:t>Нахождение главных членов предложения.</w:t>
      </w:r>
      <w:r w:rsidRPr="00382726">
        <w:rPr>
          <w:rFonts w:ascii="Times New Roman" w:hAnsi="Times New Roman" w:cs="Times New Roman"/>
          <w:sz w:val="24"/>
          <w:szCs w:val="24"/>
        </w:rPr>
        <w:t xml:space="preserve"> Различение главных и второстепенных членов </w:t>
      </w:r>
      <w:r w:rsidRPr="00382726">
        <w:rPr>
          <w:rFonts w:ascii="Times New Roman" w:hAnsi="Times New Roman" w:cs="Times New Roman"/>
          <w:spacing w:val="2"/>
          <w:sz w:val="24"/>
          <w:szCs w:val="24"/>
        </w:rPr>
        <w:t xml:space="preserve">предложения. Установление связи (при помощи смысловых </w:t>
      </w:r>
      <w:r w:rsidRPr="00382726">
        <w:rPr>
          <w:rFonts w:ascii="Times New Roman" w:hAnsi="Times New Roman" w:cs="Times New Roman"/>
          <w:sz w:val="24"/>
          <w:szCs w:val="24"/>
        </w:rPr>
        <w:t>вопросов) между словами в словосочетании и предложении.</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Предложения с однородными членами с союзами </w:t>
      </w:r>
      <w:r w:rsidRPr="00382726">
        <w:rPr>
          <w:rFonts w:ascii="Times New Roman" w:hAnsi="Times New Roman" w:cs="Times New Roman"/>
          <w:i/>
          <w:sz w:val="24"/>
          <w:szCs w:val="24"/>
        </w:rPr>
        <w:t>и</w:t>
      </w:r>
      <w:r w:rsidRPr="00382726">
        <w:rPr>
          <w:rFonts w:ascii="Times New Roman" w:hAnsi="Times New Roman" w:cs="Times New Roman"/>
          <w:sz w:val="24"/>
          <w:szCs w:val="24"/>
        </w:rPr>
        <w:t xml:space="preserve"> (без перечисления), </w:t>
      </w:r>
      <w:r w:rsidRPr="00382726">
        <w:rPr>
          <w:rFonts w:ascii="Times New Roman" w:hAnsi="Times New Roman" w:cs="Times New Roman"/>
          <w:i/>
          <w:sz w:val="24"/>
          <w:szCs w:val="24"/>
        </w:rPr>
        <w:t xml:space="preserve">а, но </w:t>
      </w:r>
      <w:r w:rsidRPr="00382726">
        <w:rPr>
          <w:rFonts w:ascii="Times New Roman" w:hAnsi="Times New Roman" w:cs="Times New Roman"/>
          <w:sz w:val="24"/>
          <w:szCs w:val="24"/>
        </w:rPr>
        <w:t>и без союзов. Ис</w:t>
      </w:r>
      <w:r w:rsidRPr="00382726">
        <w:rPr>
          <w:rFonts w:ascii="Times New Roman" w:hAnsi="Times New Roman" w:cs="Times New Roman"/>
          <w:spacing w:val="-2"/>
          <w:sz w:val="24"/>
          <w:szCs w:val="24"/>
        </w:rPr>
        <w:t>пользование интонации перечисления в предложениях с одно</w:t>
      </w:r>
      <w:r w:rsidRPr="00382726">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382726">
        <w:rPr>
          <w:rFonts w:ascii="Times New Roman" w:hAnsi="Times New Roman" w:cs="Times New Roman"/>
          <w:bCs/>
          <w:i/>
          <w:iCs/>
          <w:sz w:val="24"/>
          <w:szCs w:val="24"/>
        </w:rPr>
        <w:t>и, а, но</w:t>
      </w:r>
      <w:r w:rsidRPr="00382726">
        <w:rPr>
          <w:rFonts w:ascii="Times New Roman" w:hAnsi="Times New Roman" w:cs="Times New Roman"/>
          <w:sz w:val="24"/>
          <w:szCs w:val="24"/>
        </w:rPr>
        <w:t xml:space="preserve">. </w:t>
      </w:r>
    </w:p>
    <w:p w:rsidR="001602EA" w:rsidRPr="00382726" w:rsidRDefault="001602EA" w:rsidP="00F91C13">
      <w:pPr>
        <w:spacing w:after="0" w:line="240" w:lineRule="auto"/>
        <w:ind w:firstLine="709"/>
        <w:jc w:val="both"/>
        <w:rPr>
          <w:rFonts w:ascii="Times New Roman" w:hAnsi="Times New Roman" w:cs="Times New Roman"/>
          <w:i/>
          <w:sz w:val="24"/>
          <w:szCs w:val="24"/>
        </w:rPr>
      </w:pPr>
      <w:r w:rsidRPr="00382726">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382726">
        <w:rPr>
          <w:rFonts w:ascii="Times New Roman" w:hAnsi="Times New Roman" w:cs="Times New Roman"/>
          <w:iCs/>
          <w:sz w:val="24"/>
          <w:szCs w:val="24"/>
        </w:rPr>
        <w:t>Различение простых и сложных предложений</w:t>
      </w:r>
      <w:r w:rsidRPr="00382726">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382726">
        <w:rPr>
          <w:rFonts w:ascii="Times New Roman" w:hAnsi="Times New Roman" w:cs="Times New Roman"/>
          <w:i/>
          <w:sz w:val="24"/>
          <w:szCs w:val="24"/>
        </w:rPr>
        <w:t xml:space="preserve">и, а, но.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z w:val="24"/>
          <w:szCs w:val="24"/>
        </w:rPr>
        <w:t>Орфография и пунктуация.</w:t>
      </w:r>
      <w:r w:rsidRPr="00382726">
        <w:rPr>
          <w:rFonts w:ascii="Times New Roman" w:hAnsi="Times New Roman" w:cs="Times New Roman"/>
          <w:sz w:val="24"/>
          <w:szCs w:val="24"/>
        </w:rPr>
        <w:t xml:space="preserve"> Формирование орфографической зоркости. Использование орфографического словаря.</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Применение правил правописания:</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сочетания </w:t>
      </w:r>
      <w:r w:rsidRPr="00382726">
        <w:rPr>
          <w:rFonts w:ascii="Times New Roman" w:hAnsi="Times New Roman" w:cs="Times New Roman"/>
          <w:b/>
          <w:bCs/>
          <w:i/>
          <w:iCs/>
          <w:sz w:val="24"/>
          <w:szCs w:val="24"/>
        </w:rPr>
        <w:t>жи—ши</w:t>
      </w:r>
      <w:r w:rsidRPr="00382726">
        <w:rPr>
          <w:rStyle w:val="14"/>
          <w:rFonts w:eastAsia="SimSun"/>
          <w:spacing w:val="2"/>
          <w:sz w:val="24"/>
          <w:szCs w:val="24"/>
        </w:rPr>
        <w:footnoteReference w:id="8"/>
      </w:r>
      <w:r w:rsidRPr="00382726">
        <w:rPr>
          <w:rFonts w:ascii="Times New Roman" w:hAnsi="Times New Roman" w:cs="Times New Roman"/>
          <w:b/>
          <w:bCs/>
          <w:i/>
          <w:iCs/>
          <w:sz w:val="24"/>
          <w:szCs w:val="24"/>
        </w:rPr>
        <w:t xml:space="preserve">, ча—ща, чу—щу </w:t>
      </w:r>
      <w:r w:rsidRPr="00382726">
        <w:rPr>
          <w:rFonts w:ascii="Times New Roman" w:hAnsi="Times New Roman" w:cs="Times New Roman"/>
          <w:sz w:val="24"/>
          <w:szCs w:val="24"/>
        </w:rPr>
        <w:t>в положении под ударением;</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сочетания </w:t>
      </w:r>
      <w:proofErr w:type="spellStart"/>
      <w:r w:rsidRPr="00382726">
        <w:rPr>
          <w:rFonts w:ascii="Times New Roman" w:hAnsi="Times New Roman" w:cs="Times New Roman"/>
          <w:b/>
          <w:bCs/>
          <w:i/>
          <w:iCs/>
          <w:sz w:val="24"/>
          <w:szCs w:val="24"/>
        </w:rPr>
        <w:t>чк</w:t>
      </w:r>
      <w:proofErr w:type="spellEnd"/>
      <w:r w:rsidRPr="00382726">
        <w:rPr>
          <w:rFonts w:ascii="Times New Roman" w:hAnsi="Times New Roman" w:cs="Times New Roman"/>
          <w:b/>
          <w:bCs/>
          <w:i/>
          <w:iCs/>
          <w:sz w:val="24"/>
          <w:szCs w:val="24"/>
        </w:rPr>
        <w:t>—</w:t>
      </w:r>
      <w:proofErr w:type="spellStart"/>
      <w:r w:rsidRPr="00382726">
        <w:rPr>
          <w:rFonts w:ascii="Times New Roman" w:hAnsi="Times New Roman" w:cs="Times New Roman"/>
          <w:b/>
          <w:bCs/>
          <w:i/>
          <w:iCs/>
          <w:sz w:val="24"/>
          <w:szCs w:val="24"/>
        </w:rPr>
        <w:t>чн</w:t>
      </w:r>
      <w:proofErr w:type="spellEnd"/>
      <w:r w:rsidRPr="00382726">
        <w:rPr>
          <w:rFonts w:ascii="Times New Roman" w:hAnsi="Times New Roman" w:cs="Times New Roman"/>
          <w:b/>
          <w:bCs/>
          <w:i/>
          <w:iCs/>
          <w:sz w:val="24"/>
          <w:szCs w:val="24"/>
        </w:rPr>
        <w:t xml:space="preserve">, </w:t>
      </w:r>
      <w:proofErr w:type="spellStart"/>
      <w:r w:rsidRPr="00382726">
        <w:rPr>
          <w:rFonts w:ascii="Times New Roman" w:hAnsi="Times New Roman" w:cs="Times New Roman"/>
          <w:b/>
          <w:bCs/>
          <w:i/>
          <w:iCs/>
          <w:sz w:val="24"/>
          <w:szCs w:val="24"/>
        </w:rPr>
        <w:t>чт</w:t>
      </w:r>
      <w:proofErr w:type="spellEnd"/>
      <w:r w:rsidRPr="00382726">
        <w:rPr>
          <w:rFonts w:ascii="Times New Roman" w:hAnsi="Times New Roman" w:cs="Times New Roman"/>
          <w:b/>
          <w:bCs/>
          <w:i/>
          <w:iCs/>
          <w:sz w:val="24"/>
          <w:szCs w:val="24"/>
        </w:rPr>
        <w:t xml:space="preserve">, </w:t>
      </w:r>
      <w:proofErr w:type="spellStart"/>
      <w:r w:rsidRPr="00382726">
        <w:rPr>
          <w:rFonts w:ascii="Times New Roman" w:hAnsi="Times New Roman" w:cs="Times New Roman"/>
          <w:b/>
          <w:bCs/>
          <w:i/>
          <w:iCs/>
          <w:sz w:val="24"/>
          <w:szCs w:val="24"/>
        </w:rPr>
        <w:t>щн</w:t>
      </w:r>
      <w:proofErr w:type="spellEnd"/>
      <w:r w:rsidRPr="00382726">
        <w:rPr>
          <w:rFonts w:ascii="Times New Roman" w:hAnsi="Times New Roman" w:cs="Times New Roman"/>
          <w:sz w:val="24"/>
          <w:szCs w:val="24"/>
        </w:rPr>
        <w:t>;</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перенос слов;</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прописная буква в начале предложения, в именах собственных;</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проверяемые безударные гласные в корне слова;</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парные звонкие и глухие согласные в корне слова;</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непроизносимые согласные;</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непроверяемые гласные и согласные в корне слова (на ограниченном перечне слов);</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гласные и согласные в неизменяемых на письме при</w:t>
      </w:r>
      <w:r w:rsidRPr="00382726">
        <w:rPr>
          <w:rFonts w:ascii="Times New Roman" w:hAnsi="Times New Roman" w:cs="Times New Roman"/>
          <w:sz w:val="24"/>
          <w:szCs w:val="24"/>
        </w:rPr>
        <w:t>ставках;</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разделительные </w:t>
      </w:r>
      <w:r w:rsidRPr="00382726">
        <w:rPr>
          <w:rFonts w:ascii="Times New Roman" w:hAnsi="Times New Roman" w:cs="Times New Roman"/>
          <w:b/>
          <w:bCs/>
          <w:i/>
          <w:iCs/>
          <w:sz w:val="24"/>
          <w:szCs w:val="24"/>
        </w:rPr>
        <w:t xml:space="preserve">ъ </w:t>
      </w:r>
      <w:r w:rsidRPr="00382726">
        <w:rPr>
          <w:rFonts w:ascii="Times New Roman" w:hAnsi="Times New Roman" w:cs="Times New Roman"/>
          <w:sz w:val="24"/>
          <w:szCs w:val="24"/>
        </w:rPr>
        <w:t xml:space="preserve">и </w:t>
      </w:r>
      <w:r w:rsidRPr="00382726">
        <w:rPr>
          <w:rFonts w:ascii="Times New Roman" w:hAnsi="Times New Roman" w:cs="Times New Roman"/>
          <w:b/>
          <w:bCs/>
          <w:i/>
          <w:iCs/>
          <w:sz w:val="24"/>
          <w:szCs w:val="24"/>
        </w:rPr>
        <w:t>ь</w:t>
      </w:r>
      <w:r w:rsidRPr="00382726">
        <w:rPr>
          <w:rFonts w:ascii="Times New Roman" w:hAnsi="Times New Roman" w:cs="Times New Roman"/>
          <w:sz w:val="24"/>
          <w:szCs w:val="24"/>
        </w:rPr>
        <w:t>;</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мягкий знак после шипящих на конце имён существительных (</w:t>
      </w:r>
      <w:r w:rsidRPr="00382726">
        <w:rPr>
          <w:rFonts w:ascii="Times New Roman" w:hAnsi="Times New Roman" w:cs="Times New Roman"/>
          <w:b/>
          <w:bCs/>
          <w:i/>
          <w:iCs/>
          <w:sz w:val="24"/>
          <w:szCs w:val="24"/>
        </w:rPr>
        <w:t>ночь, нож, рожь, мышь</w:t>
      </w:r>
      <w:r w:rsidRPr="00382726">
        <w:rPr>
          <w:rFonts w:ascii="Times New Roman" w:hAnsi="Times New Roman" w:cs="Times New Roman"/>
          <w:sz w:val="24"/>
          <w:szCs w:val="24"/>
        </w:rPr>
        <w:t>);</w:t>
      </w:r>
    </w:p>
    <w:p w:rsidR="001602EA" w:rsidRPr="00382726" w:rsidRDefault="001602EA" w:rsidP="00F91C13">
      <w:pPr>
        <w:pStyle w:val="af2"/>
        <w:spacing w:line="240" w:lineRule="auto"/>
        <w:ind w:firstLine="709"/>
        <w:rPr>
          <w:rFonts w:ascii="Times New Roman" w:hAnsi="Times New Roman" w:cs="Times New Roman"/>
          <w:spacing w:val="-2"/>
          <w:sz w:val="24"/>
          <w:szCs w:val="24"/>
        </w:rPr>
      </w:pPr>
      <w:r w:rsidRPr="00382726">
        <w:rPr>
          <w:rFonts w:ascii="Times New Roman" w:hAnsi="Times New Roman" w:cs="Times New Roman"/>
          <w:sz w:val="24"/>
          <w:szCs w:val="24"/>
        </w:rPr>
        <w:t xml:space="preserve">безударные падежные окончания имён существительных </w:t>
      </w:r>
      <w:r w:rsidRPr="00382726">
        <w:rPr>
          <w:rFonts w:ascii="Times New Roman" w:hAnsi="Times New Roman" w:cs="Times New Roman"/>
          <w:spacing w:val="-2"/>
          <w:sz w:val="24"/>
          <w:szCs w:val="24"/>
        </w:rPr>
        <w:t>(кроме существительных на ­</w:t>
      </w:r>
      <w:proofErr w:type="spellStart"/>
      <w:r w:rsidRPr="00382726">
        <w:rPr>
          <w:rFonts w:ascii="Times New Roman" w:hAnsi="Times New Roman" w:cs="Times New Roman"/>
          <w:b/>
          <w:bCs/>
          <w:i/>
          <w:iCs/>
          <w:spacing w:val="-2"/>
          <w:sz w:val="24"/>
          <w:szCs w:val="24"/>
        </w:rPr>
        <w:t>мя</w:t>
      </w:r>
      <w:proofErr w:type="spellEnd"/>
      <w:r w:rsidRPr="00382726">
        <w:rPr>
          <w:rFonts w:ascii="Times New Roman" w:hAnsi="Times New Roman" w:cs="Times New Roman"/>
          <w:b/>
          <w:bCs/>
          <w:i/>
          <w:iCs/>
          <w:spacing w:val="-2"/>
          <w:sz w:val="24"/>
          <w:szCs w:val="24"/>
        </w:rPr>
        <w:t>, ­</w:t>
      </w:r>
      <w:proofErr w:type="spellStart"/>
      <w:r w:rsidRPr="00382726">
        <w:rPr>
          <w:rFonts w:ascii="Times New Roman" w:hAnsi="Times New Roman" w:cs="Times New Roman"/>
          <w:b/>
          <w:bCs/>
          <w:i/>
          <w:iCs/>
          <w:spacing w:val="-2"/>
          <w:sz w:val="24"/>
          <w:szCs w:val="24"/>
        </w:rPr>
        <w:t>ий</w:t>
      </w:r>
      <w:proofErr w:type="spellEnd"/>
      <w:r w:rsidRPr="00382726">
        <w:rPr>
          <w:rFonts w:ascii="Times New Roman" w:hAnsi="Times New Roman" w:cs="Times New Roman"/>
          <w:b/>
          <w:bCs/>
          <w:i/>
          <w:iCs/>
          <w:spacing w:val="-2"/>
          <w:sz w:val="24"/>
          <w:szCs w:val="24"/>
        </w:rPr>
        <w:t>, ­</w:t>
      </w:r>
      <w:proofErr w:type="spellStart"/>
      <w:r w:rsidRPr="00382726">
        <w:rPr>
          <w:rFonts w:ascii="Times New Roman" w:hAnsi="Times New Roman" w:cs="Times New Roman"/>
          <w:b/>
          <w:bCs/>
          <w:i/>
          <w:iCs/>
          <w:spacing w:val="-2"/>
          <w:sz w:val="24"/>
          <w:szCs w:val="24"/>
        </w:rPr>
        <w:t>ья</w:t>
      </w:r>
      <w:proofErr w:type="spellEnd"/>
      <w:r w:rsidRPr="00382726">
        <w:rPr>
          <w:rFonts w:ascii="Times New Roman" w:hAnsi="Times New Roman" w:cs="Times New Roman"/>
          <w:b/>
          <w:bCs/>
          <w:i/>
          <w:iCs/>
          <w:spacing w:val="-2"/>
          <w:sz w:val="24"/>
          <w:szCs w:val="24"/>
        </w:rPr>
        <w:t>, ­</w:t>
      </w:r>
      <w:proofErr w:type="spellStart"/>
      <w:r w:rsidRPr="00382726">
        <w:rPr>
          <w:rFonts w:ascii="Times New Roman" w:hAnsi="Times New Roman" w:cs="Times New Roman"/>
          <w:b/>
          <w:bCs/>
          <w:i/>
          <w:iCs/>
          <w:spacing w:val="-2"/>
          <w:sz w:val="24"/>
          <w:szCs w:val="24"/>
        </w:rPr>
        <w:t>ье</w:t>
      </w:r>
      <w:proofErr w:type="spellEnd"/>
      <w:r w:rsidRPr="00382726">
        <w:rPr>
          <w:rFonts w:ascii="Times New Roman" w:hAnsi="Times New Roman" w:cs="Times New Roman"/>
          <w:b/>
          <w:bCs/>
          <w:i/>
          <w:iCs/>
          <w:spacing w:val="-2"/>
          <w:sz w:val="24"/>
          <w:szCs w:val="24"/>
        </w:rPr>
        <w:t>, ­</w:t>
      </w:r>
      <w:proofErr w:type="spellStart"/>
      <w:r w:rsidRPr="00382726">
        <w:rPr>
          <w:rFonts w:ascii="Times New Roman" w:hAnsi="Times New Roman" w:cs="Times New Roman"/>
          <w:b/>
          <w:bCs/>
          <w:i/>
          <w:iCs/>
          <w:spacing w:val="-2"/>
          <w:sz w:val="24"/>
          <w:szCs w:val="24"/>
        </w:rPr>
        <w:t>ия</w:t>
      </w:r>
      <w:proofErr w:type="spellEnd"/>
      <w:r w:rsidRPr="00382726">
        <w:rPr>
          <w:rFonts w:ascii="Times New Roman" w:hAnsi="Times New Roman" w:cs="Times New Roman"/>
          <w:b/>
          <w:bCs/>
          <w:i/>
          <w:iCs/>
          <w:spacing w:val="-2"/>
          <w:sz w:val="24"/>
          <w:szCs w:val="24"/>
        </w:rPr>
        <w:t>, ­</w:t>
      </w:r>
      <w:proofErr w:type="spellStart"/>
      <w:r w:rsidRPr="00382726">
        <w:rPr>
          <w:rFonts w:ascii="Times New Roman" w:hAnsi="Times New Roman" w:cs="Times New Roman"/>
          <w:b/>
          <w:bCs/>
          <w:i/>
          <w:iCs/>
          <w:spacing w:val="-2"/>
          <w:sz w:val="24"/>
          <w:szCs w:val="24"/>
        </w:rPr>
        <w:t>ов</w:t>
      </w:r>
      <w:proofErr w:type="spellEnd"/>
      <w:r w:rsidRPr="00382726">
        <w:rPr>
          <w:rFonts w:ascii="Times New Roman" w:hAnsi="Times New Roman" w:cs="Times New Roman"/>
          <w:b/>
          <w:bCs/>
          <w:i/>
          <w:iCs/>
          <w:spacing w:val="-2"/>
          <w:sz w:val="24"/>
          <w:szCs w:val="24"/>
        </w:rPr>
        <w:t>, ­ин</w:t>
      </w:r>
      <w:r w:rsidRPr="00382726">
        <w:rPr>
          <w:rFonts w:ascii="Times New Roman" w:hAnsi="Times New Roman" w:cs="Times New Roman"/>
          <w:spacing w:val="-2"/>
          <w:sz w:val="24"/>
          <w:szCs w:val="24"/>
        </w:rPr>
        <w:t>);</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безударные окончания имён прилагательных;</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раздельное написание предлогов с личными местоиме</w:t>
      </w:r>
      <w:r w:rsidRPr="00382726">
        <w:rPr>
          <w:rFonts w:ascii="Times New Roman" w:hAnsi="Times New Roman" w:cs="Times New Roman"/>
          <w:sz w:val="24"/>
          <w:szCs w:val="24"/>
        </w:rPr>
        <w:t>ниями;</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b/>
          <w:bCs/>
          <w:i/>
          <w:iCs/>
          <w:sz w:val="24"/>
          <w:szCs w:val="24"/>
        </w:rPr>
        <w:t xml:space="preserve">не </w:t>
      </w:r>
      <w:r w:rsidRPr="00382726">
        <w:rPr>
          <w:rFonts w:ascii="Times New Roman" w:hAnsi="Times New Roman" w:cs="Times New Roman"/>
          <w:sz w:val="24"/>
          <w:szCs w:val="24"/>
        </w:rPr>
        <w:t>с глаголами;</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мягкий знак после шипящих на конце глаголов в форме 2­го лица единственного числа (</w:t>
      </w:r>
      <w:r w:rsidRPr="00382726">
        <w:rPr>
          <w:rFonts w:ascii="Times New Roman" w:hAnsi="Times New Roman" w:cs="Times New Roman"/>
          <w:b/>
          <w:bCs/>
          <w:i/>
          <w:iCs/>
          <w:sz w:val="24"/>
          <w:szCs w:val="24"/>
        </w:rPr>
        <w:t>пишешь, учишь</w:t>
      </w:r>
      <w:r w:rsidRPr="00382726">
        <w:rPr>
          <w:rFonts w:ascii="Times New Roman" w:hAnsi="Times New Roman" w:cs="Times New Roman"/>
          <w:sz w:val="24"/>
          <w:szCs w:val="24"/>
        </w:rPr>
        <w:t>);</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мягкий знак в глаголах в сочетании ­</w:t>
      </w:r>
      <w:proofErr w:type="spellStart"/>
      <w:r w:rsidRPr="00382726">
        <w:rPr>
          <w:rFonts w:ascii="Times New Roman" w:hAnsi="Times New Roman" w:cs="Times New Roman"/>
          <w:b/>
          <w:bCs/>
          <w:i/>
          <w:iCs/>
          <w:sz w:val="24"/>
          <w:szCs w:val="24"/>
        </w:rPr>
        <w:t>ться</w:t>
      </w:r>
      <w:proofErr w:type="spellEnd"/>
      <w:r w:rsidRPr="00382726">
        <w:rPr>
          <w:rFonts w:ascii="Times New Roman" w:hAnsi="Times New Roman" w:cs="Times New Roman"/>
          <w:sz w:val="24"/>
          <w:szCs w:val="24"/>
        </w:rPr>
        <w:t>;</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iCs/>
          <w:sz w:val="24"/>
          <w:szCs w:val="24"/>
        </w:rPr>
        <w:t>безударные личные окончания глаголов</w:t>
      </w:r>
      <w:r w:rsidRPr="00382726">
        <w:rPr>
          <w:rFonts w:ascii="Times New Roman" w:hAnsi="Times New Roman" w:cs="Times New Roman"/>
          <w:sz w:val="24"/>
          <w:szCs w:val="24"/>
        </w:rPr>
        <w:t>;</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раздельное написание предлогов с другими словами;</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1602EA" w:rsidRPr="00382726" w:rsidRDefault="001602EA" w:rsidP="00F91C13">
      <w:pPr>
        <w:pStyle w:val="af2"/>
        <w:spacing w:line="240" w:lineRule="auto"/>
        <w:ind w:firstLine="709"/>
        <w:rPr>
          <w:rFonts w:ascii="Times New Roman" w:hAnsi="Times New Roman" w:cs="Times New Roman"/>
          <w:b/>
          <w:bCs/>
          <w:sz w:val="24"/>
          <w:szCs w:val="24"/>
        </w:rPr>
      </w:pPr>
      <w:r w:rsidRPr="00382726">
        <w:rPr>
          <w:rFonts w:ascii="Times New Roman" w:hAnsi="Times New Roman" w:cs="Times New Roman"/>
          <w:sz w:val="24"/>
          <w:szCs w:val="24"/>
        </w:rPr>
        <w:t>знаки препинания (запятая) в предложениях с однородными членами.</w:t>
      </w:r>
    </w:p>
    <w:p w:rsidR="001602EA" w:rsidRPr="00382726" w:rsidRDefault="001602EA" w:rsidP="00F91C13">
      <w:pPr>
        <w:spacing w:after="0" w:line="240" w:lineRule="auto"/>
        <w:ind w:firstLine="709"/>
        <w:jc w:val="both"/>
        <w:rPr>
          <w:rFonts w:ascii="Times New Roman" w:hAnsi="Times New Roman" w:cs="Times New Roman"/>
          <w:b/>
          <w:i/>
          <w:sz w:val="24"/>
          <w:szCs w:val="24"/>
        </w:rPr>
      </w:pPr>
      <w:r w:rsidRPr="00382726">
        <w:rPr>
          <w:rFonts w:ascii="Times New Roman" w:hAnsi="Times New Roman" w:cs="Times New Roman"/>
          <w:b/>
          <w:i/>
          <w:sz w:val="24"/>
          <w:szCs w:val="24"/>
        </w:rPr>
        <w:t>Развитие речи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Осознание ситуации общения</w:t>
      </w:r>
      <w:r w:rsidR="00FA2756" w:rsidRPr="00382726">
        <w:rPr>
          <w:rFonts w:ascii="Times New Roman" w:hAnsi="Times New Roman" w:cs="Times New Roman"/>
          <w:spacing w:val="2"/>
          <w:sz w:val="24"/>
          <w:szCs w:val="24"/>
        </w:rPr>
        <w:t xml:space="preserve">, </w:t>
      </w:r>
      <w:r w:rsidR="00FA2756" w:rsidRPr="00382726">
        <w:rPr>
          <w:rFonts w:ascii="Times New Roman" w:hAnsi="Times New Roman" w:cs="Times New Roman"/>
          <w:sz w:val="24"/>
          <w:szCs w:val="24"/>
        </w:rPr>
        <w:t>эмоциональное осмысление происходящих событий</w:t>
      </w:r>
      <w:r w:rsidRPr="00382726">
        <w:rPr>
          <w:rFonts w:ascii="Times New Roman" w:hAnsi="Times New Roman" w:cs="Times New Roman"/>
          <w:spacing w:val="2"/>
          <w:sz w:val="24"/>
          <w:szCs w:val="24"/>
        </w:rPr>
        <w:t xml:space="preserve">: с какой </w:t>
      </w:r>
      <w:r w:rsidRPr="00382726">
        <w:rPr>
          <w:rFonts w:ascii="Times New Roman" w:hAnsi="Times New Roman" w:cs="Times New Roman"/>
          <w:sz w:val="24"/>
          <w:szCs w:val="24"/>
        </w:rPr>
        <w:t>целью, с кем и где происходит общение</w:t>
      </w:r>
      <w:r w:rsidR="00FA2756" w:rsidRPr="00382726">
        <w:rPr>
          <w:rFonts w:ascii="Times New Roman" w:hAnsi="Times New Roman" w:cs="Times New Roman"/>
          <w:sz w:val="24"/>
          <w:szCs w:val="24"/>
        </w:rPr>
        <w:t>, отношение к происходящему</w:t>
      </w:r>
      <w:r w:rsidRPr="00382726">
        <w:rPr>
          <w:rFonts w:ascii="Times New Roman" w:hAnsi="Times New Roman" w:cs="Times New Roman"/>
          <w:sz w:val="24"/>
          <w:szCs w:val="24"/>
        </w:rPr>
        <w:t>.</w:t>
      </w:r>
      <w:r w:rsidR="00FA2756" w:rsidRPr="00382726">
        <w:rPr>
          <w:rFonts w:ascii="Times New Roman" w:hAnsi="Times New Roman" w:cs="Times New Roman"/>
          <w:bCs/>
          <w:sz w:val="24"/>
          <w:szCs w:val="24"/>
        </w:rPr>
        <w:t xml:space="preserve">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lastRenderedPageBreak/>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382726" w:rsidRDefault="001602EA" w:rsidP="00F91C13">
      <w:pPr>
        <w:pStyle w:val="a9"/>
        <w:spacing w:line="240" w:lineRule="auto"/>
        <w:ind w:firstLine="709"/>
        <w:rPr>
          <w:rFonts w:ascii="Times New Roman" w:hAnsi="Times New Roman" w:cs="Times New Roman"/>
          <w:spacing w:val="-2"/>
          <w:sz w:val="24"/>
          <w:szCs w:val="24"/>
        </w:rPr>
      </w:pPr>
      <w:r w:rsidRPr="00382726">
        <w:rPr>
          <w:rFonts w:ascii="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Практическое овладение устными монологическими выска</w:t>
      </w:r>
      <w:r w:rsidRPr="00382726">
        <w:rPr>
          <w:rFonts w:ascii="Times New Roman" w:hAnsi="Times New Roman" w:cs="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382726">
        <w:rPr>
          <w:rFonts w:ascii="Times New Roman" w:hAnsi="Times New Roman" w:cs="Times New Roman"/>
          <w:iCs/>
          <w:sz w:val="24"/>
          <w:szCs w:val="24"/>
        </w:rPr>
        <w:t>абзацев</w:t>
      </w:r>
      <w:r w:rsidRPr="00382726">
        <w:rPr>
          <w:rFonts w:ascii="Times New Roman" w:hAnsi="Times New Roman" w:cs="Times New Roman"/>
          <w:sz w:val="24"/>
          <w:szCs w:val="24"/>
        </w:rPr>
        <w:t>).</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w:t>
      </w:r>
      <w:r w:rsidRPr="00382726">
        <w:rPr>
          <w:rFonts w:ascii="Times New Roman" w:hAnsi="Times New Roman" w:cs="Times New Roman"/>
          <w:iCs/>
          <w:sz w:val="24"/>
          <w:szCs w:val="24"/>
        </w:rPr>
        <w:t>абзацев</w:t>
      </w:r>
      <w:r w:rsidRPr="00382726">
        <w:rPr>
          <w:rFonts w:ascii="Times New Roman" w:hAnsi="Times New Roman" w:cs="Times New Roman"/>
          <w:sz w:val="24"/>
          <w:szCs w:val="24"/>
        </w:rPr>
        <w:t xml:space="preserve">). План текста. Составление планов к данным текстам.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Типы текстов: описание, повествование, рассуждение, их особенности.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Знакомство с жанрами письма и поздравления.</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Создание собственных текстов и корректирование заданных </w:t>
      </w:r>
      <w:r w:rsidRPr="00382726">
        <w:rPr>
          <w:rFonts w:ascii="Times New Roman" w:hAnsi="Times New Roman" w:cs="Times New Roman"/>
          <w:sz w:val="24"/>
          <w:szCs w:val="24"/>
        </w:rPr>
        <w:t>текстов с учётом точности, правильности, богатства и выра</w:t>
      </w:r>
      <w:r w:rsidRPr="00382726">
        <w:rPr>
          <w:rFonts w:ascii="Times New Roman" w:hAnsi="Times New Roman" w:cs="Times New Roman"/>
          <w:spacing w:val="2"/>
          <w:sz w:val="24"/>
          <w:szCs w:val="24"/>
        </w:rPr>
        <w:t xml:space="preserve">зительности письменной речи; </w:t>
      </w:r>
      <w:r w:rsidRPr="00382726">
        <w:rPr>
          <w:rFonts w:ascii="Times New Roman" w:hAnsi="Times New Roman" w:cs="Times New Roman"/>
          <w:iCs/>
          <w:spacing w:val="2"/>
          <w:sz w:val="24"/>
          <w:szCs w:val="24"/>
        </w:rPr>
        <w:t xml:space="preserve">использование в текстах </w:t>
      </w:r>
      <w:r w:rsidRPr="00382726">
        <w:rPr>
          <w:rFonts w:ascii="Times New Roman" w:hAnsi="Times New Roman" w:cs="Times New Roman"/>
          <w:iCs/>
          <w:sz w:val="24"/>
          <w:szCs w:val="24"/>
        </w:rPr>
        <w:t>синонимов и антонимов</w:t>
      </w:r>
      <w:r w:rsidRPr="00382726">
        <w:rPr>
          <w:rFonts w:ascii="Times New Roman" w:hAnsi="Times New Roman" w:cs="Times New Roman"/>
          <w:sz w:val="24"/>
          <w:szCs w:val="24"/>
        </w:rPr>
        <w:t>.</w:t>
      </w:r>
    </w:p>
    <w:p w:rsidR="001602EA" w:rsidRPr="00382726" w:rsidRDefault="001602EA" w:rsidP="00F91C13">
      <w:pPr>
        <w:pStyle w:val="a9"/>
        <w:spacing w:line="240" w:lineRule="auto"/>
        <w:ind w:firstLine="709"/>
        <w:rPr>
          <w:rFonts w:ascii="Times New Roman" w:hAnsi="Times New Roman" w:cs="Times New Roman"/>
          <w:spacing w:val="-4"/>
          <w:sz w:val="24"/>
          <w:szCs w:val="24"/>
        </w:rPr>
      </w:pPr>
      <w:r w:rsidRPr="00382726">
        <w:rPr>
          <w:rFonts w:ascii="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382726" w:rsidRDefault="001602EA" w:rsidP="00F91C13">
      <w:pPr>
        <w:spacing w:after="0" w:line="240" w:lineRule="auto"/>
        <w:jc w:val="center"/>
        <w:rPr>
          <w:rFonts w:ascii="Times New Roman" w:hAnsi="Times New Roman" w:cs="Times New Roman"/>
          <w:b/>
          <w:i/>
          <w:sz w:val="24"/>
          <w:szCs w:val="24"/>
        </w:rPr>
      </w:pPr>
      <w:r w:rsidRPr="00382726">
        <w:rPr>
          <w:rFonts w:ascii="Times New Roman" w:hAnsi="Times New Roman" w:cs="Times New Roman"/>
          <w:b/>
          <w:i/>
          <w:sz w:val="24"/>
          <w:szCs w:val="24"/>
        </w:rPr>
        <w:t>2. Литературное чтение</w:t>
      </w:r>
    </w:p>
    <w:p w:rsidR="001602EA" w:rsidRPr="00382726" w:rsidRDefault="001602EA" w:rsidP="00F91C13">
      <w:pPr>
        <w:pStyle w:val="a9"/>
        <w:spacing w:line="240" w:lineRule="auto"/>
        <w:ind w:firstLine="709"/>
        <w:rPr>
          <w:rFonts w:ascii="Times New Roman" w:hAnsi="Times New Roman" w:cs="Times New Roman"/>
          <w:b/>
          <w:bCs/>
          <w:i/>
          <w:iCs/>
          <w:sz w:val="24"/>
          <w:szCs w:val="24"/>
        </w:rPr>
      </w:pPr>
      <w:r w:rsidRPr="00382726">
        <w:rPr>
          <w:rFonts w:ascii="Times New Roman" w:hAnsi="Times New Roman" w:cs="Times New Roman"/>
          <w:b/>
          <w:bCs/>
          <w:i/>
          <w:iCs/>
          <w:sz w:val="24"/>
          <w:szCs w:val="24"/>
        </w:rPr>
        <w:t>Виды речевой и читательской деятельности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z w:val="24"/>
          <w:szCs w:val="24"/>
        </w:rPr>
        <w:t xml:space="preserve">Аудирование (слушание). </w:t>
      </w:r>
      <w:r w:rsidRPr="00382726">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w:t>
      </w:r>
      <w:r w:rsidRPr="00382726">
        <w:rPr>
          <w:rFonts w:ascii="Times New Roman" w:hAnsi="Times New Roman" w:cs="Times New Roman"/>
          <w:spacing w:val="2"/>
          <w:sz w:val="24"/>
          <w:szCs w:val="24"/>
        </w:rPr>
        <w:t xml:space="preserve">Адекватное понимание содержания звучащей речи, умение </w:t>
      </w:r>
      <w:r w:rsidRPr="00382726">
        <w:rPr>
          <w:rFonts w:ascii="Times New Roman" w:hAnsi="Times New Roman" w:cs="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382726">
        <w:rPr>
          <w:rFonts w:ascii="Times New Roman" w:hAnsi="Times New Roman" w:cs="Times New Roman"/>
          <w:spacing w:val="2"/>
          <w:sz w:val="24"/>
          <w:szCs w:val="24"/>
        </w:rPr>
        <w:t>цели речевого высказывания, умение задавать вопрос по услышанному учебному, научно</w:t>
      </w:r>
      <w:r w:rsidRPr="00382726">
        <w:rPr>
          <w:rFonts w:ascii="Times New Roman" w:hAnsi="Times New Roman" w:cs="Times New Roman"/>
          <w:spacing w:val="2"/>
          <w:sz w:val="24"/>
          <w:szCs w:val="24"/>
        </w:rPr>
        <w:noBreakHyphen/>
        <w:t>познавательному и художе</w:t>
      </w:r>
      <w:r w:rsidRPr="00382726">
        <w:rPr>
          <w:rFonts w:ascii="Times New Roman" w:hAnsi="Times New Roman" w:cs="Times New Roman"/>
          <w:sz w:val="24"/>
          <w:szCs w:val="24"/>
        </w:rPr>
        <w:t>ственному произведению.</w:t>
      </w:r>
    </w:p>
    <w:p w:rsidR="001602EA" w:rsidRPr="00382726" w:rsidRDefault="001602EA" w:rsidP="00F91C13">
      <w:pPr>
        <w:pStyle w:val="a9"/>
        <w:spacing w:line="240" w:lineRule="auto"/>
        <w:ind w:firstLine="709"/>
        <w:rPr>
          <w:rFonts w:ascii="Times New Roman" w:hAnsi="Times New Roman" w:cs="Times New Roman"/>
          <w:b/>
          <w:bCs/>
          <w:i/>
          <w:iCs/>
          <w:sz w:val="24"/>
          <w:szCs w:val="24"/>
        </w:rPr>
      </w:pPr>
      <w:r w:rsidRPr="00382726">
        <w:rPr>
          <w:rFonts w:ascii="Times New Roman" w:hAnsi="Times New Roman" w:cs="Times New Roman"/>
          <w:b/>
          <w:bCs/>
          <w:i/>
          <w:iCs/>
          <w:sz w:val="24"/>
          <w:szCs w:val="24"/>
        </w:rPr>
        <w:t>Чтение</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z w:val="24"/>
          <w:szCs w:val="24"/>
        </w:rPr>
        <w:t>Чтение вслух.</w:t>
      </w:r>
      <w:r w:rsidRPr="00382726">
        <w:rPr>
          <w:rFonts w:ascii="Times New Roman" w:hAnsi="Times New Roman" w:cs="Times New Roman"/>
          <w:sz w:val="24"/>
          <w:szCs w:val="24"/>
        </w:rPr>
        <w:t xml:space="preserve"> Постепенный переход от слогового к плав</w:t>
      </w:r>
      <w:r w:rsidRPr="00382726">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382726">
        <w:rPr>
          <w:rFonts w:ascii="Times New Roman" w:hAnsi="Times New Roman" w:cs="Times New Roman"/>
          <w:sz w:val="24"/>
          <w:szCs w:val="24"/>
        </w:rPr>
        <w:t xml:space="preserve">с интонационным выделением знаков препинания. </w:t>
      </w:r>
    </w:p>
    <w:p w:rsidR="001602EA" w:rsidRPr="00382726" w:rsidRDefault="001602EA" w:rsidP="00F91C13">
      <w:pPr>
        <w:pStyle w:val="a9"/>
        <w:spacing w:line="240" w:lineRule="auto"/>
        <w:ind w:firstLine="709"/>
        <w:rPr>
          <w:rFonts w:ascii="Times New Roman" w:hAnsi="Times New Roman" w:cs="Times New Roman"/>
          <w:spacing w:val="-2"/>
          <w:sz w:val="24"/>
          <w:szCs w:val="24"/>
        </w:rPr>
      </w:pPr>
      <w:r w:rsidRPr="00382726">
        <w:rPr>
          <w:rFonts w:ascii="Times New Roman" w:hAnsi="Times New Roman" w:cs="Times New Roman"/>
          <w:b/>
          <w:bCs/>
          <w:sz w:val="24"/>
          <w:szCs w:val="24"/>
        </w:rPr>
        <w:t>Чтение про себя.</w:t>
      </w:r>
      <w:r w:rsidRPr="00382726">
        <w:rPr>
          <w:rFonts w:ascii="Times New Roman" w:hAnsi="Times New Roman" w:cs="Times New Roman"/>
          <w:sz w:val="24"/>
          <w:szCs w:val="24"/>
        </w:rPr>
        <w:t xml:space="preserve"> Осознание смысла произведения при </w:t>
      </w:r>
      <w:r w:rsidRPr="00382726">
        <w:rPr>
          <w:rFonts w:ascii="Times New Roman" w:hAnsi="Times New Roman" w:cs="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z w:val="24"/>
          <w:szCs w:val="24"/>
        </w:rPr>
        <w:t>Работа с разными видами текста.</w:t>
      </w:r>
      <w:r w:rsidRPr="00382726">
        <w:rPr>
          <w:rFonts w:ascii="Times New Roman" w:hAnsi="Times New Roman" w:cs="Times New Roman"/>
          <w:sz w:val="24"/>
          <w:szCs w:val="24"/>
        </w:rPr>
        <w:t xml:space="preserve"> Общее представление </w:t>
      </w:r>
      <w:r w:rsidRPr="00382726">
        <w:rPr>
          <w:rFonts w:ascii="Times New Roman" w:hAnsi="Times New Roman" w:cs="Times New Roman"/>
          <w:spacing w:val="2"/>
          <w:sz w:val="24"/>
          <w:szCs w:val="24"/>
        </w:rPr>
        <w:t xml:space="preserve">о разных видах текста: художественный, учебный, научно-популярный, их сравнение. </w:t>
      </w:r>
      <w:r w:rsidRPr="00382726">
        <w:rPr>
          <w:rFonts w:ascii="Times New Roman" w:hAnsi="Times New Roman" w:cs="Times New Roman"/>
          <w:sz w:val="24"/>
          <w:szCs w:val="24"/>
        </w:rPr>
        <w:t>Определение целей создания этих видов текста. Особенности фольклорного текста.</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Самостоятельное </w:t>
      </w:r>
      <w:r w:rsidRPr="00382726">
        <w:rPr>
          <w:rFonts w:ascii="Times New Roman" w:hAnsi="Times New Roman" w:cs="Times New Roman"/>
          <w:sz w:val="24"/>
          <w:szCs w:val="24"/>
        </w:rPr>
        <w:t>деление текста на смысловые части, их озаглавливание. Умение работать с разными видами информации.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Участие в коллективном обсуждении: умение отвечать </w:t>
      </w:r>
      <w:r w:rsidRPr="00382726">
        <w:rPr>
          <w:rFonts w:ascii="Times New Roman" w:hAnsi="Times New Roman" w:cs="Times New Roman"/>
          <w:sz w:val="24"/>
          <w:szCs w:val="24"/>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382726">
        <w:rPr>
          <w:rFonts w:ascii="Times New Roman" w:hAnsi="Times New Roman" w:cs="Times New Roman"/>
          <w:sz w:val="24"/>
          <w:szCs w:val="24"/>
        </w:rPr>
        <w:t>иллюстративно­изобразительных</w:t>
      </w:r>
      <w:proofErr w:type="spellEnd"/>
      <w:r w:rsidRPr="00382726">
        <w:rPr>
          <w:rFonts w:ascii="Times New Roman" w:hAnsi="Times New Roman" w:cs="Times New Roman"/>
          <w:sz w:val="24"/>
          <w:szCs w:val="24"/>
        </w:rPr>
        <w:t xml:space="preserve"> материалов.</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pacing w:val="2"/>
          <w:sz w:val="24"/>
          <w:szCs w:val="24"/>
        </w:rPr>
        <w:t>Библиографическая культура.</w:t>
      </w:r>
      <w:r w:rsidRPr="00382726">
        <w:rPr>
          <w:rFonts w:ascii="Times New Roman" w:hAnsi="Times New Roman" w:cs="Times New Roman"/>
          <w:spacing w:val="2"/>
          <w:sz w:val="24"/>
          <w:szCs w:val="24"/>
        </w:rPr>
        <w:t xml:space="preserve"> Книга как особый вид </w:t>
      </w:r>
      <w:r w:rsidRPr="00382726">
        <w:rPr>
          <w:rFonts w:ascii="Times New Roman" w:hAnsi="Times New Roman" w:cs="Times New Roman"/>
          <w:sz w:val="24"/>
          <w:szCs w:val="24"/>
        </w:rPr>
        <w:t xml:space="preserve">искусства. Книга как источник необходимых знаний. Книга учебная, художественная, справочная. Элементы </w:t>
      </w:r>
      <w:r w:rsidRPr="00382726">
        <w:rPr>
          <w:rFonts w:ascii="Times New Roman" w:hAnsi="Times New Roman" w:cs="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382726">
        <w:rPr>
          <w:rFonts w:ascii="Times New Roman" w:hAnsi="Times New Roman" w:cs="Times New Roman"/>
          <w:sz w:val="24"/>
          <w:szCs w:val="24"/>
        </w:rPr>
        <w:t xml:space="preserve">её </w:t>
      </w:r>
      <w:proofErr w:type="spellStart"/>
      <w:r w:rsidRPr="00382726">
        <w:rPr>
          <w:rFonts w:ascii="Times New Roman" w:hAnsi="Times New Roman" w:cs="Times New Roman"/>
          <w:sz w:val="24"/>
          <w:szCs w:val="24"/>
        </w:rPr>
        <w:t>справочно­иллюстративный</w:t>
      </w:r>
      <w:proofErr w:type="spellEnd"/>
      <w:r w:rsidRPr="00382726">
        <w:rPr>
          <w:rFonts w:ascii="Times New Roman" w:hAnsi="Times New Roman" w:cs="Times New Roman"/>
          <w:sz w:val="24"/>
          <w:szCs w:val="24"/>
        </w:rPr>
        <w:t xml:space="preserve"> материал).</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lastRenderedPageBreak/>
        <w:t>Типы книг (изданий): книга</w:t>
      </w:r>
      <w:r w:rsidRPr="00382726">
        <w:rPr>
          <w:rFonts w:ascii="Times New Roman" w:hAnsi="Times New Roman" w:cs="Times New Roman"/>
          <w:spacing w:val="-2"/>
          <w:sz w:val="24"/>
          <w:szCs w:val="24"/>
        </w:rPr>
        <w:noBreakHyphen/>
        <w:t>произведение, книга</w:t>
      </w:r>
      <w:r w:rsidRPr="00382726">
        <w:rPr>
          <w:rFonts w:ascii="Times New Roman" w:hAnsi="Times New Roman" w:cs="Times New Roman"/>
          <w:spacing w:val="-2"/>
          <w:sz w:val="24"/>
          <w:szCs w:val="24"/>
        </w:rPr>
        <w:noBreakHyphen/>
        <w:t xml:space="preserve">сборник, </w:t>
      </w:r>
      <w:r w:rsidRPr="00382726">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Выбор книг на основе рекомендованного списка, кар</w:t>
      </w:r>
      <w:r w:rsidRPr="00382726">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z w:val="24"/>
          <w:szCs w:val="24"/>
        </w:rPr>
        <w:t>Работа с текстом художественного произведения.</w:t>
      </w:r>
      <w:r w:rsidRPr="00382726">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382726">
        <w:rPr>
          <w:rFonts w:ascii="Times New Roman" w:hAnsi="Times New Roman" w:cs="Times New Roman"/>
          <w:spacing w:val="2"/>
          <w:sz w:val="24"/>
          <w:szCs w:val="24"/>
        </w:rPr>
        <w:t>текста: своеобразие выразительных средств языка (с помо</w:t>
      </w:r>
      <w:r w:rsidRPr="00382726">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Понимание нравственного содержания прочитанного, осоз</w:t>
      </w:r>
      <w:r w:rsidRPr="00382726">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382726">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382726">
        <w:rPr>
          <w:rFonts w:ascii="Times New Roman" w:hAnsi="Times New Roman" w:cs="Times New Roman"/>
          <w:sz w:val="24"/>
          <w:szCs w:val="24"/>
        </w:rPr>
        <w:t xml:space="preserve">с </w:t>
      </w:r>
      <w:r w:rsidRPr="00382726">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382726">
        <w:rPr>
          <w:rFonts w:ascii="Times New Roman" w:hAnsi="Times New Roman" w:cs="Times New Roman"/>
          <w:sz w:val="24"/>
          <w:szCs w:val="24"/>
        </w:rPr>
        <w:t>пересказ.</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Характеристика героя произведения. Нахож</w:t>
      </w:r>
      <w:r w:rsidRPr="00382726">
        <w:rPr>
          <w:rFonts w:ascii="Times New Roman" w:hAnsi="Times New Roman" w:cs="Times New Roman"/>
          <w:spacing w:val="2"/>
          <w:sz w:val="24"/>
          <w:szCs w:val="24"/>
        </w:rPr>
        <w:t xml:space="preserve">дение в тексте слов и выражений, характеризующих героя </w:t>
      </w:r>
      <w:r w:rsidRPr="00382726">
        <w:rPr>
          <w:rFonts w:ascii="Times New Roman" w:hAnsi="Times New Roman" w:cs="Times New Roman"/>
          <w:sz w:val="24"/>
          <w:szCs w:val="24"/>
        </w:rPr>
        <w:t xml:space="preserve">и событие. Анализ (с помощью учителя), мотивы поступка </w:t>
      </w:r>
      <w:r w:rsidRPr="00382726">
        <w:rPr>
          <w:rFonts w:ascii="Times New Roman" w:hAnsi="Times New Roman" w:cs="Times New Roman"/>
          <w:spacing w:val="2"/>
          <w:sz w:val="24"/>
          <w:szCs w:val="24"/>
        </w:rPr>
        <w:t xml:space="preserve">персонажа. Сопоставление поступков героев по аналогии </w:t>
      </w:r>
      <w:r w:rsidRPr="00382726">
        <w:rPr>
          <w:rFonts w:ascii="Times New Roman" w:hAnsi="Times New Roman" w:cs="Times New Roman"/>
          <w:sz w:val="24"/>
          <w:szCs w:val="24"/>
        </w:rPr>
        <w:t>или по контрасту. Выявление авторского отношения к герою на основе анализа текста, авторских помет, имён героев.</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Подробный пересказ текста: определение главной мыс</w:t>
      </w:r>
      <w:r w:rsidRPr="00382726">
        <w:rPr>
          <w:rFonts w:ascii="Times New Roman" w:hAnsi="Times New Roman" w:cs="Times New Roman"/>
          <w:sz w:val="24"/>
          <w:szCs w:val="24"/>
        </w:rPr>
        <w:t>ли фрагмента, выделение опорных или ключевых слов, оза</w:t>
      </w:r>
      <w:r w:rsidRPr="00382726">
        <w:rPr>
          <w:rFonts w:ascii="Times New Roman" w:hAnsi="Times New Roman" w:cs="Times New Roman"/>
          <w:spacing w:val="2"/>
          <w:sz w:val="24"/>
          <w:szCs w:val="24"/>
        </w:rPr>
        <w:t xml:space="preserve">главливание, подробный пересказ эпизода; деление текста </w:t>
      </w:r>
      <w:r w:rsidRPr="00382726">
        <w:rPr>
          <w:rFonts w:ascii="Times New Roman" w:hAnsi="Times New Roman" w:cs="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Самостоятельный выборочный пересказ по заданному </w:t>
      </w:r>
      <w:r w:rsidRPr="00382726">
        <w:rPr>
          <w:rFonts w:ascii="Times New Roman" w:hAnsi="Times New Roman" w:cs="Times New Roman"/>
          <w:sz w:val="24"/>
          <w:szCs w:val="24"/>
        </w:rPr>
        <w:t xml:space="preserve">фрагменту: характеристика героя произведения (отбор слов, </w:t>
      </w:r>
      <w:r w:rsidRPr="00382726">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382726">
        <w:rPr>
          <w:rFonts w:ascii="Times New Roman" w:hAnsi="Times New Roman" w:cs="Times New Roman"/>
          <w:sz w:val="24"/>
          <w:szCs w:val="24"/>
        </w:rPr>
        <w:t xml:space="preserve">тексте, позволяющих составить данное описание на основе </w:t>
      </w:r>
      <w:r w:rsidRPr="00382726">
        <w:rPr>
          <w:rFonts w:ascii="Times New Roman" w:hAnsi="Times New Roman" w:cs="Times New Roman"/>
          <w:spacing w:val="2"/>
          <w:sz w:val="24"/>
          <w:szCs w:val="24"/>
        </w:rPr>
        <w:t xml:space="preserve">текста).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pacing w:val="2"/>
          <w:sz w:val="24"/>
          <w:szCs w:val="24"/>
        </w:rPr>
        <w:t xml:space="preserve">Работа с учебными, </w:t>
      </w:r>
      <w:proofErr w:type="spellStart"/>
      <w:r w:rsidRPr="00382726">
        <w:rPr>
          <w:rFonts w:ascii="Times New Roman" w:hAnsi="Times New Roman" w:cs="Times New Roman"/>
          <w:b/>
          <w:bCs/>
          <w:spacing w:val="2"/>
          <w:sz w:val="24"/>
          <w:szCs w:val="24"/>
        </w:rPr>
        <w:t>научно­популярными</w:t>
      </w:r>
      <w:proofErr w:type="spellEnd"/>
      <w:r w:rsidRPr="00382726">
        <w:rPr>
          <w:rFonts w:ascii="Times New Roman" w:hAnsi="Times New Roman" w:cs="Times New Roman"/>
          <w:b/>
          <w:bCs/>
          <w:spacing w:val="2"/>
          <w:sz w:val="24"/>
          <w:szCs w:val="24"/>
        </w:rPr>
        <w:t xml:space="preserve"> и другими текстами. </w:t>
      </w:r>
      <w:r w:rsidRPr="00382726">
        <w:rPr>
          <w:rFonts w:ascii="Times New Roman" w:hAnsi="Times New Roman" w:cs="Times New Roman"/>
          <w:spacing w:val="2"/>
          <w:sz w:val="24"/>
          <w:szCs w:val="24"/>
        </w:rPr>
        <w:t xml:space="preserve">Понимание заглавия произведения; адекватное </w:t>
      </w:r>
      <w:r w:rsidRPr="00382726">
        <w:rPr>
          <w:rFonts w:ascii="Times New Roman" w:hAnsi="Times New Roman" w:cs="Times New Roman"/>
          <w:sz w:val="24"/>
          <w:szCs w:val="24"/>
        </w:rPr>
        <w:t xml:space="preserve">соотношение с его содержанием. Определение особенностей учебного и </w:t>
      </w:r>
      <w:proofErr w:type="spellStart"/>
      <w:r w:rsidRPr="00382726">
        <w:rPr>
          <w:rFonts w:ascii="Times New Roman" w:hAnsi="Times New Roman" w:cs="Times New Roman"/>
          <w:sz w:val="24"/>
          <w:szCs w:val="24"/>
        </w:rPr>
        <w:t>научно­популярного</w:t>
      </w:r>
      <w:proofErr w:type="spellEnd"/>
      <w:r w:rsidRPr="00382726">
        <w:rPr>
          <w:rFonts w:ascii="Times New Roman" w:hAnsi="Times New Roman" w:cs="Times New Roman"/>
          <w:sz w:val="24"/>
          <w:szCs w:val="24"/>
        </w:rPr>
        <w:t xml:space="preserve"> текстов (передача информации). Деление текста на части. Определение </w:t>
      </w:r>
      <w:proofErr w:type="spellStart"/>
      <w:r w:rsidRPr="00382726">
        <w:rPr>
          <w:rFonts w:ascii="Times New Roman" w:hAnsi="Times New Roman" w:cs="Times New Roman"/>
          <w:sz w:val="24"/>
          <w:szCs w:val="24"/>
        </w:rPr>
        <w:t>микротем</w:t>
      </w:r>
      <w:proofErr w:type="spellEnd"/>
      <w:r w:rsidRPr="00382726">
        <w:rPr>
          <w:rFonts w:ascii="Times New Roman" w:hAnsi="Times New Roman" w:cs="Times New Roman"/>
          <w:sz w:val="24"/>
          <w:szCs w:val="24"/>
        </w:rPr>
        <w:t xml:space="preserve">. Ключевые или опорные слова. </w:t>
      </w:r>
      <w:r w:rsidRPr="00382726">
        <w:rPr>
          <w:rFonts w:ascii="Times New Roman" w:hAnsi="Times New Roman" w:cs="Times New Roman"/>
          <w:spacing w:val="2"/>
          <w:sz w:val="24"/>
          <w:szCs w:val="24"/>
        </w:rPr>
        <w:t xml:space="preserve">Воспроизведение текста с опорой </w:t>
      </w:r>
      <w:r w:rsidRPr="00382726">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1602EA" w:rsidRPr="00382726" w:rsidRDefault="001602EA" w:rsidP="00F91C13">
      <w:pPr>
        <w:pStyle w:val="a9"/>
        <w:spacing w:line="240" w:lineRule="auto"/>
        <w:ind w:firstLine="708"/>
        <w:rPr>
          <w:rFonts w:ascii="Times New Roman" w:hAnsi="Times New Roman" w:cs="Times New Roman"/>
          <w:b/>
          <w:bCs/>
          <w:i/>
          <w:iCs/>
          <w:sz w:val="24"/>
          <w:szCs w:val="24"/>
        </w:rPr>
      </w:pPr>
      <w:r w:rsidRPr="00382726">
        <w:rPr>
          <w:rFonts w:ascii="Times New Roman" w:hAnsi="Times New Roman" w:cs="Times New Roman"/>
          <w:b/>
          <w:bCs/>
          <w:i/>
          <w:iCs/>
          <w:sz w:val="24"/>
          <w:szCs w:val="24"/>
        </w:rPr>
        <w:t>Говорение (культура речевого общения)</w:t>
      </w:r>
    </w:p>
    <w:p w:rsidR="001602EA" w:rsidRPr="00382726" w:rsidRDefault="001602EA" w:rsidP="00F91C13">
      <w:pPr>
        <w:pStyle w:val="a9"/>
        <w:spacing w:line="240" w:lineRule="auto"/>
        <w:ind w:firstLine="708"/>
        <w:rPr>
          <w:rFonts w:ascii="Times New Roman" w:hAnsi="Times New Roman" w:cs="Times New Roman"/>
          <w:spacing w:val="2"/>
          <w:sz w:val="24"/>
          <w:szCs w:val="24"/>
        </w:rPr>
      </w:pPr>
      <w:r w:rsidRPr="00382726">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382726">
        <w:rPr>
          <w:rFonts w:ascii="Times New Roman" w:hAnsi="Times New Roman" w:cs="Times New Roman"/>
          <w:spacing w:val="2"/>
          <w:sz w:val="24"/>
          <w:szCs w:val="24"/>
        </w:rPr>
        <w:t xml:space="preserve">перебивая, собеседника и в вежливой форме высказывать </w:t>
      </w:r>
      <w:r w:rsidRPr="00382726">
        <w:rPr>
          <w:rFonts w:ascii="Times New Roman" w:hAnsi="Times New Roman" w:cs="Times New Roman"/>
          <w:sz w:val="24"/>
          <w:szCs w:val="24"/>
        </w:rPr>
        <w:t xml:space="preserve">свою точку зрения по обсуждаемому произведению (учебному, </w:t>
      </w:r>
      <w:proofErr w:type="spellStart"/>
      <w:r w:rsidRPr="00382726">
        <w:rPr>
          <w:rFonts w:ascii="Times New Roman" w:hAnsi="Times New Roman" w:cs="Times New Roman"/>
          <w:sz w:val="24"/>
          <w:szCs w:val="24"/>
        </w:rPr>
        <w:t>научно­познавательному</w:t>
      </w:r>
      <w:proofErr w:type="spellEnd"/>
      <w:r w:rsidRPr="00382726">
        <w:rPr>
          <w:rFonts w:ascii="Times New Roman" w:hAnsi="Times New Roman" w:cs="Times New Roman"/>
          <w:sz w:val="24"/>
          <w:szCs w:val="24"/>
        </w:rPr>
        <w:t>, художественному тексту)</w:t>
      </w:r>
      <w:r w:rsidRPr="00382726">
        <w:rPr>
          <w:rFonts w:ascii="Times New Roman" w:hAnsi="Times New Roman" w:cs="Times New Roman"/>
          <w:spacing w:val="2"/>
          <w:sz w:val="24"/>
          <w:szCs w:val="24"/>
        </w:rPr>
        <w:t xml:space="preserve">. Использование норм речевого этикета в условиях </w:t>
      </w:r>
      <w:proofErr w:type="spellStart"/>
      <w:r w:rsidRPr="00382726">
        <w:rPr>
          <w:rFonts w:ascii="Times New Roman" w:hAnsi="Times New Roman" w:cs="Times New Roman"/>
          <w:spacing w:val="2"/>
          <w:sz w:val="24"/>
          <w:szCs w:val="24"/>
        </w:rPr>
        <w:t>внеучебного</w:t>
      </w:r>
      <w:proofErr w:type="spellEnd"/>
      <w:r w:rsidRPr="00382726">
        <w:rPr>
          <w:rFonts w:ascii="Times New Roman" w:hAnsi="Times New Roman" w:cs="Times New Roman"/>
          <w:spacing w:val="2"/>
          <w:sz w:val="24"/>
          <w:szCs w:val="24"/>
        </w:rPr>
        <w:t xml:space="preserve"> общения.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Работа со словом (распознание прямого и переносного </w:t>
      </w:r>
      <w:r w:rsidRPr="00382726">
        <w:rPr>
          <w:rFonts w:ascii="Times New Roman" w:hAnsi="Times New Roman" w:cs="Times New Roman"/>
          <w:spacing w:val="-2"/>
          <w:sz w:val="24"/>
          <w:szCs w:val="24"/>
        </w:rPr>
        <w:t>значения слов, их многозначности), попол</w:t>
      </w:r>
      <w:r w:rsidRPr="00382726">
        <w:rPr>
          <w:rFonts w:ascii="Times New Roman" w:hAnsi="Times New Roman" w:cs="Times New Roman"/>
          <w:sz w:val="24"/>
          <w:szCs w:val="24"/>
        </w:rPr>
        <w:t>нение активного словарного запаса.</w:t>
      </w:r>
    </w:p>
    <w:p w:rsidR="001602EA" w:rsidRPr="00382726" w:rsidRDefault="001602EA" w:rsidP="00F91C13">
      <w:pPr>
        <w:pStyle w:val="a9"/>
        <w:spacing w:line="240" w:lineRule="auto"/>
        <w:ind w:firstLine="708"/>
        <w:rPr>
          <w:rFonts w:ascii="Times New Roman" w:hAnsi="Times New Roman" w:cs="Times New Roman"/>
          <w:spacing w:val="2"/>
          <w:sz w:val="24"/>
          <w:szCs w:val="24"/>
        </w:rPr>
      </w:pPr>
      <w:r w:rsidRPr="00382726">
        <w:rPr>
          <w:rFonts w:ascii="Times New Roman" w:hAnsi="Times New Roman" w:cs="Times New Roman"/>
          <w:sz w:val="24"/>
          <w:szCs w:val="24"/>
        </w:rPr>
        <w:t>Монолог как форма речевого высказывания. Монологиче</w:t>
      </w:r>
      <w:r w:rsidRPr="00382726">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382726">
        <w:rPr>
          <w:rFonts w:ascii="Times New Roman" w:hAnsi="Times New Roman" w:cs="Times New Roman"/>
          <w:sz w:val="24"/>
          <w:szCs w:val="24"/>
        </w:rPr>
        <w:t xml:space="preserve">сказывании. Передача </w:t>
      </w:r>
      <w:r w:rsidR="00C515F2" w:rsidRPr="00382726">
        <w:rPr>
          <w:rFonts w:ascii="Times New Roman" w:hAnsi="Times New Roman" w:cs="Times New Roman"/>
          <w:sz w:val="24"/>
          <w:szCs w:val="24"/>
        </w:rPr>
        <w:t>содержания,</w:t>
      </w:r>
      <w:r w:rsidRPr="00382726">
        <w:rPr>
          <w:rFonts w:ascii="Times New Roman" w:hAnsi="Times New Roman" w:cs="Times New Roman"/>
          <w:sz w:val="24"/>
          <w:szCs w:val="24"/>
        </w:rPr>
        <w:t xml:space="preserve"> прочитанного или прослу</w:t>
      </w:r>
      <w:r w:rsidRPr="00382726">
        <w:rPr>
          <w:rFonts w:ascii="Times New Roman" w:hAnsi="Times New Roman" w:cs="Times New Roman"/>
          <w:spacing w:val="2"/>
          <w:sz w:val="24"/>
          <w:szCs w:val="24"/>
        </w:rPr>
        <w:t xml:space="preserve">шанного с учётом специфики учебного и художественного текста. Передача впечатлений (из </w:t>
      </w:r>
      <w:r w:rsidRPr="00382726">
        <w:rPr>
          <w:rFonts w:ascii="Times New Roman" w:hAnsi="Times New Roman" w:cs="Times New Roman"/>
          <w:sz w:val="24"/>
          <w:szCs w:val="24"/>
        </w:rPr>
        <w:t>повседневной жизни, от художественного произведения, про</w:t>
      </w:r>
      <w:r w:rsidRPr="00382726">
        <w:rPr>
          <w:rFonts w:ascii="Times New Roman" w:hAnsi="Times New Roman" w:cs="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382726" w:rsidRDefault="001602EA" w:rsidP="00F91C13">
      <w:pPr>
        <w:pStyle w:val="a9"/>
        <w:spacing w:line="240" w:lineRule="auto"/>
        <w:ind w:firstLine="709"/>
        <w:rPr>
          <w:rFonts w:ascii="Times New Roman" w:hAnsi="Times New Roman" w:cs="Times New Roman"/>
          <w:b/>
          <w:bCs/>
          <w:i/>
          <w:iCs/>
          <w:sz w:val="24"/>
          <w:szCs w:val="24"/>
        </w:rPr>
      </w:pPr>
      <w:r w:rsidRPr="00382726">
        <w:rPr>
          <w:rFonts w:ascii="Times New Roman" w:hAnsi="Times New Roman" w:cs="Times New Roman"/>
          <w:b/>
          <w:bCs/>
          <w:i/>
          <w:iCs/>
          <w:sz w:val="24"/>
          <w:szCs w:val="24"/>
        </w:rPr>
        <w:lastRenderedPageBreak/>
        <w:t>Письмо (культура письменной речи)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Нормы письменной речи: соответствие содержания заголовку (отражение темы, места действия, характеров героев), </w:t>
      </w:r>
      <w:r w:rsidRPr="00382726">
        <w:rPr>
          <w:rFonts w:ascii="Times New Roman" w:hAnsi="Times New Roman" w:cs="Times New Roman"/>
          <w:spacing w:val="2"/>
          <w:sz w:val="24"/>
          <w:szCs w:val="24"/>
        </w:rPr>
        <w:t xml:space="preserve">использование выразительных средств языка (синонимы, антонимы, сравнение) в </w:t>
      </w:r>
      <w:proofErr w:type="spellStart"/>
      <w:r w:rsidRPr="00382726">
        <w:rPr>
          <w:rFonts w:ascii="Times New Roman" w:hAnsi="Times New Roman" w:cs="Times New Roman"/>
          <w:spacing w:val="2"/>
          <w:sz w:val="24"/>
          <w:szCs w:val="24"/>
        </w:rPr>
        <w:t>мини­сочинениях</w:t>
      </w:r>
      <w:proofErr w:type="spellEnd"/>
      <w:r w:rsidRPr="00382726">
        <w:rPr>
          <w:rFonts w:ascii="Times New Roman" w:hAnsi="Times New Roman" w:cs="Times New Roman"/>
          <w:spacing w:val="2"/>
          <w:sz w:val="24"/>
          <w:szCs w:val="24"/>
        </w:rPr>
        <w:t xml:space="preserve"> (повествование, </w:t>
      </w:r>
      <w:r w:rsidRPr="00382726">
        <w:rPr>
          <w:rFonts w:ascii="Times New Roman" w:hAnsi="Times New Roman" w:cs="Times New Roman"/>
          <w:sz w:val="24"/>
          <w:szCs w:val="24"/>
        </w:rPr>
        <w:t>описание, рассуждение), рассказ на заданную тему, отзыв.</w:t>
      </w:r>
    </w:p>
    <w:p w:rsidR="001602EA" w:rsidRPr="00382726" w:rsidRDefault="001602EA" w:rsidP="00F91C13">
      <w:pPr>
        <w:pStyle w:val="a9"/>
        <w:spacing w:line="240" w:lineRule="auto"/>
        <w:ind w:firstLine="709"/>
        <w:rPr>
          <w:rFonts w:ascii="Times New Roman" w:hAnsi="Times New Roman" w:cs="Times New Roman"/>
          <w:b/>
          <w:bCs/>
          <w:i/>
          <w:iCs/>
          <w:sz w:val="24"/>
          <w:szCs w:val="24"/>
        </w:rPr>
      </w:pPr>
      <w:r w:rsidRPr="00382726">
        <w:rPr>
          <w:rFonts w:ascii="Times New Roman" w:hAnsi="Times New Roman" w:cs="Times New Roman"/>
          <w:b/>
          <w:bCs/>
          <w:i/>
          <w:iCs/>
          <w:sz w:val="24"/>
          <w:szCs w:val="24"/>
        </w:rPr>
        <w:t>Круг детского чтения</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Представленность разных видов книг: историческая, приключенческая, фантастическая, </w:t>
      </w:r>
      <w:proofErr w:type="spellStart"/>
      <w:r w:rsidRPr="00382726">
        <w:rPr>
          <w:rFonts w:ascii="Times New Roman" w:hAnsi="Times New Roman" w:cs="Times New Roman"/>
          <w:sz w:val="24"/>
          <w:szCs w:val="24"/>
        </w:rPr>
        <w:t>научно­популярная</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справоч</w:t>
      </w:r>
      <w:r w:rsidRPr="00382726">
        <w:rPr>
          <w:rFonts w:ascii="Times New Roman" w:hAnsi="Times New Roman" w:cs="Times New Roman"/>
          <w:spacing w:val="2"/>
          <w:sz w:val="24"/>
          <w:szCs w:val="24"/>
        </w:rPr>
        <w:t>но­энциклопедическая</w:t>
      </w:r>
      <w:proofErr w:type="spellEnd"/>
      <w:r w:rsidRPr="00382726">
        <w:rPr>
          <w:rFonts w:ascii="Times New Roman" w:hAnsi="Times New Roman" w:cs="Times New Roman"/>
          <w:spacing w:val="2"/>
          <w:sz w:val="24"/>
          <w:szCs w:val="24"/>
        </w:rPr>
        <w:t xml:space="preserve"> литература; детские периодические </w:t>
      </w:r>
      <w:r w:rsidRPr="00382726">
        <w:rPr>
          <w:rFonts w:ascii="Times New Roman" w:hAnsi="Times New Roman" w:cs="Times New Roman"/>
          <w:sz w:val="24"/>
          <w:szCs w:val="24"/>
        </w:rPr>
        <w:t>издания (по выбору).</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382726" w:rsidRDefault="001602EA" w:rsidP="00F91C13">
      <w:pPr>
        <w:pStyle w:val="a9"/>
        <w:spacing w:line="240" w:lineRule="auto"/>
        <w:ind w:firstLine="709"/>
        <w:rPr>
          <w:rFonts w:ascii="Times New Roman" w:hAnsi="Times New Roman" w:cs="Times New Roman"/>
          <w:b/>
          <w:bCs/>
          <w:i/>
          <w:iCs/>
          <w:sz w:val="24"/>
          <w:szCs w:val="24"/>
        </w:rPr>
      </w:pPr>
      <w:r w:rsidRPr="00382726">
        <w:rPr>
          <w:rFonts w:ascii="Times New Roman" w:hAnsi="Times New Roman" w:cs="Times New Roman"/>
          <w:b/>
          <w:bCs/>
          <w:i/>
          <w:iCs/>
          <w:spacing w:val="2"/>
          <w:sz w:val="24"/>
          <w:szCs w:val="24"/>
        </w:rPr>
        <w:t xml:space="preserve">Литературоведческая пропедевтика (практическое </w:t>
      </w:r>
      <w:r w:rsidRPr="00382726">
        <w:rPr>
          <w:rFonts w:ascii="Times New Roman" w:hAnsi="Times New Roman" w:cs="Times New Roman"/>
          <w:b/>
          <w:bCs/>
          <w:i/>
          <w:iCs/>
          <w:sz w:val="24"/>
          <w:szCs w:val="24"/>
        </w:rPr>
        <w:t>освоение)</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Нахождение в тексте, определение значения в художе</w:t>
      </w:r>
      <w:r w:rsidRPr="00382726">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Ориентировка в литературных понятиях: художественное </w:t>
      </w:r>
      <w:r w:rsidRPr="00382726">
        <w:rPr>
          <w:rFonts w:ascii="Times New Roman" w:hAnsi="Times New Roman" w:cs="Times New Roman"/>
          <w:sz w:val="24"/>
          <w:szCs w:val="24"/>
        </w:rPr>
        <w:t>произведение, автор (рассказчик), сюжет, тема; герой произведения: его портрет, речь, поступки, мысли; отношение автора к герою.</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Фольклор и авторские художественные произведения (различение).</w:t>
      </w:r>
    </w:p>
    <w:p w:rsidR="001602EA" w:rsidRPr="00382726" w:rsidRDefault="001602EA" w:rsidP="00F91C13">
      <w:pPr>
        <w:pStyle w:val="a9"/>
        <w:spacing w:line="240" w:lineRule="auto"/>
        <w:ind w:firstLine="709"/>
        <w:rPr>
          <w:rFonts w:ascii="Times New Roman" w:hAnsi="Times New Roman" w:cs="Times New Roman"/>
          <w:spacing w:val="2"/>
          <w:sz w:val="24"/>
          <w:szCs w:val="24"/>
        </w:rPr>
      </w:pPr>
      <w:r w:rsidRPr="00382726">
        <w:rPr>
          <w:rFonts w:ascii="Times New Roman" w:hAnsi="Times New Roman" w:cs="Times New Roman"/>
          <w:sz w:val="24"/>
          <w:szCs w:val="24"/>
        </w:rPr>
        <w:t>Жанровое разнообразие произведений. Малые фольклор</w:t>
      </w:r>
      <w:r w:rsidRPr="00382726">
        <w:rPr>
          <w:rFonts w:ascii="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Сказки (о животных, бытовые, волшебные). </w:t>
      </w:r>
      <w:r w:rsidRPr="00382726">
        <w:rPr>
          <w:rFonts w:ascii="Times New Roman" w:hAnsi="Times New Roman" w:cs="Times New Roman"/>
          <w:spacing w:val="2"/>
          <w:sz w:val="24"/>
          <w:szCs w:val="24"/>
        </w:rPr>
        <w:t xml:space="preserve">Художественные особенности сказок: лексика, построение </w:t>
      </w:r>
      <w:r w:rsidRPr="00382726">
        <w:rPr>
          <w:rFonts w:ascii="Times New Roman" w:hAnsi="Times New Roman" w:cs="Times New Roman"/>
          <w:sz w:val="24"/>
          <w:szCs w:val="24"/>
        </w:rPr>
        <w:t>(композиция). Литературная (авторская) сказка.</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1602EA" w:rsidRPr="00382726" w:rsidRDefault="001602EA" w:rsidP="00F91C13">
      <w:pPr>
        <w:pStyle w:val="a9"/>
        <w:spacing w:line="240" w:lineRule="auto"/>
        <w:ind w:firstLine="709"/>
        <w:rPr>
          <w:rFonts w:ascii="Times New Roman" w:hAnsi="Times New Roman" w:cs="Times New Roman"/>
          <w:b/>
          <w:bCs/>
          <w:i/>
          <w:iCs/>
          <w:sz w:val="24"/>
          <w:szCs w:val="24"/>
        </w:rPr>
      </w:pPr>
      <w:r w:rsidRPr="00382726">
        <w:rPr>
          <w:rFonts w:ascii="Times New Roman" w:hAnsi="Times New Roman" w:cs="Times New Roman"/>
          <w:b/>
          <w:bCs/>
          <w:i/>
          <w:iCs/>
          <w:sz w:val="24"/>
          <w:szCs w:val="24"/>
        </w:rPr>
        <w:t>Творческая деятельность обучающихся (на основе литературных произведений)</w:t>
      </w:r>
    </w:p>
    <w:p w:rsidR="001602EA" w:rsidRPr="00382726" w:rsidRDefault="001602EA" w:rsidP="00F91C13">
      <w:pPr>
        <w:pStyle w:val="a9"/>
        <w:spacing w:line="240" w:lineRule="auto"/>
        <w:ind w:firstLine="709"/>
        <w:rPr>
          <w:rFonts w:ascii="Times New Roman" w:hAnsi="Times New Roman" w:cs="Times New Roman"/>
          <w:iCs/>
          <w:sz w:val="24"/>
          <w:szCs w:val="24"/>
        </w:rPr>
      </w:pPr>
      <w:r w:rsidRPr="00382726">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382726">
        <w:rPr>
          <w:rFonts w:ascii="Times New Roman" w:hAnsi="Times New Roman" w:cs="Times New Roman"/>
          <w:sz w:val="24"/>
          <w:szCs w:val="24"/>
        </w:rPr>
        <w:t>инсцениро</w:t>
      </w:r>
      <w:r w:rsidRPr="00382726">
        <w:rPr>
          <w:rFonts w:ascii="Times New Roman" w:hAnsi="Times New Roman" w:cs="Times New Roman"/>
          <w:spacing w:val="2"/>
          <w:sz w:val="24"/>
          <w:szCs w:val="24"/>
        </w:rPr>
        <w:t>вание</w:t>
      </w:r>
      <w:proofErr w:type="spellEnd"/>
      <w:r w:rsidRPr="00382726">
        <w:rPr>
          <w:rFonts w:ascii="Times New Roman" w:hAnsi="Times New Roman" w:cs="Times New Roman"/>
          <w:spacing w:val="2"/>
          <w:sz w:val="24"/>
          <w:szCs w:val="24"/>
        </w:rPr>
        <w:t>, драматизация; устное словесное рисование, знаком</w:t>
      </w:r>
      <w:r w:rsidRPr="00382726">
        <w:rPr>
          <w:rFonts w:ascii="Times New Roman" w:hAnsi="Times New Roman" w:cs="Times New Roman"/>
          <w:sz w:val="24"/>
          <w:szCs w:val="24"/>
        </w:rPr>
        <w:t xml:space="preserve">ство с различными способами работы с деформированным </w:t>
      </w:r>
      <w:r w:rsidRPr="00382726">
        <w:rPr>
          <w:rFonts w:ascii="Times New Roman" w:hAnsi="Times New Roman" w:cs="Times New Roman"/>
          <w:spacing w:val="2"/>
          <w:sz w:val="24"/>
          <w:szCs w:val="24"/>
        </w:rPr>
        <w:t xml:space="preserve">текстом и использование их (установление </w:t>
      </w:r>
      <w:proofErr w:type="spellStart"/>
      <w:r w:rsidRPr="00382726">
        <w:rPr>
          <w:rFonts w:ascii="Times New Roman" w:hAnsi="Times New Roman" w:cs="Times New Roman"/>
          <w:spacing w:val="2"/>
          <w:sz w:val="24"/>
          <w:szCs w:val="24"/>
        </w:rPr>
        <w:t>причинно­следственных</w:t>
      </w:r>
      <w:proofErr w:type="spellEnd"/>
      <w:r w:rsidRPr="00382726">
        <w:rPr>
          <w:rFonts w:ascii="Times New Roman" w:hAnsi="Times New Roman" w:cs="Times New Roman"/>
          <w:spacing w:val="2"/>
          <w:sz w:val="24"/>
          <w:szCs w:val="24"/>
        </w:rPr>
        <w:t xml:space="preserve"> связей, последовательности событий: соблюдение </w:t>
      </w:r>
      <w:proofErr w:type="spellStart"/>
      <w:r w:rsidRPr="00382726">
        <w:rPr>
          <w:rFonts w:ascii="Times New Roman" w:hAnsi="Times New Roman" w:cs="Times New Roman"/>
          <w:sz w:val="24"/>
          <w:szCs w:val="24"/>
        </w:rPr>
        <w:t>этапности</w:t>
      </w:r>
      <w:proofErr w:type="spellEnd"/>
      <w:r w:rsidRPr="00382726">
        <w:rPr>
          <w:rFonts w:ascii="Times New Roman" w:hAnsi="Times New Roman" w:cs="Times New Roman"/>
          <w:sz w:val="24"/>
          <w:szCs w:val="24"/>
        </w:rPr>
        <w:t xml:space="preserve"> в выполнении действий); изложение с элементами сочинения, </w:t>
      </w:r>
      <w:r w:rsidRPr="00382726">
        <w:rPr>
          <w:rFonts w:ascii="Times New Roman" w:hAnsi="Times New Roman"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382726" w:rsidRDefault="001602EA" w:rsidP="00F91C13">
      <w:pPr>
        <w:pStyle w:val="41"/>
        <w:spacing w:before="0" w:after="0" w:line="240" w:lineRule="auto"/>
        <w:rPr>
          <w:rFonts w:ascii="Times New Roman" w:hAnsi="Times New Roman" w:cs="Times New Roman"/>
          <w:b/>
          <w:sz w:val="24"/>
          <w:szCs w:val="24"/>
        </w:rPr>
      </w:pPr>
      <w:r w:rsidRPr="00382726">
        <w:rPr>
          <w:rFonts w:ascii="Times New Roman" w:hAnsi="Times New Roman" w:cs="Times New Roman"/>
          <w:b/>
          <w:sz w:val="24"/>
          <w:szCs w:val="24"/>
        </w:rPr>
        <w:t>3. Иностранный язык</w:t>
      </w:r>
    </w:p>
    <w:p w:rsidR="001602EA" w:rsidRPr="00382726" w:rsidRDefault="001602EA" w:rsidP="00F91C13">
      <w:pPr>
        <w:pStyle w:val="a9"/>
        <w:spacing w:line="240" w:lineRule="auto"/>
        <w:ind w:firstLine="709"/>
        <w:rPr>
          <w:rFonts w:ascii="Times New Roman" w:hAnsi="Times New Roman" w:cs="Times New Roman"/>
          <w:b/>
          <w:bCs/>
          <w:i/>
          <w:iCs/>
          <w:sz w:val="24"/>
          <w:szCs w:val="24"/>
        </w:rPr>
      </w:pPr>
      <w:r w:rsidRPr="00382726">
        <w:rPr>
          <w:rFonts w:ascii="Times New Roman" w:hAnsi="Times New Roman" w:cs="Times New Roman"/>
          <w:b/>
          <w:bCs/>
          <w:i/>
          <w:iCs/>
          <w:sz w:val="24"/>
          <w:szCs w:val="24"/>
        </w:rPr>
        <w:t>Предметное содержание речи</w:t>
      </w:r>
    </w:p>
    <w:p w:rsidR="001602EA" w:rsidRPr="00382726" w:rsidRDefault="001602EA" w:rsidP="00F91C13">
      <w:pPr>
        <w:pStyle w:val="a9"/>
        <w:spacing w:line="240" w:lineRule="auto"/>
        <w:ind w:firstLine="709"/>
        <w:rPr>
          <w:rFonts w:ascii="Times New Roman" w:hAnsi="Times New Roman" w:cs="Times New Roman"/>
          <w:b/>
          <w:bCs/>
          <w:sz w:val="24"/>
          <w:szCs w:val="24"/>
        </w:rPr>
      </w:pPr>
      <w:r w:rsidRPr="00382726">
        <w:rPr>
          <w:rFonts w:ascii="Times New Roman" w:hAnsi="Times New Roman" w:cs="Times New Roman"/>
          <w:b/>
          <w:bCs/>
          <w:sz w:val="24"/>
          <w:szCs w:val="24"/>
        </w:rPr>
        <w:t xml:space="preserve">Знакомство. </w:t>
      </w:r>
      <w:r w:rsidRPr="00382726">
        <w:rPr>
          <w:rFonts w:ascii="Times New Roman" w:hAnsi="Times New Roman" w:cs="Times New Roman"/>
          <w:sz w:val="24"/>
          <w:szCs w:val="24"/>
        </w:rPr>
        <w:t xml:space="preserve">С одноклассниками, учителем, персонажами детских произведений: имя, возраст. </w:t>
      </w:r>
      <w:r w:rsidRPr="00382726">
        <w:rPr>
          <w:rFonts w:ascii="Times New Roman" w:hAnsi="Times New Roman" w:cs="Times New Roman"/>
          <w:color w:val="auto"/>
          <w:sz w:val="24"/>
          <w:szCs w:val="24"/>
        </w:rPr>
        <w:t>Приветствие, прощание, поздравление, ответ на поздравление, благодарность, извинения (с</w:t>
      </w:r>
      <w:r w:rsidRPr="00382726">
        <w:rPr>
          <w:rFonts w:ascii="Times New Roman" w:hAnsi="Times New Roman" w:cs="Times New Roman"/>
          <w:sz w:val="24"/>
          <w:szCs w:val="24"/>
        </w:rPr>
        <w:t xml:space="preserve"> использованием типичных фраз речевого этикета).</w:t>
      </w:r>
    </w:p>
    <w:p w:rsidR="001602EA" w:rsidRPr="00382726" w:rsidRDefault="001602EA" w:rsidP="00F91C13">
      <w:pPr>
        <w:pStyle w:val="a9"/>
        <w:spacing w:line="240" w:lineRule="auto"/>
        <w:ind w:firstLine="709"/>
        <w:rPr>
          <w:rFonts w:ascii="Times New Roman" w:hAnsi="Times New Roman" w:cs="Times New Roman"/>
          <w:b/>
          <w:bCs/>
          <w:sz w:val="24"/>
          <w:szCs w:val="24"/>
        </w:rPr>
      </w:pPr>
      <w:r w:rsidRPr="00382726">
        <w:rPr>
          <w:rFonts w:ascii="Times New Roman" w:hAnsi="Times New Roman" w:cs="Times New Roman"/>
          <w:b/>
          <w:bCs/>
          <w:sz w:val="24"/>
          <w:szCs w:val="24"/>
        </w:rPr>
        <w:t xml:space="preserve">Я и моя семья. </w:t>
      </w:r>
      <w:r w:rsidRPr="00382726">
        <w:rPr>
          <w:rFonts w:ascii="Times New Roman" w:hAnsi="Times New Roman" w:cs="Times New Roman"/>
          <w:sz w:val="24"/>
          <w:szCs w:val="24"/>
        </w:rPr>
        <w:t>Члены семьи, их имена, возраст, внешность, характер. Мой день (распо</w:t>
      </w:r>
      <w:r w:rsidRPr="00382726">
        <w:rPr>
          <w:rFonts w:ascii="Times New Roman" w:hAnsi="Times New Roman" w:cs="Times New Roman"/>
          <w:spacing w:val="2"/>
          <w:sz w:val="24"/>
          <w:szCs w:val="24"/>
        </w:rPr>
        <w:t>рядок дня)</w:t>
      </w:r>
      <w:r w:rsidRPr="00382726">
        <w:rPr>
          <w:rFonts w:ascii="Times New Roman" w:hAnsi="Times New Roman" w:cs="Times New Roman"/>
          <w:i/>
          <w:iCs/>
          <w:spacing w:val="2"/>
          <w:sz w:val="24"/>
          <w:szCs w:val="24"/>
        </w:rPr>
        <w:t xml:space="preserve">. </w:t>
      </w:r>
      <w:r w:rsidRPr="00382726">
        <w:rPr>
          <w:rFonts w:ascii="Times New Roman" w:hAnsi="Times New Roman" w:cs="Times New Roman"/>
          <w:spacing w:val="2"/>
          <w:sz w:val="24"/>
          <w:szCs w:val="24"/>
        </w:rPr>
        <w:t xml:space="preserve">Любимая еда. </w:t>
      </w:r>
      <w:r w:rsidRPr="00382726">
        <w:rPr>
          <w:rFonts w:ascii="Times New Roman" w:hAnsi="Times New Roman" w:cs="Times New Roman"/>
          <w:sz w:val="24"/>
          <w:szCs w:val="24"/>
        </w:rPr>
        <w:t xml:space="preserve">Семейные праздники: день рождения, Новый год/Рождество. </w:t>
      </w:r>
    </w:p>
    <w:p w:rsidR="001602EA" w:rsidRPr="00382726" w:rsidRDefault="001602EA" w:rsidP="00F91C13">
      <w:pPr>
        <w:pStyle w:val="a9"/>
        <w:spacing w:line="240" w:lineRule="auto"/>
        <w:ind w:firstLine="709"/>
        <w:rPr>
          <w:rFonts w:ascii="Times New Roman" w:hAnsi="Times New Roman" w:cs="Times New Roman"/>
          <w:b/>
          <w:bCs/>
          <w:sz w:val="24"/>
          <w:szCs w:val="24"/>
        </w:rPr>
      </w:pPr>
      <w:r w:rsidRPr="00382726">
        <w:rPr>
          <w:rFonts w:ascii="Times New Roman" w:hAnsi="Times New Roman" w:cs="Times New Roman"/>
          <w:b/>
          <w:bCs/>
          <w:spacing w:val="2"/>
          <w:sz w:val="24"/>
          <w:szCs w:val="24"/>
        </w:rPr>
        <w:t xml:space="preserve">Мир моих увлечений. </w:t>
      </w:r>
      <w:r w:rsidRPr="00382726">
        <w:rPr>
          <w:rFonts w:ascii="Times New Roman" w:hAnsi="Times New Roman" w:cs="Times New Roman"/>
          <w:spacing w:val="2"/>
          <w:sz w:val="24"/>
          <w:szCs w:val="24"/>
        </w:rPr>
        <w:t xml:space="preserve">Мои любимые занятия. </w:t>
      </w:r>
      <w:r w:rsidRPr="00382726">
        <w:rPr>
          <w:rFonts w:ascii="Times New Roman" w:hAnsi="Times New Roman" w:cs="Times New Roman"/>
          <w:iCs/>
          <w:sz w:val="24"/>
          <w:szCs w:val="24"/>
        </w:rPr>
        <w:t>Мои любимые сказки</w:t>
      </w:r>
      <w:r w:rsidRPr="00382726">
        <w:rPr>
          <w:rFonts w:ascii="Times New Roman" w:hAnsi="Times New Roman" w:cs="Times New Roman"/>
          <w:i/>
          <w:iCs/>
          <w:sz w:val="24"/>
          <w:szCs w:val="24"/>
        </w:rPr>
        <w:t xml:space="preserve">. </w:t>
      </w:r>
      <w:r w:rsidRPr="00382726">
        <w:rPr>
          <w:rFonts w:ascii="Times New Roman" w:hAnsi="Times New Roman" w:cs="Times New Roman"/>
          <w:sz w:val="24"/>
          <w:szCs w:val="24"/>
        </w:rPr>
        <w:t>Выходной день</w:t>
      </w:r>
      <w:r w:rsidRPr="00382726">
        <w:rPr>
          <w:rFonts w:ascii="Times New Roman" w:hAnsi="Times New Roman" w:cs="Times New Roman"/>
          <w:i/>
          <w:iCs/>
          <w:sz w:val="24"/>
          <w:szCs w:val="24"/>
        </w:rPr>
        <w:t xml:space="preserve">, </w:t>
      </w:r>
      <w:r w:rsidRPr="00382726">
        <w:rPr>
          <w:rFonts w:ascii="Times New Roman" w:hAnsi="Times New Roman" w:cs="Times New Roman"/>
          <w:sz w:val="24"/>
          <w:szCs w:val="24"/>
        </w:rPr>
        <w:t>каникулы.</w:t>
      </w:r>
    </w:p>
    <w:p w:rsidR="001602EA" w:rsidRPr="00382726" w:rsidRDefault="001602EA" w:rsidP="00F91C13">
      <w:pPr>
        <w:pStyle w:val="a9"/>
        <w:spacing w:line="240" w:lineRule="auto"/>
        <w:ind w:firstLine="709"/>
        <w:rPr>
          <w:rFonts w:ascii="Times New Roman" w:hAnsi="Times New Roman" w:cs="Times New Roman"/>
          <w:b/>
          <w:bCs/>
          <w:sz w:val="24"/>
          <w:szCs w:val="24"/>
        </w:rPr>
      </w:pPr>
      <w:r w:rsidRPr="00382726">
        <w:rPr>
          <w:rFonts w:ascii="Times New Roman" w:hAnsi="Times New Roman" w:cs="Times New Roman"/>
          <w:b/>
          <w:bCs/>
          <w:sz w:val="24"/>
          <w:szCs w:val="24"/>
        </w:rPr>
        <w:t xml:space="preserve">Я и мои друзья. </w:t>
      </w:r>
      <w:r w:rsidRPr="00382726">
        <w:rPr>
          <w:rFonts w:ascii="Times New Roman" w:hAnsi="Times New Roman" w:cs="Times New Roman"/>
          <w:sz w:val="24"/>
          <w:szCs w:val="24"/>
        </w:rPr>
        <w:t>Имя, возраст, внешность, характер, увлечения/хобби. Любимое домашнее животное: имя, возраст, цвет, размер, характер.</w:t>
      </w:r>
    </w:p>
    <w:p w:rsidR="001602EA" w:rsidRPr="00382726" w:rsidRDefault="001602EA" w:rsidP="00F91C13">
      <w:pPr>
        <w:pStyle w:val="a9"/>
        <w:spacing w:line="240" w:lineRule="auto"/>
        <w:ind w:firstLine="709"/>
        <w:rPr>
          <w:rFonts w:ascii="Times New Roman" w:hAnsi="Times New Roman" w:cs="Times New Roman"/>
          <w:b/>
          <w:bCs/>
          <w:sz w:val="24"/>
          <w:szCs w:val="24"/>
        </w:rPr>
      </w:pPr>
      <w:r w:rsidRPr="00382726">
        <w:rPr>
          <w:rFonts w:ascii="Times New Roman" w:hAnsi="Times New Roman" w:cs="Times New Roman"/>
          <w:b/>
          <w:bCs/>
          <w:spacing w:val="2"/>
          <w:sz w:val="24"/>
          <w:szCs w:val="24"/>
        </w:rPr>
        <w:t xml:space="preserve">Моя школа. </w:t>
      </w:r>
      <w:r w:rsidRPr="00382726">
        <w:rPr>
          <w:rFonts w:ascii="Times New Roman" w:hAnsi="Times New Roman" w:cs="Times New Roman"/>
          <w:spacing w:val="2"/>
          <w:sz w:val="24"/>
          <w:szCs w:val="24"/>
        </w:rPr>
        <w:t xml:space="preserve">Классная комната, учебные предметы, </w:t>
      </w:r>
      <w:r w:rsidRPr="00382726">
        <w:rPr>
          <w:rFonts w:ascii="Times New Roman" w:hAnsi="Times New Roman" w:cs="Times New Roman"/>
          <w:sz w:val="24"/>
          <w:szCs w:val="24"/>
        </w:rPr>
        <w:t xml:space="preserve">школьные принадлежности. </w:t>
      </w:r>
    </w:p>
    <w:p w:rsidR="001602EA" w:rsidRPr="00382726" w:rsidRDefault="001602EA" w:rsidP="00F91C13">
      <w:pPr>
        <w:pStyle w:val="a9"/>
        <w:spacing w:line="240" w:lineRule="auto"/>
        <w:ind w:firstLine="709"/>
        <w:rPr>
          <w:rFonts w:ascii="Times New Roman" w:hAnsi="Times New Roman" w:cs="Times New Roman"/>
          <w:b/>
          <w:bCs/>
          <w:sz w:val="24"/>
          <w:szCs w:val="24"/>
        </w:rPr>
      </w:pPr>
      <w:r w:rsidRPr="00382726">
        <w:rPr>
          <w:rFonts w:ascii="Times New Roman" w:hAnsi="Times New Roman" w:cs="Times New Roman"/>
          <w:b/>
          <w:bCs/>
          <w:sz w:val="24"/>
          <w:szCs w:val="24"/>
        </w:rPr>
        <w:t xml:space="preserve">Мир вокруг меня. </w:t>
      </w:r>
      <w:r w:rsidRPr="00382726">
        <w:rPr>
          <w:rFonts w:ascii="Times New Roman" w:hAnsi="Times New Roman" w:cs="Times New Roman"/>
          <w:sz w:val="24"/>
          <w:szCs w:val="24"/>
        </w:rPr>
        <w:t xml:space="preserve">Мой дом/квартира/комната: названия комнат. Природа. </w:t>
      </w:r>
      <w:r w:rsidRPr="00382726">
        <w:rPr>
          <w:rFonts w:ascii="Times New Roman" w:hAnsi="Times New Roman" w:cs="Times New Roman"/>
          <w:iCs/>
          <w:sz w:val="24"/>
          <w:szCs w:val="24"/>
        </w:rPr>
        <w:t>Дикие и домашние животные</w:t>
      </w:r>
      <w:r w:rsidRPr="00382726">
        <w:rPr>
          <w:rFonts w:ascii="Times New Roman" w:hAnsi="Times New Roman" w:cs="Times New Roman"/>
          <w:i/>
          <w:iCs/>
          <w:sz w:val="24"/>
          <w:szCs w:val="24"/>
        </w:rPr>
        <w:t xml:space="preserve">. </w:t>
      </w:r>
      <w:r w:rsidRPr="00382726">
        <w:rPr>
          <w:rFonts w:ascii="Times New Roman" w:hAnsi="Times New Roman" w:cs="Times New Roman"/>
          <w:sz w:val="24"/>
          <w:szCs w:val="24"/>
        </w:rPr>
        <w:t>Любимое время года. Погода.</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pacing w:val="2"/>
          <w:sz w:val="24"/>
          <w:szCs w:val="24"/>
        </w:rPr>
        <w:lastRenderedPageBreak/>
        <w:t xml:space="preserve">Страна/страны изучаемого языка и родная страна. </w:t>
      </w:r>
      <w:r w:rsidRPr="00382726">
        <w:rPr>
          <w:rFonts w:ascii="Times New Roman" w:hAnsi="Times New Roman" w:cs="Times New Roman"/>
          <w:sz w:val="24"/>
          <w:szCs w:val="24"/>
        </w:rPr>
        <w:t xml:space="preserve">Общие сведения: название, столица. </w:t>
      </w:r>
      <w:r w:rsidRPr="00382726">
        <w:rPr>
          <w:rFonts w:ascii="Times New Roman" w:hAnsi="Times New Roman" w:cs="Times New Roman"/>
          <w:iCs/>
          <w:sz w:val="24"/>
          <w:szCs w:val="24"/>
        </w:rPr>
        <w:t>Небольшие произведения детского фольклора на изучаемом иностранном языке (рифмовки, стихи, песни, сказки).</w:t>
      </w:r>
    </w:p>
    <w:p w:rsidR="001602EA" w:rsidRPr="00382726" w:rsidRDefault="001602EA" w:rsidP="00F91C13">
      <w:pPr>
        <w:pStyle w:val="a9"/>
        <w:spacing w:line="240" w:lineRule="auto"/>
        <w:ind w:firstLine="709"/>
        <w:rPr>
          <w:rFonts w:ascii="Times New Roman" w:hAnsi="Times New Roman" w:cs="Times New Roman"/>
          <w:b/>
          <w:bCs/>
          <w:i/>
          <w:iCs/>
          <w:sz w:val="24"/>
          <w:szCs w:val="24"/>
        </w:rPr>
      </w:pPr>
      <w:r w:rsidRPr="00382726">
        <w:rPr>
          <w:rFonts w:ascii="Times New Roman" w:hAnsi="Times New Roman" w:cs="Times New Roman"/>
          <w:b/>
          <w:bCs/>
          <w:i/>
          <w:iCs/>
          <w:sz w:val="24"/>
          <w:szCs w:val="24"/>
        </w:rPr>
        <w:t>Коммуникативные умения по видам речевой деятельности</w:t>
      </w:r>
    </w:p>
    <w:p w:rsidR="001602EA" w:rsidRPr="00382726" w:rsidRDefault="001602EA" w:rsidP="00F91C13">
      <w:pPr>
        <w:pStyle w:val="a9"/>
        <w:spacing w:line="240" w:lineRule="auto"/>
        <w:ind w:firstLine="709"/>
        <w:rPr>
          <w:rFonts w:ascii="Times New Roman" w:hAnsi="Times New Roman" w:cs="Times New Roman"/>
          <w:i/>
          <w:iCs/>
          <w:sz w:val="24"/>
          <w:szCs w:val="24"/>
        </w:rPr>
      </w:pPr>
      <w:r w:rsidRPr="00382726">
        <w:rPr>
          <w:rFonts w:ascii="Times New Roman" w:hAnsi="Times New Roman" w:cs="Times New Roman"/>
          <w:b/>
          <w:bCs/>
          <w:sz w:val="24"/>
          <w:szCs w:val="24"/>
        </w:rPr>
        <w:t>В русле говорения</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i/>
          <w:iCs/>
          <w:sz w:val="24"/>
          <w:szCs w:val="24"/>
        </w:rPr>
        <w:t>1.</w:t>
      </w:r>
      <w:r w:rsidRPr="00382726">
        <w:rPr>
          <w:rFonts w:ascii="Times New Roman" w:hAnsi="Times New Roman" w:cs="Times New Roman"/>
          <w:i/>
          <w:iCs/>
          <w:sz w:val="24"/>
          <w:szCs w:val="24"/>
        </w:rPr>
        <w:t> </w:t>
      </w:r>
      <w:r w:rsidRPr="00382726">
        <w:rPr>
          <w:rFonts w:ascii="Times New Roman" w:hAnsi="Times New Roman" w:cs="Times New Roman"/>
          <w:i/>
          <w:iCs/>
          <w:sz w:val="24"/>
          <w:szCs w:val="24"/>
        </w:rPr>
        <w:t>Диалогическая форма</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Уметь вести:</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этикетные диалоги в типичных ситуациях бытового и </w:t>
      </w:r>
      <w:proofErr w:type="spellStart"/>
      <w:r w:rsidRPr="00382726">
        <w:rPr>
          <w:rFonts w:ascii="Times New Roman" w:hAnsi="Times New Roman" w:cs="Times New Roman"/>
          <w:spacing w:val="2"/>
          <w:sz w:val="24"/>
          <w:szCs w:val="24"/>
        </w:rPr>
        <w:t>учебно­трудового</w:t>
      </w:r>
      <w:proofErr w:type="spellEnd"/>
      <w:r w:rsidRPr="00382726">
        <w:rPr>
          <w:rFonts w:ascii="Times New Roman" w:hAnsi="Times New Roman" w:cs="Times New Roman"/>
          <w:spacing w:val="2"/>
          <w:sz w:val="24"/>
          <w:szCs w:val="24"/>
        </w:rPr>
        <w:t xml:space="preserve"> общения</w:t>
      </w:r>
      <w:r w:rsidRPr="00382726">
        <w:rPr>
          <w:rFonts w:ascii="Times New Roman" w:hAnsi="Times New Roman" w:cs="Times New Roman"/>
          <w:sz w:val="24"/>
          <w:szCs w:val="24"/>
        </w:rPr>
        <w:t>;</w:t>
      </w:r>
    </w:p>
    <w:p w:rsidR="001602EA" w:rsidRPr="00382726" w:rsidRDefault="001602EA" w:rsidP="00F91C13">
      <w:pPr>
        <w:pStyle w:val="af2"/>
        <w:spacing w:line="240" w:lineRule="auto"/>
        <w:ind w:firstLine="709"/>
        <w:rPr>
          <w:rFonts w:ascii="Times New Roman" w:hAnsi="Times New Roman" w:cs="Times New Roman"/>
          <w:color w:val="auto"/>
          <w:sz w:val="24"/>
          <w:szCs w:val="24"/>
        </w:rPr>
      </w:pPr>
      <w:proofErr w:type="spellStart"/>
      <w:r w:rsidRPr="00382726">
        <w:rPr>
          <w:rFonts w:ascii="Times New Roman" w:hAnsi="Times New Roman" w:cs="Times New Roman"/>
          <w:color w:val="auto"/>
          <w:sz w:val="24"/>
          <w:szCs w:val="24"/>
        </w:rPr>
        <w:t>диалог­расспрос</w:t>
      </w:r>
      <w:proofErr w:type="spellEnd"/>
      <w:r w:rsidRPr="00382726">
        <w:rPr>
          <w:rFonts w:ascii="Times New Roman" w:hAnsi="Times New Roman" w:cs="Times New Roman"/>
          <w:color w:val="auto"/>
          <w:sz w:val="24"/>
          <w:szCs w:val="24"/>
        </w:rPr>
        <w:t xml:space="preserve"> (запрос информации и ответ на него) с опорой на картинку и модель, объем диалогического высказывания 2-3 реплики с каждой стороны;</w:t>
      </w:r>
    </w:p>
    <w:p w:rsidR="001602EA" w:rsidRPr="00382726" w:rsidRDefault="001602EA" w:rsidP="00F91C13">
      <w:pPr>
        <w:pStyle w:val="af2"/>
        <w:spacing w:line="240" w:lineRule="auto"/>
        <w:ind w:firstLine="709"/>
        <w:rPr>
          <w:rFonts w:ascii="Times New Roman" w:hAnsi="Times New Roman" w:cs="Times New Roman"/>
          <w:i/>
          <w:iCs/>
          <w:sz w:val="24"/>
          <w:szCs w:val="24"/>
        </w:rPr>
      </w:pPr>
      <w:r w:rsidRPr="00382726">
        <w:rPr>
          <w:rFonts w:ascii="Times New Roman" w:hAnsi="Times New Roman" w:cs="Times New Roman"/>
          <w:sz w:val="24"/>
          <w:szCs w:val="24"/>
        </w:rPr>
        <w:t>диалог — побуждение к действию.</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i/>
          <w:iCs/>
          <w:sz w:val="24"/>
          <w:szCs w:val="24"/>
        </w:rPr>
        <w:t>2.</w:t>
      </w:r>
      <w:r w:rsidRPr="00382726">
        <w:rPr>
          <w:rFonts w:ascii="Times New Roman" w:hAnsi="Times New Roman" w:cs="Times New Roman"/>
          <w:i/>
          <w:iCs/>
          <w:sz w:val="24"/>
          <w:szCs w:val="24"/>
        </w:rPr>
        <w:t> </w:t>
      </w:r>
      <w:r w:rsidRPr="00382726">
        <w:rPr>
          <w:rFonts w:ascii="Times New Roman" w:hAnsi="Times New Roman" w:cs="Times New Roman"/>
          <w:i/>
          <w:iCs/>
          <w:sz w:val="24"/>
          <w:szCs w:val="24"/>
        </w:rPr>
        <w:t>Монологическая форма</w:t>
      </w:r>
    </w:p>
    <w:p w:rsidR="001602EA" w:rsidRPr="00382726" w:rsidRDefault="001602EA" w:rsidP="00F91C13">
      <w:pPr>
        <w:pStyle w:val="a9"/>
        <w:spacing w:line="240" w:lineRule="auto"/>
        <w:ind w:firstLine="709"/>
        <w:rPr>
          <w:rFonts w:ascii="Times New Roman" w:hAnsi="Times New Roman" w:cs="Times New Roman"/>
          <w:color w:val="auto"/>
          <w:sz w:val="24"/>
          <w:szCs w:val="24"/>
        </w:rPr>
      </w:pPr>
      <w:r w:rsidRPr="00382726">
        <w:rPr>
          <w:rFonts w:ascii="Times New Roman" w:hAnsi="Times New Roman" w:cs="Times New Roman"/>
          <w:spacing w:val="2"/>
          <w:sz w:val="24"/>
          <w:szCs w:val="24"/>
        </w:rPr>
        <w:t xml:space="preserve">Уметь пользоваться основными коммуникативными типами речи: описание, рассказ, </w:t>
      </w:r>
      <w:r w:rsidRPr="00382726">
        <w:rPr>
          <w:rFonts w:ascii="Times New Roman" w:hAnsi="Times New Roman" w:cs="Times New Roman"/>
          <w:iCs/>
          <w:color w:val="auto"/>
          <w:spacing w:val="2"/>
          <w:sz w:val="24"/>
          <w:szCs w:val="24"/>
        </w:rPr>
        <w:t>характеристика (персона</w:t>
      </w:r>
      <w:r w:rsidRPr="00382726">
        <w:rPr>
          <w:rFonts w:ascii="Times New Roman" w:hAnsi="Times New Roman" w:cs="Times New Roman"/>
          <w:iCs/>
          <w:color w:val="auto"/>
          <w:sz w:val="24"/>
          <w:szCs w:val="24"/>
        </w:rPr>
        <w:t>жей) с опорой на картинку (небольшой объем).</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z w:val="24"/>
          <w:szCs w:val="24"/>
        </w:rPr>
        <w:t xml:space="preserve">В русле </w:t>
      </w:r>
      <w:proofErr w:type="spellStart"/>
      <w:r w:rsidRPr="00382726">
        <w:rPr>
          <w:rFonts w:ascii="Times New Roman" w:hAnsi="Times New Roman" w:cs="Times New Roman"/>
          <w:b/>
          <w:bCs/>
          <w:sz w:val="24"/>
          <w:szCs w:val="24"/>
        </w:rPr>
        <w:t>аудирования</w:t>
      </w:r>
      <w:proofErr w:type="spellEnd"/>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Воспринимать на слух и понимать:</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речь учителя и одноклассников в процессе общения на уроке и вербально/</w:t>
      </w:r>
      <w:proofErr w:type="spellStart"/>
      <w:r w:rsidRPr="00382726">
        <w:rPr>
          <w:rFonts w:ascii="Times New Roman" w:hAnsi="Times New Roman" w:cs="Times New Roman"/>
          <w:sz w:val="24"/>
          <w:szCs w:val="24"/>
        </w:rPr>
        <w:t>невербально</w:t>
      </w:r>
      <w:proofErr w:type="spellEnd"/>
      <w:r w:rsidRPr="00382726">
        <w:rPr>
          <w:rFonts w:ascii="Times New Roman" w:hAnsi="Times New Roman" w:cs="Times New Roman"/>
          <w:sz w:val="24"/>
          <w:szCs w:val="24"/>
        </w:rPr>
        <w:t xml:space="preserve"> реагировать на услышанное.</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z w:val="24"/>
          <w:szCs w:val="24"/>
        </w:rPr>
        <w:t>В русле чтения</w:t>
      </w:r>
    </w:p>
    <w:p w:rsidR="001602EA" w:rsidRPr="00382726" w:rsidRDefault="001602EA" w:rsidP="00F91C13">
      <w:pPr>
        <w:pStyle w:val="a9"/>
        <w:spacing w:line="240" w:lineRule="auto"/>
        <w:ind w:firstLine="709"/>
        <w:rPr>
          <w:rFonts w:ascii="Times New Roman" w:hAnsi="Times New Roman" w:cs="Times New Roman"/>
          <w:color w:val="auto"/>
          <w:sz w:val="24"/>
          <w:szCs w:val="24"/>
        </w:rPr>
      </w:pPr>
      <w:r w:rsidRPr="00382726">
        <w:rPr>
          <w:rFonts w:ascii="Times New Roman" w:hAnsi="Times New Roman" w:cs="Times New Roman"/>
          <w:color w:val="auto"/>
          <w:sz w:val="24"/>
          <w:szCs w:val="24"/>
        </w:rPr>
        <w:t>Читать (использовать метод глобального чтения):</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color w:val="auto"/>
          <w:spacing w:val="2"/>
          <w:sz w:val="24"/>
          <w:szCs w:val="24"/>
        </w:rPr>
        <w:t>вслух читать слова изучаемой лексики</w:t>
      </w:r>
      <w:r w:rsidRPr="00382726">
        <w:rPr>
          <w:rFonts w:ascii="Times New Roman" w:hAnsi="Times New Roman" w:cs="Times New Roman"/>
          <w:sz w:val="24"/>
          <w:szCs w:val="24"/>
        </w:rPr>
        <w:t xml:space="preserve"> и понимать </w:t>
      </w:r>
      <w:r w:rsidRPr="00382726">
        <w:rPr>
          <w:rFonts w:ascii="Times New Roman" w:hAnsi="Times New Roman" w:cs="Times New Roman"/>
          <w:color w:val="auto"/>
          <w:spacing w:val="2"/>
          <w:sz w:val="24"/>
          <w:szCs w:val="24"/>
        </w:rPr>
        <w:t>небольшие диалоги,</w:t>
      </w:r>
      <w:r w:rsidRPr="00382726">
        <w:rPr>
          <w:rFonts w:ascii="Times New Roman" w:hAnsi="Times New Roman" w:cs="Times New Roman"/>
          <w:spacing w:val="2"/>
          <w:sz w:val="24"/>
          <w:szCs w:val="24"/>
        </w:rPr>
        <w:t xml:space="preserve"> построенные на изученном </w:t>
      </w:r>
      <w:r w:rsidRPr="00382726">
        <w:rPr>
          <w:rFonts w:ascii="Times New Roman" w:hAnsi="Times New Roman" w:cs="Times New Roman"/>
          <w:sz w:val="24"/>
          <w:szCs w:val="24"/>
        </w:rPr>
        <w:t>языковом материале; находить необходимую информацию (имена персонажей, где происходит действие и</w:t>
      </w:r>
      <w:r w:rsidRPr="00382726">
        <w:rPr>
          <w:rFonts w:ascii="Times New Roman" w:hAnsi="Times New Roman" w:cs="Times New Roman"/>
          <w:sz w:val="24"/>
          <w:szCs w:val="24"/>
        </w:rPr>
        <w:t> </w:t>
      </w:r>
      <w:r w:rsidRPr="00382726">
        <w:rPr>
          <w:rFonts w:ascii="Times New Roman" w:hAnsi="Times New Roman" w:cs="Times New Roman"/>
          <w:sz w:val="24"/>
          <w:szCs w:val="24"/>
        </w:rPr>
        <w:t>т.</w:t>
      </w:r>
      <w:r w:rsidRPr="00382726">
        <w:rPr>
          <w:rFonts w:ascii="Times New Roman" w:hAnsi="Times New Roman" w:cs="Times New Roman"/>
          <w:sz w:val="24"/>
          <w:szCs w:val="24"/>
        </w:rPr>
        <w:t> </w:t>
      </w:r>
      <w:r w:rsidRPr="00382726">
        <w:rPr>
          <w:rFonts w:ascii="Times New Roman" w:hAnsi="Times New Roman" w:cs="Times New Roman"/>
          <w:sz w:val="24"/>
          <w:szCs w:val="24"/>
        </w:rPr>
        <w:t>д.).</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z w:val="24"/>
          <w:szCs w:val="24"/>
        </w:rPr>
        <w:t>В русле письма</w:t>
      </w:r>
    </w:p>
    <w:p w:rsidR="001602EA" w:rsidRPr="00382726" w:rsidRDefault="001602EA" w:rsidP="00F91C13">
      <w:pPr>
        <w:pStyle w:val="a9"/>
        <w:spacing w:line="240" w:lineRule="auto"/>
        <w:ind w:firstLine="709"/>
        <w:rPr>
          <w:rFonts w:ascii="Times New Roman" w:hAnsi="Times New Roman" w:cs="Times New Roman"/>
          <w:color w:val="auto"/>
          <w:sz w:val="24"/>
          <w:szCs w:val="24"/>
        </w:rPr>
      </w:pPr>
      <w:r w:rsidRPr="00382726">
        <w:rPr>
          <w:rFonts w:ascii="Times New Roman" w:hAnsi="Times New Roman" w:cs="Times New Roman"/>
          <w:color w:val="auto"/>
          <w:sz w:val="24"/>
          <w:szCs w:val="24"/>
        </w:rPr>
        <w:t>Знать и уметь писать буквы английского алфавита.</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Владеть:</w:t>
      </w:r>
    </w:p>
    <w:p w:rsidR="001602EA" w:rsidRPr="00382726" w:rsidRDefault="001602EA" w:rsidP="00F91C13">
      <w:pPr>
        <w:pStyle w:val="af2"/>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умением выписывать из текста слова, словосочетания и предложения.</w:t>
      </w:r>
    </w:p>
    <w:p w:rsidR="001602EA" w:rsidRPr="00382726" w:rsidRDefault="001602EA" w:rsidP="00F91C13">
      <w:pPr>
        <w:pStyle w:val="af4"/>
        <w:spacing w:before="0"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Языковые средства и навыки пользования ими</w:t>
      </w:r>
    </w:p>
    <w:p w:rsidR="001602EA" w:rsidRPr="00382726" w:rsidRDefault="001602EA" w:rsidP="00F91C13">
      <w:pPr>
        <w:pStyle w:val="a9"/>
        <w:spacing w:line="240" w:lineRule="auto"/>
        <w:ind w:firstLine="709"/>
        <w:rPr>
          <w:rFonts w:ascii="Times New Roman" w:hAnsi="Times New Roman" w:cs="Times New Roman"/>
          <w:b/>
          <w:bCs/>
          <w:sz w:val="24"/>
          <w:szCs w:val="24"/>
        </w:rPr>
      </w:pPr>
      <w:r w:rsidRPr="00382726">
        <w:rPr>
          <w:rFonts w:ascii="Times New Roman" w:hAnsi="Times New Roman" w:cs="Times New Roman"/>
          <w:b/>
          <w:bCs/>
          <w:i/>
          <w:iCs/>
          <w:sz w:val="24"/>
          <w:szCs w:val="24"/>
        </w:rPr>
        <w:t>Английский язык</w:t>
      </w:r>
    </w:p>
    <w:p w:rsidR="001602EA" w:rsidRPr="00382726" w:rsidRDefault="001602EA" w:rsidP="00F91C13">
      <w:pPr>
        <w:pStyle w:val="a9"/>
        <w:spacing w:line="240" w:lineRule="auto"/>
        <w:ind w:firstLine="709"/>
        <w:rPr>
          <w:rFonts w:ascii="Times New Roman" w:hAnsi="Times New Roman" w:cs="Times New Roman"/>
          <w:b/>
          <w:bCs/>
          <w:sz w:val="24"/>
          <w:szCs w:val="24"/>
        </w:rPr>
      </w:pPr>
      <w:r w:rsidRPr="00382726">
        <w:rPr>
          <w:rFonts w:ascii="Times New Roman" w:hAnsi="Times New Roman" w:cs="Times New Roman"/>
          <w:b/>
          <w:bCs/>
          <w:sz w:val="24"/>
          <w:szCs w:val="24"/>
        </w:rPr>
        <w:t xml:space="preserve">Графика, каллиграфия, орфография. </w:t>
      </w:r>
      <w:r w:rsidRPr="00382726">
        <w:rPr>
          <w:rFonts w:ascii="Times New Roman" w:hAnsi="Times New Roman" w:cs="Times New Roman"/>
          <w:bCs/>
          <w:sz w:val="24"/>
          <w:szCs w:val="24"/>
        </w:rPr>
        <w:t>Б</w:t>
      </w:r>
      <w:r w:rsidRPr="00382726">
        <w:rPr>
          <w:rFonts w:ascii="Times New Roman" w:hAnsi="Times New Roman" w:cs="Times New Roman"/>
          <w:sz w:val="24"/>
          <w:szCs w:val="24"/>
        </w:rPr>
        <w:t xml:space="preserve">уквы английского алфавита. Основные буквосочетания. Звуко­буквенные </w:t>
      </w:r>
      <w:r w:rsidRPr="00382726">
        <w:rPr>
          <w:rFonts w:ascii="Times New Roman" w:hAnsi="Times New Roman" w:cs="Times New Roman"/>
          <w:spacing w:val="2"/>
          <w:sz w:val="24"/>
          <w:szCs w:val="24"/>
        </w:rPr>
        <w:t xml:space="preserve">соответствия. Апостроф. </w:t>
      </w:r>
    </w:p>
    <w:p w:rsidR="001602EA" w:rsidRPr="00382726" w:rsidRDefault="001602EA" w:rsidP="00F91C13">
      <w:pPr>
        <w:pStyle w:val="a9"/>
        <w:spacing w:line="240" w:lineRule="auto"/>
        <w:ind w:firstLine="709"/>
        <w:rPr>
          <w:rFonts w:ascii="Times New Roman" w:hAnsi="Times New Roman" w:cs="Times New Roman"/>
          <w:b/>
          <w:bCs/>
          <w:sz w:val="24"/>
          <w:szCs w:val="24"/>
        </w:rPr>
      </w:pPr>
      <w:r w:rsidRPr="00382726">
        <w:rPr>
          <w:rFonts w:ascii="Times New Roman" w:hAnsi="Times New Roman" w:cs="Times New Roman"/>
          <w:b/>
          <w:bCs/>
          <w:sz w:val="24"/>
          <w:szCs w:val="24"/>
        </w:rPr>
        <w:t xml:space="preserve">Фонетическая сторона речи. </w:t>
      </w:r>
      <w:r w:rsidRPr="00382726">
        <w:rPr>
          <w:rFonts w:ascii="Times New Roman" w:hAnsi="Times New Roman" w:cs="Times New Roman"/>
          <w:bCs/>
          <w:sz w:val="24"/>
          <w:szCs w:val="24"/>
        </w:rPr>
        <w:t>П</w:t>
      </w:r>
      <w:r w:rsidRPr="00382726">
        <w:rPr>
          <w:rFonts w:ascii="Times New Roman" w:hAnsi="Times New Roman" w:cs="Times New Roman"/>
          <w:sz w:val="24"/>
          <w:szCs w:val="24"/>
        </w:rPr>
        <w:t>роизношение и различение на слух звуков и звукосочетаний англий</w:t>
      </w:r>
      <w:r w:rsidRPr="00382726">
        <w:rPr>
          <w:rFonts w:ascii="Times New Roman" w:hAnsi="Times New Roman" w:cs="Times New Roman"/>
          <w:spacing w:val="2"/>
          <w:sz w:val="24"/>
          <w:szCs w:val="24"/>
        </w:rPr>
        <w:t xml:space="preserve">ского языка. Соблюдение норм произношения: долгота и </w:t>
      </w:r>
      <w:r w:rsidRPr="00382726">
        <w:rPr>
          <w:rFonts w:ascii="Times New Roman" w:hAnsi="Times New Roman" w:cs="Times New Roman"/>
          <w:sz w:val="24"/>
          <w:szCs w:val="24"/>
        </w:rPr>
        <w:t xml:space="preserve">краткость гласных, отсутствие оглушения звонких согласных </w:t>
      </w:r>
      <w:r w:rsidRPr="00382726">
        <w:rPr>
          <w:rFonts w:ascii="Times New Roman" w:hAnsi="Times New Roman" w:cs="Times New Roman"/>
          <w:spacing w:val="2"/>
          <w:sz w:val="24"/>
          <w:szCs w:val="24"/>
        </w:rPr>
        <w:t xml:space="preserve">в конце слога или слова, отсутствие смягчения согласных перед гласными. Дифтонги. </w:t>
      </w:r>
      <w:r w:rsidRPr="00382726">
        <w:rPr>
          <w:rFonts w:ascii="Times New Roman" w:hAnsi="Times New Roman" w:cs="Times New Roman"/>
          <w:iCs/>
          <w:spacing w:val="2"/>
          <w:sz w:val="24"/>
          <w:szCs w:val="24"/>
        </w:rPr>
        <w:t>Связующее «r» (</w:t>
      </w:r>
      <w:proofErr w:type="spellStart"/>
      <w:r w:rsidRPr="00382726">
        <w:rPr>
          <w:rFonts w:ascii="Times New Roman" w:hAnsi="Times New Roman" w:cs="Times New Roman"/>
          <w:iCs/>
          <w:spacing w:val="2"/>
          <w:sz w:val="24"/>
          <w:szCs w:val="24"/>
        </w:rPr>
        <w:t>there</w:t>
      </w:r>
      <w:proofErr w:type="spellEnd"/>
      <w:r w:rsidRPr="00382726">
        <w:rPr>
          <w:rFonts w:ascii="Times New Roman" w:hAnsi="Times New Roman" w:cs="Times New Roman"/>
          <w:iCs/>
          <w:spacing w:val="2"/>
          <w:sz w:val="24"/>
          <w:szCs w:val="24"/>
        </w:rPr>
        <w:t xml:space="preserve"> </w:t>
      </w:r>
      <w:proofErr w:type="spellStart"/>
      <w:r w:rsidRPr="00382726">
        <w:rPr>
          <w:rFonts w:ascii="Times New Roman" w:hAnsi="Times New Roman" w:cs="Times New Roman"/>
          <w:iCs/>
          <w:spacing w:val="2"/>
          <w:sz w:val="24"/>
          <w:szCs w:val="24"/>
        </w:rPr>
        <w:t>is</w:t>
      </w:r>
      <w:proofErr w:type="spellEnd"/>
      <w:r w:rsidRPr="00382726">
        <w:rPr>
          <w:rFonts w:ascii="Times New Roman" w:hAnsi="Times New Roman" w:cs="Times New Roman"/>
          <w:iCs/>
          <w:spacing w:val="2"/>
          <w:sz w:val="24"/>
          <w:szCs w:val="24"/>
        </w:rPr>
        <w:t>/</w:t>
      </w:r>
      <w:proofErr w:type="spellStart"/>
      <w:r w:rsidRPr="00382726">
        <w:rPr>
          <w:rFonts w:ascii="Times New Roman" w:hAnsi="Times New Roman" w:cs="Times New Roman"/>
          <w:iCs/>
          <w:spacing w:val="2"/>
          <w:sz w:val="24"/>
          <w:szCs w:val="24"/>
        </w:rPr>
        <w:t>there</w:t>
      </w:r>
      <w:proofErr w:type="spellEnd"/>
      <w:r w:rsidRPr="00382726">
        <w:rPr>
          <w:rFonts w:ascii="Times New Roman" w:hAnsi="Times New Roman" w:cs="Times New Roman"/>
          <w:iCs/>
          <w:spacing w:val="2"/>
          <w:sz w:val="24"/>
          <w:szCs w:val="24"/>
        </w:rPr>
        <w:t xml:space="preserve"> </w:t>
      </w:r>
      <w:proofErr w:type="spellStart"/>
      <w:r w:rsidRPr="00382726">
        <w:rPr>
          <w:rFonts w:ascii="Times New Roman" w:hAnsi="Times New Roman" w:cs="Times New Roman"/>
          <w:iCs/>
          <w:spacing w:val="2"/>
          <w:sz w:val="24"/>
          <w:szCs w:val="24"/>
        </w:rPr>
        <w:t>are</w:t>
      </w:r>
      <w:proofErr w:type="spellEnd"/>
      <w:r w:rsidRPr="00382726">
        <w:rPr>
          <w:rFonts w:ascii="Times New Roman" w:hAnsi="Times New Roman" w:cs="Times New Roman"/>
          <w:iCs/>
          <w:spacing w:val="2"/>
          <w:sz w:val="24"/>
          <w:szCs w:val="24"/>
        </w:rPr>
        <w:t>).</w:t>
      </w:r>
      <w:r w:rsidRPr="00382726">
        <w:rPr>
          <w:rFonts w:ascii="Times New Roman" w:hAnsi="Times New Roman" w:cs="Times New Roman"/>
          <w:i/>
          <w:iCs/>
          <w:spacing w:val="2"/>
          <w:sz w:val="24"/>
          <w:szCs w:val="24"/>
        </w:rPr>
        <w:t xml:space="preserve"> </w:t>
      </w:r>
      <w:r w:rsidRPr="00382726">
        <w:rPr>
          <w:rFonts w:ascii="Times New Roman" w:hAnsi="Times New Roman" w:cs="Times New Roman"/>
          <w:spacing w:val="2"/>
          <w:sz w:val="24"/>
          <w:szCs w:val="24"/>
        </w:rPr>
        <w:t>Ударение в слове, фразе.</w:t>
      </w:r>
      <w:r w:rsidRPr="00382726">
        <w:rPr>
          <w:rFonts w:ascii="Times New Roman" w:hAnsi="Times New Roman" w:cs="Times New Roman"/>
          <w:i/>
          <w:iCs/>
          <w:spacing w:val="2"/>
          <w:sz w:val="24"/>
          <w:szCs w:val="24"/>
        </w:rPr>
        <w:t xml:space="preserve"> </w:t>
      </w:r>
      <w:r w:rsidRPr="00382726">
        <w:rPr>
          <w:rFonts w:ascii="Times New Roman" w:hAnsi="Times New Roman" w:cs="Times New Roman"/>
          <w:iCs/>
          <w:spacing w:val="2"/>
          <w:sz w:val="24"/>
          <w:szCs w:val="24"/>
        </w:rPr>
        <w:t>Отсутствие ударения на служебных словах (артиклях, союзах, предлогах).</w:t>
      </w:r>
      <w:r w:rsidRPr="00382726">
        <w:rPr>
          <w:rFonts w:ascii="Times New Roman" w:hAnsi="Times New Roman" w:cs="Times New Roman"/>
          <w:i/>
          <w:iCs/>
          <w:spacing w:val="2"/>
          <w:sz w:val="24"/>
          <w:szCs w:val="24"/>
        </w:rPr>
        <w:t xml:space="preserve"> </w:t>
      </w:r>
      <w:r w:rsidRPr="00382726">
        <w:rPr>
          <w:rFonts w:ascii="Times New Roman" w:hAnsi="Times New Roman" w:cs="Times New Roman"/>
          <w:iCs/>
          <w:spacing w:val="2"/>
          <w:sz w:val="24"/>
          <w:szCs w:val="24"/>
        </w:rPr>
        <w:t>Членение предложений на смысловые группы.</w:t>
      </w:r>
      <w:r w:rsidRPr="00382726">
        <w:rPr>
          <w:rFonts w:ascii="Times New Roman" w:hAnsi="Times New Roman" w:cs="Times New Roman"/>
          <w:spacing w:val="2"/>
          <w:sz w:val="24"/>
          <w:szCs w:val="24"/>
        </w:rPr>
        <w:t xml:space="preserve"> </w:t>
      </w:r>
      <w:proofErr w:type="spellStart"/>
      <w:r w:rsidRPr="00382726">
        <w:rPr>
          <w:rFonts w:ascii="Times New Roman" w:hAnsi="Times New Roman" w:cs="Times New Roman"/>
          <w:spacing w:val="2"/>
          <w:sz w:val="24"/>
          <w:szCs w:val="24"/>
        </w:rPr>
        <w:t>Ритмико­интонационные</w:t>
      </w:r>
      <w:proofErr w:type="spellEnd"/>
      <w:r w:rsidRPr="00382726">
        <w:rPr>
          <w:rFonts w:ascii="Times New Roman" w:hAnsi="Times New Roman" w:cs="Times New Roman"/>
          <w:spacing w:val="2"/>
          <w:sz w:val="24"/>
          <w:szCs w:val="24"/>
        </w:rPr>
        <w:t xml:space="preserve"> особенности повествовательного, побудительного </w:t>
      </w:r>
      <w:r w:rsidRPr="00382726">
        <w:rPr>
          <w:rFonts w:ascii="Times New Roman" w:hAnsi="Times New Roman" w:cs="Times New Roman"/>
          <w:sz w:val="24"/>
          <w:szCs w:val="24"/>
        </w:rPr>
        <w:t>и вопросительного (общий и специальный вопрос) предложе</w:t>
      </w:r>
      <w:r w:rsidRPr="00382726">
        <w:rPr>
          <w:rFonts w:ascii="Times New Roman" w:hAnsi="Times New Roman" w:cs="Times New Roman"/>
          <w:spacing w:val="2"/>
          <w:sz w:val="24"/>
          <w:szCs w:val="24"/>
        </w:rPr>
        <w:t xml:space="preserve">ний. </w:t>
      </w:r>
      <w:r w:rsidRPr="00382726">
        <w:rPr>
          <w:rFonts w:ascii="Times New Roman" w:hAnsi="Times New Roman" w:cs="Times New Roman"/>
          <w:iCs/>
          <w:spacing w:val="2"/>
          <w:sz w:val="24"/>
          <w:szCs w:val="24"/>
        </w:rPr>
        <w:t xml:space="preserve">Интонация перечисления. </w:t>
      </w:r>
    </w:p>
    <w:p w:rsidR="001602EA" w:rsidRPr="00382726" w:rsidRDefault="001602EA" w:rsidP="00F91C13">
      <w:pPr>
        <w:pStyle w:val="a9"/>
        <w:spacing w:line="240" w:lineRule="auto"/>
        <w:ind w:firstLine="709"/>
        <w:rPr>
          <w:rFonts w:ascii="Times New Roman" w:hAnsi="Times New Roman" w:cs="Times New Roman"/>
          <w:b/>
          <w:bCs/>
          <w:sz w:val="24"/>
          <w:szCs w:val="24"/>
        </w:rPr>
      </w:pPr>
      <w:r w:rsidRPr="00382726">
        <w:rPr>
          <w:rFonts w:ascii="Times New Roman" w:hAnsi="Times New Roman" w:cs="Times New Roman"/>
          <w:b/>
          <w:bCs/>
          <w:spacing w:val="-2"/>
          <w:sz w:val="24"/>
          <w:szCs w:val="24"/>
        </w:rPr>
        <w:t xml:space="preserve">Лексическая сторона речи. </w:t>
      </w:r>
      <w:r w:rsidRPr="00382726">
        <w:rPr>
          <w:rFonts w:ascii="Times New Roman" w:hAnsi="Times New Roman" w:cs="Times New Roman"/>
          <w:spacing w:val="-2"/>
          <w:sz w:val="24"/>
          <w:szCs w:val="24"/>
        </w:rPr>
        <w:t>Лексические единицы, обслу</w:t>
      </w:r>
      <w:r w:rsidRPr="00382726">
        <w:rPr>
          <w:rFonts w:ascii="Times New Roman" w:hAnsi="Times New Roman" w:cs="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382726">
        <w:rPr>
          <w:rFonts w:ascii="Times New Roman" w:hAnsi="Times New Roman" w:cs="Times New Roman"/>
          <w:spacing w:val="2"/>
          <w:sz w:val="24"/>
          <w:szCs w:val="24"/>
        </w:rPr>
        <w:t xml:space="preserve">устойчивые словосочетания, оценочная лексика и речевые </w:t>
      </w:r>
      <w:r w:rsidRPr="00382726">
        <w:rPr>
          <w:rFonts w:ascii="Times New Roman" w:hAnsi="Times New Roman" w:cs="Times New Roman"/>
          <w:sz w:val="24"/>
          <w:szCs w:val="24"/>
        </w:rPr>
        <w:t xml:space="preserve">клише как элементы речевого этикета, отражающие культуру англоговорящих стран. Интернациональные слова (например, </w:t>
      </w:r>
      <w:proofErr w:type="spellStart"/>
      <w:r w:rsidRPr="00382726">
        <w:rPr>
          <w:rFonts w:ascii="Times New Roman" w:hAnsi="Times New Roman" w:cs="Times New Roman"/>
          <w:spacing w:val="2"/>
          <w:sz w:val="24"/>
          <w:szCs w:val="24"/>
        </w:rPr>
        <w:t>doctor</w:t>
      </w:r>
      <w:proofErr w:type="spellEnd"/>
      <w:r w:rsidRPr="00382726">
        <w:rPr>
          <w:rFonts w:ascii="Times New Roman" w:hAnsi="Times New Roman" w:cs="Times New Roman"/>
          <w:spacing w:val="2"/>
          <w:sz w:val="24"/>
          <w:szCs w:val="24"/>
        </w:rPr>
        <w:t xml:space="preserve">, </w:t>
      </w:r>
      <w:proofErr w:type="spellStart"/>
      <w:r w:rsidRPr="00382726">
        <w:rPr>
          <w:rFonts w:ascii="Times New Roman" w:hAnsi="Times New Roman" w:cs="Times New Roman"/>
          <w:spacing w:val="2"/>
          <w:sz w:val="24"/>
          <w:szCs w:val="24"/>
        </w:rPr>
        <w:t>film</w:t>
      </w:r>
      <w:proofErr w:type="spellEnd"/>
      <w:r w:rsidRPr="00382726">
        <w:rPr>
          <w:rFonts w:ascii="Times New Roman" w:hAnsi="Times New Roman" w:cs="Times New Roman"/>
          <w:spacing w:val="2"/>
          <w:sz w:val="24"/>
          <w:szCs w:val="24"/>
        </w:rPr>
        <w:t xml:space="preserve">).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z w:val="24"/>
          <w:szCs w:val="24"/>
        </w:rPr>
        <w:t xml:space="preserve">Грамматическая сторона речи. </w:t>
      </w:r>
      <w:r w:rsidRPr="00382726">
        <w:rPr>
          <w:rFonts w:ascii="Times New Roman" w:hAnsi="Times New Roman" w:cs="Times New Roman"/>
          <w:sz w:val="24"/>
          <w:szCs w:val="24"/>
        </w:rPr>
        <w:t xml:space="preserve">Основные коммуникативные типы предложений: повествовательное, вопросительное, </w:t>
      </w:r>
      <w:r w:rsidRPr="00382726">
        <w:rPr>
          <w:rFonts w:ascii="Times New Roman" w:hAnsi="Times New Roman" w:cs="Times New Roman"/>
          <w:spacing w:val="2"/>
          <w:sz w:val="24"/>
          <w:szCs w:val="24"/>
        </w:rPr>
        <w:t xml:space="preserve">побудительное. Общий и специальный вопросы. Вопросительные слова: </w:t>
      </w:r>
      <w:proofErr w:type="spellStart"/>
      <w:r w:rsidRPr="00382726">
        <w:rPr>
          <w:rFonts w:ascii="Times New Roman" w:hAnsi="Times New Roman" w:cs="Times New Roman"/>
          <w:spacing w:val="2"/>
          <w:sz w:val="24"/>
          <w:szCs w:val="24"/>
        </w:rPr>
        <w:t>what</w:t>
      </w:r>
      <w:proofErr w:type="spellEnd"/>
      <w:r w:rsidRPr="00382726">
        <w:rPr>
          <w:rFonts w:ascii="Times New Roman" w:hAnsi="Times New Roman" w:cs="Times New Roman"/>
          <w:spacing w:val="2"/>
          <w:sz w:val="24"/>
          <w:szCs w:val="24"/>
        </w:rPr>
        <w:t xml:space="preserve">, </w:t>
      </w:r>
      <w:proofErr w:type="spellStart"/>
      <w:r w:rsidRPr="00382726">
        <w:rPr>
          <w:rFonts w:ascii="Times New Roman" w:hAnsi="Times New Roman" w:cs="Times New Roman"/>
          <w:spacing w:val="2"/>
          <w:sz w:val="24"/>
          <w:szCs w:val="24"/>
        </w:rPr>
        <w:t>who</w:t>
      </w:r>
      <w:proofErr w:type="spellEnd"/>
      <w:r w:rsidRPr="00382726">
        <w:rPr>
          <w:rFonts w:ascii="Times New Roman" w:hAnsi="Times New Roman" w:cs="Times New Roman"/>
          <w:spacing w:val="2"/>
          <w:sz w:val="24"/>
          <w:szCs w:val="24"/>
        </w:rPr>
        <w:t xml:space="preserve">, </w:t>
      </w:r>
      <w:proofErr w:type="spellStart"/>
      <w:r w:rsidRPr="00382726">
        <w:rPr>
          <w:rFonts w:ascii="Times New Roman" w:hAnsi="Times New Roman" w:cs="Times New Roman"/>
          <w:spacing w:val="2"/>
          <w:sz w:val="24"/>
          <w:szCs w:val="24"/>
        </w:rPr>
        <w:t>when</w:t>
      </w:r>
      <w:proofErr w:type="spellEnd"/>
      <w:r w:rsidRPr="00382726">
        <w:rPr>
          <w:rFonts w:ascii="Times New Roman" w:hAnsi="Times New Roman" w:cs="Times New Roman"/>
          <w:spacing w:val="2"/>
          <w:sz w:val="24"/>
          <w:szCs w:val="24"/>
        </w:rPr>
        <w:t xml:space="preserve">, </w:t>
      </w:r>
      <w:proofErr w:type="spellStart"/>
      <w:r w:rsidRPr="00382726">
        <w:rPr>
          <w:rFonts w:ascii="Times New Roman" w:hAnsi="Times New Roman" w:cs="Times New Roman"/>
          <w:spacing w:val="2"/>
          <w:sz w:val="24"/>
          <w:szCs w:val="24"/>
        </w:rPr>
        <w:t>where</w:t>
      </w:r>
      <w:proofErr w:type="spellEnd"/>
      <w:r w:rsidRPr="00382726">
        <w:rPr>
          <w:rFonts w:ascii="Times New Roman" w:hAnsi="Times New Roman" w:cs="Times New Roman"/>
          <w:spacing w:val="2"/>
          <w:sz w:val="24"/>
          <w:szCs w:val="24"/>
        </w:rPr>
        <w:t xml:space="preserve">, </w:t>
      </w:r>
      <w:proofErr w:type="spellStart"/>
      <w:r w:rsidRPr="00382726">
        <w:rPr>
          <w:rFonts w:ascii="Times New Roman" w:hAnsi="Times New Roman" w:cs="Times New Roman"/>
          <w:spacing w:val="2"/>
          <w:sz w:val="24"/>
          <w:szCs w:val="24"/>
        </w:rPr>
        <w:t>why</w:t>
      </w:r>
      <w:proofErr w:type="spellEnd"/>
      <w:r w:rsidRPr="00382726">
        <w:rPr>
          <w:rFonts w:ascii="Times New Roman" w:hAnsi="Times New Roman" w:cs="Times New Roman"/>
          <w:spacing w:val="2"/>
          <w:sz w:val="24"/>
          <w:szCs w:val="24"/>
        </w:rPr>
        <w:t xml:space="preserve">, </w:t>
      </w:r>
      <w:proofErr w:type="spellStart"/>
      <w:r w:rsidRPr="00382726">
        <w:rPr>
          <w:rFonts w:ascii="Times New Roman" w:hAnsi="Times New Roman" w:cs="Times New Roman"/>
          <w:spacing w:val="2"/>
          <w:sz w:val="24"/>
          <w:szCs w:val="24"/>
        </w:rPr>
        <w:t>how</w:t>
      </w:r>
      <w:proofErr w:type="spellEnd"/>
      <w:r w:rsidRPr="00382726">
        <w:rPr>
          <w:rFonts w:ascii="Times New Roman" w:hAnsi="Times New Roman" w:cs="Times New Roman"/>
          <w:spacing w:val="2"/>
          <w:sz w:val="24"/>
          <w:szCs w:val="24"/>
        </w:rPr>
        <w:t xml:space="preserve">. Порядок </w:t>
      </w:r>
      <w:r w:rsidRPr="00382726">
        <w:rPr>
          <w:rFonts w:ascii="Times New Roman" w:hAnsi="Times New Roman" w:cs="Times New Roman"/>
          <w:sz w:val="24"/>
          <w:szCs w:val="24"/>
        </w:rPr>
        <w:t>слов в предложении. Утвердительные и отрицательные предложения. Простое предложение с простым глагольным сказуемым (</w:t>
      </w:r>
      <w:proofErr w:type="spellStart"/>
      <w:r w:rsidRPr="00382726">
        <w:rPr>
          <w:rFonts w:ascii="Times New Roman" w:hAnsi="Times New Roman" w:cs="Times New Roman"/>
          <w:sz w:val="24"/>
          <w:szCs w:val="24"/>
        </w:rPr>
        <w:t>He</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speaks</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English</w:t>
      </w:r>
      <w:proofErr w:type="spellEnd"/>
      <w:r w:rsidRPr="00382726">
        <w:rPr>
          <w:rFonts w:ascii="Times New Roman" w:hAnsi="Times New Roman" w:cs="Times New Roman"/>
          <w:sz w:val="24"/>
          <w:szCs w:val="24"/>
        </w:rPr>
        <w:t>.), составным именным (</w:t>
      </w:r>
      <w:proofErr w:type="spellStart"/>
      <w:r w:rsidRPr="00382726">
        <w:rPr>
          <w:rFonts w:ascii="Times New Roman" w:hAnsi="Times New Roman" w:cs="Times New Roman"/>
          <w:sz w:val="24"/>
          <w:szCs w:val="24"/>
        </w:rPr>
        <w:t>My</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family</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is</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big</w:t>
      </w:r>
      <w:proofErr w:type="spellEnd"/>
      <w:r w:rsidRPr="00382726">
        <w:rPr>
          <w:rFonts w:ascii="Times New Roman" w:hAnsi="Times New Roman" w:cs="Times New Roman"/>
          <w:sz w:val="24"/>
          <w:szCs w:val="24"/>
        </w:rPr>
        <w:t xml:space="preserve">.) и составным глагольным (I </w:t>
      </w:r>
      <w:proofErr w:type="spellStart"/>
      <w:r w:rsidRPr="00382726">
        <w:rPr>
          <w:rFonts w:ascii="Times New Roman" w:hAnsi="Times New Roman" w:cs="Times New Roman"/>
          <w:sz w:val="24"/>
          <w:szCs w:val="24"/>
        </w:rPr>
        <w:t>like</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to</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dance</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She</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can</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skate</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well</w:t>
      </w:r>
      <w:proofErr w:type="spellEnd"/>
      <w:r w:rsidRPr="00382726">
        <w:rPr>
          <w:rFonts w:ascii="Times New Roman" w:hAnsi="Times New Roman" w:cs="Times New Roman"/>
          <w:sz w:val="24"/>
          <w:szCs w:val="24"/>
        </w:rPr>
        <w:t>.) сказуемым. Побудительные предложения в утвердительной (</w:t>
      </w:r>
      <w:proofErr w:type="spellStart"/>
      <w:r w:rsidRPr="00382726">
        <w:rPr>
          <w:rFonts w:ascii="Times New Roman" w:hAnsi="Times New Roman" w:cs="Times New Roman"/>
          <w:sz w:val="24"/>
          <w:szCs w:val="24"/>
        </w:rPr>
        <w:t>Help</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me</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please</w:t>
      </w:r>
      <w:proofErr w:type="spellEnd"/>
      <w:r w:rsidRPr="00382726">
        <w:rPr>
          <w:rFonts w:ascii="Times New Roman" w:hAnsi="Times New Roman" w:cs="Times New Roman"/>
          <w:sz w:val="24"/>
          <w:szCs w:val="24"/>
        </w:rPr>
        <w:t>.) и отрицательной (</w:t>
      </w:r>
      <w:proofErr w:type="spellStart"/>
      <w:r w:rsidRPr="00382726">
        <w:rPr>
          <w:rFonts w:ascii="Times New Roman" w:hAnsi="Times New Roman" w:cs="Times New Roman"/>
          <w:sz w:val="24"/>
          <w:szCs w:val="24"/>
        </w:rPr>
        <w:t>Don’t</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be</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late</w:t>
      </w:r>
      <w:proofErr w:type="spellEnd"/>
      <w:r w:rsidRPr="00382726">
        <w:rPr>
          <w:rFonts w:ascii="Times New Roman" w:hAnsi="Times New Roman" w:cs="Times New Roman"/>
          <w:sz w:val="24"/>
          <w:szCs w:val="24"/>
        </w:rPr>
        <w:t xml:space="preserve">!) формах. </w:t>
      </w:r>
      <w:r w:rsidRPr="00382726">
        <w:rPr>
          <w:rFonts w:ascii="Times New Roman" w:hAnsi="Times New Roman" w:cs="Times New Roman"/>
          <w:iCs/>
          <w:sz w:val="24"/>
          <w:szCs w:val="24"/>
        </w:rPr>
        <w:t>Безличные предложения в настоящем времени (</w:t>
      </w:r>
      <w:proofErr w:type="spellStart"/>
      <w:r w:rsidRPr="00382726">
        <w:rPr>
          <w:rFonts w:ascii="Times New Roman" w:hAnsi="Times New Roman" w:cs="Times New Roman"/>
          <w:iCs/>
          <w:sz w:val="24"/>
          <w:szCs w:val="24"/>
        </w:rPr>
        <w:t>It</w:t>
      </w:r>
      <w:proofErr w:type="spellEnd"/>
      <w:r w:rsidRPr="00382726">
        <w:rPr>
          <w:rFonts w:ascii="Times New Roman" w:hAnsi="Times New Roman" w:cs="Times New Roman"/>
          <w:iCs/>
          <w:sz w:val="24"/>
          <w:szCs w:val="24"/>
        </w:rPr>
        <w:t xml:space="preserve"> </w:t>
      </w:r>
      <w:proofErr w:type="spellStart"/>
      <w:r w:rsidRPr="00382726">
        <w:rPr>
          <w:rFonts w:ascii="Times New Roman" w:hAnsi="Times New Roman" w:cs="Times New Roman"/>
          <w:iCs/>
          <w:sz w:val="24"/>
          <w:szCs w:val="24"/>
        </w:rPr>
        <w:t>is</w:t>
      </w:r>
      <w:proofErr w:type="spellEnd"/>
      <w:r w:rsidRPr="00382726">
        <w:rPr>
          <w:rFonts w:ascii="Times New Roman" w:hAnsi="Times New Roman" w:cs="Times New Roman"/>
          <w:iCs/>
          <w:sz w:val="24"/>
          <w:szCs w:val="24"/>
        </w:rPr>
        <w:t xml:space="preserve"> </w:t>
      </w:r>
      <w:proofErr w:type="spellStart"/>
      <w:r w:rsidRPr="00382726">
        <w:rPr>
          <w:rFonts w:ascii="Times New Roman" w:hAnsi="Times New Roman" w:cs="Times New Roman"/>
          <w:iCs/>
          <w:sz w:val="24"/>
          <w:szCs w:val="24"/>
        </w:rPr>
        <w:t>cold</w:t>
      </w:r>
      <w:proofErr w:type="spellEnd"/>
      <w:r w:rsidRPr="00382726">
        <w:rPr>
          <w:rFonts w:ascii="Times New Roman" w:hAnsi="Times New Roman" w:cs="Times New Roman"/>
          <w:iCs/>
          <w:sz w:val="24"/>
          <w:szCs w:val="24"/>
        </w:rPr>
        <w:t xml:space="preserve">. </w:t>
      </w:r>
      <w:proofErr w:type="spellStart"/>
      <w:r w:rsidRPr="00382726">
        <w:rPr>
          <w:rFonts w:ascii="Times New Roman" w:hAnsi="Times New Roman" w:cs="Times New Roman"/>
          <w:iCs/>
          <w:sz w:val="24"/>
          <w:szCs w:val="24"/>
        </w:rPr>
        <w:t>It’s</w:t>
      </w:r>
      <w:proofErr w:type="spellEnd"/>
      <w:r w:rsidRPr="00382726">
        <w:rPr>
          <w:rFonts w:ascii="Times New Roman" w:hAnsi="Times New Roman" w:cs="Times New Roman"/>
          <w:iCs/>
          <w:sz w:val="24"/>
          <w:szCs w:val="24"/>
        </w:rPr>
        <w:t xml:space="preserve"> </w:t>
      </w:r>
      <w:proofErr w:type="spellStart"/>
      <w:r w:rsidRPr="00382726">
        <w:rPr>
          <w:rFonts w:ascii="Times New Roman" w:hAnsi="Times New Roman" w:cs="Times New Roman"/>
          <w:iCs/>
          <w:sz w:val="24"/>
          <w:szCs w:val="24"/>
        </w:rPr>
        <w:t>five</w:t>
      </w:r>
      <w:proofErr w:type="spellEnd"/>
      <w:r w:rsidRPr="00382726">
        <w:rPr>
          <w:rFonts w:ascii="Times New Roman" w:hAnsi="Times New Roman" w:cs="Times New Roman"/>
          <w:iCs/>
          <w:sz w:val="24"/>
          <w:szCs w:val="24"/>
        </w:rPr>
        <w:t xml:space="preserve"> </w:t>
      </w:r>
      <w:proofErr w:type="spellStart"/>
      <w:r w:rsidRPr="00382726">
        <w:rPr>
          <w:rFonts w:ascii="Times New Roman" w:hAnsi="Times New Roman" w:cs="Times New Roman"/>
          <w:iCs/>
          <w:sz w:val="24"/>
          <w:szCs w:val="24"/>
        </w:rPr>
        <w:t>o</w:t>
      </w:r>
      <w:r w:rsidRPr="00382726">
        <w:rPr>
          <w:rFonts w:ascii="Times New Roman" w:hAnsi="Times New Roman" w:cs="Times New Roman"/>
          <w:sz w:val="24"/>
          <w:szCs w:val="24"/>
        </w:rPr>
        <w:t>’</w:t>
      </w:r>
      <w:r w:rsidRPr="00382726">
        <w:rPr>
          <w:rFonts w:ascii="Times New Roman" w:hAnsi="Times New Roman" w:cs="Times New Roman"/>
          <w:iCs/>
          <w:sz w:val="24"/>
          <w:szCs w:val="24"/>
        </w:rPr>
        <w:t>clock</w:t>
      </w:r>
      <w:proofErr w:type="spellEnd"/>
      <w:r w:rsidRPr="00382726">
        <w:rPr>
          <w:rFonts w:ascii="Times New Roman" w:hAnsi="Times New Roman" w:cs="Times New Roman"/>
          <w:iCs/>
          <w:sz w:val="24"/>
          <w:szCs w:val="24"/>
        </w:rPr>
        <w:t>.)</w:t>
      </w:r>
      <w:r w:rsidRPr="00382726">
        <w:rPr>
          <w:rFonts w:ascii="Times New Roman" w:hAnsi="Times New Roman" w:cs="Times New Roman"/>
          <w:i/>
          <w:iCs/>
          <w:sz w:val="24"/>
          <w:szCs w:val="24"/>
        </w:rPr>
        <w:t>.</w:t>
      </w:r>
      <w:r w:rsidRPr="00382726">
        <w:rPr>
          <w:rFonts w:ascii="Times New Roman" w:hAnsi="Times New Roman" w:cs="Times New Roman"/>
          <w:sz w:val="24"/>
          <w:szCs w:val="24"/>
        </w:rPr>
        <w:t xml:space="preserve"> Предложения с оборотом </w:t>
      </w:r>
      <w:proofErr w:type="spellStart"/>
      <w:r w:rsidRPr="00382726">
        <w:rPr>
          <w:rFonts w:ascii="Times New Roman" w:hAnsi="Times New Roman" w:cs="Times New Roman"/>
          <w:sz w:val="24"/>
          <w:szCs w:val="24"/>
        </w:rPr>
        <w:t>there</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is</w:t>
      </w:r>
      <w:proofErr w:type="spellEnd"/>
      <w:r w:rsidRPr="00382726">
        <w:rPr>
          <w:rFonts w:ascii="Times New Roman" w:hAnsi="Times New Roman" w:cs="Times New Roman"/>
          <w:sz w:val="24"/>
          <w:szCs w:val="24"/>
        </w:rPr>
        <w:t>/</w:t>
      </w:r>
      <w:proofErr w:type="spellStart"/>
      <w:r w:rsidRPr="00382726">
        <w:rPr>
          <w:rFonts w:ascii="Times New Roman" w:hAnsi="Times New Roman" w:cs="Times New Roman"/>
          <w:sz w:val="24"/>
          <w:szCs w:val="24"/>
        </w:rPr>
        <w:t>there</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are</w:t>
      </w:r>
      <w:proofErr w:type="spellEnd"/>
      <w:r w:rsidRPr="00382726">
        <w:rPr>
          <w:rFonts w:ascii="Times New Roman" w:hAnsi="Times New Roman" w:cs="Times New Roman"/>
          <w:sz w:val="24"/>
          <w:szCs w:val="24"/>
        </w:rPr>
        <w:t xml:space="preserve">. Простые распространённые предложения. Предложения </w:t>
      </w:r>
      <w:r w:rsidRPr="00382726">
        <w:rPr>
          <w:rFonts w:ascii="Times New Roman" w:hAnsi="Times New Roman" w:cs="Times New Roman"/>
          <w:spacing w:val="2"/>
          <w:sz w:val="24"/>
          <w:szCs w:val="24"/>
        </w:rPr>
        <w:t xml:space="preserve">с однородными членами.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lastRenderedPageBreak/>
        <w:t xml:space="preserve">Глагольные конструкции </w:t>
      </w:r>
      <w:proofErr w:type="spellStart"/>
      <w:r w:rsidRPr="00382726">
        <w:rPr>
          <w:rFonts w:ascii="Times New Roman" w:hAnsi="Times New Roman" w:cs="Times New Roman"/>
          <w:spacing w:val="2"/>
          <w:sz w:val="24"/>
          <w:szCs w:val="24"/>
        </w:rPr>
        <w:t>I’d</w:t>
      </w:r>
      <w:proofErr w:type="spellEnd"/>
      <w:r w:rsidRPr="00382726">
        <w:rPr>
          <w:rFonts w:ascii="Times New Roman" w:hAnsi="Times New Roman" w:cs="Times New Roman"/>
          <w:spacing w:val="2"/>
          <w:sz w:val="24"/>
          <w:szCs w:val="24"/>
        </w:rPr>
        <w:t xml:space="preserve"> </w:t>
      </w:r>
      <w:proofErr w:type="spellStart"/>
      <w:r w:rsidRPr="00382726">
        <w:rPr>
          <w:rFonts w:ascii="Times New Roman" w:hAnsi="Times New Roman" w:cs="Times New Roman"/>
          <w:spacing w:val="2"/>
          <w:sz w:val="24"/>
          <w:szCs w:val="24"/>
        </w:rPr>
        <w:t>like</w:t>
      </w:r>
      <w:proofErr w:type="spellEnd"/>
      <w:r w:rsidRPr="00382726">
        <w:rPr>
          <w:rFonts w:ascii="Times New Roman" w:hAnsi="Times New Roman" w:cs="Times New Roman"/>
          <w:spacing w:val="2"/>
          <w:sz w:val="24"/>
          <w:szCs w:val="24"/>
        </w:rPr>
        <w:t xml:space="preserve"> </w:t>
      </w:r>
      <w:proofErr w:type="spellStart"/>
      <w:r w:rsidRPr="00382726">
        <w:rPr>
          <w:rFonts w:ascii="Times New Roman" w:hAnsi="Times New Roman" w:cs="Times New Roman"/>
          <w:spacing w:val="2"/>
          <w:sz w:val="24"/>
          <w:szCs w:val="24"/>
        </w:rPr>
        <w:t>to</w:t>
      </w:r>
      <w:proofErr w:type="spellEnd"/>
      <w:r w:rsidRPr="00382726">
        <w:rPr>
          <w:rFonts w:ascii="Times New Roman" w:hAnsi="Times New Roman" w:cs="Times New Roman"/>
          <w:spacing w:val="2"/>
          <w:sz w:val="24"/>
          <w:szCs w:val="24"/>
        </w:rPr>
        <w:t xml:space="preserve">… Существительные в единственном и множественном числе (образованные по </w:t>
      </w:r>
      <w:r w:rsidRPr="00382726">
        <w:rPr>
          <w:rFonts w:ascii="Times New Roman" w:hAnsi="Times New Roman" w:cs="Times New Roman"/>
          <w:sz w:val="24"/>
          <w:szCs w:val="24"/>
        </w:rPr>
        <w:t xml:space="preserve">правилу и исключения), существительные с неопределённым, определённым и нулевым артиклем. </w:t>
      </w:r>
    </w:p>
    <w:p w:rsidR="001602EA" w:rsidRPr="00382726" w:rsidRDefault="001602EA" w:rsidP="00F91C13">
      <w:pPr>
        <w:pStyle w:val="a9"/>
        <w:spacing w:line="240" w:lineRule="auto"/>
        <w:ind w:firstLine="709"/>
        <w:rPr>
          <w:rFonts w:ascii="Times New Roman" w:hAnsi="Times New Roman" w:cs="Times New Roman"/>
          <w:iCs/>
          <w:sz w:val="24"/>
          <w:szCs w:val="24"/>
        </w:rPr>
      </w:pPr>
      <w:r w:rsidRPr="00382726">
        <w:rPr>
          <w:rFonts w:ascii="Times New Roman" w:hAnsi="Times New Roman" w:cs="Times New Roman"/>
          <w:sz w:val="24"/>
          <w:szCs w:val="24"/>
        </w:rPr>
        <w:t>Местоимения: личные (в именительном и объектном падежах), притяжательные, вопросительные, указательные (</w:t>
      </w:r>
      <w:proofErr w:type="spellStart"/>
      <w:r w:rsidRPr="00382726">
        <w:rPr>
          <w:rFonts w:ascii="Times New Roman" w:hAnsi="Times New Roman" w:cs="Times New Roman"/>
          <w:sz w:val="24"/>
          <w:szCs w:val="24"/>
        </w:rPr>
        <w:t>this</w:t>
      </w:r>
      <w:proofErr w:type="spellEnd"/>
      <w:r w:rsidRPr="00382726">
        <w:rPr>
          <w:rFonts w:ascii="Times New Roman" w:hAnsi="Times New Roman" w:cs="Times New Roman"/>
          <w:sz w:val="24"/>
          <w:szCs w:val="24"/>
        </w:rPr>
        <w:t>/</w:t>
      </w:r>
      <w:proofErr w:type="spellStart"/>
      <w:r w:rsidRPr="00382726">
        <w:rPr>
          <w:rFonts w:ascii="Times New Roman" w:hAnsi="Times New Roman" w:cs="Times New Roman"/>
          <w:sz w:val="24"/>
          <w:szCs w:val="24"/>
        </w:rPr>
        <w:t>these</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that</w:t>
      </w:r>
      <w:proofErr w:type="spellEnd"/>
      <w:r w:rsidRPr="00382726">
        <w:rPr>
          <w:rFonts w:ascii="Times New Roman" w:hAnsi="Times New Roman" w:cs="Times New Roman"/>
          <w:sz w:val="24"/>
          <w:szCs w:val="24"/>
        </w:rPr>
        <w:t>/</w:t>
      </w:r>
      <w:proofErr w:type="spellStart"/>
      <w:r w:rsidRPr="00382726">
        <w:rPr>
          <w:rFonts w:ascii="Times New Roman" w:hAnsi="Times New Roman" w:cs="Times New Roman"/>
          <w:sz w:val="24"/>
          <w:szCs w:val="24"/>
        </w:rPr>
        <w:t>those</w:t>
      </w:r>
      <w:proofErr w:type="spellEnd"/>
      <w:r w:rsidRPr="00382726">
        <w:rPr>
          <w:rFonts w:ascii="Times New Roman" w:hAnsi="Times New Roman" w:cs="Times New Roman"/>
          <w:sz w:val="24"/>
          <w:szCs w:val="24"/>
        </w:rPr>
        <w:t xml:space="preserve">), </w:t>
      </w:r>
      <w:r w:rsidRPr="00382726">
        <w:rPr>
          <w:rFonts w:ascii="Times New Roman" w:hAnsi="Times New Roman" w:cs="Times New Roman"/>
          <w:iCs/>
          <w:sz w:val="24"/>
          <w:szCs w:val="24"/>
        </w:rPr>
        <w:t>неопределённые (</w:t>
      </w:r>
      <w:proofErr w:type="spellStart"/>
      <w:r w:rsidRPr="00382726">
        <w:rPr>
          <w:rFonts w:ascii="Times New Roman" w:hAnsi="Times New Roman" w:cs="Times New Roman"/>
          <w:iCs/>
          <w:sz w:val="24"/>
          <w:szCs w:val="24"/>
        </w:rPr>
        <w:t>some</w:t>
      </w:r>
      <w:proofErr w:type="spellEnd"/>
      <w:r w:rsidRPr="00382726">
        <w:rPr>
          <w:rFonts w:ascii="Times New Roman" w:hAnsi="Times New Roman" w:cs="Times New Roman"/>
          <w:iCs/>
          <w:sz w:val="24"/>
          <w:szCs w:val="24"/>
        </w:rPr>
        <w:t xml:space="preserve">, </w:t>
      </w:r>
      <w:proofErr w:type="spellStart"/>
      <w:r w:rsidRPr="00382726">
        <w:rPr>
          <w:rFonts w:ascii="Times New Roman" w:hAnsi="Times New Roman" w:cs="Times New Roman"/>
          <w:iCs/>
          <w:sz w:val="24"/>
          <w:szCs w:val="24"/>
        </w:rPr>
        <w:t>any</w:t>
      </w:r>
      <w:proofErr w:type="spellEnd"/>
      <w:r w:rsidRPr="00382726">
        <w:rPr>
          <w:rFonts w:ascii="Times New Roman" w:hAnsi="Times New Roman" w:cs="Times New Roman"/>
          <w:iCs/>
          <w:sz w:val="24"/>
          <w:szCs w:val="24"/>
        </w:rPr>
        <w:t> — некоторые случаи употребления).</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iCs/>
          <w:spacing w:val="2"/>
          <w:sz w:val="24"/>
          <w:szCs w:val="24"/>
        </w:rPr>
        <w:t>Наречия</w:t>
      </w:r>
      <w:r w:rsidRPr="00382726">
        <w:rPr>
          <w:rFonts w:ascii="Times New Roman" w:hAnsi="Times New Roman" w:cs="Times New Roman"/>
          <w:iCs/>
          <w:spacing w:val="2"/>
          <w:sz w:val="24"/>
          <w:szCs w:val="24"/>
          <w:lang w:val="en-US"/>
        </w:rPr>
        <w:t xml:space="preserve"> </w:t>
      </w:r>
      <w:r w:rsidRPr="00382726">
        <w:rPr>
          <w:rFonts w:ascii="Times New Roman" w:hAnsi="Times New Roman" w:cs="Times New Roman"/>
          <w:iCs/>
          <w:spacing w:val="2"/>
          <w:sz w:val="24"/>
          <w:szCs w:val="24"/>
        </w:rPr>
        <w:t>времени</w:t>
      </w:r>
      <w:r w:rsidRPr="00382726">
        <w:rPr>
          <w:rFonts w:ascii="Times New Roman" w:hAnsi="Times New Roman" w:cs="Times New Roman"/>
          <w:iCs/>
          <w:spacing w:val="2"/>
          <w:sz w:val="24"/>
          <w:szCs w:val="24"/>
          <w:lang w:val="en-US"/>
        </w:rPr>
        <w:t xml:space="preserve"> (yesterday, tomorrow, never, usually, </w:t>
      </w:r>
      <w:r w:rsidRPr="00382726">
        <w:rPr>
          <w:rFonts w:ascii="Times New Roman" w:hAnsi="Times New Roman" w:cs="Times New Roman"/>
          <w:iCs/>
          <w:sz w:val="24"/>
          <w:szCs w:val="24"/>
          <w:lang w:val="en-US"/>
        </w:rPr>
        <w:t xml:space="preserve">often, sometimes). </w:t>
      </w:r>
      <w:r w:rsidRPr="00382726">
        <w:rPr>
          <w:rFonts w:ascii="Times New Roman" w:hAnsi="Times New Roman" w:cs="Times New Roman"/>
          <w:iCs/>
          <w:sz w:val="24"/>
          <w:szCs w:val="24"/>
        </w:rPr>
        <w:t>Наречия степени (</w:t>
      </w:r>
      <w:proofErr w:type="spellStart"/>
      <w:r w:rsidRPr="00382726">
        <w:rPr>
          <w:rFonts w:ascii="Times New Roman" w:hAnsi="Times New Roman" w:cs="Times New Roman"/>
          <w:iCs/>
          <w:sz w:val="24"/>
          <w:szCs w:val="24"/>
        </w:rPr>
        <w:t>much</w:t>
      </w:r>
      <w:proofErr w:type="spellEnd"/>
      <w:r w:rsidRPr="00382726">
        <w:rPr>
          <w:rFonts w:ascii="Times New Roman" w:hAnsi="Times New Roman" w:cs="Times New Roman"/>
          <w:iCs/>
          <w:sz w:val="24"/>
          <w:szCs w:val="24"/>
        </w:rPr>
        <w:t xml:space="preserve">, </w:t>
      </w:r>
      <w:proofErr w:type="spellStart"/>
      <w:r w:rsidRPr="00382726">
        <w:rPr>
          <w:rFonts w:ascii="Times New Roman" w:hAnsi="Times New Roman" w:cs="Times New Roman"/>
          <w:iCs/>
          <w:sz w:val="24"/>
          <w:szCs w:val="24"/>
        </w:rPr>
        <w:t>little</w:t>
      </w:r>
      <w:proofErr w:type="spellEnd"/>
      <w:r w:rsidRPr="00382726">
        <w:rPr>
          <w:rFonts w:ascii="Times New Roman" w:hAnsi="Times New Roman" w:cs="Times New Roman"/>
          <w:iCs/>
          <w:sz w:val="24"/>
          <w:szCs w:val="24"/>
        </w:rPr>
        <w:t xml:space="preserve">, </w:t>
      </w:r>
      <w:proofErr w:type="spellStart"/>
      <w:r w:rsidRPr="00382726">
        <w:rPr>
          <w:rFonts w:ascii="Times New Roman" w:hAnsi="Times New Roman" w:cs="Times New Roman"/>
          <w:iCs/>
          <w:sz w:val="24"/>
          <w:szCs w:val="24"/>
        </w:rPr>
        <w:t>very</w:t>
      </w:r>
      <w:proofErr w:type="spellEnd"/>
      <w:r w:rsidRPr="00382726">
        <w:rPr>
          <w:rFonts w:ascii="Times New Roman" w:hAnsi="Times New Roman" w:cs="Times New Roman"/>
          <w:iCs/>
          <w:sz w:val="24"/>
          <w:szCs w:val="24"/>
        </w:rPr>
        <w:t>).</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Количественные числительные (до 100), порядковые числительные (до 10).</w:t>
      </w:r>
    </w:p>
    <w:p w:rsidR="001602EA" w:rsidRPr="00382726" w:rsidRDefault="001602EA" w:rsidP="00F91C13">
      <w:pPr>
        <w:pStyle w:val="a9"/>
        <w:spacing w:line="240" w:lineRule="auto"/>
        <w:ind w:firstLine="709"/>
        <w:rPr>
          <w:rFonts w:ascii="Times New Roman" w:hAnsi="Times New Roman" w:cs="Times New Roman"/>
          <w:b/>
          <w:bCs/>
          <w:i/>
          <w:iCs/>
          <w:sz w:val="24"/>
          <w:szCs w:val="24"/>
          <w:lang w:val="en-US"/>
        </w:rPr>
      </w:pPr>
      <w:r w:rsidRPr="00382726">
        <w:rPr>
          <w:rFonts w:ascii="Times New Roman" w:hAnsi="Times New Roman" w:cs="Times New Roman"/>
          <w:spacing w:val="2"/>
          <w:sz w:val="24"/>
          <w:szCs w:val="24"/>
        </w:rPr>
        <w:t>Наиболее</w:t>
      </w:r>
      <w:r w:rsidRPr="00382726">
        <w:rPr>
          <w:rFonts w:ascii="Times New Roman" w:hAnsi="Times New Roman" w:cs="Times New Roman"/>
          <w:spacing w:val="2"/>
          <w:sz w:val="24"/>
          <w:szCs w:val="24"/>
          <w:lang w:val="en-US"/>
        </w:rPr>
        <w:t xml:space="preserve"> </w:t>
      </w:r>
      <w:r w:rsidRPr="00382726">
        <w:rPr>
          <w:rFonts w:ascii="Times New Roman" w:hAnsi="Times New Roman" w:cs="Times New Roman"/>
          <w:spacing w:val="2"/>
          <w:sz w:val="24"/>
          <w:szCs w:val="24"/>
        </w:rPr>
        <w:t>употребительные</w:t>
      </w:r>
      <w:r w:rsidRPr="00382726">
        <w:rPr>
          <w:rFonts w:ascii="Times New Roman" w:hAnsi="Times New Roman" w:cs="Times New Roman"/>
          <w:spacing w:val="2"/>
          <w:sz w:val="24"/>
          <w:szCs w:val="24"/>
          <w:lang w:val="en-US"/>
        </w:rPr>
        <w:t xml:space="preserve"> </w:t>
      </w:r>
      <w:r w:rsidRPr="00382726">
        <w:rPr>
          <w:rFonts w:ascii="Times New Roman" w:hAnsi="Times New Roman" w:cs="Times New Roman"/>
          <w:spacing w:val="2"/>
          <w:sz w:val="24"/>
          <w:szCs w:val="24"/>
        </w:rPr>
        <w:t>предлоги</w:t>
      </w:r>
      <w:r w:rsidRPr="00382726">
        <w:rPr>
          <w:rFonts w:ascii="Times New Roman" w:hAnsi="Times New Roman" w:cs="Times New Roman"/>
          <w:spacing w:val="2"/>
          <w:sz w:val="24"/>
          <w:szCs w:val="24"/>
          <w:lang w:val="en-US"/>
        </w:rPr>
        <w:t xml:space="preserve">: in, on, at, into, to, </w:t>
      </w:r>
      <w:r w:rsidRPr="00382726">
        <w:rPr>
          <w:rFonts w:ascii="Times New Roman" w:hAnsi="Times New Roman" w:cs="Times New Roman"/>
          <w:sz w:val="24"/>
          <w:szCs w:val="24"/>
          <w:lang w:val="en-US"/>
        </w:rPr>
        <w:t>from, of, with.</w:t>
      </w:r>
    </w:p>
    <w:p w:rsidR="001602EA" w:rsidRPr="00382726" w:rsidRDefault="001602EA" w:rsidP="00F91C13">
      <w:pPr>
        <w:pStyle w:val="a9"/>
        <w:spacing w:line="240" w:lineRule="auto"/>
        <w:ind w:firstLine="709"/>
        <w:rPr>
          <w:rFonts w:ascii="Times New Roman" w:hAnsi="Times New Roman" w:cs="Times New Roman"/>
          <w:b/>
          <w:bCs/>
          <w:i/>
          <w:iCs/>
          <w:sz w:val="24"/>
          <w:szCs w:val="24"/>
        </w:rPr>
      </w:pPr>
      <w:r w:rsidRPr="00382726">
        <w:rPr>
          <w:rFonts w:ascii="Times New Roman" w:hAnsi="Times New Roman" w:cs="Times New Roman"/>
          <w:b/>
          <w:bCs/>
          <w:i/>
          <w:iCs/>
          <w:sz w:val="24"/>
          <w:szCs w:val="24"/>
        </w:rPr>
        <w:t>Социокультурная осведомлённость</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В процессе обучения иностранному языку в начальной школе обучающиеся знакомятся: с названиями стран из</w:t>
      </w:r>
      <w:r w:rsidRPr="00382726">
        <w:rPr>
          <w:rFonts w:ascii="Times New Roman" w:hAnsi="Times New Roman" w:cs="Times New Roman"/>
          <w:sz w:val="24"/>
          <w:szCs w:val="24"/>
        </w:rPr>
        <w:t xml:space="preserve">учаемого языка; с некоторыми литературными персонажами </w:t>
      </w:r>
      <w:r w:rsidRPr="00382726">
        <w:rPr>
          <w:rFonts w:ascii="Times New Roman" w:hAnsi="Times New Roman" w:cs="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382726">
        <w:rPr>
          <w:rFonts w:ascii="Times New Roman" w:hAnsi="Times New Roman" w:cs="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382726" w:rsidRDefault="001602EA" w:rsidP="00F91C13">
      <w:pPr>
        <w:pStyle w:val="41"/>
        <w:spacing w:before="0" w:after="0" w:line="240" w:lineRule="auto"/>
        <w:rPr>
          <w:rFonts w:ascii="Times New Roman" w:hAnsi="Times New Roman" w:cs="Times New Roman"/>
          <w:b/>
          <w:sz w:val="24"/>
          <w:szCs w:val="24"/>
        </w:rPr>
      </w:pPr>
      <w:r w:rsidRPr="00382726">
        <w:rPr>
          <w:rFonts w:ascii="Times New Roman" w:hAnsi="Times New Roman" w:cs="Times New Roman"/>
          <w:b/>
          <w:sz w:val="24"/>
          <w:szCs w:val="24"/>
        </w:rPr>
        <w:t>4. Математика</w:t>
      </w:r>
    </w:p>
    <w:p w:rsidR="001602EA" w:rsidRPr="00382726" w:rsidRDefault="001602EA" w:rsidP="00F91C13">
      <w:pPr>
        <w:pStyle w:val="a9"/>
        <w:spacing w:line="240" w:lineRule="auto"/>
        <w:ind w:firstLine="708"/>
        <w:rPr>
          <w:rFonts w:ascii="Times New Roman" w:hAnsi="Times New Roman" w:cs="Times New Roman"/>
          <w:b/>
          <w:bCs/>
          <w:i/>
          <w:iCs/>
          <w:sz w:val="24"/>
          <w:szCs w:val="24"/>
        </w:rPr>
      </w:pPr>
      <w:r w:rsidRPr="00382726">
        <w:rPr>
          <w:rFonts w:ascii="Times New Roman" w:hAnsi="Times New Roman" w:cs="Times New Roman"/>
          <w:b/>
          <w:bCs/>
          <w:i/>
          <w:iCs/>
          <w:sz w:val="24"/>
          <w:szCs w:val="24"/>
        </w:rPr>
        <w:t>Числа и величины</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382726">
        <w:rPr>
          <w:rFonts w:ascii="Times New Roman" w:hAnsi="Times New Roman" w:cs="Times New Roman"/>
          <w:spacing w:val="2"/>
          <w:sz w:val="24"/>
          <w:szCs w:val="24"/>
        </w:rPr>
        <w:t xml:space="preserve">ние и упорядочение однородных величин. Доля величины </w:t>
      </w:r>
      <w:r w:rsidRPr="00382726">
        <w:rPr>
          <w:rFonts w:ascii="Times New Roman" w:hAnsi="Times New Roman" w:cs="Times New Roman"/>
          <w:sz w:val="24"/>
          <w:szCs w:val="24"/>
        </w:rPr>
        <w:t>(половина, треть, четверть, десятая, сотая, тысячная).</w:t>
      </w:r>
    </w:p>
    <w:p w:rsidR="001602EA" w:rsidRPr="00382726" w:rsidRDefault="001602EA" w:rsidP="00F91C13">
      <w:pPr>
        <w:pStyle w:val="a9"/>
        <w:spacing w:line="240" w:lineRule="auto"/>
        <w:ind w:firstLine="708"/>
        <w:rPr>
          <w:rFonts w:ascii="Times New Roman" w:hAnsi="Times New Roman" w:cs="Times New Roman"/>
          <w:b/>
          <w:bCs/>
          <w:i/>
          <w:iCs/>
          <w:sz w:val="24"/>
          <w:szCs w:val="24"/>
        </w:rPr>
      </w:pPr>
      <w:r w:rsidRPr="00382726">
        <w:rPr>
          <w:rFonts w:ascii="Times New Roman" w:hAnsi="Times New Roman" w:cs="Times New Roman"/>
          <w:b/>
          <w:bCs/>
          <w:i/>
          <w:iCs/>
          <w:sz w:val="24"/>
          <w:szCs w:val="24"/>
        </w:rPr>
        <w:t>Арифметические действия</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pacing w:val="2"/>
          <w:sz w:val="24"/>
          <w:szCs w:val="24"/>
        </w:rPr>
        <w:t xml:space="preserve">Сложение, вычитание, умножение и деление. Названия </w:t>
      </w:r>
      <w:r w:rsidRPr="00382726">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382726">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382726">
        <w:rPr>
          <w:rFonts w:ascii="Times New Roman" w:hAnsi="Times New Roman" w:cs="Times New Roman"/>
          <w:sz w:val="24"/>
          <w:szCs w:val="24"/>
        </w:rPr>
        <w:t>с остатком.</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382726">
        <w:rPr>
          <w:rFonts w:ascii="Times New Roman" w:hAnsi="Times New Roman" w:cs="Times New Roman"/>
          <w:spacing w:val="2"/>
          <w:sz w:val="24"/>
          <w:szCs w:val="24"/>
        </w:rPr>
        <w:t>свойств арифметических действий в вычислениях (переста</w:t>
      </w:r>
      <w:r w:rsidRPr="00382726">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Способы проверки правильности вычислений (алгоритм, </w:t>
      </w:r>
      <w:r w:rsidRPr="00382726">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1602EA" w:rsidRPr="00382726" w:rsidRDefault="001602EA" w:rsidP="00F91C13">
      <w:pPr>
        <w:pStyle w:val="a9"/>
        <w:spacing w:line="240" w:lineRule="auto"/>
        <w:ind w:firstLine="708"/>
        <w:rPr>
          <w:rFonts w:ascii="Times New Roman" w:hAnsi="Times New Roman" w:cs="Times New Roman"/>
          <w:b/>
          <w:bCs/>
          <w:i/>
          <w:iCs/>
          <w:sz w:val="24"/>
          <w:szCs w:val="24"/>
        </w:rPr>
      </w:pPr>
      <w:r w:rsidRPr="00382726">
        <w:rPr>
          <w:rFonts w:ascii="Times New Roman" w:hAnsi="Times New Roman" w:cs="Times New Roman"/>
          <w:b/>
          <w:bCs/>
          <w:i/>
          <w:iCs/>
          <w:sz w:val="24"/>
          <w:szCs w:val="24"/>
        </w:rPr>
        <w:t>Работа с текстовыми задачами</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pacing w:val="-2"/>
          <w:sz w:val="24"/>
          <w:szCs w:val="24"/>
        </w:rPr>
        <w:t>Решение текстовых задач арифметическим способом. Зада</w:t>
      </w:r>
      <w:r w:rsidRPr="00382726">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382726">
        <w:rPr>
          <w:rFonts w:ascii="Times New Roman" w:hAnsi="Times New Roman" w:cs="Times New Roman"/>
          <w:spacing w:val="2"/>
          <w:sz w:val="24"/>
          <w:szCs w:val="24"/>
        </w:rPr>
        <w:t>ющими процессы движения, работы, купли</w:t>
      </w:r>
      <w:r w:rsidRPr="00382726">
        <w:rPr>
          <w:rFonts w:ascii="Times New Roman" w:hAnsi="Times New Roman" w:cs="Times New Roman"/>
          <w:spacing w:val="2"/>
          <w:sz w:val="24"/>
          <w:szCs w:val="24"/>
        </w:rPr>
        <w:noBreakHyphen/>
        <w:t>продажи и</w:t>
      </w:r>
      <w:r w:rsidRPr="00382726">
        <w:rPr>
          <w:rFonts w:ascii="Times New Roman" w:hAnsi="Times New Roman" w:cs="Times New Roman"/>
          <w:spacing w:val="2"/>
          <w:sz w:val="24"/>
          <w:szCs w:val="24"/>
        </w:rPr>
        <w:t> </w:t>
      </w:r>
      <w:r w:rsidRPr="00382726">
        <w:rPr>
          <w:rFonts w:ascii="Times New Roman" w:hAnsi="Times New Roman" w:cs="Times New Roman"/>
          <w:spacing w:val="2"/>
          <w:sz w:val="24"/>
          <w:szCs w:val="24"/>
        </w:rPr>
        <w:t xml:space="preserve">др. </w:t>
      </w:r>
      <w:r w:rsidRPr="00382726">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382726">
        <w:rPr>
          <w:rFonts w:ascii="Times New Roman" w:hAnsi="Times New Roman" w:cs="Times New Roman"/>
          <w:sz w:val="24"/>
          <w:szCs w:val="24"/>
        </w:rPr>
        <w:t> </w:t>
      </w:r>
      <w:r w:rsidRPr="00382726">
        <w:rPr>
          <w:rFonts w:ascii="Times New Roman" w:hAnsi="Times New Roman" w:cs="Times New Roman"/>
          <w:sz w:val="24"/>
          <w:szCs w:val="24"/>
        </w:rPr>
        <w:t xml:space="preserve">др. </w:t>
      </w:r>
      <w:r w:rsidRPr="00382726">
        <w:rPr>
          <w:rFonts w:ascii="Times New Roman" w:hAnsi="Times New Roman" w:cs="Times New Roman"/>
          <w:spacing w:val="2"/>
          <w:sz w:val="24"/>
          <w:szCs w:val="24"/>
        </w:rPr>
        <w:t xml:space="preserve">Планирование хода решения задачи. Представление текста </w:t>
      </w:r>
      <w:r w:rsidRPr="00382726">
        <w:rPr>
          <w:rFonts w:ascii="Times New Roman" w:hAnsi="Times New Roman" w:cs="Times New Roman"/>
          <w:sz w:val="24"/>
          <w:szCs w:val="24"/>
        </w:rPr>
        <w:t>задачи (схема, таблица, диаграмма и другие модели).</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z w:val="24"/>
          <w:szCs w:val="24"/>
        </w:rPr>
        <w:t>Задачи на нахождение доли целого и целого по его доле.</w:t>
      </w:r>
    </w:p>
    <w:p w:rsidR="001602EA" w:rsidRPr="00382726" w:rsidRDefault="001602EA" w:rsidP="00F91C13">
      <w:pPr>
        <w:pStyle w:val="a9"/>
        <w:spacing w:line="240" w:lineRule="auto"/>
        <w:ind w:firstLine="708"/>
        <w:rPr>
          <w:rFonts w:ascii="Times New Roman" w:hAnsi="Times New Roman" w:cs="Times New Roman"/>
          <w:b/>
          <w:bCs/>
          <w:i/>
          <w:iCs/>
          <w:sz w:val="24"/>
          <w:szCs w:val="24"/>
        </w:rPr>
      </w:pPr>
      <w:r w:rsidRPr="00382726">
        <w:rPr>
          <w:rFonts w:ascii="Times New Roman" w:hAnsi="Times New Roman" w:cs="Times New Roman"/>
          <w:b/>
          <w:bCs/>
          <w:i/>
          <w:iCs/>
          <w:spacing w:val="2"/>
          <w:sz w:val="24"/>
          <w:szCs w:val="24"/>
        </w:rPr>
        <w:t>Пространственные отношения. Геометрические фи</w:t>
      </w:r>
      <w:r w:rsidRPr="00382726">
        <w:rPr>
          <w:rFonts w:ascii="Times New Roman" w:hAnsi="Times New Roman" w:cs="Times New Roman"/>
          <w:b/>
          <w:bCs/>
          <w:i/>
          <w:iCs/>
          <w:sz w:val="24"/>
          <w:szCs w:val="24"/>
        </w:rPr>
        <w:t>гуры</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382726">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382726">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382726">
        <w:rPr>
          <w:rFonts w:ascii="Times New Roman" w:hAnsi="Times New Roman" w:cs="Times New Roman"/>
          <w:sz w:val="24"/>
          <w:szCs w:val="24"/>
        </w:rPr>
        <w:t>куб, шар, параллелепипед, пирамида, цилиндр, конус.</w:t>
      </w:r>
    </w:p>
    <w:p w:rsidR="001602EA" w:rsidRPr="00382726" w:rsidRDefault="001602EA" w:rsidP="00F91C13">
      <w:pPr>
        <w:pStyle w:val="a9"/>
        <w:spacing w:line="240" w:lineRule="auto"/>
        <w:ind w:firstLine="708"/>
        <w:rPr>
          <w:rFonts w:ascii="Times New Roman" w:hAnsi="Times New Roman" w:cs="Times New Roman"/>
          <w:b/>
          <w:bCs/>
          <w:i/>
          <w:iCs/>
          <w:sz w:val="24"/>
          <w:szCs w:val="24"/>
        </w:rPr>
      </w:pPr>
      <w:r w:rsidRPr="00382726">
        <w:rPr>
          <w:rFonts w:ascii="Times New Roman" w:hAnsi="Times New Roman" w:cs="Times New Roman"/>
          <w:b/>
          <w:bCs/>
          <w:i/>
          <w:iCs/>
          <w:sz w:val="24"/>
          <w:szCs w:val="24"/>
        </w:rPr>
        <w:t>Геометрические величины</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pacing w:val="2"/>
          <w:sz w:val="24"/>
          <w:szCs w:val="24"/>
        </w:rPr>
        <w:lastRenderedPageBreak/>
        <w:t xml:space="preserve">Геометрические величины и их измерение. Измерение </w:t>
      </w:r>
      <w:r w:rsidRPr="00382726">
        <w:rPr>
          <w:rFonts w:ascii="Times New Roman" w:hAnsi="Times New Roman" w:cs="Times New Roman"/>
          <w:sz w:val="24"/>
          <w:szCs w:val="24"/>
        </w:rPr>
        <w:t xml:space="preserve">длины отрезка. Единицы длины (мм, см, </w:t>
      </w:r>
      <w:proofErr w:type="spellStart"/>
      <w:r w:rsidRPr="00382726">
        <w:rPr>
          <w:rFonts w:ascii="Times New Roman" w:hAnsi="Times New Roman" w:cs="Times New Roman"/>
          <w:sz w:val="24"/>
          <w:szCs w:val="24"/>
        </w:rPr>
        <w:t>дм</w:t>
      </w:r>
      <w:proofErr w:type="spellEnd"/>
      <w:r w:rsidRPr="00382726">
        <w:rPr>
          <w:rFonts w:ascii="Times New Roman" w:hAnsi="Times New Roman" w:cs="Times New Roman"/>
          <w:sz w:val="24"/>
          <w:szCs w:val="24"/>
        </w:rPr>
        <w:t>, м, км). Периметр. Вычисление периметра многоугольника.</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z w:val="24"/>
          <w:szCs w:val="24"/>
        </w:rPr>
        <w:t>Площадь геометрической фигуры. Единицы площади (см</w:t>
      </w:r>
      <w:r w:rsidRPr="00382726">
        <w:rPr>
          <w:rFonts w:ascii="Times New Roman" w:hAnsi="Times New Roman" w:cs="Times New Roman"/>
          <w:sz w:val="24"/>
          <w:szCs w:val="24"/>
          <w:vertAlign w:val="superscript"/>
        </w:rPr>
        <w:t>2</w:t>
      </w:r>
      <w:r w:rsidRPr="00382726">
        <w:rPr>
          <w:rFonts w:ascii="Times New Roman" w:hAnsi="Times New Roman" w:cs="Times New Roman"/>
          <w:sz w:val="24"/>
          <w:szCs w:val="24"/>
        </w:rPr>
        <w:t xml:space="preserve">, </w:t>
      </w:r>
      <w:r w:rsidRPr="00382726">
        <w:rPr>
          <w:rFonts w:ascii="Times New Roman" w:hAnsi="Times New Roman" w:cs="Times New Roman"/>
          <w:spacing w:val="2"/>
          <w:sz w:val="24"/>
          <w:szCs w:val="24"/>
        </w:rPr>
        <w:t>дм</w:t>
      </w:r>
      <w:r w:rsidRPr="00382726">
        <w:rPr>
          <w:rFonts w:ascii="Times New Roman" w:hAnsi="Times New Roman" w:cs="Times New Roman"/>
          <w:spacing w:val="2"/>
          <w:sz w:val="24"/>
          <w:szCs w:val="24"/>
          <w:vertAlign w:val="superscript"/>
        </w:rPr>
        <w:t>2</w:t>
      </w:r>
      <w:r w:rsidRPr="00382726">
        <w:rPr>
          <w:rFonts w:ascii="Times New Roman" w:hAnsi="Times New Roman" w:cs="Times New Roman"/>
          <w:spacing w:val="2"/>
          <w:sz w:val="24"/>
          <w:szCs w:val="24"/>
        </w:rPr>
        <w:t>, м</w:t>
      </w:r>
      <w:r w:rsidRPr="00382726">
        <w:rPr>
          <w:rFonts w:ascii="Times New Roman" w:hAnsi="Times New Roman" w:cs="Times New Roman"/>
          <w:spacing w:val="2"/>
          <w:sz w:val="24"/>
          <w:szCs w:val="24"/>
          <w:vertAlign w:val="superscript"/>
        </w:rPr>
        <w:t>2</w:t>
      </w:r>
      <w:r w:rsidRPr="00382726">
        <w:rPr>
          <w:rFonts w:ascii="Times New Roman" w:hAnsi="Times New Roman" w:cs="Times New Roman"/>
          <w:spacing w:val="2"/>
          <w:sz w:val="24"/>
          <w:szCs w:val="24"/>
        </w:rPr>
        <w:t>). Точное и приближённое измерение площади гео</w:t>
      </w:r>
      <w:r w:rsidRPr="00382726">
        <w:rPr>
          <w:rFonts w:ascii="Times New Roman" w:hAnsi="Times New Roman" w:cs="Times New Roman"/>
          <w:sz w:val="24"/>
          <w:szCs w:val="24"/>
        </w:rPr>
        <w:t>метрической фигуры. Вычисление площади прямоугольника.</w:t>
      </w:r>
    </w:p>
    <w:p w:rsidR="001602EA" w:rsidRPr="00382726" w:rsidRDefault="001602EA" w:rsidP="00F91C13">
      <w:pPr>
        <w:pStyle w:val="a9"/>
        <w:spacing w:line="240" w:lineRule="auto"/>
        <w:ind w:firstLine="708"/>
        <w:rPr>
          <w:rFonts w:ascii="Times New Roman" w:hAnsi="Times New Roman" w:cs="Times New Roman"/>
          <w:b/>
          <w:bCs/>
          <w:i/>
          <w:iCs/>
          <w:sz w:val="24"/>
          <w:szCs w:val="24"/>
        </w:rPr>
      </w:pPr>
      <w:r w:rsidRPr="00382726">
        <w:rPr>
          <w:rFonts w:ascii="Times New Roman" w:hAnsi="Times New Roman" w:cs="Times New Roman"/>
          <w:b/>
          <w:bCs/>
          <w:i/>
          <w:iCs/>
          <w:sz w:val="24"/>
          <w:szCs w:val="24"/>
        </w:rPr>
        <w:t>Работа с информацией</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z w:val="24"/>
          <w:szCs w:val="24"/>
        </w:rPr>
        <w:t xml:space="preserve">Сбор и представление информации, связанной со счётом </w:t>
      </w:r>
      <w:r w:rsidRPr="00382726">
        <w:rPr>
          <w:rFonts w:ascii="Times New Roman" w:hAnsi="Times New Roman" w:cs="Times New Roman"/>
          <w:spacing w:val="2"/>
          <w:sz w:val="24"/>
          <w:szCs w:val="24"/>
        </w:rPr>
        <w:t xml:space="preserve">(пересчётом), измерением величин; фиксирование, анализ </w:t>
      </w:r>
      <w:r w:rsidRPr="00382726">
        <w:rPr>
          <w:rFonts w:ascii="Times New Roman" w:hAnsi="Times New Roman" w:cs="Times New Roman"/>
          <w:sz w:val="24"/>
          <w:szCs w:val="24"/>
        </w:rPr>
        <w:t>полученной информации.</w:t>
      </w:r>
    </w:p>
    <w:p w:rsidR="001602EA" w:rsidRPr="00382726" w:rsidRDefault="001602EA" w:rsidP="00F91C13">
      <w:pPr>
        <w:pStyle w:val="a9"/>
        <w:spacing w:line="240" w:lineRule="auto"/>
        <w:ind w:firstLine="708"/>
        <w:rPr>
          <w:rFonts w:ascii="Times New Roman" w:hAnsi="Times New Roman" w:cs="Times New Roman"/>
          <w:spacing w:val="-2"/>
          <w:sz w:val="24"/>
          <w:szCs w:val="24"/>
        </w:rPr>
      </w:pPr>
      <w:proofErr w:type="gramStart"/>
      <w:r w:rsidRPr="00382726">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pacing w:val="-2"/>
          <w:sz w:val="24"/>
          <w:szCs w:val="24"/>
        </w:rPr>
        <w:t>Составление конечной последовательности (цепочки) пред</w:t>
      </w:r>
      <w:r w:rsidRPr="00382726">
        <w:rPr>
          <w:rFonts w:ascii="Times New Roman" w:hAnsi="Times New Roman" w:cs="Times New Roman"/>
          <w:spacing w:val="2"/>
          <w:sz w:val="24"/>
          <w:szCs w:val="24"/>
        </w:rPr>
        <w:t>метов, чисел, геометрических фигур и</w:t>
      </w:r>
      <w:r w:rsidRPr="00382726">
        <w:rPr>
          <w:rFonts w:ascii="Times New Roman" w:hAnsi="Times New Roman" w:cs="Times New Roman"/>
          <w:spacing w:val="2"/>
          <w:sz w:val="24"/>
          <w:szCs w:val="24"/>
        </w:rPr>
        <w:t> </w:t>
      </w:r>
      <w:r w:rsidRPr="00382726">
        <w:rPr>
          <w:rFonts w:ascii="Times New Roman" w:hAnsi="Times New Roman" w:cs="Times New Roman"/>
          <w:spacing w:val="2"/>
          <w:sz w:val="24"/>
          <w:szCs w:val="24"/>
        </w:rPr>
        <w:t xml:space="preserve">др. по правилу. </w:t>
      </w:r>
      <w:r w:rsidRPr="00382726">
        <w:rPr>
          <w:rFonts w:ascii="Times New Roman" w:hAnsi="Times New Roman" w:cs="Times New Roman"/>
          <w:sz w:val="24"/>
          <w:szCs w:val="24"/>
        </w:rPr>
        <w:t>Составление, запись и выполнение простого алгоритма, плана поиска информации.</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pacing w:val="2"/>
          <w:sz w:val="24"/>
          <w:szCs w:val="24"/>
        </w:rPr>
        <w:t xml:space="preserve">Чтение и заполнение таблицы. Интерпретация данных </w:t>
      </w:r>
      <w:r w:rsidRPr="00382726">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1602EA" w:rsidRPr="00382726" w:rsidRDefault="001602EA" w:rsidP="00F91C13">
      <w:pPr>
        <w:pStyle w:val="41"/>
        <w:spacing w:before="0" w:after="0" w:line="240" w:lineRule="auto"/>
        <w:rPr>
          <w:rFonts w:ascii="Times New Roman" w:hAnsi="Times New Roman" w:cs="Times New Roman"/>
          <w:b/>
          <w:sz w:val="24"/>
          <w:szCs w:val="24"/>
        </w:rPr>
      </w:pPr>
      <w:r w:rsidRPr="00382726">
        <w:rPr>
          <w:rFonts w:ascii="Times New Roman" w:hAnsi="Times New Roman" w:cs="Times New Roman"/>
          <w:b/>
          <w:sz w:val="24"/>
          <w:szCs w:val="24"/>
        </w:rPr>
        <w:t>5. Окружающий мир (Человек, природа, общество)</w:t>
      </w:r>
    </w:p>
    <w:p w:rsidR="001602EA" w:rsidRPr="00382726" w:rsidRDefault="001602EA" w:rsidP="00F91C13">
      <w:pPr>
        <w:pStyle w:val="a9"/>
        <w:spacing w:line="240" w:lineRule="auto"/>
        <w:ind w:firstLine="709"/>
        <w:rPr>
          <w:rFonts w:ascii="Times New Roman" w:hAnsi="Times New Roman" w:cs="Times New Roman"/>
          <w:b/>
          <w:bCs/>
          <w:i/>
          <w:iCs/>
          <w:sz w:val="24"/>
          <w:szCs w:val="24"/>
        </w:rPr>
      </w:pPr>
      <w:r w:rsidRPr="00382726">
        <w:rPr>
          <w:rFonts w:ascii="Times New Roman" w:hAnsi="Times New Roman" w:cs="Times New Roman"/>
          <w:b/>
          <w:bCs/>
          <w:i/>
          <w:iCs/>
          <w:sz w:val="24"/>
          <w:szCs w:val="24"/>
        </w:rPr>
        <w:t>Человек и природа</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Природа — это то, что нас окружает, но не создано челове</w:t>
      </w:r>
      <w:r w:rsidRPr="00382726">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382726">
        <w:rPr>
          <w:rFonts w:ascii="Times New Roman" w:hAnsi="Times New Roman" w:cs="Times New Roman"/>
          <w:sz w:val="24"/>
          <w:szCs w:val="24"/>
        </w:rPr>
        <w:t> </w:t>
      </w:r>
      <w:r w:rsidRPr="00382726">
        <w:rPr>
          <w:rFonts w:ascii="Times New Roman" w:hAnsi="Times New Roman" w:cs="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Вещество — то, из чего состоят все природные объекты </w:t>
      </w:r>
      <w:r w:rsidRPr="00382726">
        <w:rPr>
          <w:rFonts w:ascii="Times New Roman" w:hAnsi="Times New Roman" w:cs="Times New Roman"/>
          <w:spacing w:val="2"/>
          <w:sz w:val="24"/>
          <w:szCs w:val="24"/>
        </w:rPr>
        <w:t xml:space="preserve">и предметы. Разнообразие веществ в окружающем мире. </w:t>
      </w:r>
      <w:r w:rsidRPr="00382726">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Звёзды и планеты. </w:t>
      </w:r>
      <w:r w:rsidRPr="00382726">
        <w:rPr>
          <w:rFonts w:ascii="Times New Roman" w:hAnsi="Times New Roman" w:cs="Times New Roman"/>
          <w:iCs/>
          <w:spacing w:val="2"/>
          <w:sz w:val="24"/>
          <w:szCs w:val="24"/>
        </w:rPr>
        <w:t>Солнце</w:t>
      </w:r>
      <w:r w:rsidRPr="00382726">
        <w:rPr>
          <w:rFonts w:ascii="Times New Roman" w:hAnsi="Times New Roman" w:cs="Times New Roman"/>
          <w:spacing w:val="2"/>
          <w:sz w:val="24"/>
          <w:szCs w:val="24"/>
        </w:rPr>
        <w:t xml:space="preserve"> — </w:t>
      </w:r>
      <w:r w:rsidRPr="00382726">
        <w:rPr>
          <w:rFonts w:ascii="Times New Roman" w:hAnsi="Times New Roman" w:cs="Times New Roman"/>
          <w:iCs/>
          <w:spacing w:val="2"/>
          <w:sz w:val="24"/>
          <w:szCs w:val="24"/>
        </w:rPr>
        <w:t>ближайшая к нам звез</w:t>
      </w:r>
      <w:r w:rsidRPr="00382726">
        <w:rPr>
          <w:rFonts w:ascii="Times New Roman" w:hAnsi="Times New Roman" w:cs="Times New Roman"/>
          <w:iCs/>
          <w:sz w:val="24"/>
          <w:szCs w:val="24"/>
        </w:rPr>
        <w:t xml:space="preserve">да, источник света и тепла для всего живого на Земле. </w:t>
      </w:r>
      <w:r w:rsidRPr="00382726">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382726">
        <w:rPr>
          <w:rFonts w:ascii="Times New Roman" w:hAnsi="Times New Roman" w:cs="Times New Roman"/>
          <w:sz w:val="24"/>
          <w:szCs w:val="24"/>
        </w:rPr>
        <w:t xml:space="preserve">та и план. Материки и океаны, их названия, расположение на глобусе и карте. </w:t>
      </w:r>
      <w:r w:rsidRPr="00382726">
        <w:rPr>
          <w:rFonts w:ascii="Times New Roman" w:hAnsi="Times New Roman" w:cs="Times New Roman"/>
          <w:iCs/>
          <w:sz w:val="24"/>
          <w:szCs w:val="24"/>
        </w:rPr>
        <w:t>Важнейшие природные объекты своей страны, района</w:t>
      </w:r>
      <w:r w:rsidRPr="00382726">
        <w:rPr>
          <w:rFonts w:ascii="Times New Roman" w:hAnsi="Times New Roman" w:cs="Times New Roman"/>
          <w:sz w:val="24"/>
          <w:szCs w:val="24"/>
        </w:rPr>
        <w:t>. Ориентирование на местности. Компас.</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Смена дня и ночи на Земле. Вращение Земли как при</w:t>
      </w:r>
      <w:r w:rsidRPr="00382726">
        <w:rPr>
          <w:rFonts w:ascii="Times New Roman" w:hAnsi="Times New Roman" w:cs="Times New Roman"/>
          <w:spacing w:val="2"/>
          <w:sz w:val="24"/>
          <w:szCs w:val="24"/>
        </w:rPr>
        <w:t xml:space="preserve">чина смены дня и ночи. Времена года, их особенности (на основе наблюдений). </w:t>
      </w:r>
      <w:r w:rsidRPr="00382726">
        <w:rPr>
          <w:rFonts w:ascii="Times New Roman" w:hAnsi="Times New Roman" w:cs="Times New Roman"/>
          <w:iCs/>
          <w:sz w:val="24"/>
          <w:szCs w:val="24"/>
        </w:rPr>
        <w:t>Обращение Земли вокруг Солнца как причина смены времён года</w:t>
      </w:r>
      <w:r w:rsidRPr="00382726">
        <w:rPr>
          <w:rFonts w:ascii="Times New Roman" w:hAnsi="Times New Roman" w:cs="Times New Roman"/>
          <w:sz w:val="24"/>
          <w:szCs w:val="24"/>
        </w:rPr>
        <w:t>. Смена времён года в родном крае на основе наблюдений.</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Погода, её составляющие (температура воздуха, облачность, </w:t>
      </w:r>
      <w:r w:rsidRPr="00382726">
        <w:rPr>
          <w:rFonts w:ascii="Times New Roman" w:hAnsi="Times New Roman" w:cs="Times New Roman"/>
          <w:sz w:val="24"/>
          <w:szCs w:val="24"/>
        </w:rPr>
        <w:t xml:space="preserve">осадки, ветер). Наблюдение за погодой своего края.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Водоёмы, их разнообразие (океан, море, река, озеро, </w:t>
      </w:r>
      <w:r w:rsidRPr="00382726">
        <w:rPr>
          <w:rFonts w:ascii="Times New Roman" w:hAnsi="Times New Roman" w:cs="Times New Roman"/>
          <w:sz w:val="24"/>
          <w:szCs w:val="24"/>
        </w:rPr>
        <w:t>пруд, болото); использование человеком. Водоёмы родного края (названия, краткая характеристика на основе наблюдений).</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Воздух — смесь газов. Свойства воздуха. Значение воздуха для растений, животных, человека. Охрана, бережное </w:t>
      </w:r>
      <w:r w:rsidR="00C515F2" w:rsidRPr="00382726">
        <w:rPr>
          <w:rFonts w:ascii="Times New Roman" w:hAnsi="Times New Roman" w:cs="Times New Roman"/>
          <w:sz w:val="24"/>
          <w:szCs w:val="24"/>
        </w:rPr>
        <w:t>использование воздуха</w:t>
      </w:r>
      <w:r w:rsidRPr="00382726">
        <w:rPr>
          <w:rFonts w:ascii="Times New Roman" w:hAnsi="Times New Roman" w:cs="Times New Roman"/>
          <w:sz w:val="24"/>
          <w:szCs w:val="24"/>
        </w:rPr>
        <w:t>.</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Вода. Свойства воды. Состояния воды, её распространение </w:t>
      </w:r>
      <w:r w:rsidRPr="00382726">
        <w:rPr>
          <w:rFonts w:ascii="Times New Roman" w:hAnsi="Times New Roman" w:cs="Times New Roman"/>
          <w:sz w:val="24"/>
          <w:szCs w:val="24"/>
        </w:rPr>
        <w:t xml:space="preserve">в природе, значение для живых организмов и хозяйственной жизни человека. Круговорот воды в природе. Охрана, бережное </w:t>
      </w:r>
      <w:r w:rsidR="00C515F2" w:rsidRPr="00382726">
        <w:rPr>
          <w:rFonts w:ascii="Times New Roman" w:hAnsi="Times New Roman" w:cs="Times New Roman"/>
          <w:sz w:val="24"/>
          <w:szCs w:val="24"/>
        </w:rPr>
        <w:t>использование воды</w:t>
      </w:r>
      <w:r w:rsidRPr="00382726">
        <w:rPr>
          <w:rFonts w:ascii="Times New Roman" w:hAnsi="Times New Roman" w:cs="Times New Roman"/>
          <w:sz w:val="24"/>
          <w:szCs w:val="24"/>
        </w:rPr>
        <w:t>.</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Почва, её состав, значение для живой природы и для </w:t>
      </w:r>
      <w:r w:rsidRPr="00382726">
        <w:rPr>
          <w:rFonts w:ascii="Times New Roman" w:hAnsi="Times New Roman" w:cs="Times New Roman"/>
          <w:sz w:val="24"/>
          <w:szCs w:val="24"/>
        </w:rPr>
        <w:t>хозяйственной жизни человека. Охрана, бережное использование почв.</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382726">
        <w:rPr>
          <w:rFonts w:ascii="Times New Roman" w:hAnsi="Times New Roman" w:cs="Times New Roman"/>
          <w:spacing w:val="2"/>
          <w:sz w:val="24"/>
          <w:szCs w:val="24"/>
        </w:rPr>
        <w:t xml:space="preserve">ста растений, фиксация изменений. Деревья, кустарники, </w:t>
      </w:r>
      <w:r w:rsidRPr="00382726">
        <w:rPr>
          <w:rFonts w:ascii="Times New Roman" w:hAnsi="Times New Roman" w:cs="Times New Roman"/>
          <w:sz w:val="24"/>
          <w:szCs w:val="24"/>
        </w:rPr>
        <w:t xml:space="preserve">травы. Дикорастущие, культурные и комнатные растения. Роль растений в природе и жизни людей, бережное отношение человека к </w:t>
      </w:r>
      <w:r w:rsidRPr="00382726">
        <w:rPr>
          <w:rFonts w:ascii="Times New Roman" w:hAnsi="Times New Roman" w:cs="Times New Roman"/>
          <w:sz w:val="24"/>
          <w:szCs w:val="24"/>
        </w:rPr>
        <w:lastRenderedPageBreak/>
        <w:t xml:space="preserve">дикорастущим растениям, уход </w:t>
      </w:r>
      <w:r w:rsidR="00C515F2" w:rsidRPr="00382726">
        <w:rPr>
          <w:rFonts w:ascii="Times New Roman" w:hAnsi="Times New Roman" w:cs="Times New Roman"/>
          <w:sz w:val="24"/>
          <w:szCs w:val="24"/>
        </w:rPr>
        <w:t>за комнатные и культурные растения</w:t>
      </w:r>
      <w:r w:rsidRPr="00382726">
        <w:rPr>
          <w:rFonts w:ascii="Times New Roman" w:hAnsi="Times New Roman" w:cs="Times New Roman"/>
          <w:sz w:val="24"/>
          <w:szCs w:val="24"/>
        </w:rPr>
        <w:t>. Растения родного края, названия и краткая характеристика на основе наблюдений.</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Грибы: съедобные и ядовитые. Правила сбора грибов.</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382726">
        <w:rPr>
          <w:rFonts w:ascii="Times New Roman" w:hAnsi="Times New Roman" w:cs="Times New Roman"/>
          <w:sz w:val="24"/>
          <w:szCs w:val="24"/>
        </w:rPr>
        <w:t xml:space="preserve"> рыбы, земноводные, пресмыкающиеся, птицы, звери, их отличия. Особенности питания разных животных. Раз</w:t>
      </w:r>
      <w:r w:rsidRPr="00382726">
        <w:rPr>
          <w:rFonts w:ascii="Times New Roman" w:hAnsi="Times New Roman" w:cs="Times New Roman"/>
          <w:spacing w:val="-2"/>
          <w:sz w:val="24"/>
          <w:szCs w:val="24"/>
        </w:rPr>
        <w:t xml:space="preserve">множение животных. Дикие </w:t>
      </w:r>
      <w:r w:rsidRPr="00382726">
        <w:rPr>
          <w:rFonts w:ascii="Times New Roman" w:hAnsi="Times New Roman" w:cs="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382726" w:rsidRDefault="001602EA" w:rsidP="00F91C13">
      <w:pPr>
        <w:pStyle w:val="a9"/>
        <w:spacing w:line="240" w:lineRule="auto"/>
        <w:ind w:firstLine="709"/>
        <w:rPr>
          <w:rFonts w:ascii="Times New Roman" w:hAnsi="Times New Roman" w:cs="Times New Roman"/>
          <w:spacing w:val="-2"/>
          <w:sz w:val="24"/>
          <w:szCs w:val="24"/>
        </w:rPr>
      </w:pPr>
      <w:r w:rsidRPr="00382726">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r w:rsidRPr="00382726">
        <w:rPr>
          <w:rFonts w:ascii="Times New Roman" w:hAnsi="Times New Roman" w:cs="Times New Roman"/>
          <w:spacing w:val="-2"/>
          <w:sz w:val="24"/>
          <w:szCs w:val="24"/>
        </w:rPr>
        <w:t xml:space="preserve"> </w:t>
      </w:r>
      <w:r w:rsidRPr="00382726">
        <w:rPr>
          <w:rFonts w:ascii="Times New Roman" w:hAnsi="Times New Roman"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382726">
        <w:rPr>
          <w:rFonts w:ascii="Times New Roman" w:hAnsi="Times New Roman" w:cs="Times New Roman"/>
          <w:iCs/>
          <w:sz w:val="24"/>
          <w:szCs w:val="24"/>
        </w:rPr>
        <w:t xml:space="preserve">ловека на природные сообщества. Природные сообщества </w:t>
      </w:r>
      <w:r w:rsidRPr="00382726">
        <w:rPr>
          <w:rFonts w:ascii="Times New Roman" w:hAnsi="Times New Roman" w:cs="Times New Roman"/>
          <w:iCs/>
          <w:spacing w:val="-2"/>
          <w:sz w:val="24"/>
          <w:szCs w:val="24"/>
        </w:rPr>
        <w:t>родного края (2—3</w:t>
      </w:r>
      <w:r w:rsidRPr="00382726">
        <w:rPr>
          <w:rFonts w:ascii="Times New Roman" w:hAnsi="Times New Roman" w:cs="Times New Roman"/>
          <w:spacing w:val="-2"/>
          <w:sz w:val="24"/>
          <w:szCs w:val="24"/>
        </w:rPr>
        <w:t> </w:t>
      </w:r>
      <w:r w:rsidRPr="00382726">
        <w:rPr>
          <w:rFonts w:ascii="Times New Roman" w:hAnsi="Times New Roman" w:cs="Times New Roman"/>
          <w:iCs/>
          <w:spacing w:val="-2"/>
          <w:sz w:val="24"/>
          <w:szCs w:val="24"/>
        </w:rPr>
        <w:t>примера на основе наблюдений)</w:t>
      </w:r>
      <w:r w:rsidRPr="00382726">
        <w:rPr>
          <w:rFonts w:ascii="Times New Roman" w:hAnsi="Times New Roman" w:cs="Times New Roman"/>
          <w:spacing w:val="-2"/>
          <w:sz w:val="24"/>
          <w:szCs w:val="24"/>
        </w:rPr>
        <w:t>.</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Природные зоны России: общее представление, основные </w:t>
      </w:r>
      <w:r w:rsidRPr="00382726">
        <w:rPr>
          <w:rFonts w:ascii="Times New Roman" w:hAnsi="Times New Roman" w:cs="Times New Roman"/>
          <w:spacing w:val="2"/>
          <w:sz w:val="24"/>
          <w:szCs w:val="24"/>
        </w:rPr>
        <w:t xml:space="preserve">природные зоны (климат, растительный и животный мир, </w:t>
      </w:r>
      <w:r w:rsidRPr="00382726">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Человек — часть природы. Зависимость жизни человека </w:t>
      </w:r>
      <w:r w:rsidRPr="00382726">
        <w:rPr>
          <w:rFonts w:ascii="Times New Roman" w:hAnsi="Times New Roman" w:cs="Times New Roman"/>
          <w:sz w:val="24"/>
          <w:szCs w:val="24"/>
        </w:rPr>
        <w:t>от природы. Этическое и эстетическое значение приро</w:t>
      </w:r>
      <w:r w:rsidRPr="00382726">
        <w:rPr>
          <w:rFonts w:ascii="Times New Roman" w:hAnsi="Times New Roman" w:cs="Times New Roman"/>
          <w:spacing w:val="2"/>
          <w:sz w:val="24"/>
          <w:szCs w:val="24"/>
        </w:rPr>
        <w:t xml:space="preserve">ды в жизни человека. Освоение человеком законов жизни </w:t>
      </w:r>
      <w:r w:rsidRPr="00382726">
        <w:rPr>
          <w:rFonts w:ascii="Times New Roman" w:hAnsi="Times New Roman" w:cs="Times New Roman"/>
          <w:sz w:val="24"/>
          <w:szCs w:val="24"/>
        </w:rPr>
        <w:t>при</w:t>
      </w:r>
      <w:r w:rsidRPr="00382726">
        <w:rPr>
          <w:rFonts w:ascii="Times New Roman" w:hAnsi="Times New Roman" w:cs="Times New Roman"/>
          <w:spacing w:val="2"/>
          <w:sz w:val="24"/>
          <w:szCs w:val="24"/>
        </w:rPr>
        <w:t xml:space="preserve">роды посредством практической деятельности. Народный </w:t>
      </w:r>
      <w:r w:rsidRPr="00382726">
        <w:rPr>
          <w:rFonts w:ascii="Times New Roman" w:hAnsi="Times New Roman" w:cs="Times New Roman"/>
          <w:sz w:val="24"/>
          <w:szCs w:val="24"/>
        </w:rPr>
        <w:t>календарь (приметы, поговорки, пословицы), определяющий сезонный труд людей.</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Положительное и отрицательное влияние деятельности </w:t>
      </w:r>
      <w:r w:rsidRPr="00382726">
        <w:rPr>
          <w:rFonts w:ascii="Times New Roman" w:hAnsi="Times New Roman" w:cs="Times New Roman"/>
          <w:sz w:val="24"/>
          <w:szCs w:val="24"/>
        </w:rPr>
        <w:t xml:space="preserve">человека на природу (в том числе на примере окружающей </w:t>
      </w:r>
      <w:r w:rsidRPr="00382726">
        <w:rPr>
          <w:rFonts w:ascii="Times New Roman" w:hAnsi="Times New Roman" w:cs="Times New Roman"/>
          <w:spacing w:val="-2"/>
          <w:sz w:val="24"/>
          <w:szCs w:val="24"/>
        </w:rPr>
        <w:t xml:space="preserve">местности). Правила поведения в природе. Охрана природных </w:t>
      </w:r>
      <w:r w:rsidRPr="00382726">
        <w:rPr>
          <w:rFonts w:ascii="Times New Roman" w:hAnsi="Times New Roman" w:cs="Times New Roman"/>
          <w:sz w:val="24"/>
          <w:szCs w:val="24"/>
        </w:rPr>
        <w:t>богатств: воды, воздуха, полезных ископаемых, растительно</w:t>
      </w:r>
      <w:r w:rsidRPr="00382726">
        <w:rPr>
          <w:rFonts w:ascii="Times New Roman" w:hAnsi="Times New Roman" w:cs="Times New Roman"/>
          <w:spacing w:val="2"/>
          <w:sz w:val="24"/>
          <w:szCs w:val="24"/>
        </w:rPr>
        <w:t xml:space="preserve">го и животного мира. Заповедники, национальные парки, </w:t>
      </w:r>
      <w:r w:rsidRPr="00382726">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382726">
        <w:rPr>
          <w:rFonts w:ascii="Times New Roman" w:hAnsi="Times New Roman" w:cs="Times New Roman"/>
          <w:spacing w:val="2"/>
          <w:sz w:val="24"/>
          <w:szCs w:val="24"/>
        </w:rPr>
        <w:t>органов (</w:t>
      </w:r>
      <w:proofErr w:type="spellStart"/>
      <w:r w:rsidRPr="00382726">
        <w:rPr>
          <w:rFonts w:ascii="Times New Roman" w:hAnsi="Times New Roman" w:cs="Times New Roman"/>
          <w:spacing w:val="2"/>
          <w:sz w:val="24"/>
          <w:szCs w:val="24"/>
        </w:rPr>
        <w:t>опорно­двигательная</w:t>
      </w:r>
      <w:proofErr w:type="spellEnd"/>
      <w:r w:rsidRPr="00382726">
        <w:rPr>
          <w:rFonts w:ascii="Times New Roman" w:hAnsi="Times New Roman" w:cs="Times New Roman"/>
          <w:spacing w:val="2"/>
          <w:sz w:val="24"/>
          <w:szCs w:val="24"/>
        </w:rPr>
        <w:t>, пищеварительная, дыхатель</w:t>
      </w:r>
      <w:r w:rsidRPr="00382726">
        <w:rPr>
          <w:rFonts w:ascii="Times New Roman" w:hAnsi="Times New Roman" w:cs="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382726">
        <w:rPr>
          <w:rFonts w:ascii="Times New Roman" w:hAnsi="Times New Roman" w:cs="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382726">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1602EA" w:rsidRPr="00382726" w:rsidRDefault="001602EA" w:rsidP="00F91C13">
      <w:pPr>
        <w:pStyle w:val="a9"/>
        <w:spacing w:line="240" w:lineRule="auto"/>
        <w:ind w:firstLine="709"/>
        <w:rPr>
          <w:rFonts w:ascii="Times New Roman" w:hAnsi="Times New Roman" w:cs="Times New Roman"/>
          <w:b/>
          <w:bCs/>
          <w:i/>
          <w:iCs/>
          <w:sz w:val="24"/>
          <w:szCs w:val="24"/>
        </w:rPr>
      </w:pPr>
      <w:r w:rsidRPr="00382726">
        <w:rPr>
          <w:rFonts w:ascii="Times New Roman" w:hAnsi="Times New Roman" w:cs="Times New Roman"/>
          <w:b/>
          <w:bCs/>
          <w:i/>
          <w:iCs/>
          <w:sz w:val="24"/>
          <w:szCs w:val="24"/>
        </w:rPr>
        <w:t>Человек и общество</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Общество - совокупность людей, которые объединены </w:t>
      </w:r>
      <w:r w:rsidRPr="00382726">
        <w:rPr>
          <w:rFonts w:ascii="Times New Roman" w:hAnsi="Times New Roman" w:cs="Times New Roman"/>
          <w:sz w:val="24"/>
          <w:szCs w:val="24"/>
        </w:rPr>
        <w:t>общей культурой и связаны друг с другом совместной дея</w:t>
      </w:r>
      <w:r w:rsidRPr="00382726">
        <w:rPr>
          <w:rFonts w:ascii="Times New Roman" w:hAnsi="Times New Roman" w:cs="Times New Roman"/>
          <w:spacing w:val="-4"/>
          <w:sz w:val="24"/>
          <w:szCs w:val="24"/>
        </w:rPr>
        <w:t xml:space="preserve">тельностью во имя общей цели. </w:t>
      </w:r>
      <w:proofErr w:type="spellStart"/>
      <w:r w:rsidRPr="00382726">
        <w:rPr>
          <w:rFonts w:ascii="Times New Roman" w:hAnsi="Times New Roman" w:cs="Times New Roman"/>
          <w:spacing w:val="-4"/>
          <w:sz w:val="24"/>
          <w:szCs w:val="24"/>
        </w:rPr>
        <w:t>Духовно­нравственные</w:t>
      </w:r>
      <w:proofErr w:type="spellEnd"/>
      <w:r w:rsidRPr="00382726">
        <w:rPr>
          <w:rFonts w:ascii="Times New Roman" w:hAnsi="Times New Roman" w:cs="Times New Roman"/>
          <w:spacing w:val="-4"/>
          <w:sz w:val="24"/>
          <w:szCs w:val="24"/>
        </w:rPr>
        <w:t xml:space="preserve"> и куль</w:t>
      </w:r>
      <w:r w:rsidRPr="00382726">
        <w:rPr>
          <w:rFonts w:ascii="Times New Roman" w:hAnsi="Times New Roman" w:cs="Times New Roman"/>
          <w:sz w:val="24"/>
          <w:szCs w:val="24"/>
        </w:rPr>
        <w:t xml:space="preserve">турные </w:t>
      </w:r>
      <w:r w:rsidR="00C515F2" w:rsidRPr="00382726">
        <w:rPr>
          <w:rFonts w:ascii="Times New Roman" w:hAnsi="Times New Roman" w:cs="Times New Roman"/>
          <w:sz w:val="24"/>
          <w:szCs w:val="24"/>
        </w:rPr>
        <w:t>ценности российского</w:t>
      </w:r>
      <w:r w:rsidRPr="00382726">
        <w:rPr>
          <w:rFonts w:ascii="Times New Roman" w:hAnsi="Times New Roman" w:cs="Times New Roman"/>
          <w:sz w:val="24"/>
          <w:szCs w:val="24"/>
        </w:rPr>
        <w:t xml:space="preserve"> общества, отраженные в государственных праздниках и народных традициях региона.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Человек — член общества, создатель и носитель культуры. </w:t>
      </w:r>
      <w:proofErr w:type="spellStart"/>
      <w:r w:rsidRPr="00382726">
        <w:rPr>
          <w:rFonts w:ascii="Times New Roman" w:hAnsi="Times New Roman" w:cs="Times New Roman"/>
          <w:sz w:val="24"/>
          <w:szCs w:val="24"/>
        </w:rPr>
        <w:t>Могонациональность</w:t>
      </w:r>
      <w:proofErr w:type="spellEnd"/>
      <w:r w:rsidRPr="00382726">
        <w:rPr>
          <w:rFonts w:ascii="Times New Roman" w:hAnsi="Times New Roman" w:cs="Times New Roman"/>
          <w:sz w:val="24"/>
          <w:szCs w:val="24"/>
        </w:rPr>
        <w:t xml:space="preserve"> – особенность нашей страны. </w:t>
      </w:r>
      <w:r w:rsidRPr="00382726">
        <w:rPr>
          <w:rFonts w:ascii="Times New Roman" w:hAnsi="Times New Roman" w:cs="Times New Roman"/>
          <w:spacing w:val="2"/>
          <w:sz w:val="24"/>
          <w:szCs w:val="24"/>
        </w:rPr>
        <w:t xml:space="preserve">Общее представление о вкладе </w:t>
      </w:r>
      <w:r w:rsidRPr="00382726">
        <w:rPr>
          <w:rFonts w:ascii="Times New Roman" w:hAnsi="Times New Roman" w:cs="Times New Roman"/>
          <w:spacing w:val="-2"/>
          <w:sz w:val="24"/>
          <w:szCs w:val="24"/>
        </w:rPr>
        <w:t>разных народов</w:t>
      </w:r>
      <w:r w:rsidRPr="00382726">
        <w:rPr>
          <w:rFonts w:ascii="Times New Roman" w:hAnsi="Times New Roman" w:cs="Times New Roman"/>
          <w:spacing w:val="2"/>
          <w:sz w:val="24"/>
          <w:szCs w:val="24"/>
        </w:rPr>
        <w:t xml:space="preserve"> в многонациональную культуру нашей страны</w:t>
      </w:r>
      <w:r w:rsidRPr="00382726">
        <w:rPr>
          <w:rFonts w:ascii="Times New Roman" w:hAnsi="Times New Roman" w:cs="Times New Roman"/>
          <w:spacing w:val="-2"/>
          <w:sz w:val="24"/>
          <w:szCs w:val="24"/>
        </w:rPr>
        <w:t xml:space="preserve">. Ценность каждого народа для него самого и для всей страны. </w:t>
      </w:r>
      <w:r w:rsidRPr="00382726">
        <w:rPr>
          <w:rFonts w:ascii="Times New Roman" w:hAnsi="Times New Roman" w:cs="Times New Roman"/>
          <w:sz w:val="24"/>
          <w:szCs w:val="24"/>
        </w:rPr>
        <w:t xml:space="preserve">Взаимоотношения человека с другими людьми. Культура общения. Уважение к чужому мнению.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Семья — самое близкое окружение человека. Семейные </w:t>
      </w:r>
      <w:r w:rsidRPr="00382726">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w:t>
      </w:r>
      <w:r w:rsidR="00C515F2" w:rsidRPr="00382726">
        <w:rPr>
          <w:rFonts w:ascii="Times New Roman" w:hAnsi="Times New Roman" w:cs="Times New Roman"/>
          <w:sz w:val="24"/>
          <w:szCs w:val="24"/>
        </w:rPr>
        <w:t>семьи и</w:t>
      </w:r>
      <w:r w:rsidRPr="00382726">
        <w:rPr>
          <w:rFonts w:ascii="Times New Roman" w:hAnsi="Times New Roman" w:cs="Times New Roman"/>
          <w:sz w:val="24"/>
          <w:szCs w:val="24"/>
        </w:rPr>
        <w:t xml:space="preserve"> верности.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Младший школьник. Правила поведения в школе, на уроке. Обращение к учителю. </w:t>
      </w:r>
      <w:r w:rsidRPr="00382726">
        <w:rPr>
          <w:rFonts w:ascii="Times New Roman" w:hAnsi="Times New Roman" w:cs="Times New Roman"/>
          <w:spacing w:val="2"/>
          <w:sz w:val="24"/>
          <w:szCs w:val="24"/>
        </w:rPr>
        <w:t xml:space="preserve">Классный, школьный </w:t>
      </w:r>
      <w:r w:rsidRPr="00382726">
        <w:rPr>
          <w:rFonts w:ascii="Times New Roman" w:hAnsi="Times New Roman" w:cs="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lastRenderedPageBreak/>
        <w:t>Друзья, взаимоотношения между ними; ценность друж</w:t>
      </w:r>
      <w:r w:rsidRPr="00382726">
        <w:rPr>
          <w:rFonts w:ascii="Times New Roman" w:hAnsi="Times New Roman" w:cs="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382726" w:rsidRDefault="001602EA" w:rsidP="00F91C13">
      <w:pPr>
        <w:pStyle w:val="a9"/>
        <w:spacing w:line="240" w:lineRule="auto"/>
        <w:ind w:firstLine="709"/>
        <w:rPr>
          <w:rFonts w:ascii="Times New Roman" w:hAnsi="Times New Roman" w:cs="Times New Roman"/>
          <w:i/>
          <w:iCs/>
          <w:sz w:val="24"/>
          <w:szCs w:val="24"/>
        </w:rPr>
      </w:pPr>
      <w:r w:rsidRPr="00382726">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382726" w:rsidRDefault="001602EA" w:rsidP="00F91C13">
      <w:pPr>
        <w:pStyle w:val="a9"/>
        <w:spacing w:line="240" w:lineRule="auto"/>
        <w:ind w:firstLine="709"/>
        <w:rPr>
          <w:rFonts w:ascii="Times New Roman" w:hAnsi="Times New Roman" w:cs="Times New Roman"/>
          <w:iCs/>
          <w:spacing w:val="-2"/>
          <w:sz w:val="24"/>
          <w:szCs w:val="24"/>
        </w:rPr>
      </w:pPr>
      <w:r w:rsidRPr="00382726">
        <w:rPr>
          <w:rFonts w:ascii="Times New Roman" w:hAnsi="Times New Roman" w:cs="Times New Roman"/>
          <w:iCs/>
          <w:spacing w:val="2"/>
          <w:sz w:val="24"/>
          <w:szCs w:val="24"/>
        </w:rPr>
        <w:t xml:space="preserve">Средства массовой информации: радио, телевидение, </w:t>
      </w:r>
      <w:r w:rsidRPr="00382726">
        <w:rPr>
          <w:rFonts w:ascii="Times New Roman" w:hAnsi="Times New Roman" w:cs="Times New Roman"/>
          <w:iCs/>
          <w:spacing w:val="-2"/>
          <w:sz w:val="24"/>
          <w:szCs w:val="24"/>
        </w:rPr>
        <w:t xml:space="preserve">пресса, Интернет.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Наша Родина — Россия, Российская Федерация. </w:t>
      </w:r>
      <w:proofErr w:type="spellStart"/>
      <w:r w:rsidRPr="00382726">
        <w:rPr>
          <w:rFonts w:ascii="Times New Roman" w:hAnsi="Times New Roman" w:cs="Times New Roman"/>
          <w:sz w:val="24"/>
          <w:szCs w:val="24"/>
        </w:rPr>
        <w:t>Ценност</w:t>
      </w:r>
      <w:r w:rsidRPr="00382726">
        <w:rPr>
          <w:rFonts w:ascii="Times New Roman" w:hAnsi="Times New Roman" w:cs="Times New Roman"/>
          <w:spacing w:val="2"/>
          <w:sz w:val="24"/>
          <w:szCs w:val="24"/>
        </w:rPr>
        <w:t>но­смысловое</w:t>
      </w:r>
      <w:proofErr w:type="spellEnd"/>
      <w:r w:rsidRPr="00382726">
        <w:rPr>
          <w:rFonts w:ascii="Times New Roman" w:hAnsi="Times New Roman" w:cs="Times New Roman"/>
          <w:spacing w:val="2"/>
          <w:sz w:val="24"/>
          <w:szCs w:val="24"/>
        </w:rPr>
        <w:t xml:space="preserve"> содержание понятий «Родина», «Отечество», </w:t>
      </w:r>
      <w:r w:rsidRPr="00382726">
        <w:rPr>
          <w:rFonts w:ascii="Times New Roman" w:hAnsi="Times New Roman" w:cs="Times New Roman"/>
          <w:sz w:val="24"/>
          <w:szCs w:val="24"/>
        </w:rPr>
        <w:t>«Отчизна». Государственная символика России: Государствен</w:t>
      </w:r>
      <w:r w:rsidRPr="00382726">
        <w:rPr>
          <w:rFonts w:ascii="Times New Roman" w:hAnsi="Times New Roman" w:cs="Times New Roman"/>
          <w:spacing w:val="2"/>
          <w:sz w:val="24"/>
          <w:szCs w:val="24"/>
        </w:rPr>
        <w:t>ный герб России, Государственный флаг России, Государ</w:t>
      </w:r>
      <w:r w:rsidRPr="00382726">
        <w:rPr>
          <w:rFonts w:ascii="Times New Roman" w:hAnsi="Times New Roman" w:cs="Times New Roman"/>
          <w:sz w:val="24"/>
          <w:szCs w:val="24"/>
        </w:rPr>
        <w:t>ственный гимн России; правила поведения при прослуши</w:t>
      </w:r>
      <w:r w:rsidRPr="00382726">
        <w:rPr>
          <w:rFonts w:ascii="Times New Roman" w:hAnsi="Times New Roman" w:cs="Times New Roman"/>
          <w:spacing w:val="2"/>
          <w:sz w:val="24"/>
          <w:szCs w:val="24"/>
        </w:rPr>
        <w:t xml:space="preserve">вании гимна. Конституция — Основной закон Российской </w:t>
      </w:r>
      <w:r w:rsidRPr="00382726">
        <w:rPr>
          <w:rFonts w:ascii="Times New Roman" w:hAnsi="Times New Roman" w:cs="Times New Roman"/>
          <w:sz w:val="24"/>
          <w:szCs w:val="24"/>
        </w:rPr>
        <w:t>Федерации. Права ребёнка.</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Президент Российской Федерации — глава государства. </w:t>
      </w:r>
      <w:r w:rsidRPr="00382726">
        <w:rPr>
          <w:rFonts w:ascii="Times New Roman" w:hAnsi="Times New Roman" w:cs="Times New Roman"/>
          <w:sz w:val="24"/>
          <w:szCs w:val="24"/>
        </w:rPr>
        <w:t xml:space="preserve">Ответственность главы государства за социальное и </w:t>
      </w:r>
      <w:proofErr w:type="spellStart"/>
      <w:r w:rsidRPr="00382726">
        <w:rPr>
          <w:rFonts w:ascii="Times New Roman" w:hAnsi="Times New Roman" w:cs="Times New Roman"/>
          <w:sz w:val="24"/>
          <w:szCs w:val="24"/>
        </w:rPr>
        <w:t>духовно­нравственное</w:t>
      </w:r>
      <w:proofErr w:type="spellEnd"/>
      <w:r w:rsidRPr="00382726">
        <w:rPr>
          <w:rFonts w:ascii="Times New Roman" w:hAnsi="Times New Roman" w:cs="Times New Roman"/>
          <w:sz w:val="24"/>
          <w:szCs w:val="24"/>
        </w:rPr>
        <w:t xml:space="preserve"> благополучие граждан.</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Праздник в жизни общества как средство укрепления об</w:t>
      </w:r>
      <w:r w:rsidRPr="00382726">
        <w:rPr>
          <w:rFonts w:ascii="Times New Roman" w:hAnsi="Times New Roman" w:cs="Times New Roman"/>
          <w:spacing w:val="2"/>
          <w:sz w:val="24"/>
          <w:szCs w:val="24"/>
        </w:rPr>
        <w:t xml:space="preserve">щественной солидарности и упрочения </w:t>
      </w:r>
      <w:proofErr w:type="spellStart"/>
      <w:r w:rsidRPr="00382726">
        <w:rPr>
          <w:rFonts w:ascii="Times New Roman" w:hAnsi="Times New Roman" w:cs="Times New Roman"/>
          <w:spacing w:val="2"/>
          <w:sz w:val="24"/>
          <w:szCs w:val="24"/>
        </w:rPr>
        <w:t>духовно­нравственных</w:t>
      </w:r>
      <w:proofErr w:type="spellEnd"/>
      <w:r w:rsidRPr="00382726">
        <w:rPr>
          <w:rFonts w:ascii="Times New Roman" w:hAnsi="Times New Roman" w:cs="Times New Roman"/>
          <w:spacing w:val="2"/>
          <w:sz w:val="24"/>
          <w:szCs w:val="24"/>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382726">
        <w:rPr>
          <w:rFonts w:ascii="Times New Roman" w:hAnsi="Times New Roman" w:cs="Times New Roman"/>
          <w:sz w:val="24"/>
          <w:szCs w:val="24"/>
        </w:rPr>
        <w:t xml:space="preserve"> День народного единства, День Конституции. Праздники и </w:t>
      </w:r>
      <w:r w:rsidRPr="00382726">
        <w:rPr>
          <w:rFonts w:ascii="Times New Roman" w:hAnsi="Times New Roman" w:cs="Times New Roman"/>
          <w:spacing w:val="2"/>
          <w:sz w:val="24"/>
          <w:szCs w:val="24"/>
        </w:rPr>
        <w:t xml:space="preserve">памятные даты своего региона. Оформление плаката или </w:t>
      </w:r>
      <w:r w:rsidRPr="00382726">
        <w:rPr>
          <w:rFonts w:ascii="Times New Roman" w:hAnsi="Times New Roman" w:cs="Times New Roman"/>
          <w:sz w:val="24"/>
          <w:szCs w:val="24"/>
        </w:rPr>
        <w:t>стенной газеты к государственному празднику.</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Россия на карте, государственная граница России.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Москва — столица России. </w:t>
      </w:r>
      <w:r w:rsidRPr="00382726">
        <w:rPr>
          <w:rFonts w:ascii="Times New Roman" w:hAnsi="Times New Roman" w:cs="Times New Roman"/>
          <w:spacing w:val="2"/>
          <w:sz w:val="24"/>
          <w:szCs w:val="24"/>
        </w:rPr>
        <w:t>Достопримечательности Москвы: Кремль, Красная площадь, Большой театр и</w:t>
      </w:r>
      <w:r w:rsidRPr="00382726">
        <w:rPr>
          <w:rFonts w:ascii="Times New Roman" w:hAnsi="Times New Roman" w:cs="Times New Roman"/>
          <w:spacing w:val="2"/>
          <w:sz w:val="24"/>
          <w:szCs w:val="24"/>
        </w:rPr>
        <w:t> </w:t>
      </w:r>
      <w:r w:rsidRPr="00382726">
        <w:rPr>
          <w:rFonts w:ascii="Times New Roman" w:hAnsi="Times New Roman" w:cs="Times New Roman"/>
          <w:spacing w:val="2"/>
          <w:sz w:val="24"/>
          <w:szCs w:val="24"/>
        </w:rPr>
        <w:t xml:space="preserve">др. </w:t>
      </w:r>
      <w:r w:rsidRPr="00382726">
        <w:rPr>
          <w:rFonts w:ascii="Times New Roman" w:hAnsi="Times New Roman" w:cs="Times New Roman"/>
          <w:sz w:val="24"/>
          <w:szCs w:val="24"/>
        </w:rPr>
        <w:t>Расположение Москвы на карте.</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Города России. </w:t>
      </w:r>
      <w:proofErr w:type="spellStart"/>
      <w:r w:rsidRPr="00382726">
        <w:rPr>
          <w:rFonts w:ascii="Times New Roman" w:hAnsi="Times New Roman" w:cs="Times New Roman"/>
          <w:spacing w:val="2"/>
          <w:sz w:val="24"/>
          <w:szCs w:val="24"/>
        </w:rPr>
        <w:t>Санкт­Петербург</w:t>
      </w:r>
      <w:proofErr w:type="spellEnd"/>
      <w:r w:rsidRPr="00382726">
        <w:rPr>
          <w:rFonts w:ascii="Times New Roman" w:hAnsi="Times New Roman" w:cs="Times New Roman"/>
          <w:spacing w:val="2"/>
          <w:sz w:val="24"/>
          <w:szCs w:val="24"/>
        </w:rPr>
        <w:t xml:space="preserve">: достопримечательности </w:t>
      </w:r>
      <w:r w:rsidRPr="00382726">
        <w:rPr>
          <w:rFonts w:ascii="Times New Roman" w:hAnsi="Times New Roman" w:cs="Times New Roman"/>
          <w:sz w:val="24"/>
          <w:szCs w:val="24"/>
        </w:rPr>
        <w:t xml:space="preserve">(Зимний дворец, памятник Петру I — Медный всадник, </w:t>
      </w:r>
      <w:r w:rsidRPr="00382726">
        <w:rPr>
          <w:rFonts w:ascii="Times New Roman" w:hAnsi="Times New Roman" w:cs="Times New Roman"/>
          <w:iCs/>
          <w:sz w:val="24"/>
          <w:szCs w:val="24"/>
        </w:rPr>
        <w:t>раз</w:t>
      </w:r>
      <w:r w:rsidRPr="00382726">
        <w:rPr>
          <w:rFonts w:ascii="Times New Roman" w:hAnsi="Times New Roman" w:cs="Times New Roman"/>
          <w:iCs/>
          <w:spacing w:val="2"/>
          <w:sz w:val="24"/>
          <w:szCs w:val="24"/>
        </w:rPr>
        <w:t>водные мосты через Неву</w:t>
      </w:r>
      <w:r w:rsidRPr="00382726">
        <w:rPr>
          <w:rFonts w:ascii="Times New Roman" w:hAnsi="Times New Roman" w:cs="Times New Roman"/>
          <w:spacing w:val="2"/>
          <w:sz w:val="24"/>
          <w:szCs w:val="24"/>
        </w:rPr>
        <w:t xml:space="preserve"> и</w:t>
      </w:r>
      <w:r w:rsidRPr="00382726">
        <w:rPr>
          <w:rFonts w:ascii="Times New Roman" w:hAnsi="Times New Roman" w:cs="Times New Roman"/>
          <w:spacing w:val="2"/>
          <w:sz w:val="24"/>
          <w:szCs w:val="24"/>
        </w:rPr>
        <w:t> </w:t>
      </w:r>
      <w:r w:rsidRPr="00382726">
        <w:rPr>
          <w:rFonts w:ascii="Times New Roman" w:hAnsi="Times New Roman" w:cs="Times New Roman"/>
          <w:spacing w:val="2"/>
          <w:sz w:val="24"/>
          <w:szCs w:val="24"/>
        </w:rPr>
        <w:t xml:space="preserve">др.), города Золотого кольца </w:t>
      </w:r>
      <w:r w:rsidRPr="00382726">
        <w:rPr>
          <w:rFonts w:ascii="Times New Roman" w:hAnsi="Times New Roman"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382726">
        <w:rPr>
          <w:rFonts w:ascii="Times New Roman" w:hAnsi="Times New Roman" w:cs="Times New Roman"/>
          <w:spacing w:val="2"/>
          <w:sz w:val="24"/>
          <w:szCs w:val="24"/>
        </w:rPr>
        <w:t xml:space="preserve">выбору).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Родной край — частица России. Родной город (населён</w:t>
      </w:r>
      <w:r w:rsidRPr="00382726">
        <w:rPr>
          <w:rFonts w:ascii="Times New Roman" w:hAnsi="Times New Roman" w:cs="Times New Roman"/>
          <w:spacing w:val="2"/>
          <w:sz w:val="24"/>
          <w:szCs w:val="24"/>
        </w:rPr>
        <w:t xml:space="preserve">ный пункт), регион (область, край, республика): название, </w:t>
      </w:r>
      <w:r w:rsidRPr="00382726">
        <w:rPr>
          <w:rFonts w:ascii="Times New Roman" w:hAnsi="Times New Roman" w:cs="Times New Roman"/>
          <w:sz w:val="24"/>
          <w:szCs w:val="24"/>
        </w:rPr>
        <w:t>основные достопримечательности; музеи, театры, спортивные комплексы и</w:t>
      </w:r>
      <w:r w:rsidRPr="00382726">
        <w:rPr>
          <w:rFonts w:ascii="Times New Roman" w:hAnsi="Times New Roman" w:cs="Times New Roman"/>
          <w:sz w:val="24"/>
          <w:szCs w:val="24"/>
        </w:rPr>
        <w:t> </w:t>
      </w:r>
      <w:r w:rsidRPr="00382726">
        <w:rPr>
          <w:rFonts w:ascii="Times New Roman" w:hAnsi="Times New Roman"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382726" w:rsidRDefault="001602EA" w:rsidP="00F91C13">
      <w:pPr>
        <w:pStyle w:val="a9"/>
        <w:spacing w:line="240" w:lineRule="auto"/>
        <w:ind w:firstLine="709"/>
        <w:rPr>
          <w:rFonts w:ascii="Times New Roman" w:hAnsi="Times New Roman" w:cs="Times New Roman"/>
          <w:b/>
          <w:bCs/>
          <w:i/>
          <w:iCs/>
          <w:sz w:val="24"/>
          <w:szCs w:val="24"/>
        </w:rPr>
      </w:pPr>
      <w:r w:rsidRPr="00382726">
        <w:rPr>
          <w:rFonts w:ascii="Times New Roman" w:hAnsi="Times New Roman" w:cs="Times New Roman"/>
          <w:b/>
          <w:bCs/>
          <w:i/>
          <w:iCs/>
          <w:sz w:val="24"/>
          <w:szCs w:val="24"/>
        </w:rPr>
        <w:t>Правила безопасной жизни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Ценность здоровья и здорового образа жизни.</w:t>
      </w:r>
    </w:p>
    <w:p w:rsidR="001602EA" w:rsidRPr="00382726" w:rsidRDefault="001602EA" w:rsidP="00F91C13">
      <w:pPr>
        <w:pStyle w:val="a9"/>
        <w:spacing w:line="240" w:lineRule="auto"/>
        <w:ind w:firstLine="709"/>
        <w:rPr>
          <w:rFonts w:ascii="Times New Roman" w:hAnsi="Times New Roman" w:cs="Times New Roman"/>
          <w:i/>
          <w:sz w:val="24"/>
          <w:szCs w:val="24"/>
        </w:rPr>
      </w:pPr>
      <w:r w:rsidRPr="00382726">
        <w:rPr>
          <w:rFonts w:ascii="Times New Roman" w:hAnsi="Times New Roman" w:cs="Times New Roman"/>
          <w:spacing w:val="2"/>
          <w:sz w:val="24"/>
          <w:szCs w:val="24"/>
        </w:rPr>
        <w:t xml:space="preserve">Режим дня школьника, чередование труда и отдыха в </w:t>
      </w:r>
      <w:r w:rsidRPr="00382726">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382726">
        <w:rPr>
          <w:rFonts w:ascii="Times New Roman" w:hAnsi="Times New Roman" w:cs="Times New Roman"/>
          <w:spacing w:val="2"/>
          <w:sz w:val="24"/>
          <w:szCs w:val="24"/>
        </w:rPr>
        <w:t>здоровья. Личная ответственность каждого человека за со</w:t>
      </w:r>
      <w:r w:rsidRPr="00382726">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382726">
        <w:rPr>
          <w:rFonts w:ascii="Times New Roman" w:hAnsi="Times New Roman" w:cs="Times New Roman"/>
          <w:spacing w:val="2"/>
          <w:sz w:val="24"/>
          <w:szCs w:val="24"/>
        </w:rPr>
        <w:t xml:space="preserve">помощь при лёгких травмах </w:t>
      </w:r>
      <w:r w:rsidRPr="00382726">
        <w:rPr>
          <w:rFonts w:ascii="Times New Roman" w:hAnsi="Times New Roman" w:cs="Times New Roman"/>
          <w:i/>
          <w:spacing w:val="2"/>
          <w:sz w:val="24"/>
          <w:szCs w:val="24"/>
        </w:rPr>
        <w:t>(</w:t>
      </w:r>
      <w:r w:rsidRPr="00382726">
        <w:rPr>
          <w:rFonts w:ascii="Times New Roman" w:hAnsi="Times New Roman" w:cs="Times New Roman"/>
          <w:i/>
          <w:iCs/>
          <w:spacing w:val="2"/>
          <w:sz w:val="24"/>
          <w:szCs w:val="24"/>
        </w:rPr>
        <w:t>ушиб</w:t>
      </w:r>
      <w:r w:rsidRPr="00382726">
        <w:rPr>
          <w:rFonts w:ascii="Times New Roman" w:hAnsi="Times New Roman" w:cs="Times New Roman"/>
          <w:i/>
          <w:spacing w:val="2"/>
          <w:sz w:val="24"/>
          <w:szCs w:val="24"/>
        </w:rPr>
        <w:t xml:space="preserve">, </w:t>
      </w:r>
      <w:r w:rsidRPr="00382726">
        <w:rPr>
          <w:rFonts w:ascii="Times New Roman" w:hAnsi="Times New Roman" w:cs="Times New Roman"/>
          <w:i/>
          <w:iCs/>
          <w:spacing w:val="2"/>
          <w:sz w:val="24"/>
          <w:szCs w:val="24"/>
        </w:rPr>
        <w:t>порез</w:t>
      </w:r>
      <w:r w:rsidRPr="00382726">
        <w:rPr>
          <w:rFonts w:ascii="Times New Roman" w:hAnsi="Times New Roman" w:cs="Times New Roman"/>
          <w:i/>
          <w:spacing w:val="2"/>
          <w:sz w:val="24"/>
          <w:szCs w:val="24"/>
        </w:rPr>
        <w:t xml:space="preserve">, </w:t>
      </w:r>
      <w:r w:rsidRPr="00382726">
        <w:rPr>
          <w:rFonts w:ascii="Times New Roman" w:hAnsi="Times New Roman" w:cs="Times New Roman"/>
          <w:i/>
          <w:iCs/>
          <w:spacing w:val="2"/>
          <w:sz w:val="24"/>
          <w:szCs w:val="24"/>
        </w:rPr>
        <w:t>ожог</w:t>
      </w:r>
      <w:r w:rsidRPr="00382726">
        <w:rPr>
          <w:rFonts w:ascii="Times New Roman" w:hAnsi="Times New Roman" w:cs="Times New Roman"/>
          <w:i/>
          <w:spacing w:val="2"/>
          <w:sz w:val="24"/>
          <w:szCs w:val="24"/>
        </w:rPr>
        <w:t xml:space="preserve">), </w:t>
      </w:r>
      <w:r w:rsidRPr="00382726">
        <w:rPr>
          <w:rFonts w:ascii="Times New Roman" w:hAnsi="Times New Roman" w:cs="Times New Roman"/>
          <w:i/>
          <w:iCs/>
          <w:spacing w:val="2"/>
          <w:sz w:val="24"/>
          <w:szCs w:val="24"/>
        </w:rPr>
        <w:t>обмора</w:t>
      </w:r>
      <w:r w:rsidRPr="00382726">
        <w:rPr>
          <w:rFonts w:ascii="Times New Roman" w:hAnsi="Times New Roman" w:cs="Times New Roman"/>
          <w:i/>
          <w:iCs/>
          <w:sz w:val="24"/>
          <w:szCs w:val="24"/>
        </w:rPr>
        <w:t>живании</w:t>
      </w:r>
      <w:r w:rsidRPr="00382726">
        <w:rPr>
          <w:rFonts w:ascii="Times New Roman" w:hAnsi="Times New Roman" w:cs="Times New Roman"/>
          <w:i/>
          <w:sz w:val="24"/>
          <w:szCs w:val="24"/>
        </w:rPr>
        <w:t xml:space="preserve">, </w:t>
      </w:r>
      <w:r w:rsidRPr="00382726">
        <w:rPr>
          <w:rFonts w:ascii="Times New Roman" w:hAnsi="Times New Roman" w:cs="Times New Roman"/>
          <w:i/>
          <w:iCs/>
          <w:sz w:val="24"/>
          <w:szCs w:val="24"/>
        </w:rPr>
        <w:t>перегреве</w:t>
      </w:r>
      <w:r w:rsidRPr="00382726">
        <w:rPr>
          <w:rFonts w:ascii="Times New Roman" w:hAnsi="Times New Roman" w:cs="Times New Roman"/>
          <w:i/>
          <w:sz w:val="24"/>
          <w:szCs w:val="24"/>
        </w:rPr>
        <w:t>.</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Дорога от дома до школы, правила безопасного поведения </w:t>
      </w:r>
      <w:r w:rsidRPr="00382726">
        <w:rPr>
          <w:rFonts w:ascii="Times New Roman" w:hAnsi="Times New Roman" w:cs="Times New Roman"/>
          <w:spacing w:val="2"/>
          <w:sz w:val="24"/>
          <w:szCs w:val="24"/>
        </w:rPr>
        <w:t>на дорогах, в лесу, на водоёме в разное время года. Пра</w:t>
      </w:r>
      <w:r w:rsidRPr="00382726">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Правила безопасного поведения в природе.</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lastRenderedPageBreak/>
        <w:t>Правило безопасного поведения в общественных местах. Правила взаимодействия с незнакомыми людьми.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1602EA" w:rsidRPr="00382726" w:rsidRDefault="001602EA" w:rsidP="00F91C13">
      <w:pPr>
        <w:pStyle w:val="a9"/>
        <w:spacing w:line="240" w:lineRule="auto"/>
        <w:ind w:firstLine="0"/>
        <w:jc w:val="center"/>
        <w:rPr>
          <w:rFonts w:ascii="Times New Roman" w:hAnsi="Times New Roman" w:cs="Times New Roman"/>
          <w:b/>
          <w:i/>
          <w:sz w:val="24"/>
          <w:szCs w:val="24"/>
        </w:rPr>
      </w:pPr>
      <w:r w:rsidRPr="00382726">
        <w:rPr>
          <w:rFonts w:ascii="Times New Roman" w:hAnsi="Times New Roman" w:cs="Times New Roman"/>
          <w:b/>
          <w:i/>
          <w:sz w:val="24"/>
          <w:szCs w:val="24"/>
        </w:rPr>
        <w:t>6. Основы религиозных культур и светской этики</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z w:val="24"/>
          <w:szCs w:val="24"/>
        </w:rPr>
        <w:t>Россия — наша Родина.</w:t>
      </w:r>
    </w:p>
    <w:p w:rsidR="001602EA" w:rsidRPr="00382726" w:rsidRDefault="001602EA" w:rsidP="00F91C13">
      <w:pPr>
        <w:pStyle w:val="a9"/>
        <w:spacing w:line="240" w:lineRule="auto"/>
        <w:ind w:firstLine="708"/>
        <w:rPr>
          <w:rFonts w:ascii="Times New Roman" w:hAnsi="Times New Roman" w:cs="Times New Roman"/>
          <w:spacing w:val="-3"/>
          <w:sz w:val="24"/>
          <w:szCs w:val="24"/>
        </w:rPr>
      </w:pPr>
      <w:r w:rsidRPr="00382726">
        <w:rPr>
          <w:rFonts w:ascii="Times New Roman" w:hAnsi="Times New Roman" w:cs="Times New Roman"/>
          <w:sz w:val="24"/>
          <w:szCs w:val="24"/>
        </w:rPr>
        <w:t xml:space="preserve">Культура и религия. </w:t>
      </w:r>
      <w:r w:rsidRPr="00382726">
        <w:rPr>
          <w:rFonts w:ascii="Times New Roman" w:hAnsi="Times New Roman" w:cs="Times New Roman"/>
          <w:spacing w:val="-3"/>
          <w:sz w:val="24"/>
          <w:szCs w:val="24"/>
        </w:rPr>
        <w:t xml:space="preserve">Праздники в религиях мира. </w:t>
      </w:r>
    </w:p>
    <w:p w:rsidR="001602EA" w:rsidRPr="00382726" w:rsidRDefault="001602EA" w:rsidP="00F91C13">
      <w:pPr>
        <w:pStyle w:val="a9"/>
        <w:spacing w:line="240" w:lineRule="auto"/>
        <w:ind w:firstLine="708"/>
        <w:rPr>
          <w:rFonts w:ascii="Times New Roman" w:hAnsi="Times New Roman" w:cs="Times New Roman"/>
          <w:spacing w:val="-3"/>
          <w:sz w:val="24"/>
          <w:szCs w:val="24"/>
        </w:rPr>
      </w:pPr>
      <w:r w:rsidRPr="00382726">
        <w:rPr>
          <w:rFonts w:ascii="Times New Roman" w:hAnsi="Times New Roman" w:cs="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1602EA" w:rsidRPr="00382726" w:rsidRDefault="001602EA" w:rsidP="00F91C13">
      <w:pPr>
        <w:pStyle w:val="a9"/>
        <w:spacing w:line="240" w:lineRule="auto"/>
        <w:ind w:firstLine="708"/>
        <w:rPr>
          <w:rFonts w:ascii="Times New Roman" w:hAnsi="Times New Roman" w:cs="Times New Roman"/>
          <w:spacing w:val="-3"/>
          <w:sz w:val="24"/>
          <w:szCs w:val="24"/>
        </w:rPr>
      </w:pPr>
      <w:r w:rsidRPr="00382726">
        <w:rPr>
          <w:rFonts w:ascii="Times New Roman" w:hAnsi="Times New Roman" w:cs="Times New Roman"/>
          <w:spacing w:val="-3"/>
          <w:sz w:val="24"/>
          <w:szCs w:val="24"/>
        </w:rPr>
        <w:t xml:space="preserve">Знакомство с основными нормами светской и религиозной морали, понимание их значения </w:t>
      </w:r>
      <w:r w:rsidR="00C515F2" w:rsidRPr="00382726">
        <w:rPr>
          <w:rFonts w:ascii="Times New Roman" w:hAnsi="Times New Roman" w:cs="Times New Roman"/>
          <w:spacing w:val="-3"/>
          <w:sz w:val="24"/>
          <w:szCs w:val="24"/>
        </w:rPr>
        <w:t>в выстраивании</w:t>
      </w:r>
      <w:r w:rsidRPr="00382726">
        <w:rPr>
          <w:rFonts w:ascii="Times New Roman" w:hAnsi="Times New Roman" w:cs="Times New Roman"/>
          <w:spacing w:val="-3"/>
          <w:sz w:val="24"/>
          <w:szCs w:val="24"/>
        </w:rPr>
        <w:t xml:space="preserve"> конструктивных отношений в семье и обществе. Значение нравственности, веры и религии в жизни человека и общества. </w:t>
      </w:r>
    </w:p>
    <w:p w:rsidR="001602EA" w:rsidRPr="00382726" w:rsidRDefault="001602EA" w:rsidP="00F91C13">
      <w:pPr>
        <w:pStyle w:val="a9"/>
        <w:spacing w:line="240" w:lineRule="auto"/>
        <w:ind w:firstLine="708"/>
        <w:rPr>
          <w:rFonts w:ascii="Times New Roman" w:hAnsi="Times New Roman" w:cs="Times New Roman"/>
          <w:spacing w:val="-3"/>
          <w:sz w:val="24"/>
          <w:szCs w:val="24"/>
        </w:rPr>
      </w:pPr>
      <w:r w:rsidRPr="00382726">
        <w:rPr>
          <w:rFonts w:ascii="Times New Roman" w:hAnsi="Times New Roman" w:cs="Times New Roman"/>
          <w:sz w:val="24"/>
          <w:szCs w:val="24"/>
        </w:rPr>
        <w:t xml:space="preserve">Семья, семейные ценности. Долг, свобода, ответственность, </w:t>
      </w:r>
      <w:r w:rsidRPr="00382726">
        <w:rPr>
          <w:rFonts w:ascii="Times New Roman" w:hAnsi="Times New Roman" w:cs="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382726" w:rsidRDefault="001602EA" w:rsidP="00F91C13">
      <w:pPr>
        <w:pStyle w:val="41"/>
        <w:spacing w:before="0" w:after="0" w:line="240" w:lineRule="auto"/>
        <w:rPr>
          <w:rFonts w:ascii="Times New Roman" w:hAnsi="Times New Roman" w:cs="Times New Roman"/>
          <w:b/>
          <w:sz w:val="24"/>
          <w:szCs w:val="24"/>
        </w:rPr>
      </w:pPr>
      <w:r w:rsidRPr="00382726">
        <w:rPr>
          <w:rFonts w:ascii="Times New Roman" w:hAnsi="Times New Roman" w:cs="Times New Roman"/>
          <w:b/>
          <w:sz w:val="24"/>
          <w:szCs w:val="24"/>
        </w:rPr>
        <w:t>7. Изобразительное искусство</w:t>
      </w:r>
    </w:p>
    <w:p w:rsidR="001602EA" w:rsidRPr="00382726" w:rsidRDefault="001602EA" w:rsidP="00F91C13">
      <w:pPr>
        <w:pStyle w:val="a9"/>
        <w:spacing w:line="240" w:lineRule="auto"/>
        <w:ind w:firstLine="708"/>
        <w:rPr>
          <w:rFonts w:ascii="Times New Roman" w:hAnsi="Times New Roman" w:cs="Times New Roman"/>
          <w:b/>
          <w:bCs/>
          <w:i/>
          <w:iCs/>
          <w:sz w:val="24"/>
          <w:szCs w:val="24"/>
        </w:rPr>
      </w:pPr>
      <w:r w:rsidRPr="00382726">
        <w:rPr>
          <w:rFonts w:ascii="Times New Roman" w:hAnsi="Times New Roman" w:cs="Times New Roman"/>
          <w:b/>
          <w:bCs/>
          <w:i/>
          <w:iCs/>
          <w:sz w:val="24"/>
          <w:szCs w:val="24"/>
        </w:rPr>
        <w:t>Виды художественной деятельности</w:t>
      </w:r>
    </w:p>
    <w:p w:rsidR="001602EA" w:rsidRPr="00382726" w:rsidRDefault="001602EA" w:rsidP="00F91C13">
      <w:pPr>
        <w:pStyle w:val="a9"/>
        <w:spacing w:line="240" w:lineRule="auto"/>
        <w:ind w:firstLine="709"/>
        <w:rPr>
          <w:rFonts w:ascii="Times New Roman" w:hAnsi="Times New Roman" w:cs="Times New Roman"/>
          <w:b/>
          <w:bCs/>
          <w:sz w:val="24"/>
          <w:szCs w:val="24"/>
        </w:rPr>
      </w:pPr>
      <w:r w:rsidRPr="00382726">
        <w:rPr>
          <w:rFonts w:ascii="Times New Roman" w:hAnsi="Times New Roman" w:cs="Times New Roman"/>
          <w:b/>
          <w:bCs/>
          <w:sz w:val="24"/>
          <w:szCs w:val="24"/>
        </w:rPr>
        <w:t xml:space="preserve">Восприятие произведений искусства. </w:t>
      </w:r>
      <w:r w:rsidRPr="00382726">
        <w:rPr>
          <w:rFonts w:ascii="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sidRPr="00382726">
        <w:rPr>
          <w:rFonts w:ascii="Times New Roman" w:hAnsi="Times New Roman" w:cs="Times New Roman"/>
          <w:sz w:val="24"/>
          <w:szCs w:val="24"/>
        </w:rPr>
        <w:t xml:space="preserve">, эмоциональная нагрузка изображенного. </w:t>
      </w:r>
      <w:r w:rsidRPr="00382726">
        <w:rPr>
          <w:rFonts w:ascii="Times New Roman" w:hAnsi="Times New Roman" w:cs="Times New Roman"/>
          <w:sz w:val="24"/>
          <w:szCs w:val="24"/>
        </w:rPr>
        <w:t>Отражение в произведениях пластических искусств общечеловеческих идей о нравственности и эстетике: отношение к природе, человеку и обще</w:t>
      </w:r>
      <w:r w:rsidRPr="00382726">
        <w:rPr>
          <w:rFonts w:ascii="Times New Roman" w:hAnsi="Times New Roman" w:cs="Times New Roman"/>
          <w:spacing w:val="2"/>
          <w:sz w:val="24"/>
          <w:szCs w:val="24"/>
        </w:rPr>
        <w:t>ству. Фотография и произведение изобразительного искус</w:t>
      </w:r>
      <w:r w:rsidRPr="00382726">
        <w:rPr>
          <w:rFonts w:ascii="Times New Roman" w:hAnsi="Times New Roman" w:cs="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382726">
        <w:rPr>
          <w:rFonts w:ascii="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sidRPr="00382726">
        <w:rPr>
          <w:rFonts w:ascii="Times New Roman" w:hAnsi="Times New Roman" w:cs="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382726">
        <w:rPr>
          <w:rFonts w:ascii="Times New Roman" w:hAnsi="Times New Roman" w:cs="Times New Roman"/>
          <w:spacing w:val="2"/>
          <w:sz w:val="24"/>
          <w:szCs w:val="24"/>
        </w:rPr>
        <w:t xml:space="preserve">циональная оценка шедевров национального, российского </w:t>
      </w:r>
      <w:r w:rsidRPr="00382726">
        <w:rPr>
          <w:rFonts w:ascii="Times New Roman" w:hAnsi="Times New Roman" w:cs="Times New Roman"/>
          <w:sz w:val="24"/>
          <w:szCs w:val="24"/>
        </w:rPr>
        <w:t xml:space="preserve">и мирового искусства.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z w:val="24"/>
          <w:szCs w:val="24"/>
        </w:rPr>
        <w:t xml:space="preserve">Рисунок. </w:t>
      </w:r>
      <w:r w:rsidRPr="00382726">
        <w:rPr>
          <w:rFonts w:ascii="Times New Roman" w:hAnsi="Times New Roman" w:cs="Times New Roman"/>
          <w:sz w:val="24"/>
          <w:szCs w:val="24"/>
        </w:rPr>
        <w:t>Материалы для рисунка: карандаш, ручка, фломастер, уголь, пастель, мелки и</w:t>
      </w:r>
      <w:r w:rsidRPr="00382726">
        <w:rPr>
          <w:rFonts w:ascii="Times New Roman" w:hAnsi="Times New Roman" w:cs="Times New Roman"/>
          <w:sz w:val="24"/>
          <w:szCs w:val="24"/>
        </w:rPr>
        <w:t> </w:t>
      </w:r>
      <w:r w:rsidRPr="00382726">
        <w:rPr>
          <w:rFonts w:ascii="Times New Roman" w:hAnsi="Times New Roman" w:cs="Times New Roman"/>
          <w:sz w:val="24"/>
          <w:szCs w:val="24"/>
        </w:rPr>
        <w:t>т.</w:t>
      </w:r>
      <w:r w:rsidRPr="00382726">
        <w:rPr>
          <w:rFonts w:ascii="Times New Roman" w:hAnsi="Times New Roman" w:cs="Times New Roman"/>
          <w:sz w:val="24"/>
          <w:szCs w:val="24"/>
        </w:rPr>
        <w:t> </w:t>
      </w:r>
      <w:r w:rsidRPr="00382726">
        <w:rPr>
          <w:rFonts w:ascii="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382726">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382726">
        <w:rPr>
          <w:rFonts w:ascii="Times New Roman" w:hAnsi="Times New Roman" w:cs="Times New Roman"/>
          <w:sz w:val="24"/>
          <w:szCs w:val="24"/>
        </w:rPr>
        <w:t>общие и характерные черты.</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pacing w:val="2"/>
          <w:sz w:val="24"/>
          <w:szCs w:val="24"/>
        </w:rPr>
        <w:t xml:space="preserve">Живопись. </w:t>
      </w:r>
      <w:r w:rsidRPr="00382726">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382726">
        <w:rPr>
          <w:rFonts w:ascii="Times New Roman" w:hAnsi="Times New Roman" w:cs="Times New Roman"/>
          <w:sz w:val="24"/>
          <w:szCs w:val="24"/>
        </w:rPr>
        <w:t xml:space="preserve">средствами живописи. Цвет – основа языка живописи.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382726">
        <w:rPr>
          <w:rFonts w:ascii="Times New Roman" w:hAnsi="Times New Roman" w:cs="Times New Roman"/>
          <w:sz w:val="24"/>
          <w:szCs w:val="24"/>
        </w:rPr>
        <w:t>задачами. Образы природы и человека в живописи.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pacing w:val="2"/>
          <w:sz w:val="24"/>
          <w:szCs w:val="24"/>
        </w:rPr>
        <w:t xml:space="preserve">Скульптура. </w:t>
      </w:r>
      <w:r w:rsidRPr="00382726">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382726">
        <w:rPr>
          <w:rFonts w:ascii="Times New Roman" w:hAnsi="Times New Roman" w:cs="Times New Roman"/>
          <w:sz w:val="24"/>
          <w:szCs w:val="24"/>
        </w:rPr>
        <w:t xml:space="preserve">с пластическими скульптурными материалами для создания </w:t>
      </w:r>
      <w:r w:rsidRPr="00382726">
        <w:rPr>
          <w:rFonts w:ascii="Times New Roman" w:hAnsi="Times New Roman" w:cs="Times New Roman"/>
          <w:spacing w:val="2"/>
          <w:sz w:val="24"/>
          <w:szCs w:val="24"/>
        </w:rPr>
        <w:t xml:space="preserve">выразительного образа (пластилин, глина — раскатывание, </w:t>
      </w:r>
      <w:r w:rsidRPr="00382726">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b/>
          <w:bCs/>
          <w:sz w:val="24"/>
          <w:szCs w:val="24"/>
        </w:rPr>
        <w:t xml:space="preserve">Художественное конструирование и дизайн. </w:t>
      </w:r>
      <w:r w:rsidRPr="00382726">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382726">
        <w:rPr>
          <w:rFonts w:ascii="Times New Roman" w:hAnsi="Times New Roman" w:cs="Times New Roman"/>
          <w:sz w:val="24"/>
          <w:szCs w:val="24"/>
        </w:rPr>
        <w:t> </w:t>
      </w:r>
      <w:r w:rsidRPr="00382726">
        <w:rPr>
          <w:rFonts w:ascii="Times New Roman" w:hAnsi="Times New Roman" w:cs="Times New Roman"/>
          <w:sz w:val="24"/>
          <w:szCs w:val="24"/>
        </w:rPr>
        <w:t xml:space="preserve">др.). Элементарные приёмы работы с различными материалами для создания </w:t>
      </w:r>
      <w:r w:rsidRPr="00382726">
        <w:rPr>
          <w:rFonts w:ascii="Times New Roman" w:hAnsi="Times New Roman" w:cs="Times New Roman"/>
          <w:spacing w:val="2"/>
          <w:sz w:val="24"/>
          <w:szCs w:val="24"/>
        </w:rPr>
        <w:t xml:space="preserve">выразительного образа (пластилин — раскатывание, набор </w:t>
      </w:r>
      <w:r w:rsidRPr="00382726">
        <w:rPr>
          <w:rFonts w:ascii="Times New Roman" w:hAnsi="Times New Roman" w:cs="Times New Roman"/>
          <w:sz w:val="24"/>
          <w:szCs w:val="24"/>
        </w:rPr>
        <w:t xml:space="preserve">объёма, вытягивание формы; бумага и картон — сгибание, </w:t>
      </w:r>
      <w:r w:rsidRPr="00382726">
        <w:rPr>
          <w:rFonts w:ascii="Times New Roman" w:hAnsi="Times New Roman" w:cs="Times New Roman"/>
          <w:spacing w:val="2"/>
          <w:sz w:val="24"/>
          <w:szCs w:val="24"/>
        </w:rPr>
        <w:t xml:space="preserve">вырезание). Представление о возможностях использования </w:t>
      </w:r>
      <w:r w:rsidRPr="00382726">
        <w:rPr>
          <w:rFonts w:ascii="Times New Roman" w:hAnsi="Times New Roman" w:cs="Times New Roman"/>
          <w:sz w:val="24"/>
          <w:szCs w:val="24"/>
        </w:rPr>
        <w:t>навыков художественного конструирования и моделирования в жизни человека.</w:t>
      </w:r>
    </w:p>
    <w:p w:rsidR="001602EA" w:rsidRPr="00382726" w:rsidRDefault="001602EA" w:rsidP="00F91C13">
      <w:pPr>
        <w:pStyle w:val="a9"/>
        <w:spacing w:line="240" w:lineRule="auto"/>
        <w:ind w:firstLine="708"/>
        <w:rPr>
          <w:rFonts w:ascii="Times New Roman" w:hAnsi="Times New Roman" w:cs="Times New Roman"/>
          <w:sz w:val="24"/>
          <w:szCs w:val="24"/>
        </w:rPr>
      </w:pPr>
      <w:proofErr w:type="spellStart"/>
      <w:r w:rsidRPr="00382726">
        <w:rPr>
          <w:rFonts w:ascii="Times New Roman" w:hAnsi="Times New Roman" w:cs="Times New Roman"/>
          <w:b/>
          <w:bCs/>
          <w:spacing w:val="-4"/>
          <w:sz w:val="24"/>
          <w:szCs w:val="24"/>
        </w:rPr>
        <w:t>Декоративно­прикладное</w:t>
      </w:r>
      <w:proofErr w:type="spellEnd"/>
      <w:r w:rsidRPr="00382726">
        <w:rPr>
          <w:rFonts w:ascii="Times New Roman" w:hAnsi="Times New Roman" w:cs="Times New Roman"/>
          <w:b/>
          <w:bCs/>
          <w:spacing w:val="-4"/>
          <w:sz w:val="24"/>
          <w:szCs w:val="24"/>
        </w:rPr>
        <w:t xml:space="preserve"> искусство. </w:t>
      </w:r>
      <w:r w:rsidRPr="00382726">
        <w:rPr>
          <w:rFonts w:ascii="Times New Roman" w:hAnsi="Times New Roman" w:cs="Times New Roman"/>
          <w:spacing w:val="-4"/>
          <w:sz w:val="24"/>
          <w:szCs w:val="24"/>
        </w:rPr>
        <w:t xml:space="preserve">Истоки </w:t>
      </w:r>
      <w:proofErr w:type="spellStart"/>
      <w:r w:rsidRPr="00382726">
        <w:rPr>
          <w:rFonts w:ascii="Times New Roman" w:hAnsi="Times New Roman" w:cs="Times New Roman"/>
          <w:spacing w:val="-4"/>
          <w:sz w:val="24"/>
          <w:szCs w:val="24"/>
        </w:rPr>
        <w:t>декоративно­</w:t>
      </w:r>
      <w:r w:rsidRPr="00382726">
        <w:rPr>
          <w:rFonts w:ascii="Times New Roman" w:hAnsi="Times New Roman" w:cs="Times New Roman"/>
          <w:sz w:val="24"/>
          <w:szCs w:val="24"/>
        </w:rPr>
        <w:t>прикладного</w:t>
      </w:r>
      <w:proofErr w:type="spellEnd"/>
      <w:r w:rsidRPr="00382726">
        <w:rPr>
          <w:rFonts w:ascii="Times New Roman" w:hAnsi="Times New Roman" w:cs="Times New Roman"/>
          <w:sz w:val="24"/>
          <w:szCs w:val="24"/>
        </w:rPr>
        <w:t xml:space="preserve"> искусства и его роль в жизни человека. Понятие о синтетичном характере народной культуры (украшение </w:t>
      </w:r>
      <w:r w:rsidRPr="00382726">
        <w:rPr>
          <w:rFonts w:ascii="Times New Roman" w:hAnsi="Times New Roman" w:cs="Times New Roman"/>
          <w:spacing w:val="2"/>
          <w:sz w:val="24"/>
          <w:szCs w:val="24"/>
        </w:rPr>
        <w:t xml:space="preserve">жилища, предметов быта, орудий труда, костюма; музыка, </w:t>
      </w:r>
      <w:r w:rsidRPr="00382726">
        <w:rPr>
          <w:rFonts w:ascii="Times New Roman" w:hAnsi="Times New Roman" w:cs="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382726">
        <w:rPr>
          <w:rFonts w:ascii="Times New Roman" w:hAnsi="Times New Roman" w:cs="Times New Roman"/>
          <w:spacing w:val="2"/>
          <w:sz w:val="24"/>
          <w:szCs w:val="24"/>
        </w:rPr>
        <w:t>и женской красоте, отражённые в изобразительном искус</w:t>
      </w:r>
      <w:r w:rsidRPr="00382726">
        <w:rPr>
          <w:rFonts w:ascii="Times New Roman" w:hAnsi="Times New Roman" w:cs="Times New Roman"/>
          <w:sz w:val="24"/>
          <w:szCs w:val="24"/>
        </w:rPr>
        <w:t xml:space="preserve">стве, сказках, песнях. Сказочные образы в народной культуре и </w:t>
      </w:r>
      <w:proofErr w:type="spellStart"/>
      <w:r w:rsidRPr="00382726">
        <w:rPr>
          <w:rFonts w:ascii="Times New Roman" w:hAnsi="Times New Roman" w:cs="Times New Roman"/>
          <w:sz w:val="24"/>
          <w:szCs w:val="24"/>
        </w:rPr>
        <w:t>декоративно­прикладном</w:t>
      </w:r>
      <w:proofErr w:type="spellEnd"/>
      <w:r w:rsidRPr="00382726">
        <w:rPr>
          <w:rFonts w:ascii="Times New Roman" w:hAnsi="Times New Roman" w:cs="Times New Roman"/>
          <w:sz w:val="24"/>
          <w:szCs w:val="24"/>
        </w:rPr>
        <w:t xml:space="preserve"> искусстве. Разнообразие форм в природе </w:t>
      </w:r>
      <w:r w:rsidRPr="00382726">
        <w:rPr>
          <w:rFonts w:ascii="Times New Roman" w:hAnsi="Times New Roman" w:cs="Times New Roman"/>
          <w:spacing w:val="2"/>
          <w:sz w:val="24"/>
          <w:szCs w:val="24"/>
        </w:rPr>
        <w:t xml:space="preserve">как основа декоративных форм в прикладном искусстве (цветы, раскраска бабочек, переплетение </w:t>
      </w:r>
      <w:r w:rsidRPr="00382726">
        <w:rPr>
          <w:rFonts w:ascii="Times New Roman" w:hAnsi="Times New Roman" w:cs="Times New Roman"/>
          <w:spacing w:val="2"/>
          <w:sz w:val="24"/>
          <w:szCs w:val="24"/>
        </w:rPr>
        <w:lastRenderedPageBreak/>
        <w:t xml:space="preserve">ветвей </w:t>
      </w:r>
      <w:r w:rsidRPr="00382726">
        <w:rPr>
          <w:rFonts w:ascii="Times New Roman" w:hAnsi="Times New Roman" w:cs="Times New Roman"/>
          <w:sz w:val="24"/>
          <w:szCs w:val="24"/>
        </w:rPr>
        <w:t>деревьев, морозные узоры на стекле и</w:t>
      </w:r>
      <w:r w:rsidRPr="00382726">
        <w:rPr>
          <w:rFonts w:ascii="Times New Roman" w:hAnsi="Times New Roman" w:cs="Times New Roman"/>
          <w:sz w:val="24"/>
          <w:szCs w:val="24"/>
        </w:rPr>
        <w:t> </w:t>
      </w:r>
      <w:r w:rsidRPr="00382726">
        <w:rPr>
          <w:rFonts w:ascii="Times New Roman" w:hAnsi="Times New Roman" w:cs="Times New Roman"/>
          <w:sz w:val="24"/>
          <w:szCs w:val="24"/>
        </w:rPr>
        <w:t>т.</w:t>
      </w:r>
      <w:r w:rsidRPr="00382726">
        <w:rPr>
          <w:rFonts w:ascii="Times New Roman" w:hAnsi="Times New Roman" w:cs="Times New Roman"/>
          <w:sz w:val="24"/>
          <w:szCs w:val="24"/>
        </w:rPr>
        <w:t> </w:t>
      </w:r>
      <w:r w:rsidRPr="00382726">
        <w:rPr>
          <w:rFonts w:ascii="Times New Roman" w:hAnsi="Times New Roman" w:cs="Times New Roman"/>
          <w:sz w:val="24"/>
          <w:szCs w:val="24"/>
        </w:rPr>
        <w:t>д.). Ознакомление с произведениями народных художественных промыслов в России (с учётом местных условий).</w:t>
      </w:r>
    </w:p>
    <w:p w:rsidR="001602EA" w:rsidRPr="00382726" w:rsidRDefault="001602EA" w:rsidP="00F91C13">
      <w:pPr>
        <w:pStyle w:val="a9"/>
        <w:spacing w:line="240" w:lineRule="auto"/>
        <w:ind w:firstLine="709"/>
        <w:rPr>
          <w:rFonts w:ascii="Times New Roman" w:hAnsi="Times New Roman" w:cs="Times New Roman"/>
          <w:b/>
          <w:bCs/>
          <w:i/>
          <w:iCs/>
          <w:sz w:val="24"/>
          <w:szCs w:val="24"/>
        </w:rPr>
      </w:pPr>
      <w:r w:rsidRPr="00382726">
        <w:rPr>
          <w:rFonts w:ascii="Times New Roman" w:hAnsi="Times New Roman" w:cs="Times New Roman"/>
          <w:b/>
          <w:bCs/>
          <w:i/>
          <w:iCs/>
          <w:sz w:val="24"/>
          <w:szCs w:val="24"/>
        </w:rPr>
        <w:t>Азбука искусства. Как говорит искусство?</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b/>
          <w:bCs/>
          <w:spacing w:val="-2"/>
          <w:sz w:val="24"/>
          <w:szCs w:val="24"/>
        </w:rPr>
        <w:t xml:space="preserve">Композиция. </w:t>
      </w:r>
      <w:r w:rsidRPr="00382726">
        <w:rPr>
          <w:rFonts w:ascii="Times New Roman" w:hAnsi="Times New Roman" w:cs="Times New Roman"/>
          <w:spacing w:val="-2"/>
          <w:sz w:val="24"/>
          <w:szCs w:val="24"/>
        </w:rPr>
        <w:t>Элементарные приёмы композиции на плос</w:t>
      </w:r>
      <w:r w:rsidRPr="00382726">
        <w:rPr>
          <w:rFonts w:ascii="Times New Roman" w:hAnsi="Times New Roman" w:cs="Times New Roman"/>
          <w:spacing w:val="2"/>
          <w:sz w:val="24"/>
          <w:szCs w:val="24"/>
        </w:rPr>
        <w:t xml:space="preserve">кости и в пространстве. Понятия: горизонталь, вертикаль </w:t>
      </w:r>
      <w:r w:rsidRPr="00382726">
        <w:rPr>
          <w:rFonts w:ascii="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382726">
        <w:rPr>
          <w:rFonts w:ascii="Times New Roman" w:hAnsi="Times New Roman" w:cs="Times New Roman"/>
          <w:sz w:val="24"/>
          <w:szCs w:val="24"/>
        </w:rPr>
        <w:t> </w:t>
      </w:r>
      <w:r w:rsidRPr="00382726">
        <w:rPr>
          <w:rFonts w:ascii="Times New Roman" w:hAnsi="Times New Roman" w:cs="Times New Roman"/>
          <w:sz w:val="24"/>
          <w:szCs w:val="24"/>
        </w:rPr>
        <w:t>д. Главное и второстепенное в композиции. Симметрия и асимметрия.</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b/>
          <w:bCs/>
          <w:sz w:val="24"/>
          <w:szCs w:val="24"/>
        </w:rPr>
        <w:t xml:space="preserve">Цвет. </w:t>
      </w:r>
      <w:r w:rsidRPr="00382726">
        <w:rPr>
          <w:rFonts w:ascii="Times New Roman" w:hAnsi="Times New Roman" w:cs="Times New Roman"/>
          <w:sz w:val="24"/>
          <w:szCs w:val="24"/>
        </w:rPr>
        <w:t xml:space="preserve">Основные и составные цвета. Тёплые и холодные </w:t>
      </w:r>
      <w:r w:rsidRPr="00382726">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382726">
        <w:rPr>
          <w:rFonts w:ascii="Times New Roman" w:hAnsi="Times New Roman" w:cs="Times New Roman"/>
          <w:sz w:val="24"/>
          <w:szCs w:val="24"/>
        </w:rPr>
        <w:t xml:space="preserve">новами </w:t>
      </w:r>
      <w:proofErr w:type="spellStart"/>
      <w:r w:rsidRPr="00382726">
        <w:rPr>
          <w:rFonts w:ascii="Times New Roman" w:hAnsi="Times New Roman" w:cs="Times New Roman"/>
          <w:sz w:val="24"/>
          <w:szCs w:val="24"/>
        </w:rPr>
        <w:t>цветоведения</w:t>
      </w:r>
      <w:proofErr w:type="spellEnd"/>
      <w:r w:rsidRPr="00382726">
        <w:rPr>
          <w:rFonts w:ascii="Times New Roman" w:hAnsi="Times New Roman" w:cs="Times New Roman"/>
          <w:sz w:val="24"/>
          <w:szCs w:val="24"/>
        </w:rPr>
        <w:t>. Передача с помощью цвета характера персонажа, его эмоционального состояния.</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b/>
          <w:bCs/>
          <w:spacing w:val="2"/>
          <w:sz w:val="24"/>
          <w:szCs w:val="24"/>
        </w:rPr>
        <w:t xml:space="preserve">Линия. </w:t>
      </w:r>
      <w:r w:rsidRPr="00382726">
        <w:rPr>
          <w:rFonts w:ascii="Times New Roman" w:hAnsi="Times New Roman" w:cs="Times New Roman"/>
          <w:spacing w:val="2"/>
          <w:sz w:val="24"/>
          <w:szCs w:val="24"/>
        </w:rPr>
        <w:t xml:space="preserve">Многообразие линий (тонкие, толстые, прямые, </w:t>
      </w:r>
      <w:r w:rsidRPr="00382726">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b/>
          <w:bCs/>
          <w:sz w:val="24"/>
          <w:szCs w:val="24"/>
        </w:rPr>
        <w:t xml:space="preserve">Форма. </w:t>
      </w:r>
      <w:r w:rsidRPr="00382726">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382726">
        <w:rPr>
          <w:rFonts w:ascii="Times New Roman" w:hAnsi="Times New Roman" w:cs="Times New Roman"/>
          <w:spacing w:val="2"/>
          <w:sz w:val="24"/>
          <w:szCs w:val="24"/>
        </w:rPr>
        <w:t>Трансформация форм. Влияние формы предмета на пред</w:t>
      </w:r>
      <w:r w:rsidRPr="00382726">
        <w:rPr>
          <w:rFonts w:ascii="Times New Roman" w:hAnsi="Times New Roman" w:cs="Times New Roman"/>
          <w:sz w:val="24"/>
          <w:szCs w:val="24"/>
        </w:rPr>
        <w:t>ставление о его характере. Силуэт.</w:t>
      </w:r>
    </w:p>
    <w:p w:rsidR="001602EA" w:rsidRPr="00382726" w:rsidRDefault="001602EA" w:rsidP="00F91C13">
      <w:pPr>
        <w:pStyle w:val="a9"/>
        <w:spacing w:line="240" w:lineRule="auto"/>
        <w:ind w:firstLine="708"/>
        <w:rPr>
          <w:rFonts w:ascii="Times New Roman" w:hAnsi="Times New Roman" w:cs="Times New Roman"/>
          <w:b/>
          <w:bCs/>
          <w:sz w:val="24"/>
          <w:szCs w:val="24"/>
        </w:rPr>
      </w:pPr>
      <w:r w:rsidRPr="00382726">
        <w:rPr>
          <w:rFonts w:ascii="Times New Roman" w:hAnsi="Times New Roman" w:cs="Times New Roman"/>
          <w:b/>
          <w:bCs/>
          <w:spacing w:val="2"/>
          <w:sz w:val="24"/>
          <w:szCs w:val="24"/>
        </w:rPr>
        <w:t xml:space="preserve">Объём. </w:t>
      </w:r>
      <w:r w:rsidRPr="00382726">
        <w:rPr>
          <w:rFonts w:ascii="Times New Roman" w:hAnsi="Times New Roman" w:cs="Times New Roman"/>
          <w:spacing w:val="2"/>
          <w:sz w:val="24"/>
          <w:szCs w:val="24"/>
        </w:rPr>
        <w:t xml:space="preserve">Объём в пространстве и объём на плоскости. </w:t>
      </w:r>
      <w:r w:rsidRPr="00382726">
        <w:rPr>
          <w:rFonts w:ascii="Times New Roman" w:hAnsi="Times New Roman" w:cs="Times New Roman"/>
          <w:sz w:val="24"/>
          <w:szCs w:val="24"/>
        </w:rPr>
        <w:t>Способы передачи объёма. Выразительность объёмных композиций.</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b/>
          <w:bCs/>
          <w:spacing w:val="2"/>
          <w:sz w:val="24"/>
          <w:szCs w:val="24"/>
        </w:rPr>
        <w:t xml:space="preserve">Ритм. </w:t>
      </w:r>
      <w:r w:rsidRPr="00382726">
        <w:rPr>
          <w:rFonts w:ascii="Times New Roman" w:hAnsi="Times New Roman" w:cs="Times New Roman"/>
          <w:spacing w:val="2"/>
          <w:sz w:val="24"/>
          <w:szCs w:val="24"/>
        </w:rPr>
        <w:t>Виды ритма (спокойный, замедленный, порыви</w:t>
      </w:r>
      <w:r w:rsidRPr="00382726">
        <w:rPr>
          <w:rFonts w:ascii="Times New Roman" w:hAnsi="Times New Roman" w:cs="Times New Roman"/>
          <w:sz w:val="24"/>
          <w:szCs w:val="24"/>
        </w:rPr>
        <w:t>стый, беспокойный и</w:t>
      </w:r>
      <w:r w:rsidRPr="00382726">
        <w:rPr>
          <w:rFonts w:ascii="Times New Roman" w:hAnsi="Times New Roman" w:cs="Times New Roman"/>
          <w:sz w:val="24"/>
          <w:szCs w:val="24"/>
        </w:rPr>
        <w:t> </w:t>
      </w:r>
      <w:r w:rsidRPr="00382726">
        <w:rPr>
          <w:rFonts w:ascii="Times New Roman" w:hAnsi="Times New Roman" w:cs="Times New Roman"/>
          <w:sz w:val="24"/>
          <w:szCs w:val="24"/>
        </w:rPr>
        <w:t>т.</w:t>
      </w:r>
      <w:r w:rsidRPr="00382726">
        <w:rPr>
          <w:rFonts w:ascii="Times New Roman" w:hAnsi="Times New Roman" w:cs="Times New Roman"/>
          <w:sz w:val="24"/>
          <w:szCs w:val="24"/>
        </w:rPr>
        <w:t> </w:t>
      </w:r>
      <w:r w:rsidRPr="00382726">
        <w:rPr>
          <w:rFonts w:ascii="Times New Roman" w:hAnsi="Times New Roman" w:cs="Times New Roman"/>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382726">
        <w:rPr>
          <w:rFonts w:ascii="Times New Roman" w:hAnsi="Times New Roman" w:cs="Times New Roman"/>
          <w:sz w:val="24"/>
          <w:szCs w:val="24"/>
        </w:rPr>
        <w:t>декоративно­прикладном</w:t>
      </w:r>
      <w:proofErr w:type="spellEnd"/>
      <w:r w:rsidRPr="00382726">
        <w:rPr>
          <w:rFonts w:ascii="Times New Roman" w:hAnsi="Times New Roman" w:cs="Times New Roman"/>
          <w:sz w:val="24"/>
          <w:szCs w:val="24"/>
        </w:rPr>
        <w:t xml:space="preserve"> искусстве.</w:t>
      </w:r>
    </w:p>
    <w:p w:rsidR="001602EA" w:rsidRPr="00382726" w:rsidRDefault="001602EA" w:rsidP="00F91C13">
      <w:pPr>
        <w:pStyle w:val="a9"/>
        <w:spacing w:line="240" w:lineRule="auto"/>
        <w:ind w:firstLine="708"/>
        <w:rPr>
          <w:rFonts w:ascii="Times New Roman" w:hAnsi="Times New Roman" w:cs="Times New Roman"/>
          <w:b/>
          <w:bCs/>
          <w:i/>
          <w:iCs/>
          <w:spacing w:val="-2"/>
          <w:sz w:val="24"/>
          <w:szCs w:val="24"/>
        </w:rPr>
      </w:pPr>
      <w:r w:rsidRPr="00382726">
        <w:rPr>
          <w:rFonts w:ascii="Times New Roman" w:hAnsi="Times New Roman" w:cs="Times New Roman"/>
          <w:b/>
          <w:bCs/>
          <w:i/>
          <w:iCs/>
          <w:spacing w:val="-2"/>
          <w:sz w:val="24"/>
          <w:szCs w:val="24"/>
        </w:rPr>
        <w:t>Значимые темы искусства. О чём говорит искусство?</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b/>
          <w:bCs/>
          <w:sz w:val="24"/>
          <w:szCs w:val="24"/>
        </w:rPr>
        <w:t xml:space="preserve">Земля — наш общий дом. </w:t>
      </w:r>
      <w:r w:rsidRPr="00382726">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382726">
        <w:rPr>
          <w:rFonts w:ascii="Times New Roman" w:hAnsi="Times New Roman" w:cs="Times New Roman"/>
          <w:spacing w:val="2"/>
          <w:sz w:val="24"/>
          <w:szCs w:val="24"/>
        </w:rPr>
        <w:t xml:space="preserve">художественных материалов и средств для создания выразительных образов природы. </w:t>
      </w:r>
      <w:r w:rsidRPr="00382726">
        <w:rPr>
          <w:rFonts w:ascii="Times New Roman" w:hAnsi="Times New Roman" w:cs="Times New Roman"/>
          <w:sz w:val="24"/>
          <w:szCs w:val="24"/>
        </w:rPr>
        <w:t>П</w:t>
      </w:r>
      <w:r w:rsidRPr="00382726">
        <w:rPr>
          <w:rFonts w:ascii="Times New Roman" w:hAnsi="Times New Roman" w:cs="Times New Roman"/>
          <w:spacing w:val="2"/>
          <w:sz w:val="24"/>
          <w:szCs w:val="24"/>
        </w:rPr>
        <w:t xml:space="preserve">остройки в природе: птичьи </w:t>
      </w:r>
      <w:r w:rsidRPr="00382726">
        <w:rPr>
          <w:rFonts w:ascii="Times New Roman" w:hAnsi="Times New Roman" w:cs="Times New Roman"/>
          <w:sz w:val="24"/>
          <w:szCs w:val="24"/>
        </w:rPr>
        <w:t>гнёзда, норы, ульи, панцирь черепахи, домик улитки и</w:t>
      </w:r>
      <w:r w:rsidRPr="00382726">
        <w:rPr>
          <w:rFonts w:ascii="Times New Roman" w:hAnsi="Times New Roman" w:cs="Times New Roman"/>
          <w:sz w:val="24"/>
          <w:szCs w:val="24"/>
        </w:rPr>
        <w:t> </w:t>
      </w:r>
      <w:r w:rsidRPr="00382726">
        <w:rPr>
          <w:rFonts w:ascii="Times New Roman" w:hAnsi="Times New Roman" w:cs="Times New Roman"/>
          <w:sz w:val="24"/>
          <w:szCs w:val="24"/>
        </w:rPr>
        <w:t>т.</w:t>
      </w:r>
      <w:r w:rsidRPr="00382726">
        <w:rPr>
          <w:rFonts w:ascii="Times New Roman" w:hAnsi="Times New Roman" w:cs="Times New Roman"/>
          <w:sz w:val="24"/>
          <w:szCs w:val="24"/>
        </w:rPr>
        <w:t> </w:t>
      </w:r>
      <w:r w:rsidRPr="00382726">
        <w:rPr>
          <w:rFonts w:ascii="Times New Roman" w:hAnsi="Times New Roman" w:cs="Times New Roman"/>
          <w:sz w:val="24"/>
          <w:szCs w:val="24"/>
        </w:rPr>
        <w:t>д.</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pacing w:val="2"/>
          <w:sz w:val="24"/>
          <w:szCs w:val="24"/>
        </w:rPr>
        <w:t xml:space="preserve">Восприятие и эмоциональная оценка шедевров русского </w:t>
      </w:r>
      <w:r w:rsidRPr="00382726">
        <w:rPr>
          <w:rFonts w:ascii="Times New Roman" w:hAnsi="Times New Roman" w:cs="Times New Roman"/>
          <w:spacing w:val="-2"/>
          <w:sz w:val="24"/>
          <w:szCs w:val="24"/>
        </w:rPr>
        <w:t>и зарубежного искусства, изображающих природу.</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b/>
          <w:bCs/>
          <w:sz w:val="24"/>
          <w:szCs w:val="24"/>
        </w:rPr>
        <w:t xml:space="preserve">Родина моя — Россия. </w:t>
      </w:r>
      <w:r w:rsidRPr="00382726">
        <w:rPr>
          <w:rFonts w:ascii="Times New Roman" w:hAnsi="Times New Roman" w:cs="Times New Roman"/>
          <w:sz w:val="24"/>
          <w:szCs w:val="24"/>
        </w:rPr>
        <w:t>Роль природных условий в ха</w:t>
      </w:r>
      <w:r w:rsidRPr="00382726">
        <w:rPr>
          <w:rFonts w:ascii="Times New Roman" w:hAnsi="Times New Roman" w:cs="Times New Roman"/>
          <w:spacing w:val="2"/>
          <w:sz w:val="24"/>
          <w:szCs w:val="24"/>
        </w:rPr>
        <w:t xml:space="preserve">рактере традиционной культуры народов России. Пейзажи </w:t>
      </w:r>
      <w:r w:rsidRPr="00382726">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382726" w:rsidRDefault="001602EA" w:rsidP="00F91C13">
      <w:pPr>
        <w:pStyle w:val="a9"/>
        <w:spacing w:line="240" w:lineRule="auto"/>
        <w:ind w:firstLine="454"/>
        <w:rPr>
          <w:rFonts w:ascii="Times New Roman" w:hAnsi="Times New Roman" w:cs="Times New Roman"/>
          <w:b/>
          <w:bCs/>
          <w:sz w:val="24"/>
          <w:szCs w:val="24"/>
        </w:rPr>
      </w:pPr>
      <w:r w:rsidRPr="00382726">
        <w:rPr>
          <w:rFonts w:ascii="Times New Roman" w:hAnsi="Times New Roman" w:cs="Times New Roman"/>
          <w:b/>
          <w:bCs/>
          <w:spacing w:val="2"/>
          <w:sz w:val="24"/>
          <w:szCs w:val="24"/>
        </w:rPr>
        <w:t xml:space="preserve">Человек и человеческие взаимоотношения. </w:t>
      </w:r>
      <w:r w:rsidRPr="00382726">
        <w:rPr>
          <w:rFonts w:ascii="Times New Roman" w:hAnsi="Times New Roman" w:cs="Times New Roman"/>
          <w:spacing w:val="2"/>
          <w:sz w:val="24"/>
          <w:szCs w:val="24"/>
        </w:rPr>
        <w:t>Образ че</w:t>
      </w:r>
      <w:r w:rsidRPr="00382726">
        <w:rPr>
          <w:rFonts w:ascii="Times New Roman" w:hAnsi="Times New Roman" w:cs="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382726">
        <w:rPr>
          <w:rFonts w:ascii="Times New Roman" w:hAnsi="Times New Roman" w:cs="Times New Roman"/>
          <w:sz w:val="24"/>
          <w:szCs w:val="24"/>
        </w:rPr>
        <w:t> </w:t>
      </w:r>
      <w:r w:rsidRPr="00382726">
        <w:rPr>
          <w:rFonts w:ascii="Times New Roman" w:hAnsi="Times New Roman" w:cs="Times New Roman"/>
          <w:sz w:val="24"/>
          <w:szCs w:val="24"/>
        </w:rPr>
        <w:t>т.</w:t>
      </w:r>
      <w:r w:rsidRPr="00382726">
        <w:rPr>
          <w:rFonts w:ascii="Times New Roman" w:hAnsi="Times New Roman" w:cs="Times New Roman"/>
          <w:sz w:val="24"/>
          <w:szCs w:val="24"/>
        </w:rPr>
        <w:t> </w:t>
      </w:r>
      <w:r w:rsidRPr="00382726">
        <w:rPr>
          <w:rFonts w:ascii="Times New Roman" w:hAnsi="Times New Roman" w:cs="Times New Roman"/>
          <w:sz w:val="24"/>
          <w:szCs w:val="24"/>
        </w:rPr>
        <w:t>д. Образы персонажей, вызывающие гнев, раздражение, презрение.</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b/>
          <w:bCs/>
          <w:sz w:val="24"/>
          <w:szCs w:val="24"/>
        </w:rPr>
        <w:t xml:space="preserve">Искусство дарит людям красоту. </w:t>
      </w:r>
      <w:r w:rsidRPr="00382726">
        <w:rPr>
          <w:rFonts w:ascii="Times New Roman" w:hAnsi="Times New Roman" w:cs="Times New Roman"/>
          <w:sz w:val="24"/>
          <w:szCs w:val="24"/>
        </w:rPr>
        <w:t>Искусство вокруг нас сегодня. Использование различных художественных матери</w:t>
      </w:r>
      <w:r w:rsidRPr="00382726">
        <w:rPr>
          <w:rFonts w:ascii="Times New Roman" w:hAnsi="Times New Roman" w:cs="Times New Roman"/>
          <w:spacing w:val="2"/>
          <w:sz w:val="24"/>
          <w:szCs w:val="24"/>
        </w:rPr>
        <w:t xml:space="preserve">алов и средств для создания проектов красивых, удобных </w:t>
      </w:r>
      <w:r w:rsidRPr="00382726">
        <w:rPr>
          <w:rFonts w:ascii="Times New Roman" w:hAnsi="Times New Roman" w:cs="Times New Roman"/>
          <w:sz w:val="24"/>
          <w:szCs w:val="24"/>
        </w:rPr>
        <w:t>и выразительных предметов быта, видов транспорта. Пред</w:t>
      </w:r>
      <w:r w:rsidRPr="00382726">
        <w:rPr>
          <w:rFonts w:ascii="Times New Roman" w:hAnsi="Times New Roman" w:cs="Times New Roman"/>
          <w:spacing w:val="2"/>
          <w:sz w:val="24"/>
          <w:szCs w:val="24"/>
        </w:rPr>
        <w:t xml:space="preserve">ставление о роли изобразительных (пластических) искусств </w:t>
      </w:r>
      <w:r w:rsidRPr="00382726">
        <w:rPr>
          <w:rFonts w:ascii="Times New Roman" w:hAnsi="Times New Roman" w:cs="Times New Roman"/>
          <w:sz w:val="24"/>
          <w:szCs w:val="24"/>
        </w:rPr>
        <w:t>в повседневной жизни человека, в организации его матери</w:t>
      </w:r>
      <w:r w:rsidRPr="00382726">
        <w:rPr>
          <w:rFonts w:ascii="Times New Roman" w:hAnsi="Times New Roman" w:cs="Times New Roman"/>
          <w:spacing w:val="2"/>
          <w:sz w:val="24"/>
          <w:szCs w:val="24"/>
        </w:rPr>
        <w:t>ального окружения.</w:t>
      </w:r>
      <w:r w:rsidRPr="00382726">
        <w:rPr>
          <w:rFonts w:ascii="Times New Roman" w:hAnsi="Times New Roman" w:cs="Times New Roman"/>
          <w:sz w:val="24"/>
          <w:szCs w:val="24"/>
        </w:rPr>
        <w:t xml:space="preserve"> </w:t>
      </w:r>
      <w:r w:rsidRPr="00382726">
        <w:rPr>
          <w:rFonts w:ascii="Times New Roman" w:hAnsi="Times New Roman" w:cs="Times New Roman"/>
          <w:spacing w:val="-2"/>
          <w:sz w:val="24"/>
          <w:szCs w:val="24"/>
        </w:rPr>
        <w:t xml:space="preserve">Жанр </w:t>
      </w:r>
      <w:r w:rsidRPr="00382726">
        <w:rPr>
          <w:rFonts w:ascii="Times New Roman" w:hAnsi="Times New Roman" w:cs="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1602EA" w:rsidRPr="00382726" w:rsidRDefault="001602EA" w:rsidP="00F91C13">
      <w:pPr>
        <w:pStyle w:val="a9"/>
        <w:spacing w:line="240" w:lineRule="auto"/>
        <w:ind w:firstLine="708"/>
        <w:rPr>
          <w:rFonts w:ascii="Times New Roman" w:hAnsi="Times New Roman" w:cs="Times New Roman"/>
          <w:b/>
          <w:bCs/>
          <w:i/>
          <w:iCs/>
          <w:sz w:val="24"/>
          <w:szCs w:val="24"/>
        </w:rPr>
      </w:pPr>
      <w:r w:rsidRPr="00382726">
        <w:rPr>
          <w:rFonts w:ascii="Times New Roman" w:hAnsi="Times New Roman" w:cs="Times New Roman"/>
          <w:b/>
          <w:bCs/>
          <w:i/>
          <w:iCs/>
          <w:sz w:val="24"/>
          <w:szCs w:val="24"/>
        </w:rPr>
        <w:t xml:space="preserve">Опыт </w:t>
      </w:r>
      <w:proofErr w:type="spellStart"/>
      <w:r w:rsidRPr="00382726">
        <w:rPr>
          <w:rFonts w:ascii="Times New Roman" w:hAnsi="Times New Roman" w:cs="Times New Roman"/>
          <w:b/>
          <w:bCs/>
          <w:i/>
          <w:iCs/>
          <w:sz w:val="24"/>
          <w:szCs w:val="24"/>
        </w:rPr>
        <w:t>художественно­творческой</w:t>
      </w:r>
      <w:proofErr w:type="spellEnd"/>
      <w:r w:rsidRPr="00382726">
        <w:rPr>
          <w:rFonts w:ascii="Times New Roman" w:hAnsi="Times New Roman" w:cs="Times New Roman"/>
          <w:b/>
          <w:bCs/>
          <w:i/>
          <w:iCs/>
          <w:sz w:val="24"/>
          <w:szCs w:val="24"/>
        </w:rPr>
        <w:t xml:space="preserve"> деятельности</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Участие в различных видах изобразительной, </w:t>
      </w:r>
      <w:proofErr w:type="spellStart"/>
      <w:r w:rsidRPr="00382726">
        <w:rPr>
          <w:rFonts w:ascii="Times New Roman" w:hAnsi="Times New Roman" w:cs="Times New Roman"/>
          <w:sz w:val="24"/>
          <w:szCs w:val="24"/>
        </w:rPr>
        <w:t>декоративно­прикладной</w:t>
      </w:r>
      <w:proofErr w:type="spellEnd"/>
      <w:r w:rsidRPr="00382726">
        <w:rPr>
          <w:rFonts w:ascii="Times New Roman" w:hAnsi="Times New Roman" w:cs="Times New Roman"/>
          <w:sz w:val="24"/>
          <w:szCs w:val="24"/>
        </w:rPr>
        <w:t xml:space="preserve"> и </w:t>
      </w:r>
      <w:proofErr w:type="spellStart"/>
      <w:r w:rsidRPr="00382726">
        <w:rPr>
          <w:rFonts w:ascii="Times New Roman" w:hAnsi="Times New Roman" w:cs="Times New Roman"/>
          <w:sz w:val="24"/>
          <w:szCs w:val="24"/>
        </w:rPr>
        <w:t>художественно­конструкторской</w:t>
      </w:r>
      <w:proofErr w:type="spellEnd"/>
      <w:r w:rsidRPr="00382726">
        <w:rPr>
          <w:rFonts w:ascii="Times New Roman" w:hAnsi="Times New Roman" w:cs="Times New Roman"/>
          <w:sz w:val="24"/>
          <w:szCs w:val="24"/>
        </w:rPr>
        <w:t xml:space="preserve"> деятельности. </w:t>
      </w:r>
      <w:r w:rsidRPr="00382726">
        <w:rPr>
          <w:rFonts w:ascii="Times New Roman" w:hAnsi="Times New Roman" w:cs="Times New Roman"/>
          <w:spacing w:val="2"/>
          <w:sz w:val="24"/>
          <w:szCs w:val="24"/>
        </w:rPr>
        <w:t xml:space="preserve">Освоение основ рисунка, живописи, скульптуры, </w:t>
      </w:r>
      <w:proofErr w:type="spellStart"/>
      <w:r w:rsidRPr="00382726">
        <w:rPr>
          <w:rFonts w:ascii="Times New Roman" w:hAnsi="Times New Roman" w:cs="Times New Roman"/>
          <w:spacing w:val="2"/>
          <w:sz w:val="24"/>
          <w:szCs w:val="24"/>
        </w:rPr>
        <w:t>деко</w:t>
      </w:r>
      <w:r w:rsidRPr="00382726">
        <w:rPr>
          <w:rFonts w:ascii="Times New Roman" w:hAnsi="Times New Roman" w:cs="Times New Roman"/>
          <w:sz w:val="24"/>
          <w:szCs w:val="24"/>
        </w:rPr>
        <w:t>ративно­прикладного</w:t>
      </w:r>
      <w:proofErr w:type="spellEnd"/>
      <w:r w:rsidRPr="00382726">
        <w:rPr>
          <w:rFonts w:ascii="Times New Roman" w:hAnsi="Times New Roman" w:cs="Times New Roman"/>
          <w:sz w:val="24"/>
          <w:szCs w:val="24"/>
        </w:rPr>
        <w:t xml:space="preserve"> искусства. </w:t>
      </w:r>
      <w:r w:rsidRPr="00382726">
        <w:rPr>
          <w:rFonts w:ascii="Times New Roman" w:hAnsi="Times New Roman" w:cs="Times New Roman"/>
          <w:spacing w:val="2"/>
          <w:sz w:val="24"/>
          <w:szCs w:val="24"/>
        </w:rPr>
        <w:t xml:space="preserve">Овладение основами художественной грамоты: </w:t>
      </w:r>
      <w:r w:rsidRPr="00382726">
        <w:rPr>
          <w:rFonts w:ascii="Times New Roman" w:hAnsi="Times New Roman" w:cs="Times New Roman"/>
          <w:spacing w:val="2"/>
          <w:sz w:val="24"/>
          <w:szCs w:val="24"/>
        </w:rPr>
        <w:lastRenderedPageBreak/>
        <w:t>компози</w:t>
      </w:r>
      <w:r w:rsidRPr="00382726">
        <w:rPr>
          <w:rFonts w:ascii="Times New Roman" w:hAnsi="Times New Roman" w:cs="Times New Roman"/>
          <w:sz w:val="24"/>
          <w:szCs w:val="24"/>
        </w:rPr>
        <w:t xml:space="preserve">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382726">
        <w:rPr>
          <w:rFonts w:ascii="Times New Roman" w:hAnsi="Times New Roman" w:cs="Times New Roman"/>
          <w:sz w:val="24"/>
          <w:szCs w:val="24"/>
        </w:rPr>
        <w:t>бумагопластики</w:t>
      </w:r>
      <w:proofErr w:type="spellEnd"/>
      <w:r w:rsidRPr="00382726">
        <w:rPr>
          <w:rFonts w:ascii="Times New Roman" w:hAnsi="Times New Roman" w:cs="Times New Roman"/>
          <w:sz w:val="24"/>
          <w:szCs w:val="24"/>
        </w:rPr>
        <w:t>.</w:t>
      </w:r>
    </w:p>
    <w:p w:rsidR="001602EA" w:rsidRPr="00382726" w:rsidRDefault="001602EA" w:rsidP="00F91C13">
      <w:pPr>
        <w:pStyle w:val="a9"/>
        <w:spacing w:line="240" w:lineRule="auto"/>
        <w:ind w:firstLine="454"/>
        <w:rPr>
          <w:rFonts w:ascii="Times New Roman" w:hAnsi="Times New Roman" w:cs="Times New Roman"/>
          <w:sz w:val="24"/>
          <w:szCs w:val="24"/>
        </w:rPr>
      </w:pPr>
      <w:r w:rsidRPr="00382726">
        <w:rPr>
          <w:rFonts w:ascii="Times New Roman" w:hAnsi="Times New Roman" w:cs="Times New Roman"/>
          <w:spacing w:val="2"/>
          <w:sz w:val="24"/>
          <w:szCs w:val="24"/>
        </w:rPr>
        <w:t>Выбор и применение выразительных средств для реали</w:t>
      </w:r>
      <w:r w:rsidRPr="00382726">
        <w:rPr>
          <w:rFonts w:ascii="Times New Roman" w:hAnsi="Times New Roman" w:cs="Times New Roman"/>
          <w:sz w:val="24"/>
          <w:szCs w:val="24"/>
        </w:rPr>
        <w:t>зации собственного замысла в рисунке, живописи, аппликации, художественном конструировании.</w:t>
      </w:r>
    </w:p>
    <w:p w:rsidR="001602EA" w:rsidRPr="00382726" w:rsidRDefault="001602EA" w:rsidP="00F91C13">
      <w:pPr>
        <w:pStyle w:val="a9"/>
        <w:spacing w:line="240" w:lineRule="auto"/>
        <w:ind w:firstLine="454"/>
        <w:rPr>
          <w:rFonts w:ascii="Times New Roman" w:hAnsi="Times New Roman" w:cs="Times New Roman"/>
          <w:sz w:val="24"/>
          <w:szCs w:val="24"/>
        </w:rPr>
      </w:pPr>
      <w:r w:rsidRPr="00382726">
        <w:rPr>
          <w:rFonts w:ascii="Times New Roman" w:hAnsi="Times New Roman" w:cs="Times New Roman"/>
          <w:spacing w:val="2"/>
          <w:sz w:val="24"/>
          <w:szCs w:val="24"/>
        </w:rPr>
        <w:t>Выбор и применение выразительных средств для реали</w:t>
      </w:r>
      <w:r w:rsidRPr="00382726">
        <w:rPr>
          <w:rFonts w:ascii="Times New Roman" w:hAnsi="Times New Roman" w:cs="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382726">
        <w:rPr>
          <w:rFonts w:ascii="Times New Roman" w:hAnsi="Times New Roman" w:cs="Times New Roman"/>
          <w:iCs/>
          <w:sz w:val="24"/>
          <w:szCs w:val="24"/>
        </w:rPr>
        <w:t>тона</w:t>
      </w:r>
      <w:r w:rsidRPr="00382726">
        <w:rPr>
          <w:rFonts w:ascii="Times New Roman" w:hAnsi="Times New Roman" w:cs="Times New Roman"/>
          <w:sz w:val="24"/>
          <w:szCs w:val="24"/>
        </w:rPr>
        <w:t xml:space="preserve">, композиции, пространства, линии, штриха, пятна, объёма, </w:t>
      </w:r>
      <w:r w:rsidRPr="00382726">
        <w:rPr>
          <w:rFonts w:ascii="Times New Roman" w:hAnsi="Times New Roman" w:cs="Times New Roman"/>
          <w:iCs/>
          <w:sz w:val="24"/>
          <w:szCs w:val="24"/>
        </w:rPr>
        <w:t>фактуры материала</w:t>
      </w:r>
      <w:r w:rsidRPr="00382726">
        <w:rPr>
          <w:rFonts w:ascii="Times New Roman" w:hAnsi="Times New Roman" w:cs="Times New Roman"/>
          <w:sz w:val="24"/>
          <w:szCs w:val="24"/>
        </w:rPr>
        <w:t>.</w:t>
      </w:r>
    </w:p>
    <w:p w:rsidR="001602EA" w:rsidRPr="00382726" w:rsidRDefault="001602EA" w:rsidP="00F91C13">
      <w:pPr>
        <w:pStyle w:val="a9"/>
        <w:spacing w:line="240" w:lineRule="auto"/>
        <w:ind w:firstLine="454"/>
        <w:rPr>
          <w:rFonts w:ascii="Times New Roman" w:hAnsi="Times New Roman" w:cs="Times New Roman"/>
          <w:sz w:val="24"/>
          <w:szCs w:val="24"/>
        </w:rPr>
      </w:pPr>
      <w:r w:rsidRPr="00382726">
        <w:rPr>
          <w:rFonts w:ascii="Times New Roman" w:hAnsi="Times New Roman" w:cs="Times New Roman"/>
          <w:spacing w:val="2"/>
          <w:sz w:val="24"/>
          <w:szCs w:val="24"/>
        </w:rPr>
        <w:t>Использование в индивидуальной и коллективной дея</w:t>
      </w:r>
      <w:r w:rsidRPr="00382726">
        <w:rPr>
          <w:rFonts w:ascii="Times New Roman" w:hAnsi="Times New Roman" w:cs="Times New Roman"/>
          <w:sz w:val="24"/>
          <w:szCs w:val="24"/>
        </w:rPr>
        <w:t xml:space="preserve">тельности различных художественных техник и материалов: </w:t>
      </w:r>
      <w:r w:rsidRPr="00382726">
        <w:rPr>
          <w:rFonts w:ascii="Times New Roman" w:hAnsi="Times New Roman" w:cs="Times New Roman"/>
          <w:iCs/>
          <w:spacing w:val="2"/>
          <w:sz w:val="24"/>
          <w:szCs w:val="24"/>
        </w:rPr>
        <w:t>коллажа</w:t>
      </w:r>
      <w:r w:rsidRPr="00382726">
        <w:rPr>
          <w:rFonts w:ascii="Times New Roman" w:hAnsi="Times New Roman" w:cs="Times New Roman"/>
          <w:spacing w:val="2"/>
          <w:sz w:val="24"/>
          <w:szCs w:val="24"/>
        </w:rPr>
        <w:t xml:space="preserve">, </w:t>
      </w:r>
      <w:proofErr w:type="spellStart"/>
      <w:r w:rsidRPr="00382726">
        <w:rPr>
          <w:rFonts w:ascii="Times New Roman" w:hAnsi="Times New Roman" w:cs="Times New Roman"/>
          <w:iCs/>
          <w:spacing w:val="2"/>
          <w:sz w:val="24"/>
          <w:szCs w:val="24"/>
        </w:rPr>
        <w:t>граттажа</w:t>
      </w:r>
      <w:proofErr w:type="spellEnd"/>
      <w:r w:rsidRPr="00382726">
        <w:rPr>
          <w:rFonts w:ascii="Times New Roman" w:hAnsi="Times New Roman" w:cs="Times New Roman"/>
          <w:spacing w:val="2"/>
          <w:sz w:val="24"/>
          <w:szCs w:val="24"/>
        </w:rPr>
        <w:t xml:space="preserve">, аппликации, компьютерной анимации, натурной </w:t>
      </w:r>
      <w:r w:rsidR="00E02C0C" w:rsidRPr="00382726">
        <w:rPr>
          <w:rFonts w:ascii="Times New Roman" w:hAnsi="Times New Roman" w:cs="Times New Roman"/>
          <w:spacing w:val="2"/>
          <w:sz w:val="24"/>
          <w:szCs w:val="24"/>
        </w:rPr>
        <w:t>мультипликации, бумажной</w:t>
      </w:r>
      <w:r w:rsidRPr="00382726">
        <w:rPr>
          <w:rFonts w:ascii="Times New Roman" w:hAnsi="Times New Roman" w:cs="Times New Roman"/>
          <w:spacing w:val="2"/>
          <w:sz w:val="24"/>
          <w:szCs w:val="24"/>
        </w:rPr>
        <w:t xml:space="preserve"> пластики, гуаши, акварели, </w:t>
      </w:r>
      <w:r w:rsidRPr="00382726">
        <w:rPr>
          <w:rFonts w:ascii="Times New Roman" w:hAnsi="Times New Roman" w:cs="Times New Roman"/>
          <w:iCs/>
          <w:spacing w:val="2"/>
          <w:sz w:val="24"/>
          <w:szCs w:val="24"/>
        </w:rPr>
        <w:t>пастели</w:t>
      </w:r>
      <w:r w:rsidRPr="00382726">
        <w:rPr>
          <w:rFonts w:ascii="Times New Roman" w:hAnsi="Times New Roman" w:cs="Times New Roman"/>
          <w:spacing w:val="2"/>
          <w:sz w:val="24"/>
          <w:szCs w:val="24"/>
        </w:rPr>
        <w:t xml:space="preserve">, </w:t>
      </w:r>
      <w:r w:rsidRPr="00382726">
        <w:rPr>
          <w:rFonts w:ascii="Times New Roman" w:hAnsi="Times New Roman" w:cs="Times New Roman"/>
          <w:iCs/>
          <w:spacing w:val="2"/>
          <w:sz w:val="24"/>
          <w:szCs w:val="24"/>
        </w:rPr>
        <w:t>восковых</w:t>
      </w:r>
      <w:r w:rsidRPr="00382726">
        <w:rPr>
          <w:rFonts w:ascii="Times New Roman" w:hAnsi="Times New Roman" w:cs="Times New Roman"/>
          <w:iCs/>
          <w:sz w:val="24"/>
          <w:szCs w:val="24"/>
        </w:rPr>
        <w:t xml:space="preserve"> мелков</w:t>
      </w:r>
      <w:r w:rsidRPr="00382726">
        <w:rPr>
          <w:rFonts w:ascii="Times New Roman" w:hAnsi="Times New Roman" w:cs="Times New Roman"/>
          <w:sz w:val="24"/>
          <w:szCs w:val="24"/>
        </w:rPr>
        <w:t xml:space="preserve">, </w:t>
      </w:r>
      <w:r w:rsidRPr="00382726">
        <w:rPr>
          <w:rFonts w:ascii="Times New Roman" w:hAnsi="Times New Roman" w:cs="Times New Roman"/>
          <w:iCs/>
          <w:sz w:val="24"/>
          <w:szCs w:val="24"/>
        </w:rPr>
        <w:t>туши</w:t>
      </w:r>
      <w:r w:rsidRPr="00382726">
        <w:rPr>
          <w:rFonts w:ascii="Times New Roman" w:hAnsi="Times New Roman" w:cs="Times New Roman"/>
          <w:sz w:val="24"/>
          <w:szCs w:val="24"/>
        </w:rPr>
        <w:t xml:space="preserve">, карандаша, фломастеров, </w:t>
      </w:r>
      <w:r w:rsidRPr="00382726">
        <w:rPr>
          <w:rFonts w:ascii="Times New Roman" w:hAnsi="Times New Roman" w:cs="Times New Roman"/>
          <w:iCs/>
          <w:sz w:val="24"/>
          <w:szCs w:val="24"/>
        </w:rPr>
        <w:t>пластилина</w:t>
      </w:r>
      <w:r w:rsidRPr="00382726">
        <w:rPr>
          <w:rFonts w:ascii="Times New Roman" w:hAnsi="Times New Roman" w:cs="Times New Roman"/>
          <w:sz w:val="24"/>
          <w:szCs w:val="24"/>
        </w:rPr>
        <w:t xml:space="preserve">, </w:t>
      </w:r>
      <w:r w:rsidRPr="00382726">
        <w:rPr>
          <w:rFonts w:ascii="Times New Roman" w:hAnsi="Times New Roman" w:cs="Times New Roman"/>
          <w:iCs/>
          <w:sz w:val="24"/>
          <w:szCs w:val="24"/>
        </w:rPr>
        <w:t>глины</w:t>
      </w:r>
      <w:r w:rsidRPr="00382726">
        <w:rPr>
          <w:rFonts w:ascii="Times New Roman" w:hAnsi="Times New Roman" w:cs="Times New Roman"/>
          <w:sz w:val="24"/>
          <w:szCs w:val="24"/>
        </w:rPr>
        <w:t>, подручных и природных материалов.</w:t>
      </w:r>
    </w:p>
    <w:p w:rsidR="001602EA" w:rsidRPr="00382726" w:rsidRDefault="001602EA" w:rsidP="00F91C13">
      <w:pPr>
        <w:pStyle w:val="a9"/>
        <w:spacing w:line="240" w:lineRule="auto"/>
        <w:ind w:firstLine="454"/>
        <w:rPr>
          <w:rFonts w:ascii="Times New Roman" w:hAnsi="Times New Roman" w:cs="Times New Roman"/>
          <w:sz w:val="24"/>
          <w:szCs w:val="24"/>
        </w:rPr>
      </w:pPr>
      <w:r w:rsidRPr="00382726">
        <w:rPr>
          <w:rFonts w:ascii="Times New Roman" w:hAnsi="Times New Roman" w:cs="Times New Roman"/>
          <w:spacing w:val="-2"/>
          <w:sz w:val="24"/>
          <w:szCs w:val="24"/>
        </w:rPr>
        <w:t xml:space="preserve">Участие в обсуждении содержания и выразительных средств </w:t>
      </w:r>
      <w:r w:rsidRPr="00382726">
        <w:rPr>
          <w:rFonts w:ascii="Times New Roman" w:hAnsi="Times New Roman" w:cs="Times New Roman"/>
          <w:sz w:val="24"/>
          <w:szCs w:val="24"/>
        </w:rPr>
        <w:t>произведений изобразительного искусства, выражение своего отношения к произведению.</w:t>
      </w:r>
    </w:p>
    <w:p w:rsidR="001602EA" w:rsidRPr="00382726" w:rsidRDefault="001602EA" w:rsidP="00F91C13">
      <w:pPr>
        <w:pStyle w:val="41"/>
        <w:spacing w:before="0" w:after="0" w:line="240" w:lineRule="auto"/>
        <w:rPr>
          <w:rFonts w:ascii="Times New Roman" w:hAnsi="Times New Roman" w:cs="Times New Roman"/>
          <w:b/>
          <w:sz w:val="24"/>
          <w:szCs w:val="24"/>
        </w:rPr>
      </w:pPr>
      <w:r w:rsidRPr="00382726">
        <w:rPr>
          <w:rFonts w:ascii="Times New Roman" w:hAnsi="Times New Roman" w:cs="Times New Roman"/>
          <w:b/>
          <w:sz w:val="24"/>
          <w:szCs w:val="24"/>
        </w:rPr>
        <w:t>8. Музыка</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b/>
          <w:bCs/>
          <w:sz w:val="24"/>
          <w:szCs w:val="24"/>
        </w:rPr>
        <w:t>Музыка в жизни человека.</w:t>
      </w:r>
      <w:r w:rsidRPr="00382726">
        <w:rPr>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2"/>
          <w:sz w:val="24"/>
          <w:szCs w:val="24"/>
        </w:rPr>
        <w:t xml:space="preserve">Обобщённое представление об основных </w:t>
      </w:r>
      <w:proofErr w:type="spellStart"/>
      <w:r w:rsidRPr="00382726">
        <w:rPr>
          <w:rFonts w:ascii="Times New Roman" w:hAnsi="Times New Roman" w:cs="Times New Roman"/>
          <w:spacing w:val="2"/>
          <w:sz w:val="24"/>
          <w:szCs w:val="24"/>
        </w:rPr>
        <w:t>образно­эмо</w:t>
      </w:r>
      <w:r w:rsidRPr="00382726">
        <w:rPr>
          <w:rFonts w:ascii="Times New Roman" w:hAnsi="Times New Roman" w:cs="Times New Roman"/>
          <w:sz w:val="24"/>
          <w:szCs w:val="24"/>
        </w:rPr>
        <w:t>ци</w:t>
      </w:r>
      <w:r w:rsidRPr="00382726">
        <w:rPr>
          <w:rFonts w:ascii="Times New Roman" w:hAnsi="Times New Roman" w:cs="Times New Roman"/>
          <w:spacing w:val="2"/>
          <w:sz w:val="24"/>
          <w:szCs w:val="24"/>
        </w:rPr>
        <w:t>ональных</w:t>
      </w:r>
      <w:proofErr w:type="spellEnd"/>
      <w:r w:rsidRPr="00382726">
        <w:rPr>
          <w:rFonts w:ascii="Times New Roman" w:hAnsi="Times New Roman" w:cs="Times New Roman"/>
          <w:spacing w:val="2"/>
          <w:sz w:val="24"/>
          <w:szCs w:val="24"/>
        </w:rPr>
        <w:t xml:space="preserve"> сферах музыки и о многообразии музыкальных </w:t>
      </w:r>
      <w:r w:rsidRPr="00382726">
        <w:rPr>
          <w:rFonts w:ascii="Times New Roman" w:hAnsi="Times New Roman" w:cs="Times New Roman"/>
          <w:sz w:val="24"/>
          <w:szCs w:val="24"/>
        </w:rPr>
        <w:t xml:space="preserve">жанров и стилей. Песня, танец, марш и их разновидности. </w:t>
      </w:r>
      <w:proofErr w:type="spellStart"/>
      <w:r w:rsidRPr="00382726">
        <w:rPr>
          <w:rFonts w:ascii="Times New Roman" w:hAnsi="Times New Roman" w:cs="Times New Roman"/>
          <w:sz w:val="24"/>
          <w:szCs w:val="24"/>
        </w:rPr>
        <w:t>Песенность</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танцевальность</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маршевость</w:t>
      </w:r>
      <w:proofErr w:type="spellEnd"/>
      <w:r w:rsidRPr="00382726">
        <w:rPr>
          <w:rFonts w:ascii="Times New Roman" w:hAnsi="Times New Roman" w:cs="Times New Roman"/>
          <w:sz w:val="24"/>
          <w:szCs w:val="24"/>
        </w:rPr>
        <w:t>. Опера, балет, симфония, концерт, сюита, кантата, мюзикл.</w:t>
      </w:r>
    </w:p>
    <w:p w:rsidR="001602EA" w:rsidRPr="00382726" w:rsidRDefault="001602EA" w:rsidP="00F91C13">
      <w:pPr>
        <w:pStyle w:val="a9"/>
        <w:spacing w:line="240" w:lineRule="auto"/>
        <w:ind w:firstLine="709"/>
        <w:rPr>
          <w:rFonts w:ascii="Times New Roman" w:hAnsi="Times New Roman" w:cs="Times New Roman"/>
          <w:b/>
          <w:bCs/>
          <w:sz w:val="24"/>
          <w:szCs w:val="24"/>
        </w:rPr>
      </w:pPr>
      <w:r w:rsidRPr="00382726">
        <w:rPr>
          <w:rFonts w:ascii="Times New Roman" w:hAnsi="Times New Roman" w:cs="Times New Roman"/>
          <w:spacing w:val="2"/>
          <w:sz w:val="24"/>
          <w:szCs w:val="24"/>
        </w:rPr>
        <w:t>Отечественные народные музыкальные традиции. Твор</w:t>
      </w:r>
      <w:r w:rsidRPr="00382726">
        <w:rPr>
          <w:rFonts w:ascii="Times New Roman" w:hAnsi="Times New Roman" w:cs="Times New Roman"/>
          <w:sz w:val="24"/>
          <w:szCs w:val="24"/>
        </w:rPr>
        <w:t xml:space="preserve">чество народов России. Музыкальный и поэтический фольклор: песни, танцы, действа, обряды, скороговорки, загадки, </w:t>
      </w:r>
      <w:proofErr w:type="spellStart"/>
      <w:r w:rsidRPr="00382726">
        <w:rPr>
          <w:rFonts w:ascii="Times New Roman" w:hAnsi="Times New Roman" w:cs="Times New Roman"/>
          <w:spacing w:val="2"/>
          <w:sz w:val="24"/>
          <w:szCs w:val="24"/>
        </w:rPr>
        <w:t>игры­драматизации</w:t>
      </w:r>
      <w:proofErr w:type="spellEnd"/>
      <w:r w:rsidRPr="00382726">
        <w:rPr>
          <w:rFonts w:ascii="Times New Roman" w:hAnsi="Times New Roman" w:cs="Times New Roman"/>
          <w:spacing w:val="2"/>
          <w:sz w:val="24"/>
          <w:szCs w:val="24"/>
        </w:rPr>
        <w:t xml:space="preserve">. Историческое прошлое в музыкальных </w:t>
      </w:r>
      <w:r w:rsidRPr="00382726">
        <w:rPr>
          <w:rFonts w:ascii="Times New Roman" w:hAnsi="Times New Roman" w:cs="Times New Roman"/>
          <w:sz w:val="24"/>
          <w:szCs w:val="24"/>
        </w:rPr>
        <w:t xml:space="preserve">образах. Народная и профессиональная музыка. Сочинения </w:t>
      </w:r>
      <w:r w:rsidRPr="00382726">
        <w:rPr>
          <w:rFonts w:ascii="Times New Roman" w:hAnsi="Times New Roman" w:cs="Times New Roman"/>
          <w:spacing w:val="2"/>
          <w:sz w:val="24"/>
          <w:szCs w:val="24"/>
        </w:rPr>
        <w:t xml:space="preserve">отечественных композиторов о Родине. Духовная музыка в </w:t>
      </w:r>
      <w:r w:rsidRPr="00382726">
        <w:rPr>
          <w:rFonts w:ascii="Times New Roman" w:hAnsi="Times New Roman" w:cs="Times New Roman"/>
          <w:sz w:val="24"/>
          <w:szCs w:val="24"/>
        </w:rPr>
        <w:t>творчестве композиторов.</w:t>
      </w:r>
    </w:p>
    <w:p w:rsidR="001602EA" w:rsidRPr="00382726" w:rsidRDefault="001602EA" w:rsidP="00F91C13">
      <w:pPr>
        <w:pStyle w:val="a9"/>
        <w:spacing w:line="240" w:lineRule="auto"/>
        <w:ind w:firstLine="709"/>
        <w:rPr>
          <w:rFonts w:ascii="Times New Roman" w:hAnsi="Times New Roman" w:cs="Times New Roman"/>
          <w:spacing w:val="-2"/>
          <w:sz w:val="24"/>
          <w:szCs w:val="24"/>
        </w:rPr>
      </w:pPr>
      <w:r w:rsidRPr="00382726">
        <w:rPr>
          <w:rFonts w:ascii="Times New Roman" w:hAnsi="Times New Roman" w:cs="Times New Roman"/>
          <w:b/>
          <w:bCs/>
          <w:spacing w:val="-2"/>
          <w:sz w:val="24"/>
          <w:szCs w:val="24"/>
        </w:rPr>
        <w:t>Основные закономерности музыкального искусства.</w:t>
      </w:r>
      <w:r w:rsidRPr="00382726">
        <w:rPr>
          <w:rFonts w:ascii="Times New Roman" w:hAnsi="Times New Roman" w:cs="Times New Roman"/>
          <w:spacing w:val="-2"/>
          <w:sz w:val="24"/>
          <w:szCs w:val="24"/>
        </w:rPr>
        <w:t xml:space="preserve"> </w:t>
      </w:r>
      <w:proofErr w:type="spellStart"/>
      <w:r w:rsidRPr="00382726">
        <w:rPr>
          <w:rFonts w:ascii="Times New Roman" w:hAnsi="Times New Roman" w:cs="Times New Roman"/>
          <w:spacing w:val="-2"/>
          <w:sz w:val="24"/>
          <w:szCs w:val="24"/>
        </w:rPr>
        <w:t>Ин</w:t>
      </w:r>
      <w:r w:rsidRPr="00382726">
        <w:rPr>
          <w:rFonts w:ascii="Times New Roman" w:hAnsi="Times New Roman" w:cs="Times New Roman"/>
          <w:sz w:val="24"/>
          <w:szCs w:val="24"/>
        </w:rPr>
        <w:t>тонационно­образная</w:t>
      </w:r>
      <w:proofErr w:type="spellEnd"/>
      <w:r w:rsidRPr="00382726">
        <w:rPr>
          <w:rFonts w:ascii="Times New Roman" w:hAnsi="Times New Roman" w:cs="Times New Roman"/>
          <w:sz w:val="24"/>
          <w:szCs w:val="24"/>
        </w:rPr>
        <w:t xml:space="preserve"> природа музыкального искусства. Вы</w:t>
      </w:r>
      <w:r w:rsidRPr="00382726">
        <w:rPr>
          <w:rFonts w:ascii="Times New Roman" w:hAnsi="Times New Roman" w:cs="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sidRPr="00382726">
        <w:rPr>
          <w:rFonts w:ascii="Times New Roman" w:hAnsi="Times New Roman" w:cs="Times New Roman"/>
          <w:spacing w:val="2"/>
          <w:sz w:val="24"/>
          <w:szCs w:val="24"/>
        </w:rPr>
        <w:t xml:space="preserve">ства музыкальной выразительности (мелодия, ритм, темп, </w:t>
      </w:r>
      <w:r w:rsidRPr="00382726">
        <w:rPr>
          <w:rFonts w:ascii="Times New Roman" w:hAnsi="Times New Roman" w:cs="Times New Roman"/>
          <w:sz w:val="24"/>
          <w:szCs w:val="24"/>
        </w:rPr>
        <w:t>динамика, тембр, лад и</w:t>
      </w:r>
      <w:r w:rsidRPr="00382726">
        <w:rPr>
          <w:rFonts w:ascii="Times New Roman" w:hAnsi="Times New Roman" w:cs="Times New Roman"/>
          <w:sz w:val="24"/>
          <w:szCs w:val="24"/>
        </w:rPr>
        <w:t> </w:t>
      </w:r>
      <w:r w:rsidRPr="00382726">
        <w:rPr>
          <w:rFonts w:ascii="Times New Roman" w:hAnsi="Times New Roman" w:cs="Times New Roman"/>
          <w:sz w:val="24"/>
          <w:szCs w:val="24"/>
        </w:rPr>
        <w:t>др.).</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w:t>
      </w:r>
      <w:r w:rsidRPr="00382726">
        <w:rPr>
          <w:rFonts w:ascii="Times New Roman" w:hAnsi="Times New Roman" w:cs="Times New Roman"/>
          <w:spacing w:val="2"/>
          <w:sz w:val="24"/>
          <w:szCs w:val="24"/>
        </w:rPr>
        <w:t xml:space="preserve">слушатель. Особенности музыкальной речи в сочинениях </w:t>
      </w:r>
      <w:r w:rsidRPr="00382726">
        <w:rPr>
          <w:rFonts w:ascii="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Развитие музыки — сопоставление и столкновение чувств </w:t>
      </w:r>
      <w:r w:rsidRPr="00382726">
        <w:rPr>
          <w:rFonts w:ascii="Times New Roman" w:hAnsi="Times New Roman" w:cs="Times New Roman"/>
          <w:spacing w:val="2"/>
          <w:sz w:val="24"/>
          <w:szCs w:val="24"/>
        </w:rPr>
        <w:t>и мыслей человека, музыкальных интонаций, тем, художе</w:t>
      </w:r>
      <w:r w:rsidRPr="00382726">
        <w:rPr>
          <w:rFonts w:ascii="Times New Roman" w:hAnsi="Times New Roman" w:cs="Times New Roman"/>
          <w:sz w:val="24"/>
          <w:szCs w:val="24"/>
        </w:rPr>
        <w:t>ственных образов. Основные приёмы музыкального развития (повтор и контраст).</w:t>
      </w:r>
    </w:p>
    <w:p w:rsidR="001602EA" w:rsidRPr="00382726" w:rsidRDefault="001602EA" w:rsidP="00F91C13">
      <w:pPr>
        <w:pStyle w:val="a9"/>
        <w:spacing w:line="240" w:lineRule="auto"/>
        <w:ind w:firstLine="709"/>
        <w:rPr>
          <w:rFonts w:ascii="Times New Roman" w:hAnsi="Times New Roman" w:cs="Times New Roman"/>
          <w:b/>
          <w:bCs/>
          <w:sz w:val="24"/>
          <w:szCs w:val="24"/>
        </w:rPr>
      </w:pPr>
      <w:r w:rsidRPr="00382726">
        <w:rPr>
          <w:rFonts w:ascii="Times New Roman" w:hAnsi="Times New Roman" w:cs="Times New Roman"/>
          <w:spacing w:val="2"/>
          <w:sz w:val="24"/>
          <w:szCs w:val="24"/>
        </w:rPr>
        <w:t xml:space="preserve">Формы построения музыки как обобщённое выражение </w:t>
      </w:r>
      <w:proofErr w:type="spellStart"/>
      <w:r w:rsidRPr="00382726">
        <w:rPr>
          <w:rFonts w:ascii="Times New Roman" w:hAnsi="Times New Roman" w:cs="Times New Roman"/>
          <w:sz w:val="24"/>
          <w:szCs w:val="24"/>
        </w:rPr>
        <w:t>художественно­образного</w:t>
      </w:r>
      <w:proofErr w:type="spellEnd"/>
      <w:r w:rsidRPr="00382726">
        <w:rPr>
          <w:rFonts w:ascii="Times New Roman" w:hAnsi="Times New Roman" w:cs="Times New Roman"/>
          <w:sz w:val="24"/>
          <w:szCs w:val="24"/>
        </w:rPr>
        <w:t xml:space="preserve"> содержания произведений. Формы одночастные, двух</w:t>
      </w:r>
      <w:r w:rsidRPr="00382726">
        <w:rPr>
          <w:rFonts w:ascii="Times New Roman" w:hAnsi="Times New Roman" w:cs="Times New Roman"/>
          <w:sz w:val="24"/>
          <w:szCs w:val="24"/>
        </w:rPr>
        <w:noBreakHyphen/>
        <w:t xml:space="preserve"> и трёхчастные, вариации, рондо и</w:t>
      </w:r>
      <w:r w:rsidRPr="00382726">
        <w:rPr>
          <w:rFonts w:ascii="Times New Roman" w:hAnsi="Times New Roman" w:cs="Times New Roman"/>
          <w:sz w:val="24"/>
          <w:szCs w:val="24"/>
        </w:rPr>
        <w:t> </w:t>
      </w:r>
      <w:r w:rsidRPr="00382726">
        <w:rPr>
          <w:rFonts w:ascii="Times New Roman" w:hAnsi="Times New Roman" w:cs="Times New Roman"/>
          <w:sz w:val="24"/>
          <w:szCs w:val="24"/>
        </w:rPr>
        <w:t>др.</w:t>
      </w:r>
    </w:p>
    <w:p w:rsidR="001602EA" w:rsidRPr="00382726" w:rsidRDefault="001602EA" w:rsidP="00F91C13">
      <w:pPr>
        <w:pStyle w:val="a9"/>
        <w:spacing w:line="240" w:lineRule="auto"/>
        <w:ind w:firstLine="709"/>
        <w:rPr>
          <w:rFonts w:ascii="Times New Roman" w:hAnsi="Times New Roman" w:cs="Times New Roman"/>
          <w:spacing w:val="-2"/>
          <w:sz w:val="24"/>
          <w:szCs w:val="24"/>
        </w:rPr>
      </w:pPr>
      <w:r w:rsidRPr="00382726">
        <w:rPr>
          <w:rFonts w:ascii="Times New Roman" w:hAnsi="Times New Roman" w:cs="Times New Roman"/>
          <w:b/>
          <w:bCs/>
          <w:sz w:val="24"/>
          <w:szCs w:val="24"/>
        </w:rPr>
        <w:t>Музыкальная картина мира.</w:t>
      </w:r>
      <w:r w:rsidRPr="00382726">
        <w:rPr>
          <w:rFonts w:ascii="Times New Roman" w:hAnsi="Times New Roman" w:cs="Times New Roman"/>
          <w:sz w:val="24"/>
          <w:szCs w:val="24"/>
        </w:rPr>
        <w:t xml:space="preserve"> Интонационное богатство </w:t>
      </w:r>
      <w:r w:rsidRPr="00382726">
        <w:rPr>
          <w:rFonts w:ascii="Times New Roman" w:hAnsi="Times New Roman" w:cs="Times New Roman"/>
          <w:spacing w:val="2"/>
          <w:sz w:val="24"/>
          <w:szCs w:val="24"/>
        </w:rPr>
        <w:t xml:space="preserve">музыкального мира. Общие представления о музыкальной </w:t>
      </w:r>
      <w:r w:rsidRPr="00382726">
        <w:rPr>
          <w:rFonts w:ascii="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382726">
        <w:rPr>
          <w:rFonts w:ascii="Times New Roman" w:hAnsi="Times New Roman" w:cs="Times New Roman"/>
          <w:spacing w:val="-2"/>
          <w:sz w:val="24"/>
          <w:szCs w:val="24"/>
        </w:rPr>
        <w:noBreakHyphen/>
        <w:t xml:space="preserve"> и телепередачи, видеофильмы, звукозаписи (CD, DVD).</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4"/>
          <w:sz w:val="24"/>
          <w:szCs w:val="24"/>
        </w:rPr>
        <w:t>Различные виды музыки: вокальная, инструментальная; соль</w:t>
      </w:r>
      <w:r w:rsidRPr="00382726">
        <w:rPr>
          <w:rFonts w:ascii="Times New Roman" w:hAnsi="Times New Roman" w:cs="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pacing w:val="-4"/>
          <w:sz w:val="24"/>
          <w:szCs w:val="24"/>
        </w:rPr>
        <w:t>Народное и профессиональное музыкальное творчество раз</w:t>
      </w:r>
      <w:r w:rsidRPr="00382726">
        <w:rPr>
          <w:rFonts w:ascii="Times New Roman" w:hAnsi="Times New Roman" w:cs="Times New Roman"/>
          <w:sz w:val="24"/>
          <w:szCs w:val="24"/>
        </w:rPr>
        <w:t xml:space="preserve">ных стран мира. Многообразие этнокультурных, исторически сложившихся традиций. Региональные </w:t>
      </w:r>
      <w:proofErr w:type="spellStart"/>
      <w:r w:rsidRPr="00382726">
        <w:rPr>
          <w:rFonts w:ascii="Times New Roman" w:hAnsi="Times New Roman" w:cs="Times New Roman"/>
          <w:sz w:val="24"/>
          <w:szCs w:val="24"/>
        </w:rPr>
        <w:t>музыкально­поэтические</w:t>
      </w:r>
      <w:proofErr w:type="spellEnd"/>
      <w:r w:rsidRPr="00382726">
        <w:rPr>
          <w:rFonts w:ascii="Times New Roman" w:hAnsi="Times New Roman" w:cs="Times New Roman"/>
          <w:sz w:val="24"/>
          <w:szCs w:val="24"/>
        </w:rPr>
        <w:t xml:space="preserve"> традиции: содержание, образная сфера и музыкальный язык.</w:t>
      </w:r>
    </w:p>
    <w:p w:rsidR="001602EA" w:rsidRPr="00382726" w:rsidRDefault="001602EA" w:rsidP="00F91C13">
      <w:pPr>
        <w:pStyle w:val="41"/>
        <w:spacing w:before="0" w:after="0" w:line="240" w:lineRule="auto"/>
        <w:rPr>
          <w:rFonts w:ascii="Times New Roman" w:hAnsi="Times New Roman" w:cs="Times New Roman"/>
          <w:b/>
          <w:sz w:val="24"/>
          <w:szCs w:val="24"/>
        </w:rPr>
      </w:pPr>
      <w:r w:rsidRPr="00382726">
        <w:rPr>
          <w:rFonts w:ascii="Times New Roman" w:hAnsi="Times New Roman" w:cs="Times New Roman"/>
          <w:b/>
          <w:sz w:val="24"/>
          <w:szCs w:val="24"/>
        </w:rPr>
        <w:lastRenderedPageBreak/>
        <w:t>9. Технология (Труд)</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b/>
          <w:bCs/>
          <w:sz w:val="24"/>
          <w:szCs w:val="24"/>
        </w:rPr>
        <w:t xml:space="preserve">Общекультурные и </w:t>
      </w:r>
      <w:proofErr w:type="spellStart"/>
      <w:r w:rsidRPr="00382726">
        <w:rPr>
          <w:rFonts w:ascii="Times New Roman" w:hAnsi="Times New Roman" w:cs="Times New Roman"/>
          <w:b/>
          <w:bCs/>
          <w:sz w:val="24"/>
          <w:szCs w:val="24"/>
        </w:rPr>
        <w:t>общетрудовые</w:t>
      </w:r>
      <w:proofErr w:type="spellEnd"/>
      <w:r w:rsidRPr="00382726">
        <w:rPr>
          <w:rFonts w:ascii="Times New Roman" w:hAnsi="Times New Roman" w:cs="Times New Roman"/>
          <w:b/>
          <w:bCs/>
          <w:sz w:val="24"/>
          <w:szCs w:val="24"/>
        </w:rPr>
        <w:t xml:space="preserve"> компетенции. Основы культуры труда, самообслуживания</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pacing w:val="2"/>
          <w:sz w:val="24"/>
          <w:szCs w:val="24"/>
        </w:rPr>
        <w:t xml:space="preserve">Трудовая деятельность и её значение в жизни человека. </w:t>
      </w:r>
      <w:r w:rsidRPr="00382726">
        <w:rPr>
          <w:rFonts w:ascii="Times New Roman" w:hAnsi="Times New Roman" w:cs="Times New Roman"/>
          <w:sz w:val="24"/>
          <w:szCs w:val="24"/>
        </w:rPr>
        <w:t xml:space="preserve">Рукотворный мир как результат труда человека; разнообразие предметов рукотворного мира (техника, предметы быта и </w:t>
      </w:r>
      <w:proofErr w:type="spellStart"/>
      <w:r w:rsidRPr="00382726">
        <w:rPr>
          <w:rFonts w:ascii="Times New Roman" w:hAnsi="Times New Roman" w:cs="Times New Roman"/>
          <w:sz w:val="24"/>
          <w:szCs w:val="24"/>
        </w:rPr>
        <w:t>декоративно­прикладного</w:t>
      </w:r>
      <w:proofErr w:type="spellEnd"/>
      <w:r w:rsidRPr="00382726">
        <w:rPr>
          <w:rFonts w:ascii="Times New Roman" w:hAnsi="Times New Roman" w:cs="Times New Roman"/>
          <w:sz w:val="24"/>
          <w:szCs w:val="24"/>
        </w:rPr>
        <w:t xml:space="preserve"> искусства и</w:t>
      </w:r>
      <w:r w:rsidRPr="00382726">
        <w:rPr>
          <w:rFonts w:ascii="Times New Roman" w:hAnsi="Times New Roman" w:cs="Times New Roman"/>
          <w:sz w:val="24"/>
          <w:szCs w:val="24"/>
        </w:rPr>
        <w:t> </w:t>
      </w:r>
      <w:r w:rsidRPr="00382726">
        <w:rPr>
          <w:rFonts w:ascii="Times New Roman" w:hAnsi="Times New Roman" w:cs="Times New Roman"/>
          <w:sz w:val="24"/>
          <w:szCs w:val="24"/>
        </w:rPr>
        <w:t>т.</w:t>
      </w:r>
      <w:r w:rsidRPr="00382726">
        <w:rPr>
          <w:rFonts w:ascii="Times New Roman" w:hAnsi="Times New Roman" w:cs="Times New Roman"/>
          <w:sz w:val="24"/>
          <w:szCs w:val="24"/>
        </w:rPr>
        <w:t> </w:t>
      </w:r>
      <w:r w:rsidRPr="00382726">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382726" w:rsidRDefault="001602EA" w:rsidP="00F91C13">
      <w:pPr>
        <w:pStyle w:val="a9"/>
        <w:spacing w:line="240" w:lineRule="auto"/>
        <w:ind w:firstLine="708"/>
        <w:rPr>
          <w:rFonts w:ascii="Times New Roman" w:hAnsi="Times New Roman" w:cs="Times New Roman"/>
          <w:spacing w:val="2"/>
          <w:sz w:val="24"/>
          <w:szCs w:val="24"/>
        </w:rPr>
      </w:pPr>
      <w:r w:rsidRPr="00382726">
        <w:rPr>
          <w:rFonts w:ascii="Times New Roman" w:hAnsi="Times New Roman" w:cs="Times New Roman"/>
          <w:spacing w:val="2"/>
          <w:sz w:val="24"/>
          <w:szCs w:val="24"/>
        </w:rPr>
        <w:t>Элементарные общие правила создания предметов руко</w:t>
      </w:r>
      <w:r w:rsidRPr="00382726">
        <w:rPr>
          <w:rFonts w:ascii="Times New Roman" w:hAnsi="Times New Roman" w:cs="Times New Roman"/>
          <w:sz w:val="24"/>
          <w:szCs w:val="24"/>
        </w:rPr>
        <w:t>т</w:t>
      </w:r>
      <w:r w:rsidRPr="00382726">
        <w:rPr>
          <w:rFonts w:ascii="Times New Roman" w:hAnsi="Times New Roman" w:cs="Times New Roman"/>
          <w:spacing w:val="-2"/>
          <w:sz w:val="24"/>
          <w:szCs w:val="24"/>
        </w:rPr>
        <w:t>ворного мира (удобство, эстетическая выразительность, проч</w:t>
      </w:r>
      <w:r w:rsidRPr="00382726">
        <w:rPr>
          <w:rFonts w:ascii="Times New Roman" w:hAnsi="Times New Roman" w:cs="Times New Roman"/>
          <w:sz w:val="24"/>
          <w:szCs w:val="24"/>
        </w:rPr>
        <w:t xml:space="preserve">ность; гармония предметов и окружающей среды). Бережное </w:t>
      </w:r>
      <w:r w:rsidRPr="00382726">
        <w:rPr>
          <w:rFonts w:ascii="Times New Roman" w:hAnsi="Times New Roman" w:cs="Times New Roman"/>
          <w:spacing w:val="2"/>
          <w:sz w:val="24"/>
          <w:szCs w:val="24"/>
        </w:rPr>
        <w:t>отношение к природе как источнику сырьевых ресурсов. Мастера и их профессии.</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382726">
        <w:rPr>
          <w:rFonts w:ascii="Times New Roman" w:hAnsi="Times New Roman" w:cs="Times New Roman"/>
          <w:iCs/>
          <w:spacing w:val="-2"/>
          <w:sz w:val="24"/>
          <w:szCs w:val="24"/>
        </w:rPr>
        <w:t>распределение рабочего времени</w:t>
      </w:r>
      <w:r w:rsidRPr="00382726">
        <w:rPr>
          <w:rFonts w:ascii="Times New Roman" w:hAnsi="Times New Roman" w:cs="Times New Roman"/>
          <w:spacing w:val="-2"/>
          <w:sz w:val="24"/>
          <w:szCs w:val="24"/>
        </w:rPr>
        <w:t>. Отбор и анализ информа</w:t>
      </w:r>
      <w:r w:rsidRPr="00382726">
        <w:rPr>
          <w:rFonts w:ascii="Times New Roman" w:hAnsi="Times New Roman" w:cs="Times New Roman"/>
          <w:spacing w:val="2"/>
          <w:sz w:val="24"/>
          <w:szCs w:val="24"/>
        </w:rPr>
        <w:t xml:space="preserve">ции (из учебника и других дидактических материалов), её </w:t>
      </w:r>
      <w:r w:rsidRPr="00382726">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382726">
        <w:rPr>
          <w:rFonts w:ascii="Times New Roman" w:hAnsi="Times New Roman" w:cs="Times New Roman"/>
          <w:sz w:val="24"/>
          <w:szCs w:val="24"/>
        </w:rPr>
        <w:t> </w:t>
      </w:r>
      <w:r w:rsidRPr="00382726">
        <w:rPr>
          <w:rFonts w:ascii="Times New Roman" w:hAnsi="Times New Roman" w:cs="Times New Roman"/>
          <w:sz w:val="24"/>
          <w:szCs w:val="24"/>
        </w:rPr>
        <w:t>т.п.</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pacing w:val="2"/>
          <w:sz w:val="24"/>
          <w:szCs w:val="24"/>
        </w:rPr>
        <w:t>Выполнение доступных видов работ по самообслужива</w:t>
      </w:r>
      <w:r w:rsidRPr="00382726">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b/>
          <w:bCs/>
          <w:sz w:val="24"/>
          <w:szCs w:val="24"/>
        </w:rPr>
        <w:t>Технология ручной обработки материалов</w:t>
      </w:r>
      <w:r w:rsidRPr="00382726">
        <w:rPr>
          <w:rStyle w:val="14"/>
          <w:rFonts w:eastAsia="SimSun"/>
          <w:spacing w:val="2"/>
          <w:sz w:val="24"/>
          <w:szCs w:val="24"/>
        </w:rPr>
        <w:footnoteReference w:id="9"/>
      </w:r>
      <w:r w:rsidRPr="00382726">
        <w:rPr>
          <w:rFonts w:ascii="Times New Roman" w:hAnsi="Times New Roman" w:cs="Times New Roman"/>
          <w:b/>
          <w:bCs/>
          <w:sz w:val="24"/>
          <w:szCs w:val="24"/>
        </w:rPr>
        <w:t>. Элементы графической грамоты.</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382726">
        <w:rPr>
          <w:rFonts w:ascii="Times New Roman" w:hAnsi="Times New Roman" w:cs="Times New Roman"/>
          <w:iCs/>
          <w:sz w:val="24"/>
          <w:szCs w:val="24"/>
        </w:rPr>
        <w:t>Многообразие материалов и их практическое применение в жизни</w:t>
      </w:r>
      <w:r w:rsidRPr="00382726">
        <w:rPr>
          <w:rFonts w:ascii="Times New Roman" w:hAnsi="Times New Roman" w:cs="Times New Roman"/>
          <w:sz w:val="24"/>
          <w:szCs w:val="24"/>
        </w:rPr>
        <w:t>.</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z w:val="24"/>
          <w:szCs w:val="24"/>
        </w:rPr>
        <w:t xml:space="preserve">Подготовка материалов к работе. Экономное расходование материалов. </w:t>
      </w:r>
      <w:r w:rsidRPr="00382726">
        <w:rPr>
          <w:rFonts w:ascii="Times New Roman" w:hAnsi="Times New Roman" w:cs="Times New Roman"/>
          <w:iCs/>
          <w:sz w:val="24"/>
          <w:szCs w:val="24"/>
        </w:rPr>
        <w:t xml:space="preserve">Выбор материалов по их </w:t>
      </w:r>
      <w:proofErr w:type="spellStart"/>
      <w:r w:rsidRPr="00382726">
        <w:rPr>
          <w:rFonts w:ascii="Times New Roman" w:hAnsi="Times New Roman" w:cs="Times New Roman"/>
          <w:iCs/>
          <w:sz w:val="24"/>
          <w:szCs w:val="24"/>
        </w:rPr>
        <w:t>декоративно­художе</w:t>
      </w:r>
      <w:r w:rsidRPr="00382726">
        <w:rPr>
          <w:rFonts w:ascii="Times New Roman" w:hAnsi="Times New Roman" w:cs="Times New Roman"/>
          <w:iCs/>
          <w:spacing w:val="2"/>
          <w:sz w:val="24"/>
          <w:szCs w:val="24"/>
        </w:rPr>
        <w:t>ственным</w:t>
      </w:r>
      <w:proofErr w:type="spellEnd"/>
      <w:r w:rsidRPr="00382726">
        <w:rPr>
          <w:rFonts w:ascii="Times New Roman" w:hAnsi="Times New Roman" w:cs="Times New Roman"/>
          <w:iCs/>
          <w:spacing w:val="2"/>
          <w:sz w:val="24"/>
          <w:szCs w:val="24"/>
        </w:rPr>
        <w:t xml:space="preserve"> и конструктивным свойствам, использование </w:t>
      </w:r>
      <w:r w:rsidRPr="00382726">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382726">
        <w:rPr>
          <w:rFonts w:ascii="Times New Roman" w:hAnsi="Times New Roman" w:cs="Times New Roman"/>
          <w:sz w:val="24"/>
          <w:szCs w:val="24"/>
        </w:rPr>
        <w:t>.</w:t>
      </w:r>
    </w:p>
    <w:p w:rsidR="001602EA" w:rsidRPr="00382726" w:rsidRDefault="001602EA" w:rsidP="00F91C13">
      <w:pPr>
        <w:pStyle w:val="a9"/>
        <w:spacing w:line="240" w:lineRule="auto"/>
        <w:ind w:firstLine="708"/>
        <w:rPr>
          <w:rFonts w:ascii="Times New Roman" w:hAnsi="Times New Roman" w:cs="Times New Roman"/>
          <w:i/>
          <w:iCs/>
          <w:sz w:val="24"/>
          <w:szCs w:val="24"/>
        </w:rPr>
      </w:pPr>
      <w:r w:rsidRPr="00382726">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382726">
        <w:rPr>
          <w:rFonts w:ascii="Times New Roman" w:hAnsi="Times New Roman" w:cs="Times New Roman"/>
          <w:iCs/>
          <w:spacing w:val="2"/>
          <w:sz w:val="24"/>
          <w:szCs w:val="24"/>
        </w:rPr>
        <w:t xml:space="preserve">сборка, отделка изделия; проверка изделия в действии, </w:t>
      </w:r>
      <w:r w:rsidRPr="00382726">
        <w:rPr>
          <w:rFonts w:ascii="Times New Roman" w:hAnsi="Times New Roman" w:cs="Times New Roman"/>
          <w:iCs/>
          <w:sz w:val="24"/>
          <w:szCs w:val="24"/>
        </w:rPr>
        <w:t>внесение необходимых дополнений и изменений</w:t>
      </w:r>
      <w:r w:rsidRPr="00382726">
        <w:rPr>
          <w:rFonts w:ascii="Times New Roman" w:hAnsi="Times New Roman" w:cs="Times New Roman"/>
          <w:sz w:val="24"/>
          <w:szCs w:val="24"/>
        </w:rPr>
        <w:t xml:space="preserve">. Называние </w:t>
      </w:r>
      <w:r w:rsidRPr="00382726">
        <w:rPr>
          <w:rFonts w:ascii="Times New Roman" w:hAnsi="Times New Roman" w:cs="Times New Roman"/>
          <w:spacing w:val="2"/>
          <w:sz w:val="24"/>
          <w:szCs w:val="24"/>
        </w:rPr>
        <w:t xml:space="preserve">и выполнение основных технологических операций ручной </w:t>
      </w:r>
      <w:r w:rsidRPr="00382726">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382726">
        <w:rPr>
          <w:rFonts w:ascii="Times New Roman" w:hAnsi="Times New Roman" w:cs="Times New Roman"/>
          <w:sz w:val="24"/>
          <w:szCs w:val="24"/>
        </w:rPr>
        <w:t> </w:t>
      </w:r>
      <w:r w:rsidRPr="00382726">
        <w:rPr>
          <w:rFonts w:ascii="Times New Roman" w:hAnsi="Times New Roman" w:cs="Times New Roman"/>
          <w:sz w:val="24"/>
          <w:szCs w:val="24"/>
        </w:rPr>
        <w:t xml:space="preserve">др.), сборка изделия (клеевое, </w:t>
      </w:r>
      <w:r w:rsidRPr="00382726">
        <w:rPr>
          <w:rFonts w:ascii="Times New Roman" w:hAnsi="Times New Roman" w:cs="Times New Roman"/>
          <w:spacing w:val="2"/>
          <w:sz w:val="24"/>
          <w:szCs w:val="24"/>
        </w:rPr>
        <w:t>ниточное, проволочное, винтовое и другие виды соедине</w:t>
      </w:r>
      <w:r w:rsidRPr="00382726">
        <w:rPr>
          <w:rFonts w:ascii="Times New Roman" w:hAnsi="Times New Roman" w:cs="Times New Roman"/>
          <w:sz w:val="24"/>
          <w:szCs w:val="24"/>
        </w:rPr>
        <w:t>ния), отделка изделия или его деталей (окрашивание, вышивка, аппликация и</w:t>
      </w:r>
      <w:r w:rsidRPr="00382726">
        <w:rPr>
          <w:rFonts w:ascii="Times New Roman" w:hAnsi="Times New Roman" w:cs="Times New Roman"/>
          <w:sz w:val="24"/>
          <w:szCs w:val="24"/>
        </w:rPr>
        <w:t> </w:t>
      </w:r>
      <w:r w:rsidRPr="00382726">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pacing w:val="2"/>
          <w:sz w:val="24"/>
          <w:szCs w:val="24"/>
        </w:rPr>
        <w:t xml:space="preserve">Использование измерений и построений для решения </w:t>
      </w:r>
      <w:r w:rsidRPr="00382726">
        <w:rPr>
          <w:rFonts w:ascii="Times New Roman" w:hAnsi="Times New Roman" w:cs="Times New Roman"/>
          <w:sz w:val="24"/>
          <w:szCs w:val="24"/>
        </w:rPr>
        <w:t>практических задач. Виды условных графических изображе</w:t>
      </w:r>
      <w:r w:rsidRPr="00382726">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382726">
        <w:rPr>
          <w:rFonts w:ascii="Times New Roman" w:hAnsi="Times New Roman" w:cs="Times New Roman"/>
          <w:sz w:val="24"/>
          <w:szCs w:val="24"/>
        </w:rPr>
        <w:t xml:space="preserve"> надреза, сгиба, размерная, осевая, центровая, </w:t>
      </w:r>
      <w:r w:rsidRPr="00382726">
        <w:rPr>
          <w:rFonts w:ascii="Times New Roman" w:hAnsi="Times New Roman" w:cs="Times New Roman"/>
          <w:iCs/>
          <w:sz w:val="24"/>
          <w:szCs w:val="24"/>
        </w:rPr>
        <w:t>разрыва</w:t>
      </w:r>
      <w:r w:rsidRPr="00382726">
        <w:rPr>
          <w:rFonts w:ascii="Times New Roman" w:hAnsi="Times New Roman" w:cs="Times New Roman"/>
          <w:sz w:val="24"/>
          <w:szCs w:val="24"/>
        </w:rPr>
        <w:t>). Чте</w:t>
      </w:r>
      <w:r w:rsidRPr="00382726">
        <w:rPr>
          <w:rFonts w:ascii="Times New Roman" w:hAnsi="Times New Roman" w:cs="Times New Roman"/>
          <w:spacing w:val="2"/>
          <w:sz w:val="24"/>
          <w:szCs w:val="24"/>
        </w:rPr>
        <w:t xml:space="preserve">ние условных графических изображений. Разметка деталей </w:t>
      </w:r>
      <w:r w:rsidRPr="00382726">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b/>
          <w:bCs/>
          <w:sz w:val="24"/>
          <w:szCs w:val="24"/>
        </w:rPr>
        <w:t>Конструирование и моделирование</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pacing w:val="2"/>
          <w:sz w:val="24"/>
          <w:szCs w:val="24"/>
        </w:rPr>
        <w:lastRenderedPageBreak/>
        <w:t xml:space="preserve">Общее представление о конструировании как создании конструкции </w:t>
      </w:r>
      <w:proofErr w:type="spellStart"/>
      <w:r w:rsidRPr="00382726">
        <w:rPr>
          <w:rFonts w:ascii="Times New Roman" w:hAnsi="Times New Roman" w:cs="Times New Roman"/>
          <w:spacing w:val="2"/>
          <w:sz w:val="24"/>
          <w:szCs w:val="24"/>
        </w:rPr>
        <w:t>каких­либо</w:t>
      </w:r>
      <w:proofErr w:type="spellEnd"/>
      <w:r w:rsidRPr="00382726">
        <w:rPr>
          <w:rFonts w:ascii="Times New Roman" w:hAnsi="Times New Roman" w:cs="Times New Roman"/>
          <w:spacing w:val="2"/>
          <w:sz w:val="24"/>
          <w:szCs w:val="24"/>
        </w:rPr>
        <w:t xml:space="preserve"> изделий (технических, бытовых, </w:t>
      </w:r>
      <w:r w:rsidRPr="00382726">
        <w:rPr>
          <w:rFonts w:ascii="Times New Roman" w:hAnsi="Times New Roman" w:cs="Times New Roman"/>
          <w:sz w:val="24"/>
          <w:szCs w:val="24"/>
        </w:rPr>
        <w:t>учебных и</w:t>
      </w:r>
      <w:r w:rsidRPr="00382726">
        <w:rPr>
          <w:rFonts w:ascii="Times New Roman" w:hAnsi="Times New Roman" w:cs="Times New Roman"/>
          <w:sz w:val="24"/>
          <w:szCs w:val="24"/>
        </w:rPr>
        <w:t> </w:t>
      </w:r>
      <w:r w:rsidRPr="00382726">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382726">
        <w:rPr>
          <w:rFonts w:ascii="Times New Roman" w:hAnsi="Times New Roman" w:cs="Times New Roman"/>
          <w:iCs/>
          <w:sz w:val="24"/>
          <w:szCs w:val="24"/>
        </w:rPr>
        <w:t>различные виды конструкций и способы их сборки</w:t>
      </w:r>
      <w:r w:rsidRPr="00382726">
        <w:rPr>
          <w:rFonts w:ascii="Times New Roman"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382726">
        <w:rPr>
          <w:rFonts w:ascii="Times New Roman" w:hAnsi="Times New Roman" w:cs="Times New Roman"/>
          <w:iCs/>
          <w:sz w:val="24"/>
          <w:szCs w:val="24"/>
        </w:rPr>
        <w:t>чертежу или эскизу и по заданным условиям (</w:t>
      </w:r>
      <w:proofErr w:type="spellStart"/>
      <w:r w:rsidRPr="00382726">
        <w:rPr>
          <w:rFonts w:ascii="Times New Roman" w:hAnsi="Times New Roman" w:cs="Times New Roman"/>
          <w:iCs/>
          <w:sz w:val="24"/>
          <w:szCs w:val="24"/>
        </w:rPr>
        <w:t>технико­технологическим</w:t>
      </w:r>
      <w:proofErr w:type="spellEnd"/>
      <w:r w:rsidRPr="00382726">
        <w:rPr>
          <w:rFonts w:ascii="Times New Roman" w:hAnsi="Times New Roman" w:cs="Times New Roman"/>
          <w:iCs/>
          <w:sz w:val="24"/>
          <w:szCs w:val="24"/>
        </w:rPr>
        <w:t xml:space="preserve">, </w:t>
      </w:r>
      <w:r w:rsidRPr="00382726">
        <w:rPr>
          <w:rFonts w:ascii="Times New Roman" w:hAnsi="Times New Roman" w:cs="Times New Roman"/>
          <w:iCs/>
          <w:spacing w:val="-4"/>
          <w:sz w:val="24"/>
          <w:szCs w:val="24"/>
        </w:rPr>
        <w:t xml:space="preserve">функциональным, </w:t>
      </w:r>
      <w:proofErr w:type="spellStart"/>
      <w:r w:rsidRPr="00382726">
        <w:rPr>
          <w:rFonts w:ascii="Times New Roman" w:hAnsi="Times New Roman" w:cs="Times New Roman"/>
          <w:iCs/>
          <w:spacing w:val="-4"/>
          <w:sz w:val="24"/>
          <w:szCs w:val="24"/>
        </w:rPr>
        <w:t>декоративно­художественным</w:t>
      </w:r>
      <w:proofErr w:type="spellEnd"/>
      <w:r w:rsidRPr="00382726">
        <w:rPr>
          <w:rFonts w:ascii="Times New Roman" w:hAnsi="Times New Roman" w:cs="Times New Roman"/>
          <w:iCs/>
          <w:spacing w:val="-4"/>
          <w:sz w:val="24"/>
          <w:szCs w:val="24"/>
        </w:rPr>
        <w:t xml:space="preserve"> и</w:t>
      </w:r>
      <w:r w:rsidRPr="00382726">
        <w:rPr>
          <w:rFonts w:ascii="Times New Roman" w:hAnsi="Times New Roman" w:cs="Times New Roman"/>
          <w:iCs/>
          <w:spacing w:val="-4"/>
          <w:sz w:val="24"/>
          <w:szCs w:val="24"/>
        </w:rPr>
        <w:t> </w:t>
      </w:r>
      <w:r w:rsidRPr="00382726">
        <w:rPr>
          <w:rFonts w:ascii="Times New Roman" w:hAnsi="Times New Roman" w:cs="Times New Roman"/>
          <w:iCs/>
          <w:spacing w:val="-4"/>
          <w:sz w:val="24"/>
          <w:szCs w:val="24"/>
        </w:rPr>
        <w:t>пр.).</w:t>
      </w:r>
      <w:r w:rsidRPr="00382726">
        <w:rPr>
          <w:rFonts w:ascii="Times New Roman" w:hAnsi="Times New Roman" w:cs="Times New Roman"/>
          <w:spacing w:val="-4"/>
          <w:sz w:val="24"/>
          <w:szCs w:val="24"/>
        </w:rPr>
        <w:t xml:space="preserve"> </w:t>
      </w:r>
      <w:r w:rsidRPr="00382726">
        <w:rPr>
          <w:rFonts w:ascii="Times New Roman" w:hAnsi="Times New Roman" w:cs="Times New Roman"/>
          <w:sz w:val="24"/>
          <w:szCs w:val="24"/>
        </w:rPr>
        <w:t>Конструирование и моделирование на компьютере и в интерактивном конструкторе.</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b/>
          <w:bCs/>
          <w:sz w:val="24"/>
          <w:szCs w:val="24"/>
        </w:rPr>
        <w:t>Практика работы на компьютере</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z w:val="24"/>
          <w:szCs w:val="24"/>
        </w:rPr>
        <w:t>Информация и её отбор. Способы получения, хранения, переработки информации.</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382726">
        <w:rPr>
          <w:rFonts w:ascii="Times New Roman" w:hAnsi="Times New Roman" w:cs="Times New Roman"/>
          <w:sz w:val="24"/>
          <w:szCs w:val="24"/>
        </w:rPr>
        <w:t xml:space="preserve">ра, </w:t>
      </w:r>
      <w:r w:rsidRPr="00382726">
        <w:rPr>
          <w:rFonts w:ascii="Times New Roman" w:hAnsi="Times New Roman" w:cs="Times New Roman"/>
          <w:iCs/>
          <w:sz w:val="24"/>
          <w:szCs w:val="24"/>
        </w:rPr>
        <w:t>общее представление о правилах клавиатурного письма</w:t>
      </w:r>
      <w:r w:rsidRPr="00382726">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382726">
        <w:rPr>
          <w:rFonts w:ascii="Times New Roman" w:hAnsi="Times New Roman" w:cs="Times New Roman"/>
          <w:iCs/>
          <w:sz w:val="24"/>
          <w:szCs w:val="24"/>
        </w:rPr>
        <w:t>Простейшие приёмы поиска информации: по ключевым словам</w:t>
      </w:r>
      <w:r w:rsidRPr="00382726">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602EA" w:rsidRPr="00382726" w:rsidRDefault="001602EA" w:rsidP="00F91C13">
      <w:pPr>
        <w:pStyle w:val="a9"/>
        <w:spacing w:line="240" w:lineRule="auto"/>
        <w:ind w:firstLine="708"/>
        <w:rPr>
          <w:rFonts w:ascii="Times New Roman" w:hAnsi="Times New Roman" w:cs="Times New Roman"/>
          <w:iCs/>
          <w:sz w:val="24"/>
          <w:szCs w:val="24"/>
        </w:rPr>
      </w:pPr>
      <w:r w:rsidRPr="00382726">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w:t>
      </w:r>
      <w:r w:rsidR="00C515F2" w:rsidRPr="00382726">
        <w:rPr>
          <w:rFonts w:ascii="Times New Roman" w:hAnsi="Times New Roman" w:cs="Times New Roman"/>
          <w:sz w:val="24"/>
          <w:szCs w:val="24"/>
        </w:rPr>
        <w:t>по интересным детям</w:t>
      </w:r>
      <w:r w:rsidRPr="00382726">
        <w:rPr>
          <w:rFonts w:ascii="Times New Roman" w:hAnsi="Times New Roman" w:cs="Times New Roman"/>
          <w:spacing w:val="2"/>
          <w:sz w:val="24"/>
          <w:szCs w:val="24"/>
        </w:rPr>
        <w:t xml:space="preserve"> тематике. Вывод текста на принтер. </w:t>
      </w:r>
      <w:r w:rsidRPr="00382726">
        <w:rPr>
          <w:rFonts w:ascii="Times New Roman" w:hAnsi="Times New Roman" w:cs="Times New Roman"/>
          <w:iCs/>
          <w:spacing w:val="2"/>
          <w:sz w:val="24"/>
          <w:szCs w:val="24"/>
        </w:rPr>
        <w:t xml:space="preserve">Использование </w:t>
      </w:r>
      <w:r w:rsidRPr="00382726">
        <w:rPr>
          <w:rFonts w:ascii="Times New Roman" w:hAnsi="Times New Roman" w:cs="Times New Roman"/>
          <w:iCs/>
          <w:sz w:val="24"/>
          <w:szCs w:val="24"/>
        </w:rPr>
        <w:t xml:space="preserve">рисунков из ресурса компьютера, программ </w:t>
      </w:r>
      <w:proofErr w:type="spellStart"/>
      <w:r w:rsidRPr="00382726">
        <w:rPr>
          <w:rFonts w:ascii="Times New Roman" w:hAnsi="Times New Roman" w:cs="Times New Roman"/>
          <w:iCs/>
          <w:sz w:val="24"/>
          <w:szCs w:val="24"/>
        </w:rPr>
        <w:t>Word</w:t>
      </w:r>
      <w:proofErr w:type="spellEnd"/>
      <w:r w:rsidRPr="00382726">
        <w:rPr>
          <w:rFonts w:ascii="Times New Roman" w:hAnsi="Times New Roman" w:cs="Times New Roman"/>
          <w:iCs/>
          <w:sz w:val="24"/>
          <w:szCs w:val="24"/>
        </w:rPr>
        <w:t xml:space="preserve"> и </w:t>
      </w:r>
      <w:proofErr w:type="spellStart"/>
      <w:r w:rsidRPr="00382726">
        <w:rPr>
          <w:rFonts w:ascii="Times New Roman" w:hAnsi="Times New Roman" w:cs="Times New Roman"/>
          <w:iCs/>
          <w:sz w:val="24"/>
          <w:szCs w:val="24"/>
        </w:rPr>
        <w:t>Power</w:t>
      </w:r>
      <w:proofErr w:type="spellEnd"/>
      <w:r w:rsidRPr="00382726">
        <w:rPr>
          <w:rFonts w:ascii="Times New Roman" w:hAnsi="Times New Roman" w:cs="Times New Roman"/>
          <w:iCs/>
          <w:sz w:val="24"/>
          <w:szCs w:val="24"/>
        </w:rPr>
        <w:t xml:space="preserve"> </w:t>
      </w:r>
      <w:proofErr w:type="spellStart"/>
      <w:r w:rsidRPr="00382726">
        <w:rPr>
          <w:rFonts w:ascii="Times New Roman" w:hAnsi="Times New Roman" w:cs="Times New Roman"/>
          <w:iCs/>
          <w:sz w:val="24"/>
          <w:szCs w:val="24"/>
        </w:rPr>
        <w:t>Point</w:t>
      </w:r>
      <w:proofErr w:type="spellEnd"/>
      <w:r w:rsidRPr="00382726">
        <w:rPr>
          <w:rFonts w:ascii="Times New Roman" w:hAnsi="Times New Roman" w:cs="Times New Roman"/>
          <w:iCs/>
          <w:sz w:val="24"/>
          <w:szCs w:val="24"/>
        </w:rPr>
        <w:t>.</w:t>
      </w:r>
    </w:p>
    <w:p w:rsidR="001602EA" w:rsidRPr="00382726" w:rsidRDefault="001602EA" w:rsidP="00F91C13">
      <w:pPr>
        <w:pStyle w:val="41"/>
        <w:spacing w:before="0" w:after="0" w:line="240" w:lineRule="auto"/>
        <w:ind w:firstLine="454"/>
        <w:rPr>
          <w:rFonts w:ascii="Times New Roman" w:hAnsi="Times New Roman" w:cs="Times New Roman"/>
          <w:b/>
          <w:sz w:val="24"/>
          <w:szCs w:val="24"/>
        </w:rPr>
      </w:pPr>
      <w:r w:rsidRPr="00382726">
        <w:rPr>
          <w:rFonts w:ascii="Times New Roman" w:hAnsi="Times New Roman" w:cs="Times New Roman"/>
          <w:b/>
          <w:sz w:val="24"/>
          <w:szCs w:val="24"/>
        </w:rPr>
        <w:t xml:space="preserve">10. Физическая культура (адаптивная) </w:t>
      </w:r>
    </w:p>
    <w:p w:rsidR="001602EA" w:rsidRPr="00382726" w:rsidRDefault="001602EA" w:rsidP="00F91C13">
      <w:pPr>
        <w:pStyle w:val="a9"/>
        <w:spacing w:line="240" w:lineRule="auto"/>
        <w:ind w:firstLine="708"/>
        <w:rPr>
          <w:rFonts w:ascii="Times New Roman" w:hAnsi="Times New Roman" w:cs="Times New Roman"/>
          <w:b/>
          <w:bCs/>
          <w:i/>
          <w:iCs/>
          <w:color w:val="auto"/>
          <w:sz w:val="24"/>
          <w:szCs w:val="24"/>
        </w:rPr>
      </w:pPr>
      <w:r w:rsidRPr="00382726">
        <w:rPr>
          <w:rFonts w:ascii="Times New Roman" w:hAnsi="Times New Roman" w:cs="Times New Roman"/>
          <w:b/>
          <w:bCs/>
          <w:i/>
          <w:iCs/>
          <w:sz w:val="24"/>
          <w:szCs w:val="24"/>
        </w:rPr>
        <w:t xml:space="preserve">Знания </w:t>
      </w:r>
      <w:r w:rsidRPr="00382726">
        <w:rPr>
          <w:rFonts w:ascii="Times New Roman" w:hAnsi="Times New Roman" w:cs="Times New Roman"/>
          <w:b/>
          <w:bCs/>
          <w:i/>
          <w:iCs/>
          <w:color w:val="auto"/>
          <w:sz w:val="24"/>
          <w:szCs w:val="24"/>
        </w:rPr>
        <w:t>по физической культуре</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b/>
          <w:bCs/>
          <w:sz w:val="24"/>
          <w:szCs w:val="24"/>
        </w:rPr>
        <w:t xml:space="preserve">Физическая культура. </w:t>
      </w:r>
      <w:r w:rsidRPr="00382726">
        <w:rPr>
          <w:rFonts w:ascii="Times New Roman" w:hAnsi="Times New Roman" w:cs="Times New Roman"/>
          <w:spacing w:val="2"/>
          <w:sz w:val="24"/>
          <w:szCs w:val="24"/>
        </w:rPr>
        <w:t xml:space="preserve">Правила предупреждения травматизма во время занятий </w:t>
      </w:r>
      <w:r w:rsidRPr="00382726">
        <w:rPr>
          <w:rFonts w:ascii="Times New Roman" w:hAnsi="Times New Roman" w:cs="Times New Roman"/>
          <w:sz w:val="24"/>
          <w:szCs w:val="24"/>
        </w:rPr>
        <w:t>физическими упражнениями: организация мест занятий, подбор одежды, обуви и инвентаря. Правила личной гигиены.</w:t>
      </w:r>
    </w:p>
    <w:p w:rsidR="001602EA" w:rsidRPr="00382726" w:rsidRDefault="001602EA" w:rsidP="00F91C13">
      <w:pPr>
        <w:pStyle w:val="a9"/>
        <w:spacing w:line="240" w:lineRule="auto"/>
        <w:ind w:firstLine="708"/>
        <w:rPr>
          <w:rFonts w:ascii="Times New Roman" w:hAnsi="Times New Roman" w:cs="Times New Roman"/>
          <w:spacing w:val="-2"/>
          <w:sz w:val="24"/>
          <w:szCs w:val="24"/>
        </w:rPr>
      </w:pPr>
      <w:r w:rsidRPr="00382726">
        <w:rPr>
          <w:rFonts w:ascii="Times New Roman" w:hAnsi="Times New Roman" w:cs="Times New Roman"/>
          <w:b/>
          <w:bCs/>
          <w:spacing w:val="-4"/>
          <w:sz w:val="24"/>
          <w:szCs w:val="24"/>
        </w:rPr>
        <w:t xml:space="preserve">Физические упражнения. </w:t>
      </w:r>
      <w:r w:rsidRPr="00382726">
        <w:rPr>
          <w:rFonts w:ascii="Times New Roman" w:hAnsi="Times New Roman" w:cs="Times New Roman"/>
          <w:spacing w:val="-4"/>
          <w:sz w:val="24"/>
          <w:szCs w:val="24"/>
        </w:rPr>
        <w:t>Физические упражнения, их вли</w:t>
      </w:r>
      <w:r w:rsidRPr="00382726">
        <w:rPr>
          <w:rFonts w:ascii="Times New Roman" w:hAnsi="Times New Roman" w:cs="Times New Roman"/>
          <w:spacing w:val="-2"/>
          <w:sz w:val="24"/>
          <w:szCs w:val="24"/>
        </w:rPr>
        <w:t xml:space="preserve">яние на физическое развитие и развитие физических качеств, </w:t>
      </w:r>
      <w:r w:rsidRPr="00382726">
        <w:rPr>
          <w:rFonts w:ascii="Times New Roman" w:hAnsi="Times New Roman" w:cs="Times New Roman"/>
          <w:color w:val="auto"/>
          <w:spacing w:val="-2"/>
          <w:sz w:val="24"/>
          <w:szCs w:val="24"/>
        </w:rPr>
        <w:t>основы спортивной техники изучаемых упражнений</w:t>
      </w:r>
      <w:r w:rsidRPr="00382726">
        <w:rPr>
          <w:rFonts w:ascii="Times New Roman" w:hAnsi="Times New Roman" w:cs="Times New Roman"/>
          <w:spacing w:val="-2"/>
          <w:sz w:val="24"/>
          <w:szCs w:val="24"/>
        </w:rPr>
        <w:t xml:space="preserve">. </w:t>
      </w:r>
      <w:r w:rsidRPr="00382726">
        <w:rPr>
          <w:rFonts w:ascii="Times New Roman" w:hAnsi="Times New Roman" w:cs="Times New Roman"/>
          <w:spacing w:val="-4"/>
          <w:sz w:val="24"/>
          <w:szCs w:val="24"/>
        </w:rPr>
        <w:t>Физическая подготовка и её связь с развитием основных физи</w:t>
      </w:r>
      <w:r w:rsidRPr="00382726">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1602EA" w:rsidRPr="00382726" w:rsidRDefault="001602EA" w:rsidP="00F91C13">
      <w:pPr>
        <w:pStyle w:val="a9"/>
        <w:spacing w:line="240" w:lineRule="auto"/>
        <w:ind w:firstLine="708"/>
        <w:rPr>
          <w:rFonts w:ascii="Times New Roman" w:hAnsi="Times New Roman" w:cs="Times New Roman"/>
          <w:b/>
          <w:bCs/>
          <w:i/>
          <w:iCs/>
          <w:sz w:val="24"/>
          <w:szCs w:val="24"/>
        </w:rPr>
      </w:pPr>
      <w:r w:rsidRPr="00382726">
        <w:rPr>
          <w:rFonts w:ascii="Times New Roman" w:hAnsi="Times New Roman" w:cs="Times New Roman"/>
          <w:b/>
          <w:bCs/>
          <w:i/>
          <w:iCs/>
          <w:sz w:val="24"/>
          <w:szCs w:val="24"/>
        </w:rPr>
        <w:t>Способы физкультурной деятельности</w:t>
      </w:r>
    </w:p>
    <w:p w:rsidR="001602EA" w:rsidRPr="00382726" w:rsidRDefault="001602EA" w:rsidP="00F91C13">
      <w:pPr>
        <w:pStyle w:val="a9"/>
        <w:spacing w:line="240" w:lineRule="auto"/>
        <w:ind w:firstLine="708"/>
        <w:rPr>
          <w:rFonts w:ascii="Times New Roman" w:hAnsi="Times New Roman" w:cs="Times New Roman"/>
          <w:spacing w:val="-2"/>
          <w:sz w:val="24"/>
          <w:szCs w:val="24"/>
        </w:rPr>
      </w:pPr>
      <w:r w:rsidRPr="00382726">
        <w:rPr>
          <w:rFonts w:ascii="Times New Roman" w:hAnsi="Times New Roman" w:cs="Times New Roman"/>
          <w:b/>
          <w:bCs/>
          <w:spacing w:val="2"/>
          <w:sz w:val="24"/>
          <w:szCs w:val="24"/>
        </w:rPr>
        <w:t xml:space="preserve">Самостоятельные занятия. </w:t>
      </w:r>
      <w:r w:rsidRPr="00382726">
        <w:rPr>
          <w:rFonts w:ascii="Times New Roman" w:hAnsi="Times New Roman" w:cs="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b/>
          <w:bCs/>
          <w:sz w:val="24"/>
          <w:szCs w:val="24"/>
        </w:rPr>
        <w:t xml:space="preserve">Самостоятельные игры и развлечения. </w:t>
      </w:r>
      <w:r w:rsidRPr="00382726">
        <w:rPr>
          <w:rFonts w:ascii="Times New Roman" w:hAnsi="Times New Roman" w:cs="Times New Roman"/>
          <w:sz w:val="24"/>
          <w:szCs w:val="24"/>
        </w:rPr>
        <w:t>Организация и проведение подвижных игр (на спортивных площадках и в спортивных залах). Соблюдение правил игр.</w:t>
      </w:r>
    </w:p>
    <w:p w:rsidR="001602EA" w:rsidRPr="00382726" w:rsidRDefault="001602EA" w:rsidP="00F91C13">
      <w:pPr>
        <w:pStyle w:val="a9"/>
        <w:spacing w:line="240" w:lineRule="auto"/>
        <w:ind w:firstLine="708"/>
        <w:rPr>
          <w:rFonts w:ascii="Times New Roman" w:hAnsi="Times New Roman" w:cs="Times New Roman"/>
          <w:b/>
          <w:bCs/>
          <w:i/>
          <w:iCs/>
          <w:sz w:val="24"/>
          <w:szCs w:val="24"/>
        </w:rPr>
      </w:pPr>
      <w:r w:rsidRPr="00382726">
        <w:rPr>
          <w:rFonts w:ascii="Times New Roman" w:hAnsi="Times New Roman" w:cs="Times New Roman"/>
          <w:b/>
          <w:bCs/>
          <w:i/>
          <w:iCs/>
          <w:sz w:val="24"/>
          <w:szCs w:val="24"/>
        </w:rPr>
        <w:t>Физическое совершенствование</w:t>
      </w:r>
    </w:p>
    <w:p w:rsidR="001602EA" w:rsidRPr="00382726" w:rsidRDefault="001602EA" w:rsidP="00F91C13">
      <w:pPr>
        <w:pStyle w:val="a9"/>
        <w:spacing w:line="240" w:lineRule="auto"/>
        <w:ind w:firstLine="708"/>
        <w:rPr>
          <w:rFonts w:ascii="Times New Roman" w:hAnsi="Times New Roman" w:cs="Times New Roman"/>
          <w:sz w:val="24"/>
          <w:szCs w:val="24"/>
        </w:rPr>
      </w:pPr>
      <w:proofErr w:type="spellStart"/>
      <w:r w:rsidRPr="00382726">
        <w:rPr>
          <w:rFonts w:ascii="Times New Roman" w:hAnsi="Times New Roman" w:cs="Times New Roman"/>
          <w:b/>
          <w:bCs/>
          <w:sz w:val="24"/>
          <w:szCs w:val="24"/>
        </w:rPr>
        <w:t>Физкультурно­оздоровительная</w:t>
      </w:r>
      <w:proofErr w:type="spellEnd"/>
      <w:r w:rsidRPr="00382726">
        <w:rPr>
          <w:rFonts w:ascii="Times New Roman" w:hAnsi="Times New Roman" w:cs="Times New Roman"/>
          <w:b/>
          <w:bCs/>
          <w:sz w:val="24"/>
          <w:szCs w:val="24"/>
        </w:rPr>
        <w:t xml:space="preserve"> деятельность. </w:t>
      </w:r>
      <w:r w:rsidRPr="00382726">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1602EA" w:rsidRPr="00382726" w:rsidRDefault="001602EA" w:rsidP="00F91C13">
      <w:pPr>
        <w:pStyle w:val="a9"/>
        <w:spacing w:line="240" w:lineRule="auto"/>
        <w:ind w:firstLine="454"/>
        <w:rPr>
          <w:rFonts w:ascii="Times New Roman" w:hAnsi="Times New Roman" w:cs="Times New Roman"/>
          <w:sz w:val="24"/>
          <w:szCs w:val="24"/>
        </w:rPr>
      </w:pPr>
      <w:r w:rsidRPr="00382726">
        <w:rPr>
          <w:rFonts w:ascii="Times New Roman" w:hAnsi="Times New Roman" w:cs="Times New Roman"/>
          <w:sz w:val="24"/>
          <w:szCs w:val="24"/>
        </w:rPr>
        <w:t>Комплексы упражнений на развитие физических качеств.</w:t>
      </w:r>
    </w:p>
    <w:p w:rsidR="001602EA" w:rsidRPr="00382726" w:rsidRDefault="001602EA" w:rsidP="00F91C13">
      <w:pPr>
        <w:pStyle w:val="a9"/>
        <w:spacing w:line="240" w:lineRule="auto"/>
        <w:ind w:firstLine="454"/>
        <w:rPr>
          <w:rFonts w:ascii="Times New Roman" w:hAnsi="Times New Roman" w:cs="Times New Roman"/>
          <w:sz w:val="24"/>
          <w:szCs w:val="24"/>
        </w:rPr>
      </w:pPr>
      <w:r w:rsidRPr="00382726">
        <w:rPr>
          <w:rFonts w:ascii="Times New Roman" w:hAnsi="Times New Roman" w:cs="Times New Roman"/>
          <w:spacing w:val="-2"/>
          <w:sz w:val="24"/>
          <w:szCs w:val="24"/>
        </w:rPr>
        <w:t xml:space="preserve">Комплексы дыхательных упражнений. Гимнастика для </w:t>
      </w:r>
      <w:r w:rsidRPr="00382726">
        <w:rPr>
          <w:rFonts w:ascii="Times New Roman" w:hAnsi="Times New Roman" w:cs="Times New Roman"/>
          <w:sz w:val="24"/>
          <w:szCs w:val="24"/>
        </w:rPr>
        <w:t>глаз.</w:t>
      </w:r>
    </w:p>
    <w:p w:rsidR="001602EA" w:rsidRPr="00382726" w:rsidRDefault="001602EA" w:rsidP="00F91C13">
      <w:pPr>
        <w:pStyle w:val="a9"/>
        <w:spacing w:line="240" w:lineRule="auto"/>
        <w:ind w:firstLine="708"/>
        <w:rPr>
          <w:rFonts w:ascii="Times New Roman" w:hAnsi="Times New Roman" w:cs="Times New Roman"/>
          <w:b/>
          <w:bCs/>
          <w:sz w:val="24"/>
          <w:szCs w:val="24"/>
        </w:rPr>
      </w:pPr>
      <w:proofErr w:type="spellStart"/>
      <w:r w:rsidRPr="00382726">
        <w:rPr>
          <w:rFonts w:ascii="Times New Roman" w:hAnsi="Times New Roman" w:cs="Times New Roman"/>
          <w:b/>
          <w:bCs/>
          <w:sz w:val="24"/>
          <w:szCs w:val="24"/>
        </w:rPr>
        <w:t>Спортивно­оздоровительная</w:t>
      </w:r>
      <w:proofErr w:type="spellEnd"/>
      <w:r w:rsidRPr="00382726">
        <w:rPr>
          <w:rFonts w:ascii="Times New Roman" w:hAnsi="Times New Roman" w:cs="Times New Roman"/>
          <w:b/>
          <w:bCs/>
          <w:sz w:val="24"/>
          <w:szCs w:val="24"/>
        </w:rPr>
        <w:t xml:space="preserve"> деятельность.</w:t>
      </w:r>
    </w:p>
    <w:p w:rsidR="001602EA" w:rsidRPr="00382726" w:rsidRDefault="001602EA" w:rsidP="00F91C13">
      <w:pPr>
        <w:pStyle w:val="a9"/>
        <w:spacing w:line="240" w:lineRule="auto"/>
        <w:ind w:firstLine="708"/>
        <w:rPr>
          <w:rFonts w:ascii="Times New Roman" w:hAnsi="Times New Roman" w:cs="Times New Roman"/>
          <w:b/>
          <w:bCs/>
          <w:iCs/>
          <w:spacing w:val="2"/>
          <w:sz w:val="24"/>
          <w:szCs w:val="24"/>
        </w:rPr>
      </w:pPr>
      <w:r w:rsidRPr="00382726">
        <w:rPr>
          <w:rFonts w:ascii="Times New Roman" w:hAnsi="Times New Roman" w:cs="Times New Roman"/>
          <w:b/>
          <w:bCs/>
          <w:iCs/>
          <w:spacing w:val="2"/>
          <w:sz w:val="24"/>
          <w:szCs w:val="24"/>
        </w:rPr>
        <w:t xml:space="preserve">Гимнастика. </w:t>
      </w:r>
    </w:p>
    <w:p w:rsidR="001602EA" w:rsidRPr="00382726" w:rsidRDefault="001602EA" w:rsidP="00F91C13">
      <w:pPr>
        <w:pStyle w:val="a9"/>
        <w:spacing w:line="240" w:lineRule="auto"/>
        <w:ind w:firstLine="708"/>
        <w:rPr>
          <w:rFonts w:ascii="Times New Roman" w:hAnsi="Times New Roman" w:cs="Times New Roman"/>
          <w:i/>
          <w:iCs/>
          <w:sz w:val="24"/>
          <w:szCs w:val="24"/>
        </w:rPr>
      </w:pPr>
      <w:r w:rsidRPr="00382726">
        <w:rPr>
          <w:rFonts w:ascii="Times New Roman" w:hAnsi="Times New Roman" w:cs="Times New Roman"/>
          <w:i/>
          <w:iCs/>
          <w:spacing w:val="2"/>
          <w:sz w:val="24"/>
          <w:szCs w:val="24"/>
        </w:rPr>
        <w:t xml:space="preserve">Организующие </w:t>
      </w:r>
      <w:r w:rsidRPr="00382726">
        <w:rPr>
          <w:rFonts w:ascii="Times New Roman" w:hAnsi="Times New Roman" w:cs="Times New Roman"/>
          <w:i/>
          <w:iCs/>
          <w:sz w:val="24"/>
          <w:szCs w:val="24"/>
        </w:rPr>
        <w:t xml:space="preserve">команды и приёмы. </w:t>
      </w:r>
      <w:r w:rsidRPr="00382726">
        <w:rPr>
          <w:rFonts w:ascii="Times New Roman" w:hAnsi="Times New Roman" w:cs="Times New Roman"/>
          <w:iCs/>
          <w:sz w:val="24"/>
          <w:szCs w:val="24"/>
        </w:rPr>
        <w:t>Простейшие виды построений.</w:t>
      </w:r>
      <w:r w:rsidRPr="00382726">
        <w:rPr>
          <w:rFonts w:ascii="Times New Roman" w:hAnsi="Times New Roman" w:cs="Times New Roman"/>
          <w:i/>
          <w:iCs/>
          <w:sz w:val="24"/>
          <w:szCs w:val="24"/>
        </w:rPr>
        <w:t xml:space="preserve"> </w:t>
      </w:r>
      <w:r w:rsidRPr="00382726">
        <w:rPr>
          <w:rFonts w:ascii="Times New Roman" w:hAnsi="Times New Roman" w:cs="Times New Roman"/>
          <w:sz w:val="24"/>
          <w:szCs w:val="24"/>
        </w:rPr>
        <w:t>Строевые действия в шеренге и колонне; выполнение простейших строевых команд с одновременным показом учителя.</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i/>
          <w:sz w:val="24"/>
          <w:szCs w:val="24"/>
        </w:rPr>
        <w:t xml:space="preserve">Упражнения </w:t>
      </w:r>
      <w:r w:rsidRPr="00382726">
        <w:rPr>
          <w:rFonts w:ascii="Times New Roman" w:hAnsi="Times New Roman" w:cs="Times New Roman"/>
          <w:sz w:val="24"/>
          <w:szCs w:val="24"/>
        </w:rPr>
        <w:t xml:space="preserve">без предметов (для различных групп мышц) и с предметами (гимнастические палки, флажки, обручи, малые и </w:t>
      </w:r>
      <w:r w:rsidR="00C515F2" w:rsidRPr="00382726">
        <w:rPr>
          <w:rFonts w:ascii="Times New Roman" w:hAnsi="Times New Roman" w:cs="Times New Roman"/>
          <w:sz w:val="24"/>
          <w:szCs w:val="24"/>
        </w:rPr>
        <w:t>большие мячи</w:t>
      </w:r>
      <w:r w:rsidRPr="00382726">
        <w:rPr>
          <w:rFonts w:ascii="Times New Roman" w:hAnsi="Times New Roman" w:cs="Times New Roman"/>
          <w:sz w:val="24"/>
          <w:szCs w:val="24"/>
        </w:rPr>
        <w:t>).</w:t>
      </w:r>
    </w:p>
    <w:p w:rsidR="001602EA" w:rsidRPr="00382726" w:rsidRDefault="001602EA" w:rsidP="00F91C13">
      <w:pPr>
        <w:pStyle w:val="a9"/>
        <w:spacing w:line="240" w:lineRule="auto"/>
        <w:ind w:firstLine="709"/>
        <w:rPr>
          <w:rFonts w:ascii="Times New Roman" w:hAnsi="Times New Roman" w:cs="Times New Roman"/>
          <w:i/>
          <w:iCs/>
          <w:sz w:val="24"/>
          <w:szCs w:val="24"/>
        </w:rPr>
      </w:pPr>
      <w:r w:rsidRPr="00382726">
        <w:rPr>
          <w:rFonts w:ascii="Times New Roman" w:hAnsi="Times New Roman" w:cs="Times New Roman"/>
          <w:i/>
          <w:iCs/>
          <w:sz w:val="24"/>
          <w:szCs w:val="24"/>
        </w:rPr>
        <w:t>Опорный прыжок:</w:t>
      </w:r>
      <w:r w:rsidRPr="00382726">
        <w:rPr>
          <w:rFonts w:ascii="Times New Roman" w:hAnsi="Times New Roman" w:cs="Times New Roman"/>
          <w:iCs/>
          <w:sz w:val="24"/>
          <w:szCs w:val="24"/>
        </w:rPr>
        <w:t xml:space="preserve"> имитационные упражнения, подводящие упражнения к прыжкам </w:t>
      </w:r>
      <w:r w:rsidRPr="00382726">
        <w:rPr>
          <w:rFonts w:ascii="Times New Roman" w:hAnsi="Times New Roman" w:cs="Times New Roman"/>
          <w:sz w:val="24"/>
          <w:szCs w:val="24"/>
        </w:rPr>
        <w:t>с разбега через гимнастического козла (с повышенной организацией техники безопасности).</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i/>
          <w:iCs/>
          <w:spacing w:val="2"/>
          <w:sz w:val="24"/>
          <w:szCs w:val="24"/>
        </w:rPr>
        <w:t xml:space="preserve">Гимнастические упражнения прикладного характера. </w:t>
      </w:r>
      <w:r w:rsidRPr="00382726">
        <w:rPr>
          <w:rFonts w:ascii="Times New Roman" w:hAnsi="Times New Roman" w:cs="Times New Roman"/>
          <w:iCs/>
          <w:spacing w:val="2"/>
          <w:sz w:val="24"/>
          <w:szCs w:val="24"/>
        </w:rPr>
        <w:t xml:space="preserve">Ходьба, бег, метания. </w:t>
      </w:r>
      <w:r w:rsidRPr="00382726">
        <w:rPr>
          <w:rFonts w:ascii="Times New Roman" w:hAnsi="Times New Roman" w:cs="Times New Roman"/>
          <w:spacing w:val="2"/>
          <w:sz w:val="24"/>
          <w:szCs w:val="24"/>
        </w:rPr>
        <w:t xml:space="preserve">Прыжки со скакалкой. Передвижение по гимнастической </w:t>
      </w:r>
      <w:r w:rsidRPr="00382726">
        <w:rPr>
          <w:rFonts w:ascii="Times New Roman" w:hAnsi="Times New Roman" w:cs="Times New Roman"/>
          <w:sz w:val="24"/>
          <w:szCs w:val="24"/>
        </w:rPr>
        <w:t xml:space="preserve">стенке. Преодоление полосы препятствий с элементами лазанья и </w:t>
      </w:r>
      <w:proofErr w:type="spellStart"/>
      <w:r w:rsidRPr="00382726">
        <w:rPr>
          <w:rFonts w:ascii="Times New Roman" w:hAnsi="Times New Roman" w:cs="Times New Roman"/>
          <w:sz w:val="24"/>
          <w:szCs w:val="24"/>
        </w:rPr>
        <w:t>перелезания</w:t>
      </w:r>
      <w:proofErr w:type="spellEnd"/>
      <w:r w:rsidRPr="00382726">
        <w:rPr>
          <w:rFonts w:ascii="Times New Roman" w:hAnsi="Times New Roman" w:cs="Times New Roman"/>
          <w:sz w:val="24"/>
          <w:szCs w:val="24"/>
        </w:rPr>
        <w:t xml:space="preserve">, </w:t>
      </w:r>
      <w:proofErr w:type="spellStart"/>
      <w:r w:rsidRPr="00382726">
        <w:rPr>
          <w:rFonts w:ascii="Times New Roman" w:hAnsi="Times New Roman" w:cs="Times New Roman"/>
          <w:sz w:val="24"/>
          <w:szCs w:val="24"/>
        </w:rPr>
        <w:t>переползания</w:t>
      </w:r>
      <w:proofErr w:type="spellEnd"/>
      <w:r w:rsidRPr="00382726">
        <w:rPr>
          <w:rFonts w:ascii="Times New Roman" w:hAnsi="Times New Roman" w:cs="Times New Roman"/>
          <w:sz w:val="24"/>
          <w:szCs w:val="24"/>
        </w:rPr>
        <w:t>, передвижение по наклонной гимнастической скамейке.</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i/>
          <w:sz w:val="24"/>
          <w:szCs w:val="24"/>
        </w:rPr>
        <w:lastRenderedPageBreak/>
        <w:t>Упражнения в поднимании и переноске грузов</w:t>
      </w:r>
      <w:r w:rsidRPr="00382726">
        <w:rPr>
          <w:rFonts w:ascii="Times New Roman" w:hAnsi="Times New Roman" w:cs="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382726" w:rsidRDefault="001602EA" w:rsidP="00F91C13">
      <w:pPr>
        <w:pStyle w:val="a9"/>
        <w:spacing w:line="240" w:lineRule="auto"/>
        <w:ind w:firstLine="708"/>
        <w:rPr>
          <w:rFonts w:ascii="Times New Roman" w:hAnsi="Times New Roman" w:cs="Times New Roman"/>
          <w:b/>
          <w:bCs/>
          <w:iCs/>
          <w:sz w:val="24"/>
          <w:szCs w:val="24"/>
        </w:rPr>
      </w:pPr>
      <w:r w:rsidRPr="00382726">
        <w:rPr>
          <w:rFonts w:ascii="Times New Roman" w:hAnsi="Times New Roman" w:cs="Times New Roman"/>
          <w:b/>
          <w:bCs/>
          <w:iCs/>
          <w:sz w:val="24"/>
          <w:szCs w:val="24"/>
        </w:rPr>
        <w:t xml:space="preserve">Лёгкая атлетика. </w:t>
      </w:r>
    </w:p>
    <w:p w:rsidR="001602EA" w:rsidRPr="00382726" w:rsidRDefault="00C515F2" w:rsidP="00F91C13">
      <w:pPr>
        <w:pStyle w:val="a9"/>
        <w:spacing w:line="240" w:lineRule="auto"/>
        <w:ind w:firstLine="708"/>
        <w:rPr>
          <w:rFonts w:ascii="Times New Roman" w:hAnsi="Times New Roman" w:cs="Times New Roman"/>
          <w:i/>
          <w:iCs/>
          <w:sz w:val="24"/>
          <w:szCs w:val="24"/>
        </w:rPr>
      </w:pPr>
      <w:r w:rsidRPr="00382726">
        <w:rPr>
          <w:rFonts w:ascii="Times New Roman" w:hAnsi="Times New Roman" w:cs="Times New Roman"/>
          <w:i/>
          <w:iCs/>
          <w:sz w:val="24"/>
          <w:szCs w:val="24"/>
        </w:rPr>
        <w:t>Ходьба: парами</w:t>
      </w:r>
      <w:r w:rsidR="001602EA" w:rsidRPr="00382726">
        <w:rPr>
          <w:rFonts w:ascii="Times New Roman" w:hAnsi="Times New Roman" w:cs="Times New Roman"/>
          <w:iCs/>
          <w:sz w:val="24"/>
          <w:szCs w:val="24"/>
        </w:rPr>
        <w:t>,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382726" w:rsidRDefault="001602EA" w:rsidP="00F91C13">
      <w:pPr>
        <w:pStyle w:val="a9"/>
        <w:spacing w:line="240" w:lineRule="auto"/>
        <w:ind w:firstLine="708"/>
        <w:rPr>
          <w:rFonts w:ascii="Times New Roman" w:hAnsi="Times New Roman" w:cs="Times New Roman"/>
          <w:i/>
          <w:iCs/>
          <w:sz w:val="24"/>
          <w:szCs w:val="24"/>
        </w:rPr>
      </w:pPr>
      <w:r w:rsidRPr="00382726">
        <w:rPr>
          <w:rFonts w:ascii="Times New Roman" w:hAnsi="Times New Roman" w:cs="Times New Roman"/>
          <w:i/>
          <w:iCs/>
          <w:sz w:val="24"/>
          <w:szCs w:val="24"/>
        </w:rPr>
        <w:t xml:space="preserve">Беговые упражнения: </w:t>
      </w:r>
      <w:r w:rsidRPr="00382726">
        <w:rPr>
          <w:rFonts w:ascii="Times New Roman" w:hAnsi="Times New Roman" w:cs="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382726" w:rsidRDefault="001602EA" w:rsidP="00F91C13">
      <w:pPr>
        <w:pStyle w:val="a9"/>
        <w:spacing w:line="240" w:lineRule="auto"/>
        <w:ind w:firstLine="708"/>
        <w:rPr>
          <w:rFonts w:ascii="Times New Roman" w:hAnsi="Times New Roman" w:cs="Times New Roman"/>
          <w:i/>
          <w:iCs/>
          <w:sz w:val="24"/>
          <w:szCs w:val="24"/>
        </w:rPr>
      </w:pPr>
      <w:r w:rsidRPr="00382726">
        <w:rPr>
          <w:rFonts w:ascii="Times New Roman" w:hAnsi="Times New Roman" w:cs="Times New Roman"/>
          <w:i/>
          <w:iCs/>
          <w:sz w:val="24"/>
          <w:szCs w:val="24"/>
        </w:rPr>
        <w:t xml:space="preserve">Прыжковые упражнения: </w:t>
      </w:r>
      <w:r w:rsidRPr="00382726">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1602EA" w:rsidRPr="00382726" w:rsidRDefault="001602EA" w:rsidP="00F91C13">
      <w:pPr>
        <w:pStyle w:val="a9"/>
        <w:spacing w:line="240" w:lineRule="auto"/>
        <w:ind w:firstLine="708"/>
        <w:rPr>
          <w:rFonts w:ascii="Times New Roman" w:hAnsi="Times New Roman" w:cs="Times New Roman"/>
          <w:i/>
          <w:iCs/>
          <w:sz w:val="24"/>
          <w:szCs w:val="24"/>
        </w:rPr>
      </w:pPr>
      <w:r w:rsidRPr="00382726">
        <w:rPr>
          <w:rFonts w:ascii="Times New Roman" w:hAnsi="Times New Roman" w:cs="Times New Roman"/>
          <w:i/>
          <w:iCs/>
          <w:sz w:val="24"/>
          <w:szCs w:val="24"/>
        </w:rPr>
        <w:t xml:space="preserve">Броски: </w:t>
      </w:r>
      <w:r w:rsidRPr="00382726">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382726">
          <w:rPr>
            <w:rFonts w:ascii="Times New Roman" w:hAnsi="Times New Roman" w:cs="Times New Roman"/>
            <w:sz w:val="24"/>
            <w:szCs w:val="24"/>
          </w:rPr>
          <w:t>1 кг</w:t>
        </w:r>
      </w:smartTag>
      <w:r w:rsidRPr="00382726">
        <w:rPr>
          <w:rFonts w:ascii="Times New Roman" w:hAnsi="Times New Roman" w:cs="Times New Roman"/>
          <w:sz w:val="24"/>
          <w:szCs w:val="24"/>
        </w:rPr>
        <w:t>) на дальность разными способами.</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i/>
          <w:iCs/>
          <w:sz w:val="24"/>
          <w:szCs w:val="24"/>
        </w:rPr>
        <w:t xml:space="preserve">Метание: </w:t>
      </w:r>
      <w:r w:rsidRPr="00382726">
        <w:rPr>
          <w:rFonts w:ascii="Times New Roman" w:hAnsi="Times New Roman" w:cs="Times New Roman"/>
          <w:sz w:val="24"/>
          <w:szCs w:val="24"/>
        </w:rPr>
        <w:t>малого мяча в вертикальную и горизонтальную цель и на дальность.</w:t>
      </w:r>
    </w:p>
    <w:p w:rsidR="001602EA" w:rsidRPr="00382726" w:rsidRDefault="001602EA" w:rsidP="00F91C13">
      <w:pPr>
        <w:pStyle w:val="a9"/>
        <w:spacing w:line="240" w:lineRule="auto"/>
        <w:ind w:firstLine="708"/>
        <w:rPr>
          <w:rFonts w:ascii="Times New Roman" w:hAnsi="Times New Roman" w:cs="Times New Roman"/>
          <w:b/>
          <w:bCs/>
          <w:i/>
          <w:iCs/>
          <w:sz w:val="24"/>
          <w:szCs w:val="24"/>
        </w:rPr>
      </w:pPr>
      <w:r w:rsidRPr="00382726">
        <w:rPr>
          <w:rFonts w:ascii="Times New Roman" w:hAnsi="Times New Roman" w:cs="Times New Roman"/>
          <w:b/>
          <w:bCs/>
          <w:iCs/>
          <w:sz w:val="24"/>
          <w:szCs w:val="24"/>
        </w:rPr>
        <w:t>Лыжная подготовка.</w:t>
      </w:r>
      <w:r w:rsidRPr="00382726">
        <w:rPr>
          <w:rFonts w:ascii="Times New Roman" w:hAnsi="Times New Roman" w:cs="Times New Roman"/>
          <w:b/>
          <w:bCs/>
          <w:i/>
          <w:iCs/>
          <w:sz w:val="24"/>
          <w:szCs w:val="24"/>
        </w:rPr>
        <w:t xml:space="preserve"> </w:t>
      </w:r>
      <w:r w:rsidRPr="00382726">
        <w:rPr>
          <w:rFonts w:ascii="Times New Roman" w:hAnsi="Times New Roman" w:cs="Times New Roman"/>
          <w:sz w:val="24"/>
          <w:szCs w:val="24"/>
        </w:rPr>
        <w:t>Передвижение на лыжах; повороты; спуски; подъёмы; торможение.</w:t>
      </w:r>
    </w:p>
    <w:p w:rsidR="001602EA" w:rsidRPr="00382726" w:rsidRDefault="001602EA" w:rsidP="00F91C13">
      <w:pPr>
        <w:pStyle w:val="a9"/>
        <w:spacing w:line="240" w:lineRule="auto"/>
        <w:ind w:firstLine="709"/>
        <w:rPr>
          <w:rFonts w:ascii="Times New Roman" w:hAnsi="Times New Roman" w:cs="Times New Roman"/>
          <w:b/>
          <w:bCs/>
          <w:iCs/>
          <w:sz w:val="24"/>
          <w:szCs w:val="24"/>
        </w:rPr>
      </w:pPr>
      <w:r w:rsidRPr="00382726">
        <w:rPr>
          <w:rFonts w:ascii="Times New Roman" w:hAnsi="Times New Roman" w:cs="Times New Roman"/>
          <w:b/>
          <w:bCs/>
          <w:iCs/>
          <w:sz w:val="24"/>
          <w:szCs w:val="24"/>
        </w:rPr>
        <w:t xml:space="preserve">Плавание. </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i/>
          <w:iCs/>
          <w:sz w:val="24"/>
          <w:szCs w:val="24"/>
        </w:rPr>
        <w:t xml:space="preserve">Подводящие упражнения: </w:t>
      </w:r>
      <w:r w:rsidRPr="00382726">
        <w:rPr>
          <w:rFonts w:ascii="Times New Roman" w:hAnsi="Times New Roman" w:cs="Times New Roman"/>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382726" w:rsidRDefault="001602EA" w:rsidP="00F91C13">
      <w:pPr>
        <w:pStyle w:val="a9"/>
        <w:spacing w:line="240" w:lineRule="auto"/>
        <w:ind w:firstLine="708"/>
        <w:rPr>
          <w:rFonts w:ascii="Times New Roman" w:hAnsi="Times New Roman" w:cs="Times New Roman"/>
          <w:b/>
          <w:bCs/>
          <w:i/>
          <w:iCs/>
          <w:sz w:val="24"/>
          <w:szCs w:val="24"/>
        </w:rPr>
      </w:pPr>
      <w:r w:rsidRPr="00382726">
        <w:rPr>
          <w:rFonts w:ascii="Times New Roman" w:hAnsi="Times New Roman" w:cs="Times New Roman"/>
          <w:b/>
          <w:i/>
          <w:sz w:val="24"/>
          <w:szCs w:val="24"/>
        </w:rPr>
        <w:t xml:space="preserve">Подвижные игры и </w:t>
      </w:r>
      <w:r w:rsidRPr="00382726">
        <w:rPr>
          <w:rStyle w:val="c12"/>
          <w:rFonts w:ascii="Times New Roman" w:hAnsi="Times New Roman" w:cs="Times New Roman"/>
          <w:b/>
          <w:i/>
          <w:sz w:val="24"/>
          <w:szCs w:val="24"/>
        </w:rPr>
        <w:t>элементы спортивных игр</w:t>
      </w:r>
    </w:p>
    <w:p w:rsidR="001602EA" w:rsidRPr="00382726" w:rsidRDefault="001602EA" w:rsidP="00F91C13">
      <w:pPr>
        <w:pStyle w:val="a9"/>
        <w:spacing w:line="240" w:lineRule="auto"/>
        <w:ind w:firstLine="708"/>
        <w:rPr>
          <w:rFonts w:ascii="Times New Roman" w:hAnsi="Times New Roman" w:cs="Times New Roman"/>
          <w:i/>
          <w:iCs/>
          <w:sz w:val="24"/>
          <w:szCs w:val="24"/>
        </w:rPr>
      </w:pPr>
      <w:r w:rsidRPr="00382726">
        <w:rPr>
          <w:rFonts w:ascii="Times New Roman" w:hAnsi="Times New Roman" w:cs="Times New Roman"/>
          <w:i/>
          <w:iCs/>
          <w:sz w:val="24"/>
          <w:szCs w:val="24"/>
        </w:rPr>
        <w:t xml:space="preserve">На материале гимнастики: </w:t>
      </w:r>
      <w:r w:rsidRPr="00382726">
        <w:rPr>
          <w:rFonts w:ascii="Times New Roman" w:hAnsi="Times New Roman" w:cs="Times New Roman"/>
          <w:sz w:val="24"/>
          <w:szCs w:val="24"/>
        </w:rPr>
        <w:t>игровые задания с исполь</w:t>
      </w:r>
      <w:r w:rsidRPr="00382726">
        <w:rPr>
          <w:rFonts w:ascii="Times New Roman" w:hAnsi="Times New Roman" w:cs="Times New Roman"/>
          <w:spacing w:val="2"/>
          <w:sz w:val="24"/>
          <w:szCs w:val="24"/>
        </w:rPr>
        <w:t xml:space="preserve">зованием строевых упражнений, упражнений на внимание, </w:t>
      </w:r>
      <w:r w:rsidRPr="00382726">
        <w:rPr>
          <w:rFonts w:ascii="Times New Roman" w:hAnsi="Times New Roman" w:cs="Times New Roman"/>
          <w:sz w:val="24"/>
          <w:szCs w:val="24"/>
        </w:rPr>
        <w:t>силу, ловкость и координацию.</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i/>
          <w:iCs/>
          <w:sz w:val="24"/>
          <w:szCs w:val="24"/>
        </w:rPr>
        <w:t xml:space="preserve">На материале лёгкой атлетики: </w:t>
      </w:r>
      <w:r w:rsidRPr="00382726">
        <w:rPr>
          <w:rFonts w:ascii="Times New Roman" w:hAnsi="Times New Roman" w:cs="Times New Roman"/>
          <w:sz w:val="24"/>
          <w:szCs w:val="24"/>
        </w:rPr>
        <w:t>прыжки, бег, метания и броски; упражнения на координацию, выносливость и быстроту.</w:t>
      </w:r>
    </w:p>
    <w:p w:rsidR="001602EA" w:rsidRPr="00382726" w:rsidRDefault="001602EA" w:rsidP="00F91C13">
      <w:pPr>
        <w:pStyle w:val="a9"/>
        <w:spacing w:line="240" w:lineRule="auto"/>
        <w:ind w:firstLine="708"/>
        <w:rPr>
          <w:rFonts w:ascii="Times New Roman" w:hAnsi="Times New Roman" w:cs="Times New Roman"/>
          <w:i/>
          <w:iCs/>
          <w:sz w:val="24"/>
          <w:szCs w:val="24"/>
        </w:rPr>
      </w:pPr>
      <w:r w:rsidRPr="00382726">
        <w:rPr>
          <w:rFonts w:ascii="Times New Roman" w:hAnsi="Times New Roman" w:cs="Times New Roman"/>
          <w:i/>
          <w:iCs/>
          <w:spacing w:val="2"/>
          <w:sz w:val="24"/>
          <w:szCs w:val="24"/>
        </w:rPr>
        <w:t xml:space="preserve">На материале лыжной подготовки: </w:t>
      </w:r>
      <w:r w:rsidRPr="00382726">
        <w:rPr>
          <w:rFonts w:ascii="Times New Roman" w:hAnsi="Times New Roman" w:cs="Times New Roman"/>
          <w:spacing w:val="2"/>
          <w:sz w:val="24"/>
          <w:szCs w:val="24"/>
        </w:rPr>
        <w:t>эстафеты в пере</w:t>
      </w:r>
      <w:r w:rsidRPr="00382726">
        <w:rPr>
          <w:rFonts w:ascii="Times New Roman" w:hAnsi="Times New Roman" w:cs="Times New Roman"/>
          <w:sz w:val="24"/>
          <w:szCs w:val="24"/>
        </w:rPr>
        <w:t>движении на лыжах, упражнения на выносливость и координацию.</w:t>
      </w:r>
    </w:p>
    <w:p w:rsidR="001602EA" w:rsidRPr="00382726" w:rsidRDefault="001602EA" w:rsidP="00F91C13">
      <w:pPr>
        <w:pStyle w:val="a9"/>
        <w:spacing w:line="240" w:lineRule="auto"/>
        <w:ind w:firstLine="708"/>
        <w:rPr>
          <w:rFonts w:ascii="Times New Roman" w:hAnsi="Times New Roman" w:cs="Times New Roman"/>
          <w:i/>
          <w:iCs/>
          <w:sz w:val="24"/>
          <w:szCs w:val="24"/>
        </w:rPr>
      </w:pPr>
      <w:r w:rsidRPr="00382726">
        <w:rPr>
          <w:rFonts w:ascii="Times New Roman" w:hAnsi="Times New Roman" w:cs="Times New Roman"/>
          <w:i/>
          <w:iCs/>
          <w:sz w:val="24"/>
          <w:szCs w:val="24"/>
        </w:rPr>
        <w:t>На материале спортивных игр:</w:t>
      </w:r>
    </w:p>
    <w:p w:rsidR="001602EA" w:rsidRPr="00382726" w:rsidRDefault="001602EA" w:rsidP="00F91C13">
      <w:pPr>
        <w:pStyle w:val="a9"/>
        <w:spacing w:line="240" w:lineRule="auto"/>
        <w:ind w:firstLine="708"/>
        <w:rPr>
          <w:rFonts w:ascii="Times New Roman" w:hAnsi="Times New Roman" w:cs="Times New Roman"/>
          <w:i/>
          <w:iCs/>
          <w:sz w:val="24"/>
          <w:szCs w:val="24"/>
        </w:rPr>
      </w:pPr>
      <w:r w:rsidRPr="00382726">
        <w:rPr>
          <w:rFonts w:ascii="Times New Roman" w:hAnsi="Times New Roman" w:cs="Times New Roman"/>
          <w:i/>
          <w:iCs/>
          <w:sz w:val="24"/>
          <w:szCs w:val="24"/>
        </w:rPr>
        <w:t xml:space="preserve">Футбол: </w:t>
      </w:r>
      <w:r w:rsidRPr="00382726">
        <w:rPr>
          <w:rFonts w:ascii="Times New Roman" w:hAnsi="Times New Roman" w:cs="Times New Roman"/>
          <w:sz w:val="24"/>
          <w:szCs w:val="24"/>
        </w:rPr>
        <w:t>удар по неподвижному и катящемуся мячу; оста</w:t>
      </w:r>
      <w:r w:rsidRPr="00382726">
        <w:rPr>
          <w:rFonts w:ascii="Times New Roman" w:hAnsi="Times New Roman" w:cs="Times New Roman"/>
          <w:spacing w:val="2"/>
          <w:sz w:val="24"/>
          <w:szCs w:val="24"/>
        </w:rPr>
        <w:t xml:space="preserve">новка мяча; ведение мяча; подвижные игры на материале </w:t>
      </w:r>
      <w:r w:rsidRPr="00382726">
        <w:rPr>
          <w:rFonts w:ascii="Times New Roman" w:hAnsi="Times New Roman" w:cs="Times New Roman"/>
          <w:sz w:val="24"/>
          <w:szCs w:val="24"/>
        </w:rPr>
        <w:t>футбола.</w:t>
      </w:r>
    </w:p>
    <w:p w:rsidR="001602EA" w:rsidRPr="00382726" w:rsidRDefault="001602EA" w:rsidP="00F91C13">
      <w:pPr>
        <w:pStyle w:val="a9"/>
        <w:spacing w:line="240" w:lineRule="auto"/>
        <w:ind w:firstLine="708"/>
        <w:rPr>
          <w:rFonts w:ascii="Times New Roman" w:hAnsi="Times New Roman" w:cs="Times New Roman"/>
          <w:i/>
          <w:iCs/>
          <w:sz w:val="24"/>
          <w:szCs w:val="24"/>
        </w:rPr>
      </w:pPr>
      <w:r w:rsidRPr="00382726">
        <w:rPr>
          <w:rFonts w:ascii="Times New Roman" w:hAnsi="Times New Roman" w:cs="Times New Roman"/>
          <w:i/>
          <w:iCs/>
          <w:sz w:val="24"/>
          <w:szCs w:val="24"/>
        </w:rPr>
        <w:t xml:space="preserve">Баскетбол: </w:t>
      </w:r>
      <w:r w:rsidRPr="00382726">
        <w:rPr>
          <w:rFonts w:ascii="Times New Roman" w:hAnsi="Times New Roman" w:cs="Times New Roman"/>
          <w:iCs/>
          <w:sz w:val="24"/>
          <w:szCs w:val="24"/>
        </w:rPr>
        <w:t>с</w:t>
      </w:r>
      <w:r w:rsidRPr="00382726">
        <w:rPr>
          <w:rStyle w:val="c12"/>
          <w:rFonts w:ascii="Times New Roman" w:hAnsi="Times New Roman" w:cs="Times New Roman"/>
          <w:sz w:val="24"/>
          <w:szCs w:val="24"/>
        </w:rPr>
        <w:t>тойка баскетболиста;</w:t>
      </w:r>
      <w:r w:rsidRPr="00382726">
        <w:rPr>
          <w:rFonts w:ascii="Times New Roman" w:hAnsi="Times New Roman" w:cs="Times New Roman"/>
          <w:sz w:val="24"/>
          <w:szCs w:val="24"/>
        </w:rPr>
        <w:t xml:space="preserve"> специальные передвижения без мяча; х</w:t>
      </w:r>
      <w:r w:rsidRPr="00382726">
        <w:rPr>
          <w:rStyle w:val="c12"/>
          <w:rFonts w:ascii="Times New Roman" w:hAnsi="Times New Roman" w:cs="Times New Roman"/>
          <w:sz w:val="24"/>
          <w:szCs w:val="24"/>
        </w:rPr>
        <w:t>ват мяча;</w:t>
      </w:r>
      <w:r w:rsidRPr="00382726">
        <w:rPr>
          <w:rFonts w:ascii="Times New Roman" w:hAnsi="Times New Roman" w:cs="Times New Roman"/>
          <w:sz w:val="24"/>
          <w:szCs w:val="24"/>
        </w:rPr>
        <w:t xml:space="preserve"> в</w:t>
      </w:r>
      <w:r w:rsidRPr="00382726">
        <w:rPr>
          <w:rStyle w:val="c12"/>
          <w:rFonts w:ascii="Times New Roman" w:hAnsi="Times New Roman" w:cs="Times New Roman"/>
          <w:sz w:val="24"/>
          <w:szCs w:val="24"/>
        </w:rPr>
        <w:t>едение мяча на месте</w:t>
      </w:r>
      <w:r w:rsidRPr="00382726">
        <w:rPr>
          <w:rFonts w:ascii="Times New Roman" w:hAnsi="Times New Roman" w:cs="Times New Roman"/>
          <w:sz w:val="24"/>
          <w:szCs w:val="24"/>
        </w:rPr>
        <w:t>; б</w:t>
      </w:r>
      <w:r w:rsidRPr="00382726">
        <w:rPr>
          <w:rStyle w:val="c12"/>
          <w:rFonts w:ascii="Times New Roman" w:hAnsi="Times New Roman" w:cs="Times New Roman"/>
          <w:sz w:val="24"/>
          <w:szCs w:val="24"/>
        </w:rPr>
        <w:t>роски мяча с места двумя руками снизу из-под кольца</w:t>
      </w:r>
      <w:r w:rsidRPr="00382726">
        <w:rPr>
          <w:rFonts w:ascii="Times New Roman" w:hAnsi="Times New Roman" w:cs="Times New Roman"/>
          <w:sz w:val="24"/>
          <w:szCs w:val="24"/>
        </w:rPr>
        <w:t>; п</w:t>
      </w:r>
      <w:r w:rsidRPr="00382726">
        <w:rPr>
          <w:rStyle w:val="c12"/>
          <w:rFonts w:ascii="Times New Roman" w:hAnsi="Times New Roman" w:cs="Times New Roman"/>
          <w:sz w:val="24"/>
          <w:szCs w:val="24"/>
        </w:rPr>
        <w:t>ередача и ловля мяча на месте двумя руками от груди в паре с учителем;</w:t>
      </w:r>
      <w:r w:rsidRPr="00382726">
        <w:rPr>
          <w:rFonts w:ascii="Times New Roman" w:hAnsi="Times New Roman" w:cs="Times New Roman"/>
          <w:sz w:val="24"/>
          <w:szCs w:val="24"/>
        </w:rPr>
        <w:t xml:space="preserve"> подвижные игры на материале баскетбола.</w:t>
      </w:r>
    </w:p>
    <w:p w:rsidR="001602EA" w:rsidRPr="00382726" w:rsidRDefault="001602EA" w:rsidP="00F91C13">
      <w:pPr>
        <w:pStyle w:val="c11"/>
        <w:spacing w:before="0" w:beforeAutospacing="0" w:after="0" w:afterAutospacing="0"/>
        <w:ind w:firstLine="709"/>
        <w:jc w:val="both"/>
      </w:pPr>
      <w:r w:rsidRPr="00382726">
        <w:rPr>
          <w:rStyle w:val="c12"/>
          <w:i/>
        </w:rPr>
        <w:t>Пионербол</w:t>
      </w:r>
      <w:r w:rsidRPr="00382726">
        <w:rPr>
          <w:rStyle w:val="c12"/>
        </w:rPr>
        <w:t>: броски и ловля мяча в парах через сетку двумя руками снизу и сверху; нижняя подача мяча (одной рукой снизу).</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i/>
          <w:iCs/>
          <w:sz w:val="24"/>
          <w:szCs w:val="24"/>
        </w:rPr>
        <w:t xml:space="preserve">Волейбол: </w:t>
      </w:r>
      <w:r w:rsidRPr="00382726">
        <w:rPr>
          <w:rFonts w:ascii="Times New Roman" w:hAnsi="Times New Roman" w:cs="Times New Roman"/>
          <w:sz w:val="24"/>
          <w:szCs w:val="24"/>
        </w:rPr>
        <w:t xml:space="preserve">подбрасывание мяча; подача мяча; приём и передача мяча; подвижные игры на материале волейбола. </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i/>
          <w:sz w:val="24"/>
          <w:szCs w:val="24"/>
        </w:rPr>
        <w:t>Подвижные игры разных народов</w:t>
      </w:r>
      <w:r w:rsidRPr="00382726">
        <w:rPr>
          <w:rFonts w:ascii="Times New Roman" w:hAnsi="Times New Roman" w:cs="Times New Roman"/>
          <w:sz w:val="24"/>
          <w:szCs w:val="24"/>
        </w:rPr>
        <w:t>.</w:t>
      </w:r>
    </w:p>
    <w:p w:rsidR="001602EA" w:rsidRPr="00382726" w:rsidRDefault="001602EA" w:rsidP="00F91C13">
      <w:pPr>
        <w:pStyle w:val="c11"/>
        <w:spacing w:before="0" w:beforeAutospacing="0" w:after="0" w:afterAutospacing="0"/>
        <w:ind w:firstLine="709"/>
        <w:jc w:val="both"/>
      </w:pPr>
      <w:r w:rsidRPr="00382726">
        <w:rPr>
          <w:rStyle w:val="c12"/>
          <w:i/>
        </w:rPr>
        <w:t>Коррекционно-развивающие игры</w:t>
      </w:r>
      <w:r w:rsidRPr="00382726">
        <w:rPr>
          <w:rStyle w:val="c12"/>
        </w:rPr>
        <w:t>: «Порядок и беспорядок», «Узнай, где звонили», «Собери урожай».</w:t>
      </w:r>
    </w:p>
    <w:p w:rsidR="001602EA" w:rsidRPr="00382726" w:rsidRDefault="001602EA" w:rsidP="00F91C13">
      <w:pPr>
        <w:pStyle w:val="c11"/>
        <w:spacing w:before="0" w:beforeAutospacing="0" w:after="0" w:afterAutospacing="0"/>
        <w:ind w:firstLine="709"/>
        <w:jc w:val="both"/>
      </w:pPr>
      <w:r w:rsidRPr="00382726">
        <w:rPr>
          <w:rStyle w:val="c12"/>
          <w:i/>
        </w:rPr>
        <w:t>Игры с бегом и прыжками</w:t>
      </w:r>
      <w:r w:rsidRPr="00382726">
        <w:rPr>
          <w:rStyle w:val="c12"/>
        </w:rPr>
        <w:t>: «Сорви шишку», «У медведя во бору», «Подбеги к своему предмету», «День и ночь», «Кот и мыши», «Пятнашки»; «Прыжки по кочкам».</w:t>
      </w:r>
    </w:p>
    <w:p w:rsidR="001602EA" w:rsidRPr="00382726" w:rsidRDefault="001602EA" w:rsidP="00F91C13">
      <w:pPr>
        <w:pStyle w:val="c11"/>
        <w:spacing w:before="0" w:beforeAutospacing="0" w:after="0" w:afterAutospacing="0"/>
        <w:ind w:firstLine="709"/>
        <w:jc w:val="both"/>
        <w:rPr>
          <w:rStyle w:val="c12"/>
        </w:rPr>
      </w:pPr>
      <w:r w:rsidRPr="00382726">
        <w:rPr>
          <w:rStyle w:val="c12"/>
          <w:i/>
        </w:rPr>
        <w:t>Игры с мячом</w:t>
      </w:r>
      <w:r w:rsidRPr="00382726">
        <w:rPr>
          <w:rStyle w:val="c12"/>
        </w:rPr>
        <w:t>: «Метание мячей и мешочков»; «Кого назвали – тот и ловит», «Мяч по кругу», «Не урони мяч».</w:t>
      </w:r>
    </w:p>
    <w:p w:rsidR="001602EA" w:rsidRPr="00382726" w:rsidRDefault="001602EA" w:rsidP="00F91C13">
      <w:pPr>
        <w:pStyle w:val="a9"/>
        <w:spacing w:line="240" w:lineRule="auto"/>
        <w:ind w:firstLine="708"/>
        <w:rPr>
          <w:rStyle w:val="c12"/>
          <w:rFonts w:ascii="Times New Roman" w:hAnsi="Times New Roman" w:cs="Times New Roman"/>
          <w:b/>
          <w:i/>
          <w:sz w:val="24"/>
          <w:szCs w:val="24"/>
        </w:rPr>
      </w:pPr>
      <w:r w:rsidRPr="00382726">
        <w:rPr>
          <w:rStyle w:val="c12"/>
          <w:rFonts w:ascii="Times New Roman" w:hAnsi="Times New Roman" w:cs="Times New Roman"/>
          <w:b/>
          <w:i/>
          <w:sz w:val="24"/>
          <w:szCs w:val="24"/>
        </w:rPr>
        <w:t>Адаптивная физическая реабилитация</w:t>
      </w:r>
    </w:p>
    <w:p w:rsidR="001602EA" w:rsidRPr="00382726" w:rsidRDefault="001602EA" w:rsidP="00F91C13">
      <w:pPr>
        <w:pStyle w:val="a9"/>
        <w:spacing w:line="240" w:lineRule="auto"/>
        <w:ind w:firstLine="708"/>
        <w:rPr>
          <w:rFonts w:ascii="Times New Roman" w:hAnsi="Times New Roman" w:cs="Times New Roman"/>
          <w:b/>
          <w:bCs/>
          <w:i/>
          <w:iCs/>
          <w:sz w:val="24"/>
          <w:szCs w:val="24"/>
        </w:rPr>
      </w:pPr>
      <w:r w:rsidRPr="00382726">
        <w:rPr>
          <w:rStyle w:val="c12"/>
          <w:rFonts w:ascii="Times New Roman" w:hAnsi="Times New Roman" w:cs="Times New Roman"/>
          <w:b/>
          <w:i/>
          <w:sz w:val="24"/>
          <w:szCs w:val="24"/>
        </w:rPr>
        <w:t>Общеразвивающие упражнения</w:t>
      </w:r>
    </w:p>
    <w:p w:rsidR="001602EA" w:rsidRPr="00382726" w:rsidRDefault="001602EA" w:rsidP="00F91C13">
      <w:pPr>
        <w:pStyle w:val="a9"/>
        <w:spacing w:line="240" w:lineRule="auto"/>
        <w:ind w:firstLine="708"/>
        <w:rPr>
          <w:rFonts w:ascii="Times New Roman" w:hAnsi="Times New Roman" w:cs="Times New Roman"/>
          <w:i/>
          <w:iCs/>
          <w:sz w:val="24"/>
          <w:szCs w:val="24"/>
        </w:rPr>
      </w:pPr>
      <w:r w:rsidRPr="00382726">
        <w:rPr>
          <w:rFonts w:ascii="Times New Roman" w:hAnsi="Times New Roman" w:cs="Times New Roman"/>
          <w:b/>
          <w:bCs/>
          <w:sz w:val="24"/>
          <w:szCs w:val="24"/>
        </w:rPr>
        <w:t xml:space="preserve">На материале гимнастики </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i/>
          <w:iCs/>
          <w:spacing w:val="2"/>
          <w:sz w:val="24"/>
          <w:szCs w:val="24"/>
        </w:rPr>
        <w:t xml:space="preserve">Развитие гибкости: </w:t>
      </w:r>
      <w:r w:rsidRPr="00382726">
        <w:rPr>
          <w:rFonts w:ascii="Times New Roman" w:hAnsi="Times New Roman" w:cs="Times New Roman"/>
          <w:spacing w:val="2"/>
          <w:sz w:val="24"/>
          <w:szCs w:val="24"/>
        </w:rPr>
        <w:t xml:space="preserve">широкие стойки на ногах; ходьба </w:t>
      </w:r>
      <w:r w:rsidRPr="00382726">
        <w:rPr>
          <w:rFonts w:ascii="Times New Roman" w:hAnsi="Times New Roman" w:cs="Times New Roman"/>
          <w:sz w:val="24"/>
          <w:szCs w:val="24"/>
        </w:rPr>
        <w:t xml:space="preserve">широким шагом, выпадами, в приседе, с махом ногой; наклоны; выпады и </w:t>
      </w:r>
      <w:proofErr w:type="spellStart"/>
      <w:r w:rsidRPr="00382726">
        <w:rPr>
          <w:rFonts w:ascii="Times New Roman" w:hAnsi="Times New Roman" w:cs="Times New Roman"/>
          <w:sz w:val="24"/>
          <w:szCs w:val="24"/>
        </w:rPr>
        <w:t>полушпагаты</w:t>
      </w:r>
      <w:proofErr w:type="spellEnd"/>
      <w:r w:rsidRPr="00382726">
        <w:rPr>
          <w:rFonts w:ascii="Times New Roman" w:hAnsi="Times New Roman" w:cs="Times New Roman"/>
          <w:sz w:val="24"/>
          <w:szCs w:val="24"/>
        </w:rPr>
        <w:t xml:space="preserve"> на месте; «</w:t>
      </w:r>
      <w:proofErr w:type="spellStart"/>
      <w:r w:rsidRPr="00382726">
        <w:rPr>
          <w:rFonts w:ascii="Times New Roman" w:hAnsi="Times New Roman" w:cs="Times New Roman"/>
          <w:sz w:val="24"/>
          <w:szCs w:val="24"/>
        </w:rPr>
        <w:t>выкруты</w:t>
      </w:r>
      <w:proofErr w:type="spellEnd"/>
      <w:r w:rsidRPr="00382726">
        <w:rPr>
          <w:rFonts w:ascii="Times New Roman" w:hAnsi="Times New Roman" w:cs="Times New Roman"/>
          <w:sz w:val="24"/>
          <w:szCs w:val="24"/>
        </w:rPr>
        <w:t xml:space="preserve">» с гимнастической палкой, скакалкой; махи правой и левой ногой, стоя у гимнастической стенки и при передвижениях; </w:t>
      </w:r>
      <w:r w:rsidRPr="00382726">
        <w:rPr>
          <w:rFonts w:ascii="Times New Roman" w:hAnsi="Times New Roman" w:cs="Times New Roman"/>
          <w:spacing w:val="2"/>
          <w:sz w:val="24"/>
          <w:szCs w:val="24"/>
        </w:rPr>
        <w:t xml:space="preserve">индивидуальные </w:t>
      </w:r>
      <w:r w:rsidRPr="00382726">
        <w:rPr>
          <w:rFonts w:ascii="Times New Roman" w:hAnsi="Times New Roman" w:cs="Times New Roman"/>
          <w:sz w:val="24"/>
          <w:szCs w:val="24"/>
        </w:rPr>
        <w:t>комплексы по развитию гибкости.</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i/>
          <w:iCs/>
          <w:sz w:val="24"/>
          <w:szCs w:val="24"/>
        </w:rPr>
        <w:t xml:space="preserve">Развитие координации: </w:t>
      </w:r>
      <w:r w:rsidRPr="00382726">
        <w:rPr>
          <w:rFonts w:ascii="Times New Roman" w:hAnsi="Times New Roman" w:cs="Times New Roman"/>
          <w:sz w:val="24"/>
          <w:szCs w:val="24"/>
        </w:rPr>
        <w:t>преодоление простых препятствий; ходьба по гим</w:t>
      </w:r>
      <w:r w:rsidRPr="00382726">
        <w:rPr>
          <w:rFonts w:ascii="Times New Roman" w:hAnsi="Times New Roman" w:cs="Times New Roman"/>
          <w:spacing w:val="2"/>
          <w:sz w:val="24"/>
          <w:szCs w:val="24"/>
        </w:rPr>
        <w:t>настической скамейке, низкому гимнастическому бревну</w:t>
      </w:r>
      <w:r w:rsidRPr="00382726">
        <w:rPr>
          <w:rFonts w:ascii="Times New Roman" w:hAnsi="Times New Roman" w:cs="Times New Roman"/>
          <w:sz w:val="24"/>
          <w:szCs w:val="24"/>
        </w:rPr>
        <w:t xml:space="preserve">; воспроизведение заданной игровой позы; игры на </w:t>
      </w:r>
      <w:r w:rsidRPr="00382726">
        <w:rPr>
          <w:rFonts w:ascii="Times New Roman" w:hAnsi="Times New Roman" w:cs="Times New Roman"/>
          <w:spacing w:val="2"/>
          <w:sz w:val="24"/>
          <w:szCs w:val="24"/>
        </w:rPr>
        <w:t xml:space="preserve">переключение внимания, на расслабление мышц рук, ног, </w:t>
      </w:r>
      <w:r w:rsidRPr="00382726">
        <w:rPr>
          <w:rFonts w:ascii="Times New Roman" w:hAnsi="Times New Roman" w:cs="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382726">
        <w:rPr>
          <w:rFonts w:ascii="Times New Roman" w:hAnsi="Times New Roman" w:cs="Times New Roman"/>
          <w:spacing w:val="2"/>
          <w:sz w:val="24"/>
          <w:szCs w:val="24"/>
        </w:rPr>
        <w:t xml:space="preserve">на расслабление отдельных мышечных групп, передвижение шагом, бегом, </w:t>
      </w:r>
      <w:r w:rsidRPr="00382726">
        <w:rPr>
          <w:rFonts w:ascii="Times New Roman" w:hAnsi="Times New Roman" w:cs="Times New Roman"/>
          <w:sz w:val="24"/>
          <w:szCs w:val="24"/>
        </w:rPr>
        <w:t>прыжками в разных направлениях по намеченным ориентирам и по сигналу.</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i/>
          <w:iCs/>
          <w:sz w:val="24"/>
          <w:szCs w:val="24"/>
        </w:rPr>
        <w:lastRenderedPageBreak/>
        <w:t xml:space="preserve">Формирование осанки: </w:t>
      </w:r>
      <w:r w:rsidRPr="00382726">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382726" w:rsidRDefault="001602EA" w:rsidP="00F91C13">
      <w:pPr>
        <w:pStyle w:val="a9"/>
        <w:spacing w:line="240" w:lineRule="auto"/>
        <w:ind w:firstLine="708"/>
        <w:rPr>
          <w:rFonts w:ascii="Times New Roman" w:hAnsi="Times New Roman" w:cs="Times New Roman"/>
          <w:spacing w:val="-2"/>
          <w:sz w:val="24"/>
          <w:szCs w:val="24"/>
        </w:rPr>
      </w:pPr>
      <w:r w:rsidRPr="00382726">
        <w:rPr>
          <w:rFonts w:ascii="Times New Roman" w:hAnsi="Times New Roman" w:cs="Times New Roman"/>
          <w:i/>
          <w:iCs/>
          <w:sz w:val="24"/>
          <w:szCs w:val="24"/>
        </w:rPr>
        <w:t xml:space="preserve">Развитие силовых способностей: </w:t>
      </w:r>
      <w:r w:rsidRPr="00382726">
        <w:rPr>
          <w:rFonts w:ascii="Times New Roman" w:hAnsi="Times New Roman" w:cs="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382726">
          <w:rPr>
            <w:rFonts w:ascii="Times New Roman" w:hAnsi="Times New Roman" w:cs="Times New Roman"/>
            <w:sz w:val="24"/>
            <w:szCs w:val="24"/>
          </w:rPr>
          <w:t>1 кг</w:t>
        </w:r>
      </w:smartTag>
      <w:r w:rsidRPr="00382726">
        <w:rPr>
          <w:rFonts w:ascii="Times New Roman" w:hAnsi="Times New Roman" w:cs="Times New Roman"/>
          <w:sz w:val="24"/>
          <w:szCs w:val="24"/>
        </w:rPr>
        <w:t xml:space="preserve">, гантели или мешочки с песком до </w:t>
      </w:r>
      <w:smartTag w:uri="urn:schemas-microsoft-com:office:smarttags" w:element="metricconverter">
        <w:smartTagPr>
          <w:attr w:name="ProductID" w:val="100 г"/>
        </w:smartTagPr>
        <w:r w:rsidRPr="00382726">
          <w:rPr>
            <w:rFonts w:ascii="Times New Roman" w:hAnsi="Times New Roman" w:cs="Times New Roman"/>
            <w:sz w:val="24"/>
            <w:szCs w:val="24"/>
          </w:rPr>
          <w:t>100 г</w:t>
        </w:r>
      </w:smartTag>
      <w:r w:rsidRPr="00382726">
        <w:rPr>
          <w:rFonts w:ascii="Times New Roman" w:hAnsi="Times New Roman" w:cs="Times New Roman"/>
          <w:sz w:val="24"/>
          <w:szCs w:val="24"/>
        </w:rPr>
        <w:t>, гимнастические палки и булавы), преодоление сопротивления партнера (парные упражнения)</w:t>
      </w:r>
      <w:r w:rsidRPr="00382726">
        <w:rPr>
          <w:rFonts w:ascii="Times New Roman" w:hAnsi="Times New Roman" w:cs="Times New Roman"/>
          <w:spacing w:val="2"/>
          <w:sz w:val="24"/>
          <w:szCs w:val="24"/>
        </w:rPr>
        <w:t xml:space="preserve">; </w:t>
      </w:r>
      <w:r w:rsidRPr="00382726">
        <w:rPr>
          <w:rFonts w:ascii="Times New Roman" w:hAnsi="Times New Roman" w:cs="Times New Roman"/>
          <w:spacing w:val="-2"/>
          <w:sz w:val="24"/>
          <w:szCs w:val="24"/>
        </w:rPr>
        <w:t>отжимания от повышенной опоры (гимнастическая скамейка).</w:t>
      </w:r>
    </w:p>
    <w:p w:rsidR="001602EA" w:rsidRPr="00382726" w:rsidRDefault="001602EA" w:rsidP="00F91C13">
      <w:pPr>
        <w:pStyle w:val="a9"/>
        <w:spacing w:line="240" w:lineRule="auto"/>
        <w:ind w:firstLine="708"/>
        <w:rPr>
          <w:rFonts w:ascii="Times New Roman" w:hAnsi="Times New Roman" w:cs="Times New Roman"/>
          <w:i/>
          <w:iCs/>
          <w:sz w:val="24"/>
          <w:szCs w:val="24"/>
        </w:rPr>
      </w:pPr>
      <w:r w:rsidRPr="00382726">
        <w:rPr>
          <w:rFonts w:ascii="Times New Roman" w:hAnsi="Times New Roman" w:cs="Times New Roman"/>
          <w:b/>
          <w:bCs/>
          <w:sz w:val="24"/>
          <w:szCs w:val="24"/>
        </w:rPr>
        <w:t>На материале лёгкой атлетики</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i/>
          <w:iCs/>
          <w:spacing w:val="2"/>
          <w:sz w:val="24"/>
          <w:szCs w:val="24"/>
        </w:rPr>
        <w:t xml:space="preserve">Развитие координации: </w:t>
      </w:r>
      <w:r w:rsidRPr="00382726">
        <w:rPr>
          <w:rFonts w:ascii="Times New Roman" w:hAnsi="Times New Roman" w:cs="Times New Roman"/>
          <w:spacing w:val="2"/>
          <w:sz w:val="24"/>
          <w:szCs w:val="24"/>
        </w:rPr>
        <w:t>бег с изменяющимся направле</w:t>
      </w:r>
      <w:r w:rsidRPr="00382726">
        <w:rPr>
          <w:rFonts w:ascii="Times New Roman" w:hAnsi="Times New Roman" w:cs="Times New Roman"/>
          <w:sz w:val="24"/>
          <w:szCs w:val="24"/>
        </w:rPr>
        <w:t xml:space="preserve">нием по ограниченной опоре; </w:t>
      </w:r>
      <w:proofErr w:type="spellStart"/>
      <w:r w:rsidRPr="00382726">
        <w:rPr>
          <w:rFonts w:ascii="Times New Roman" w:hAnsi="Times New Roman" w:cs="Times New Roman"/>
          <w:sz w:val="24"/>
          <w:szCs w:val="24"/>
        </w:rPr>
        <w:t>пробегание</w:t>
      </w:r>
      <w:proofErr w:type="spellEnd"/>
      <w:r w:rsidRPr="00382726">
        <w:rPr>
          <w:rFonts w:ascii="Times New Roman" w:hAnsi="Times New Roman" w:cs="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1602EA" w:rsidRPr="00382726" w:rsidRDefault="001602EA" w:rsidP="00F91C13">
      <w:pPr>
        <w:pStyle w:val="a9"/>
        <w:spacing w:line="240" w:lineRule="auto"/>
        <w:ind w:firstLine="708"/>
        <w:rPr>
          <w:rFonts w:ascii="Times New Roman" w:hAnsi="Times New Roman" w:cs="Times New Roman"/>
          <w:spacing w:val="2"/>
          <w:sz w:val="24"/>
          <w:szCs w:val="24"/>
        </w:rPr>
      </w:pPr>
      <w:r w:rsidRPr="00382726">
        <w:rPr>
          <w:rFonts w:ascii="Times New Roman" w:hAnsi="Times New Roman" w:cs="Times New Roman"/>
          <w:i/>
          <w:iCs/>
          <w:spacing w:val="2"/>
          <w:sz w:val="24"/>
          <w:szCs w:val="24"/>
        </w:rPr>
        <w:t xml:space="preserve">Развитие быстроты: </w:t>
      </w:r>
      <w:r w:rsidRPr="00382726">
        <w:rPr>
          <w:rFonts w:ascii="Times New Roman" w:hAnsi="Times New Roman" w:cs="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382726">
        <w:rPr>
          <w:rFonts w:ascii="Times New Roman" w:hAnsi="Times New Roman" w:cs="Times New Roman"/>
          <w:sz w:val="24"/>
          <w:szCs w:val="24"/>
        </w:rPr>
        <w:t>в стенку и ловля теннисного мяча</w:t>
      </w:r>
      <w:r w:rsidRPr="00382726">
        <w:rPr>
          <w:rFonts w:ascii="Times New Roman" w:hAnsi="Times New Roman" w:cs="Times New Roman"/>
          <w:spacing w:val="2"/>
          <w:sz w:val="24"/>
          <w:szCs w:val="24"/>
        </w:rPr>
        <w:t xml:space="preserve">, </w:t>
      </w:r>
      <w:r w:rsidRPr="00382726">
        <w:rPr>
          <w:rFonts w:ascii="Times New Roman" w:hAnsi="Times New Roman" w:cs="Times New Roman"/>
          <w:sz w:val="24"/>
          <w:szCs w:val="24"/>
        </w:rPr>
        <w:t>стоя у стены</w:t>
      </w:r>
      <w:r w:rsidRPr="00382726">
        <w:rPr>
          <w:rFonts w:ascii="Times New Roman" w:hAnsi="Times New Roman" w:cs="Times New Roman"/>
          <w:spacing w:val="2"/>
          <w:sz w:val="24"/>
          <w:szCs w:val="24"/>
        </w:rPr>
        <w:t>, из разных исходных положений, с поворотами.</w:t>
      </w:r>
    </w:p>
    <w:p w:rsidR="001602EA" w:rsidRPr="00382726" w:rsidRDefault="001602EA" w:rsidP="00F91C13">
      <w:pPr>
        <w:pStyle w:val="a9"/>
        <w:spacing w:line="240" w:lineRule="auto"/>
        <w:ind w:firstLine="708"/>
        <w:rPr>
          <w:rFonts w:ascii="Times New Roman" w:hAnsi="Times New Roman" w:cs="Times New Roman"/>
          <w:sz w:val="24"/>
          <w:szCs w:val="24"/>
        </w:rPr>
      </w:pPr>
      <w:r w:rsidRPr="00382726">
        <w:rPr>
          <w:rFonts w:ascii="Times New Roman" w:hAnsi="Times New Roman" w:cs="Times New Roman"/>
          <w:i/>
          <w:iCs/>
          <w:sz w:val="24"/>
          <w:szCs w:val="24"/>
        </w:rPr>
        <w:t xml:space="preserve">Развитие выносливости: </w:t>
      </w:r>
      <w:r w:rsidRPr="00382726">
        <w:rPr>
          <w:rFonts w:ascii="Times New Roman"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382726">
          <w:rPr>
            <w:rFonts w:ascii="Times New Roman" w:hAnsi="Times New Roman" w:cs="Times New Roman"/>
            <w:sz w:val="24"/>
            <w:szCs w:val="24"/>
          </w:rPr>
          <w:t>30 м</w:t>
        </w:r>
      </w:smartTag>
      <w:r w:rsidRPr="00382726">
        <w:rPr>
          <w:rFonts w:ascii="Times New Roman" w:hAnsi="Times New Roman" w:cs="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382726">
          <w:rPr>
            <w:rFonts w:ascii="Times New Roman" w:hAnsi="Times New Roman" w:cs="Times New Roman"/>
            <w:sz w:val="24"/>
            <w:szCs w:val="24"/>
          </w:rPr>
          <w:t>400 м</w:t>
        </w:r>
      </w:smartTag>
      <w:r w:rsidRPr="00382726">
        <w:rPr>
          <w:rFonts w:ascii="Times New Roman" w:hAnsi="Times New Roman" w:cs="Times New Roman"/>
          <w:sz w:val="24"/>
          <w:szCs w:val="24"/>
        </w:rPr>
        <w:t>; равномерный 6</w:t>
      </w:r>
      <w:r w:rsidRPr="00382726">
        <w:rPr>
          <w:rFonts w:ascii="Times New Roman" w:hAnsi="Times New Roman" w:cs="Times New Roman"/>
          <w:sz w:val="24"/>
          <w:szCs w:val="24"/>
        </w:rPr>
        <w:noBreakHyphen/>
        <w:t>минутный бег.</w:t>
      </w:r>
    </w:p>
    <w:p w:rsidR="001602EA" w:rsidRPr="00382726" w:rsidRDefault="001602EA" w:rsidP="00F91C13">
      <w:pPr>
        <w:pStyle w:val="a9"/>
        <w:spacing w:line="240" w:lineRule="auto"/>
        <w:ind w:firstLine="454"/>
        <w:rPr>
          <w:rFonts w:ascii="Times New Roman" w:hAnsi="Times New Roman" w:cs="Times New Roman"/>
          <w:sz w:val="24"/>
          <w:szCs w:val="24"/>
        </w:rPr>
      </w:pPr>
      <w:r w:rsidRPr="00382726">
        <w:rPr>
          <w:rFonts w:ascii="Times New Roman" w:hAnsi="Times New Roman" w:cs="Times New Roman"/>
          <w:i/>
          <w:iCs/>
          <w:sz w:val="24"/>
          <w:szCs w:val="24"/>
        </w:rPr>
        <w:t xml:space="preserve">Развитие силовых способностей: </w:t>
      </w:r>
      <w:r w:rsidRPr="00382726">
        <w:rPr>
          <w:rFonts w:ascii="Times New Roman" w:hAnsi="Times New Roman" w:cs="Times New Roman"/>
          <w:sz w:val="24"/>
          <w:szCs w:val="24"/>
        </w:rPr>
        <w:t xml:space="preserve">повторное выполнение </w:t>
      </w:r>
      <w:proofErr w:type="spellStart"/>
      <w:r w:rsidRPr="00382726">
        <w:rPr>
          <w:rFonts w:ascii="Times New Roman" w:hAnsi="Times New Roman" w:cs="Times New Roman"/>
          <w:spacing w:val="-2"/>
          <w:sz w:val="24"/>
          <w:szCs w:val="24"/>
        </w:rPr>
        <w:t>многоскоков</w:t>
      </w:r>
      <w:proofErr w:type="spellEnd"/>
      <w:r w:rsidRPr="00382726">
        <w:rPr>
          <w:rFonts w:ascii="Times New Roman" w:hAnsi="Times New Roman" w:cs="Times New Roman"/>
          <w:spacing w:val="-2"/>
          <w:sz w:val="24"/>
          <w:szCs w:val="24"/>
        </w:rPr>
        <w:t xml:space="preserve">; повторное преодоление препятствий (15—20 см); </w:t>
      </w:r>
      <w:r w:rsidRPr="00382726">
        <w:rPr>
          <w:rFonts w:ascii="Times New Roman" w:hAnsi="Times New Roman" w:cs="Times New Roman"/>
          <w:sz w:val="24"/>
          <w:szCs w:val="24"/>
        </w:rPr>
        <w:t>передача набивного мяча (</w:t>
      </w:r>
      <w:smartTag w:uri="urn:schemas-microsoft-com:office:smarttags" w:element="metricconverter">
        <w:smartTagPr>
          <w:attr w:name="ProductID" w:val="1 кг"/>
        </w:smartTagPr>
        <w:r w:rsidRPr="00382726">
          <w:rPr>
            <w:rFonts w:ascii="Times New Roman" w:hAnsi="Times New Roman" w:cs="Times New Roman"/>
            <w:sz w:val="24"/>
            <w:szCs w:val="24"/>
          </w:rPr>
          <w:t>1 кг</w:t>
        </w:r>
      </w:smartTag>
      <w:r w:rsidRPr="00382726">
        <w:rPr>
          <w:rFonts w:ascii="Times New Roman" w:hAnsi="Times New Roman" w:cs="Times New Roman"/>
          <w:sz w:val="24"/>
          <w:szCs w:val="24"/>
        </w:rPr>
        <w:t xml:space="preserve">) в максимальном темпе, по </w:t>
      </w:r>
      <w:r w:rsidRPr="00382726">
        <w:rPr>
          <w:rFonts w:ascii="Times New Roman" w:hAnsi="Times New Roman" w:cs="Times New Roman"/>
          <w:spacing w:val="2"/>
          <w:sz w:val="24"/>
          <w:szCs w:val="24"/>
        </w:rPr>
        <w:t xml:space="preserve">кругу, из разных исходных положений; метание набивных </w:t>
      </w:r>
      <w:r w:rsidRPr="00382726">
        <w:rPr>
          <w:rFonts w:ascii="Times New Roman" w:hAnsi="Times New Roman" w:cs="Times New Roman"/>
          <w:sz w:val="24"/>
          <w:szCs w:val="24"/>
        </w:rPr>
        <w:t xml:space="preserve">мячей (1—2 кг) одной рукой и двумя руками из разных исходных положений и различными способами (сверху, сбоку, </w:t>
      </w:r>
      <w:r w:rsidRPr="00382726">
        <w:rPr>
          <w:rFonts w:ascii="Times New Roman" w:hAnsi="Times New Roman" w:cs="Times New Roman"/>
          <w:spacing w:val="2"/>
          <w:sz w:val="24"/>
          <w:szCs w:val="24"/>
        </w:rPr>
        <w:t xml:space="preserve">снизу, от груди); повторное выполнение беговых нагрузок </w:t>
      </w:r>
      <w:r w:rsidRPr="00382726">
        <w:rPr>
          <w:rFonts w:ascii="Times New Roman" w:hAnsi="Times New Roman" w:cs="Times New Roman"/>
          <w:sz w:val="24"/>
          <w:szCs w:val="24"/>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382726">
        <w:rPr>
          <w:rFonts w:ascii="Times New Roman" w:hAnsi="Times New Roman" w:cs="Times New Roman"/>
          <w:sz w:val="24"/>
          <w:szCs w:val="24"/>
        </w:rPr>
        <w:t>полуприседе</w:t>
      </w:r>
      <w:proofErr w:type="spellEnd"/>
      <w:r w:rsidRPr="00382726">
        <w:rPr>
          <w:rFonts w:ascii="Times New Roman" w:hAnsi="Times New Roman" w:cs="Times New Roman"/>
          <w:sz w:val="24"/>
          <w:szCs w:val="24"/>
        </w:rPr>
        <w:t xml:space="preserve"> и приседе.</w:t>
      </w:r>
    </w:p>
    <w:p w:rsidR="001602EA" w:rsidRPr="00382726" w:rsidRDefault="001602EA" w:rsidP="00F91C13">
      <w:pPr>
        <w:pStyle w:val="a9"/>
        <w:spacing w:line="240" w:lineRule="auto"/>
        <w:ind w:firstLine="709"/>
        <w:rPr>
          <w:rFonts w:ascii="Times New Roman" w:hAnsi="Times New Roman" w:cs="Times New Roman"/>
          <w:i/>
          <w:iCs/>
          <w:sz w:val="24"/>
          <w:szCs w:val="24"/>
        </w:rPr>
      </w:pPr>
      <w:r w:rsidRPr="00382726">
        <w:rPr>
          <w:rFonts w:ascii="Times New Roman" w:hAnsi="Times New Roman" w:cs="Times New Roman"/>
          <w:b/>
          <w:bCs/>
          <w:sz w:val="24"/>
          <w:szCs w:val="24"/>
        </w:rPr>
        <w:t>На материале лыжных гонок</w:t>
      </w:r>
    </w:p>
    <w:p w:rsidR="001602EA" w:rsidRPr="00382726" w:rsidRDefault="001602EA" w:rsidP="00F91C13">
      <w:pPr>
        <w:pStyle w:val="a9"/>
        <w:spacing w:line="240" w:lineRule="auto"/>
        <w:ind w:firstLine="709"/>
        <w:rPr>
          <w:rFonts w:ascii="Times New Roman" w:hAnsi="Times New Roman" w:cs="Times New Roman"/>
          <w:i/>
          <w:iCs/>
          <w:sz w:val="24"/>
          <w:szCs w:val="24"/>
        </w:rPr>
      </w:pPr>
      <w:r w:rsidRPr="00382726">
        <w:rPr>
          <w:rFonts w:ascii="Times New Roman" w:hAnsi="Times New Roman" w:cs="Times New Roman"/>
          <w:i/>
          <w:iCs/>
          <w:sz w:val="24"/>
          <w:szCs w:val="24"/>
        </w:rPr>
        <w:t xml:space="preserve">Развитие координации: </w:t>
      </w:r>
      <w:r w:rsidRPr="00382726">
        <w:rPr>
          <w:rFonts w:ascii="Times New Roman" w:hAnsi="Times New Roman" w:cs="Times New Roman"/>
          <w:sz w:val="24"/>
          <w:szCs w:val="24"/>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382726">
        <w:rPr>
          <w:rFonts w:ascii="Times New Roman" w:hAnsi="Times New Roman" w:cs="Times New Roman"/>
          <w:sz w:val="24"/>
          <w:szCs w:val="24"/>
        </w:rPr>
        <w:t>двух­трёх</w:t>
      </w:r>
      <w:proofErr w:type="spellEnd"/>
      <w:r w:rsidRPr="00382726">
        <w:rPr>
          <w:rFonts w:ascii="Times New Roman" w:hAnsi="Times New Roman" w:cs="Times New Roman"/>
          <w:sz w:val="24"/>
          <w:szCs w:val="24"/>
        </w:rPr>
        <w:t xml:space="preserve"> шагов; спуск с горы с изменяющимися стой</w:t>
      </w:r>
      <w:r w:rsidRPr="00382726">
        <w:rPr>
          <w:rFonts w:ascii="Times New Roman" w:hAnsi="Times New Roman" w:cs="Times New Roman"/>
          <w:spacing w:val="2"/>
          <w:sz w:val="24"/>
          <w:szCs w:val="24"/>
        </w:rPr>
        <w:t xml:space="preserve">ками на лыжах; подбирание предметов во время спуска в </w:t>
      </w:r>
      <w:r w:rsidRPr="00382726">
        <w:rPr>
          <w:rFonts w:ascii="Times New Roman" w:hAnsi="Times New Roman" w:cs="Times New Roman"/>
          <w:sz w:val="24"/>
          <w:szCs w:val="24"/>
        </w:rPr>
        <w:t>низкой стойке.</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i/>
          <w:iCs/>
          <w:sz w:val="24"/>
          <w:szCs w:val="24"/>
        </w:rPr>
        <w:t xml:space="preserve">Развитие выносливости: </w:t>
      </w:r>
      <w:r w:rsidRPr="00382726">
        <w:rPr>
          <w:rFonts w:ascii="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382726" w:rsidRDefault="001602EA" w:rsidP="00F91C13">
      <w:pPr>
        <w:pStyle w:val="a9"/>
        <w:spacing w:line="240" w:lineRule="auto"/>
        <w:ind w:firstLine="709"/>
        <w:rPr>
          <w:rFonts w:ascii="Times New Roman" w:hAnsi="Times New Roman" w:cs="Times New Roman"/>
          <w:i/>
          <w:iCs/>
          <w:sz w:val="24"/>
          <w:szCs w:val="24"/>
        </w:rPr>
      </w:pPr>
      <w:r w:rsidRPr="00382726">
        <w:rPr>
          <w:rFonts w:ascii="Times New Roman" w:hAnsi="Times New Roman" w:cs="Times New Roman"/>
          <w:b/>
          <w:bCs/>
          <w:sz w:val="24"/>
          <w:szCs w:val="24"/>
        </w:rPr>
        <w:t>На материале плавания</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i/>
          <w:iCs/>
          <w:sz w:val="24"/>
          <w:szCs w:val="24"/>
        </w:rPr>
        <w:t xml:space="preserve">Развитие выносливости: </w:t>
      </w:r>
      <w:r w:rsidRPr="00382726">
        <w:rPr>
          <w:rFonts w:ascii="Times New Roman" w:hAnsi="Times New Roman" w:cs="Times New Roman"/>
          <w:iCs/>
          <w:sz w:val="24"/>
          <w:szCs w:val="24"/>
        </w:rPr>
        <w:t>работа ног у вертикальной</w:t>
      </w:r>
      <w:r w:rsidRPr="00382726">
        <w:rPr>
          <w:rFonts w:ascii="Times New Roman" w:hAnsi="Times New Roman" w:cs="Times New Roman"/>
          <w:i/>
          <w:iCs/>
          <w:sz w:val="24"/>
          <w:szCs w:val="24"/>
        </w:rPr>
        <w:t xml:space="preserve"> </w:t>
      </w:r>
      <w:r w:rsidRPr="00382726">
        <w:rPr>
          <w:rFonts w:ascii="Times New Roman" w:hAnsi="Times New Roman" w:cs="Times New Roman"/>
          <w:sz w:val="24"/>
          <w:szCs w:val="24"/>
        </w:rPr>
        <w:t xml:space="preserve">поверхности, </w:t>
      </w:r>
      <w:proofErr w:type="spellStart"/>
      <w:r w:rsidRPr="00382726">
        <w:rPr>
          <w:rFonts w:ascii="Times New Roman" w:hAnsi="Times New Roman" w:cs="Times New Roman"/>
          <w:sz w:val="24"/>
          <w:szCs w:val="24"/>
        </w:rPr>
        <w:t>проплывание</w:t>
      </w:r>
      <w:proofErr w:type="spellEnd"/>
      <w:r w:rsidRPr="00382726">
        <w:rPr>
          <w:rFonts w:ascii="Times New Roman" w:hAnsi="Times New Roman" w:cs="Times New Roman"/>
          <w:sz w:val="24"/>
          <w:szCs w:val="24"/>
        </w:rPr>
        <w:t xml:space="preserve"> отрез</w:t>
      </w:r>
      <w:r w:rsidRPr="00382726">
        <w:rPr>
          <w:rFonts w:ascii="Times New Roman" w:hAnsi="Times New Roman" w:cs="Times New Roman"/>
          <w:spacing w:val="2"/>
          <w:sz w:val="24"/>
          <w:szCs w:val="24"/>
        </w:rPr>
        <w:t xml:space="preserve">ков на ногах, держась за доску; скольжение на </w:t>
      </w:r>
      <w:r w:rsidRPr="00382726">
        <w:rPr>
          <w:rFonts w:ascii="Times New Roman" w:hAnsi="Times New Roman" w:cs="Times New Roman"/>
          <w:sz w:val="24"/>
          <w:szCs w:val="24"/>
        </w:rPr>
        <w:t>груди и спине с задержкой дыхания (стрелочкой.</w:t>
      </w:r>
    </w:p>
    <w:p w:rsidR="001602EA" w:rsidRPr="00382726" w:rsidRDefault="001602EA" w:rsidP="00F91C13">
      <w:pPr>
        <w:pStyle w:val="a9"/>
        <w:spacing w:line="240" w:lineRule="auto"/>
        <w:ind w:firstLine="709"/>
        <w:rPr>
          <w:rStyle w:val="c12"/>
          <w:rFonts w:ascii="Times New Roman" w:hAnsi="Times New Roman" w:cs="Times New Roman"/>
          <w:b/>
          <w:i/>
          <w:sz w:val="24"/>
          <w:szCs w:val="24"/>
        </w:rPr>
      </w:pPr>
      <w:r w:rsidRPr="00382726">
        <w:rPr>
          <w:rStyle w:val="c12"/>
          <w:rFonts w:ascii="Times New Roman" w:hAnsi="Times New Roman" w:cs="Times New Roman"/>
          <w:b/>
          <w:i/>
          <w:sz w:val="24"/>
          <w:szCs w:val="24"/>
        </w:rPr>
        <w:t>Коррекционно-развивающие упражнения</w:t>
      </w:r>
    </w:p>
    <w:p w:rsidR="001602EA" w:rsidRPr="00382726" w:rsidRDefault="001602EA" w:rsidP="00F91C13">
      <w:pPr>
        <w:pStyle w:val="a9"/>
        <w:spacing w:line="240" w:lineRule="auto"/>
        <w:ind w:firstLine="709"/>
        <w:rPr>
          <w:rStyle w:val="c12"/>
          <w:rFonts w:ascii="Times New Roman" w:hAnsi="Times New Roman" w:cs="Times New Roman"/>
          <w:sz w:val="24"/>
          <w:szCs w:val="24"/>
        </w:rPr>
      </w:pPr>
      <w:r w:rsidRPr="00382726">
        <w:rPr>
          <w:rStyle w:val="c12"/>
          <w:rFonts w:ascii="Times New Roman" w:hAnsi="Times New Roman" w:cs="Times New Roman"/>
          <w:i/>
          <w:sz w:val="24"/>
          <w:szCs w:val="24"/>
        </w:rPr>
        <w:t>Основные положения и движения головы, конечностей и туловища</w:t>
      </w:r>
      <w:r w:rsidRPr="00382726">
        <w:rPr>
          <w:rStyle w:val="c12"/>
          <w:rFonts w:ascii="Times New Roman" w:hAnsi="Times New Roman" w:cs="Times New Roman"/>
          <w:sz w:val="24"/>
          <w:szCs w:val="24"/>
        </w:rPr>
        <w:t xml:space="preserve">, </w:t>
      </w:r>
      <w:r w:rsidRPr="00382726">
        <w:rPr>
          <w:rStyle w:val="c12"/>
          <w:rFonts w:ascii="Times New Roman" w:hAnsi="Times New Roman" w:cs="Times New Roman"/>
          <w:i/>
          <w:sz w:val="24"/>
          <w:szCs w:val="24"/>
        </w:rPr>
        <w:t>выполняемые на месте</w:t>
      </w:r>
      <w:r w:rsidRPr="00382726">
        <w:rPr>
          <w:rStyle w:val="c12"/>
          <w:rFonts w:ascii="Times New Roman" w:hAnsi="Times New Roman" w:cs="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382726" w:rsidRDefault="001602EA" w:rsidP="00F91C13">
      <w:pPr>
        <w:pStyle w:val="c11"/>
        <w:spacing w:before="0" w:beforeAutospacing="0" w:after="0" w:afterAutospacing="0"/>
        <w:ind w:firstLine="709"/>
        <w:jc w:val="both"/>
        <w:rPr>
          <w:rStyle w:val="c12"/>
        </w:rPr>
      </w:pPr>
      <w:r w:rsidRPr="00382726">
        <w:rPr>
          <w:rStyle w:val="c12"/>
          <w:i/>
        </w:rPr>
        <w:t>Упражнения на дыхание</w:t>
      </w:r>
      <w:r w:rsidRPr="00382726">
        <w:rPr>
          <w:rStyle w:val="c12"/>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382726" w:rsidRDefault="001602EA" w:rsidP="00F91C13">
      <w:pPr>
        <w:pStyle w:val="a9"/>
        <w:spacing w:line="240" w:lineRule="auto"/>
        <w:ind w:firstLine="709"/>
        <w:rPr>
          <w:rStyle w:val="c12"/>
          <w:rFonts w:ascii="Times New Roman" w:hAnsi="Times New Roman" w:cs="Times New Roman"/>
          <w:sz w:val="24"/>
          <w:szCs w:val="24"/>
        </w:rPr>
      </w:pPr>
      <w:r w:rsidRPr="00382726">
        <w:rPr>
          <w:rStyle w:val="c12"/>
          <w:rFonts w:ascii="Times New Roman" w:hAnsi="Times New Roman" w:cs="Times New Roman"/>
          <w:i/>
          <w:sz w:val="24"/>
          <w:szCs w:val="24"/>
        </w:rPr>
        <w:t>Упражнения на коррекцию и формирование правильной осанки</w:t>
      </w:r>
      <w:r w:rsidRPr="00382726">
        <w:rPr>
          <w:rStyle w:val="c12"/>
          <w:rFonts w:ascii="Times New Roman" w:hAnsi="Times New Roman" w:cs="Times New Roman"/>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w:t>
      </w:r>
      <w:r w:rsidRPr="00382726">
        <w:rPr>
          <w:rStyle w:val="c12"/>
          <w:rFonts w:ascii="Times New Roman" w:hAnsi="Times New Roman" w:cs="Times New Roman"/>
          <w:sz w:val="24"/>
          <w:szCs w:val="24"/>
        </w:rPr>
        <w:lastRenderedPageBreak/>
        <w:t>«срывание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382726" w:rsidRDefault="001602EA" w:rsidP="00F91C13">
      <w:pPr>
        <w:pStyle w:val="a9"/>
        <w:spacing w:line="240" w:lineRule="auto"/>
        <w:ind w:firstLine="709"/>
        <w:rPr>
          <w:rStyle w:val="c12"/>
          <w:rFonts w:ascii="Times New Roman" w:hAnsi="Times New Roman" w:cs="Times New Roman"/>
          <w:sz w:val="24"/>
          <w:szCs w:val="24"/>
        </w:rPr>
      </w:pPr>
      <w:r w:rsidRPr="00382726">
        <w:rPr>
          <w:rStyle w:val="c12"/>
          <w:rFonts w:ascii="Times New Roman" w:hAnsi="Times New Roman" w:cs="Times New Roman"/>
          <w:i/>
          <w:sz w:val="24"/>
          <w:szCs w:val="24"/>
        </w:rPr>
        <w:t>Упражнения на коррекцию и профилактику плоскостопия:</w:t>
      </w:r>
      <w:r w:rsidRPr="00382726">
        <w:rPr>
          <w:rStyle w:val="c12"/>
          <w:rFonts w:ascii="Times New Roman" w:hAnsi="Times New Roman" w:cs="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382726" w:rsidRDefault="001602EA" w:rsidP="00F91C13">
      <w:pPr>
        <w:pStyle w:val="a9"/>
        <w:spacing w:line="240" w:lineRule="auto"/>
        <w:ind w:firstLine="709"/>
        <w:rPr>
          <w:rStyle w:val="c12"/>
          <w:rFonts w:ascii="Times New Roman" w:hAnsi="Times New Roman" w:cs="Times New Roman"/>
          <w:sz w:val="24"/>
          <w:szCs w:val="24"/>
        </w:rPr>
      </w:pPr>
      <w:r w:rsidRPr="00382726">
        <w:rPr>
          <w:rStyle w:val="c12"/>
          <w:rFonts w:ascii="Times New Roman" w:hAnsi="Times New Roman" w:cs="Times New Roman"/>
          <w:i/>
          <w:sz w:val="24"/>
          <w:szCs w:val="24"/>
        </w:rPr>
        <w:t>Упражнения на развитие общей и мелкой моторики:</w:t>
      </w:r>
      <w:r w:rsidRPr="00382726">
        <w:rPr>
          <w:rStyle w:val="c12"/>
          <w:rFonts w:ascii="Times New Roman" w:hAnsi="Times New Roman" w:cs="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382726" w:rsidRDefault="001602EA" w:rsidP="00F91C13">
      <w:pPr>
        <w:pStyle w:val="a9"/>
        <w:spacing w:line="240" w:lineRule="auto"/>
        <w:ind w:firstLine="709"/>
        <w:rPr>
          <w:rStyle w:val="c12"/>
          <w:rFonts w:ascii="Times New Roman" w:hAnsi="Times New Roman" w:cs="Times New Roman"/>
          <w:sz w:val="24"/>
          <w:szCs w:val="24"/>
        </w:rPr>
      </w:pPr>
      <w:r w:rsidRPr="00382726">
        <w:rPr>
          <w:rStyle w:val="c12"/>
          <w:rFonts w:ascii="Times New Roman" w:hAnsi="Times New Roman" w:cs="Times New Roman"/>
          <w:i/>
          <w:sz w:val="24"/>
          <w:szCs w:val="24"/>
        </w:rPr>
        <w:t>Упражнения на развитие точности и координации движений</w:t>
      </w:r>
      <w:r w:rsidRPr="00382726">
        <w:rPr>
          <w:rStyle w:val="c12"/>
          <w:rFonts w:ascii="Times New Roman" w:hAnsi="Times New Roman" w:cs="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382726" w:rsidRDefault="001602EA" w:rsidP="00F91C13">
      <w:pPr>
        <w:pStyle w:val="a9"/>
        <w:spacing w:line="240" w:lineRule="auto"/>
        <w:ind w:firstLine="709"/>
        <w:rPr>
          <w:rStyle w:val="c12"/>
          <w:rFonts w:ascii="Times New Roman" w:hAnsi="Times New Roman" w:cs="Times New Roman"/>
          <w:i/>
          <w:sz w:val="24"/>
          <w:szCs w:val="24"/>
        </w:rPr>
      </w:pPr>
      <w:r w:rsidRPr="00382726">
        <w:rPr>
          <w:rStyle w:val="c12"/>
          <w:rFonts w:ascii="Times New Roman" w:hAnsi="Times New Roman" w:cs="Times New Roman"/>
          <w:i/>
          <w:sz w:val="24"/>
          <w:szCs w:val="24"/>
        </w:rPr>
        <w:t>Упражнения на развитие двигательных умений и навыков</w:t>
      </w:r>
    </w:p>
    <w:p w:rsidR="001602EA" w:rsidRPr="00382726" w:rsidRDefault="001602EA" w:rsidP="00F91C13">
      <w:pPr>
        <w:pStyle w:val="c11"/>
        <w:spacing w:before="0" w:beforeAutospacing="0" w:after="0" w:afterAutospacing="0"/>
        <w:ind w:firstLine="709"/>
        <w:jc w:val="both"/>
        <w:rPr>
          <w:rStyle w:val="c12"/>
        </w:rPr>
      </w:pPr>
      <w:r w:rsidRPr="00382726">
        <w:rPr>
          <w:rStyle w:val="c12"/>
          <w:i/>
        </w:rPr>
        <w:t>Построения и перестроения</w:t>
      </w:r>
      <w:r w:rsidRPr="00382726">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382726" w:rsidRDefault="001602EA" w:rsidP="00F91C13">
      <w:pPr>
        <w:pStyle w:val="c11"/>
        <w:spacing w:before="0" w:beforeAutospacing="0" w:after="0" w:afterAutospacing="0"/>
        <w:ind w:firstLine="709"/>
        <w:jc w:val="both"/>
        <w:rPr>
          <w:rStyle w:val="c12"/>
        </w:rPr>
      </w:pPr>
      <w:r w:rsidRPr="00382726">
        <w:rPr>
          <w:rStyle w:val="c12"/>
          <w:i/>
        </w:rPr>
        <w:t>Ходьба и бег</w:t>
      </w:r>
      <w:r w:rsidRPr="00382726">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382726">
          <w:rPr>
            <w:rStyle w:val="c12"/>
          </w:rPr>
          <w:t>10 метров</w:t>
        </w:r>
      </w:smartTag>
      <w:r w:rsidRPr="00382726">
        <w:rPr>
          <w:rStyle w:val="c12"/>
        </w:rPr>
        <w:t xml:space="preserve">; высокий старт; бег на </w:t>
      </w:r>
      <w:smartTag w:uri="urn:schemas-microsoft-com:office:smarttags" w:element="metricconverter">
        <w:smartTagPr>
          <w:attr w:name="ProductID" w:val="30 метров"/>
        </w:smartTagPr>
        <w:r w:rsidRPr="00382726">
          <w:rPr>
            <w:rStyle w:val="c12"/>
          </w:rPr>
          <w:t>30 метров</w:t>
        </w:r>
      </w:smartTag>
      <w:r w:rsidRPr="00382726">
        <w:rPr>
          <w:rStyle w:val="c12"/>
        </w:rPr>
        <w:t xml:space="preserve"> с высокого старта на скорость.</w:t>
      </w:r>
    </w:p>
    <w:p w:rsidR="001602EA" w:rsidRPr="00382726" w:rsidRDefault="001602EA" w:rsidP="00F91C13">
      <w:pPr>
        <w:pStyle w:val="c11"/>
        <w:spacing w:before="0" w:beforeAutospacing="0" w:after="0" w:afterAutospacing="0"/>
        <w:ind w:firstLine="709"/>
        <w:jc w:val="both"/>
        <w:rPr>
          <w:rStyle w:val="c12"/>
        </w:rPr>
      </w:pPr>
      <w:proofErr w:type="gramStart"/>
      <w:r w:rsidRPr="00382726">
        <w:rPr>
          <w:rStyle w:val="c12"/>
          <w:i/>
        </w:rPr>
        <w:t>Прыжки</w:t>
      </w:r>
      <w:r w:rsidRPr="00382726">
        <w:rPr>
          <w:rStyle w:val="c1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382726">
          <w:rPr>
            <w:rStyle w:val="c12"/>
          </w:rPr>
          <w:t>50 см</w:t>
        </w:r>
      </w:smartTag>
      <w:r w:rsidRPr="00382726">
        <w:rPr>
          <w:rStyle w:val="c12"/>
        </w:rPr>
        <w:t>;  в длину с двух-трех шагов, толчком одной с приземлением на две через ров; прыжки боком через г/скамейку с опорой на руки;</w:t>
      </w:r>
      <w:proofErr w:type="gramEnd"/>
      <w:r w:rsidRPr="00382726">
        <w:rPr>
          <w:rStyle w:val="c12"/>
        </w:rPr>
        <w:t xml:space="preserve"> прыжки, наступая на </w:t>
      </w:r>
      <w:proofErr w:type="gramStart"/>
      <w:r w:rsidRPr="00382726">
        <w:rPr>
          <w:rStyle w:val="c12"/>
        </w:rPr>
        <w:t>г</w:t>
      </w:r>
      <w:proofErr w:type="gramEnd"/>
      <w:r w:rsidRPr="00382726">
        <w:rPr>
          <w:rStyle w:val="c12"/>
        </w:rPr>
        <w:t>/скамейку; прыжки в высоту с шага.</w:t>
      </w:r>
    </w:p>
    <w:p w:rsidR="001602EA" w:rsidRPr="00382726" w:rsidRDefault="001602EA" w:rsidP="00F91C13">
      <w:pPr>
        <w:pStyle w:val="c11"/>
        <w:spacing w:before="0" w:beforeAutospacing="0" w:after="0" w:afterAutospacing="0"/>
        <w:ind w:firstLine="709"/>
        <w:jc w:val="both"/>
        <w:rPr>
          <w:rStyle w:val="c12"/>
        </w:rPr>
      </w:pPr>
      <w:r w:rsidRPr="00382726">
        <w:rPr>
          <w:rStyle w:val="c12"/>
          <w:i/>
        </w:rPr>
        <w:t>Броски, ловля, метание мяча и передача предметов</w:t>
      </w:r>
      <w:r w:rsidRPr="00382726">
        <w:rPr>
          <w:rStyle w:val="c12"/>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382726">
          <w:rPr>
            <w:rStyle w:val="c12"/>
          </w:rPr>
          <w:t>1 кг</w:t>
        </w:r>
      </w:smartTag>
      <w:r w:rsidRPr="00382726">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382726">
          <w:rPr>
            <w:rStyle w:val="c12"/>
          </w:rPr>
          <w:t>20 метров</w:t>
        </w:r>
      </w:smartTag>
      <w:r w:rsidRPr="00382726">
        <w:rPr>
          <w:rStyle w:val="c12"/>
        </w:rPr>
        <w:t xml:space="preserve"> (набивных мячей </w:t>
      </w:r>
      <w:smartTag w:uri="urn:schemas-microsoft-com:office:smarttags" w:element="metricconverter">
        <w:smartTagPr>
          <w:attr w:name="ProductID" w:val="-1 кг"/>
        </w:smartTagPr>
        <w:r w:rsidRPr="00382726">
          <w:rPr>
            <w:rStyle w:val="c12"/>
          </w:rPr>
          <w:t>-1 кг</w:t>
        </w:r>
      </w:smartTag>
      <w:r w:rsidRPr="00382726">
        <w:rPr>
          <w:rStyle w:val="c12"/>
        </w:rPr>
        <w:t>, г/палок, больших мячей и т.д.).</w:t>
      </w:r>
    </w:p>
    <w:p w:rsidR="001602EA" w:rsidRPr="00382726" w:rsidRDefault="001602EA" w:rsidP="00F91C13">
      <w:pPr>
        <w:pStyle w:val="c11"/>
        <w:spacing w:before="0" w:beforeAutospacing="0" w:after="0" w:afterAutospacing="0"/>
        <w:ind w:firstLine="709"/>
        <w:jc w:val="both"/>
        <w:rPr>
          <w:rStyle w:val="c12"/>
        </w:rPr>
      </w:pPr>
      <w:r w:rsidRPr="00382726">
        <w:rPr>
          <w:rStyle w:val="c12"/>
          <w:i/>
        </w:rPr>
        <w:t>Равновесие</w:t>
      </w:r>
      <w:r w:rsidRPr="00382726">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382726">
          <w:rPr>
            <w:rStyle w:val="c12"/>
          </w:rPr>
          <w:t>20 см</w:t>
        </w:r>
      </w:smartTag>
      <w:r w:rsidRPr="00382726">
        <w:rPr>
          <w:rStyle w:val="c12"/>
        </w:rPr>
        <w:t>; поворот кругом переступанием на г/скамейке; расхождение вдвоем при встрече на г/скамейке; «Петушок», «Ласточка» на полу.</w:t>
      </w:r>
    </w:p>
    <w:p w:rsidR="001602EA" w:rsidRPr="00382726" w:rsidRDefault="001602EA" w:rsidP="00F91C13">
      <w:pPr>
        <w:pStyle w:val="c11"/>
        <w:spacing w:before="0" w:beforeAutospacing="0" w:after="0" w:afterAutospacing="0"/>
        <w:ind w:firstLine="709"/>
        <w:jc w:val="both"/>
        <w:rPr>
          <w:rStyle w:val="c12"/>
        </w:rPr>
      </w:pPr>
      <w:r w:rsidRPr="00382726">
        <w:rPr>
          <w:rStyle w:val="c12"/>
          <w:i/>
        </w:rPr>
        <w:t xml:space="preserve">Лазание, </w:t>
      </w:r>
      <w:proofErr w:type="spellStart"/>
      <w:r w:rsidRPr="00382726">
        <w:rPr>
          <w:rStyle w:val="c12"/>
          <w:i/>
        </w:rPr>
        <w:t>перелезание</w:t>
      </w:r>
      <w:proofErr w:type="spellEnd"/>
      <w:r w:rsidRPr="00382726">
        <w:rPr>
          <w:rStyle w:val="c12"/>
          <w:i/>
        </w:rPr>
        <w:t xml:space="preserve">, </w:t>
      </w:r>
      <w:proofErr w:type="spellStart"/>
      <w:r w:rsidRPr="00382726">
        <w:rPr>
          <w:rStyle w:val="c12"/>
          <w:i/>
        </w:rPr>
        <w:t>подлезание</w:t>
      </w:r>
      <w:proofErr w:type="spellEnd"/>
      <w:r w:rsidRPr="00382726">
        <w:rPr>
          <w:rStyle w:val="c12"/>
        </w:rPr>
        <w:t xml:space="preserve">: ползанье на четвереньках по наклонной г/скамейке с переходом на г/стенку; лазанье по г/стенке одновременным способом, не пропуская реек,  с </w:t>
      </w:r>
      <w:r w:rsidRPr="00382726">
        <w:rPr>
          <w:rStyle w:val="c12"/>
        </w:rPr>
        <w:lastRenderedPageBreak/>
        <w:t xml:space="preserve">поддержкой; передвижение по г/стенки в сторону; </w:t>
      </w:r>
      <w:proofErr w:type="spellStart"/>
      <w:r w:rsidRPr="00382726">
        <w:rPr>
          <w:rStyle w:val="c12"/>
        </w:rPr>
        <w:t>подлезание</w:t>
      </w:r>
      <w:proofErr w:type="spellEnd"/>
      <w:r w:rsidRPr="00382726">
        <w:rPr>
          <w:rStyle w:val="c12"/>
        </w:rPr>
        <w:t xml:space="preserve"> и </w:t>
      </w:r>
      <w:proofErr w:type="spellStart"/>
      <w:r w:rsidRPr="00382726">
        <w:rPr>
          <w:rStyle w:val="c12"/>
        </w:rPr>
        <w:t>перелезание</w:t>
      </w:r>
      <w:proofErr w:type="spellEnd"/>
      <w:r w:rsidRPr="00382726">
        <w:rPr>
          <w:rStyle w:val="c12"/>
        </w:rPr>
        <w:t xml:space="preserve"> под препятствия разной высоты (мягкие модули, г/скамейка, обручи, г/скакалка, стойки и т.д.); </w:t>
      </w:r>
      <w:proofErr w:type="spellStart"/>
      <w:r w:rsidRPr="00382726">
        <w:rPr>
          <w:rStyle w:val="c12"/>
        </w:rPr>
        <w:t>подлезание</w:t>
      </w:r>
      <w:proofErr w:type="spellEnd"/>
      <w:r w:rsidRPr="00382726">
        <w:rPr>
          <w:rStyle w:val="c12"/>
        </w:rPr>
        <w:t xml:space="preserve"> под препятствием с предметом в руках; </w:t>
      </w:r>
      <w:proofErr w:type="spellStart"/>
      <w:r w:rsidRPr="00382726">
        <w:rPr>
          <w:rStyle w:val="c12"/>
        </w:rPr>
        <w:t>пролезание</w:t>
      </w:r>
      <w:proofErr w:type="spellEnd"/>
      <w:r w:rsidRPr="00382726">
        <w:rPr>
          <w:rStyle w:val="c12"/>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382726">
        <w:rPr>
          <w:rStyle w:val="c12"/>
        </w:rPr>
        <w:t>подлезании</w:t>
      </w:r>
      <w:proofErr w:type="spellEnd"/>
      <w:r w:rsidRPr="00382726">
        <w:rPr>
          <w:rStyle w:val="c12"/>
        </w:rPr>
        <w:t xml:space="preserve">, </w:t>
      </w:r>
      <w:proofErr w:type="spellStart"/>
      <w:r w:rsidRPr="00382726">
        <w:rPr>
          <w:rStyle w:val="c12"/>
        </w:rPr>
        <w:t>перелезании</w:t>
      </w:r>
      <w:proofErr w:type="spellEnd"/>
      <w:r w:rsidRPr="00382726">
        <w:rPr>
          <w:rStyle w:val="c12"/>
        </w:rPr>
        <w:t xml:space="preserve"> и равновесии.</w:t>
      </w:r>
    </w:p>
    <w:p w:rsidR="0036168F" w:rsidRPr="00382726" w:rsidRDefault="0036168F" w:rsidP="00F91C13">
      <w:pPr>
        <w:pStyle w:val="c11"/>
        <w:spacing w:before="0" w:beforeAutospacing="0" w:after="0" w:afterAutospacing="0"/>
        <w:jc w:val="center"/>
        <w:rPr>
          <w:rStyle w:val="c12"/>
          <w:b/>
        </w:rPr>
      </w:pPr>
      <w:r w:rsidRPr="00382726">
        <w:rPr>
          <w:rStyle w:val="c12"/>
          <w:b/>
        </w:rPr>
        <w:t>Содержание курсов коррекционно-развивающей области</w:t>
      </w:r>
    </w:p>
    <w:p w:rsidR="001602EA" w:rsidRPr="00382726" w:rsidRDefault="001602EA" w:rsidP="00F91C13">
      <w:pPr>
        <w:pStyle w:val="a9"/>
        <w:spacing w:line="240" w:lineRule="auto"/>
        <w:ind w:firstLine="709"/>
        <w:rPr>
          <w:rFonts w:ascii="Times New Roman" w:hAnsi="Times New Roman" w:cs="Times New Roman"/>
          <w:spacing w:val="1"/>
          <w:sz w:val="24"/>
          <w:szCs w:val="24"/>
        </w:rPr>
      </w:pPr>
      <w:r w:rsidRPr="00382726">
        <w:rPr>
          <w:rFonts w:ascii="Times New Roman" w:hAnsi="Times New Roman" w:cs="Times New Roman"/>
          <w:b/>
          <w:i/>
          <w:sz w:val="24"/>
          <w:szCs w:val="24"/>
        </w:rPr>
        <w:t>Коррекционно-развивающее направление</w:t>
      </w:r>
      <w:r w:rsidRPr="00382726">
        <w:rPr>
          <w:rFonts w:ascii="Times New Roman" w:hAnsi="Times New Roman" w:cs="Times New Roman"/>
          <w:sz w:val="24"/>
          <w:szCs w:val="24"/>
        </w:rPr>
        <w:t xml:space="preserve">, согласно требованиям ФГОС НОО обучающихся с РАС, является </w:t>
      </w:r>
      <w:r w:rsidRPr="00382726">
        <w:rPr>
          <w:rFonts w:ascii="Times New Roman" w:hAnsi="Times New Roman" w:cs="Times New Roman"/>
          <w:b/>
          <w:sz w:val="24"/>
          <w:szCs w:val="24"/>
        </w:rPr>
        <w:t>обязательным</w:t>
      </w:r>
      <w:r w:rsidRPr="00382726">
        <w:rPr>
          <w:rFonts w:ascii="Times New Roman" w:hAnsi="Times New Roman" w:cs="Times New Roman"/>
          <w:sz w:val="24"/>
          <w:szCs w:val="24"/>
        </w:rPr>
        <w:t xml:space="preserve"> и представлено </w:t>
      </w:r>
      <w:r w:rsidRPr="00382726">
        <w:rPr>
          <w:rFonts w:ascii="Times New Roman" w:hAnsi="Times New Roman" w:cs="Times New Roman"/>
          <w:spacing w:val="1"/>
          <w:sz w:val="24"/>
          <w:szCs w:val="24"/>
        </w:rPr>
        <w:t xml:space="preserve">фронтальными и индивидуальными </w:t>
      </w:r>
      <w:r w:rsidRPr="00382726">
        <w:rPr>
          <w:rFonts w:ascii="Times New Roman" w:hAnsi="Times New Roman" w:cs="Times New Roman"/>
          <w:sz w:val="24"/>
          <w:szCs w:val="24"/>
        </w:rPr>
        <w:t>коррекционно-развивающими занятиями</w:t>
      </w:r>
      <w:r w:rsidR="00C64FB7" w:rsidRPr="00382726">
        <w:rPr>
          <w:rFonts w:ascii="Times New Roman" w:hAnsi="Times New Roman" w:cs="Times New Roman"/>
          <w:sz w:val="24"/>
          <w:szCs w:val="24"/>
        </w:rPr>
        <w:t xml:space="preserve">, </w:t>
      </w:r>
      <w:r w:rsidRPr="00382726">
        <w:rPr>
          <w:rFonts w:ascii="Times New Roman" w:hAnsi="Times New Roman" w:cs="Times New Roman"/>
          <w:sz w:val="24"/>
          <w:szCs w:val="24"/>
        </w:rPr>
        <w:t xml:space="preserve"> </w:t>
      </w:r>
      <w:r w:rsidRPr="00382726">
        <w:rPr>
          <w:rFonts w:ascii="Times New Roman" w:hAnsi="Times New Roman" w:cs="Times New Roman"/>
          <w:spacing w:val="1"/>
          <w:sz w:val="24"/>
          <w:szCs w:val="24"/>
        </w:rPr>
        <w:t xml:space="preserve">направленными на </w:t>
      </w:r>
      <w:r w:rsidRPr="00382726">
        <w:rPr>
          <w:rFonts w:ascii="Times New Roman" w:hAnsi="Times New Roman" w:cs="Times New Roman"/>
          <w:sz w:val="24"/>
          <w:szCs w:val="24"/>
        </w:rPr>
        <w:t xml:space="preserve">коррекцию недостатков развития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w:t>
      </w:r>
      <w:r w:rsidR="001D4CCF" w:rsidRPr="00382726">
        <w:rPr>
          <w:rFonts w:ascii="Times New Roman" w:hAnsi="Times New Roman" w:cs="Times New Roman"/>
          <w:sz w:val="24"/>
          <w:szCs w:val="24"/>
        </w:rPr>
        <w:t>из психофизических особенностей,</w:t>
      </w:r>
      <w:r w:rsidRPr="00382726">
        <w:rPr>
          <w:rFonts w:ascii="Times New Roman" w:hAnsi="Times New Roman" w:cs="Times New Roman"/>
          <w:sz w:val="24"/>
          <w:szCs w:val="24"/>
        </w:rPr>
        <w:t xml:space="preserve"> обучающихся с РАС на основании рекомендаций ПМПК и индивидуальной программы реабилитации инвалида. К</w:t>
      </w:r>
      <w:r w:rsidRPr="00382726">
        <w:rPr>
          <w:rFonts w:ascii="Times New Roman" w:hAnsi="Times New Roman" w:cs="Times New Roman"/>
          <w:kern w:val="2"/>
          <w:sz w:val="24"/>
          <w:szCs w:val="24"/>
        </w:rPr>
        <w:t>оррекционно-развивающие занятия могут проводиться в индивидуальной и групповой форме.</w:t>
      </w:r>
    </w:p>
    <w:p w:rsidR="001602EA" w:rsidRPr="00382726" w:rsidRDefault="001602EA" w:rsidP="00F91C13">
      <w:pPr>
        <w:pStyle w:val="a9"/>
        <w:spacing w:line="240" w:lineRule="auto"/>
        <w:ind w:firstLine="709"/>
        <w:rPr>
          <w:rFonts w:ascii="Times New Roman" w:hAnsi="Times New Roman" w:cs="Times New Roman"/>
          <w:color w:val="auto"/>
          <w:sz w:val="24"/>
          <w:szCs w:val="24"/>
        </w:rPr>
      </w:pPr>
      <w:r w:rsidRPr="00382726">
        <w:rPr>
          <w:rFonts w:ascii="Times New Roman" w:hAnsi="Times New Roman" w:cs="Times New Roman"/>
          <w:color w:val="auto"/>
          <w:sz w:val="24"/>
          <w:szCs w:val="24"/>
        </w:rPr>
        <w:t>Выбор остальных направлений внеурочной деятельности определяется образовательной организацией.</w:t>
      </w:r>
    </w:p>
    <w:p w:rsidR="001602EA" w:rsidRPr="00382726" w:rsidRDefault="001602EA" w:rsidP="00F91C13">
      <w:pPr>
        <w:pStyle w:val="a9"/>
        <w:spacing w:line="240" w:lineRule="auto"/>
        <w:ind w:firstLine="709"/>
        <w:rPr>
          <w:rFonts w:ascii="Times New Roman" w:hAnsi="Times New Roman" w:cs="Times New Roman"/>
          <w:sz w:val="24"/>
          <w:szCs w:val="24"/>
        </w:rPr>
      </w:pPr>
      <w:r w:rsidRPr="00382726">
        <w:rPr>
          <w:rFonts w:ascii="Times New Roman" w:hAnsi="Times New Roman" w:cs="Times New Roman"/>
          <w:sz w:val="24"/>
          <w:szCs w:val="24"/>
        </w:rPr>
        <w:t xml:space="preserve">Организация внеурочной деятельности предполагает, что в этой работе принимают участие все педагогические работники </w:t>
      </w:r>
      <w:r w:rsidR="00501892" w:rsidRPr="00382726">
        <w:rPr>
          <w:rFonts w:ascii="Times New Roman" w:hAnsi="Times New Roman" w:cs="Times New Roman"/>
          <w:sz w:val="24"/>
          <w:szCs w:val="24"/>
        </w:rPr>
        <w:t>МАОУ «Гимназия № 48» (учитель-дефектолог</w:t>
      </w:r>
      <w:r w:rsidRPr="00382726">
        <w:rPr>
          <w:rFonts w:ascii="Times New Roman" w:hAnsi="Times New Roman" w:cs="Times New Roman"/>
          <w:sz w:val="24"/>
          <w:szCs w:val="24"/>
        </w:rPr>
        <w:t>, учителя групп продл</w:t>
      </w:r>
      <w:r w:rsidR="00501892" w:rsidRPr="00382726">
        <w:rPr>
          <w:rFonts w:ascii="Times New Roman" w:hAnsi="Times New Roman" w:cs="Times New Roman"/>
          <w:sz w:val="24"/>
          <w:szCs w:val="24"/>
        </w:rPr>
        <w:t>енного дня, воспитатели, учитель-логопед</w:t>
      </w:r>
      <w:r w:rsidRPr="00382726">
        <w:rPr>
          <w:rFonts w:ascii="Times New Roman" w:hAnsi="Times New Roman" w:cs="Times New Roman"/>
          <w:sz w:val="24"/>
          <w:szCs w:val="24"/>
        </w:rPr>
        <w:t>, педаг</w:t>
      </w:r>
      <w:r w:rsidR="00501892" w:rsidRPr="00382726">
        <w:rPr>
          <w:rFonts w:ascii="Times New Roman" w:hAnsi="Times New Roman" w:cs="Times New Roman"/>
          <w:sz w:val="24"/>
          <w:szCs w:val="24"/>
        </w:rPr>
        <w:t>ог-психолог, социальный педагог</w:t>
      </w:r>
      <w:r w:rsidRPr="00382726">
        <w:rPr>
          <w:rFonts w:ascii="Times New Roman" w:hAnsi="Times New Roman" w:cs="Times New Roman"/>
          <w:sz w:val="24"/>
          <w:szCs w:val="24"/>
        </w:rPr>
        <w:t>, педагоги дополнительного образования и др.), так же и медицинские работники.</w:t>
      </w:r>
    </w:p>
    <w:p w:rsidR="001602EA" w:rsidRPr="00382726" w:rsidRDefault="001602EA" w:rsidP="00F91C13">
      <w:pPr>
        <w:pStyle w:val="a9"/>
        <w:spacing w:line="240" w:lineRule="auto"/>
        <w:ind w:firstLine="709"/>
        <w:rPr>
          <w:rFonts w:ascii="Times New Roman" w:hAnsi="Times New Roman" w:cs="Times New Roman"/>
          <w:color w:val="auto"/>
          <w:sz w:val="24"/>
          <w:szCs w:val="24"/>
          <w:u w:val="single"/>
        </w:rPr>
      </w:pPr>
      <w:r w:rsidRPr="00382726">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382726">
        <w:rPr>
          <w:rFonts w:ascii="Times New Roman" w:hAnsi="Times New Roman" w:cs="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sidRPr="00382726">
        <w:rPr>
          <w:rFonts w:ascii="Times New Roman" w:hAnsi="Times New Roman" w:cs="Times New Roman"/>
          <w:sz w:val="24"/>
          <w:szCs w:val="24"/>
          <w:u w:val="single"/>
        </w:rPr>
        <w:t xml:space="preserve">не менее 5 часов отводится </w:t>
      </w:r>
      <w:r w:rsidRPr="00382726">
        <w:rPr>
          <w:rFonts w:ascii="Times New Roman" w:hAnsi="Times New Roman" w:cs="Times New Roman"/>
          <w:sz w:val="24"/>
          <w:szCs w:val="24"/>
          <w:u w:val="single"/>
        </w:rPr>
        <w:t>на проведение коррекционно-развивающих занятий.</w:t>
      </w:r>
    </w:p>
    <w:p w:rsidR="001602EA" w:rsidRPr="00382726" w:rsidRDefault="001602EA" w:rsidP="00F91C13">
      <w:pPr>
        <w:pStyle w:val="a9"/>
        <w:spacing w:line="240" w:lineRule="auto"/>
        <w:ind w:firstLine="709"/>
        <w:rPr>
          <w:rFonts w:ascii="Times New Roman" w:hAnsi="Times New Roman" w:cs="Times New Roman"/>
          <w:color w:val="auto"/>
          <w:sz w:val="24"/>
          <w:szCs w:val="24"/>
        </w:rPr>
      </w:pPr>
      <w:r w:rsidRPr="00382726">
        <w:rPr>
          <w:rFonts w:ascii="Times New Roman" w:hAnsi="Times New Roman" w:cs="Times New Roman"/>
          <w:color w:val="auto"/>
          <w:sz w:val="24"/>
          <w:szCs w:val="24"/>
        </w:rPr>
        <w:t>Чередование учебной и внеурочной деятельности в рамках реализации АООП НОО определяет образовательная организация.</w:t>
      </w:r>
    </w:p>
    <w:p w:rsidR="001602EA" w:rsidRPr="00382726" w:rsidRDefault="001602EA" w:rsidP="00F91C13">
      <w:pPr>
        <w:pStyle w:val="af5"/>
        <w:spacing w:line="240" w:lineRule="auto"/>
        <w:ind w:firstLine="709"/>
        <w:rPr>
          <w:rFonts w:ascii="Times New Roman" w:hAnsi="Times New Roman" w:cs="Times New Roman"/>
          <w:caps w:val="0"/>
          <w:color w:val="auto"/>
          <w:kern w:val="28"/>
          <w:sz w:val="24"/>
          <w:szCs w:val="24"/>
        </w:rPr>
      </w:pPr>
      <w:r w:rsidRPr="00382726">
        <w:rPr>
          <w:rFonts w:ascii="Times New Roman" w:hAnsi="Times New Roman" w:cs="Times New Roman"/>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382726" w:rsidRDefault="001602EA" w:rsidP="00F91C13">
      <w:pPr>
        <w:tabs>
          <w:tab w:val="left" w:pos="0"/>
        </w:tabs>
        <w:spacing w:after="0" w:line="240" w:lineRule="auto"/>
        <w:ind w:firstLine="709"/>
        <w:jc w:val="both"/>
        <w:rPr>
          <w:rFonts w:ascii="Times New Roman" w:hAnsi="Times New Roman" w:cs="Times New Roman"/>
          <w:color w:val="auto"/>
          <w:kern w:val="28"/>
          <w:sz w:val="24"/>
          <w:szCs w:val="24"/>
        </w:rPr>
      </w:pPr>
      <w:r w:rsidRPr="00382726">
        <w:rPr>
          <w:rFonts w:ascii="Times New Roman" w:hAnsi="Times New Roman" w:cs="Times New Roman"/>
          <w:color w:val="auto"/>
          <w:kern w:val="28"/>
          <w:sz w:val="24"/>
          <w:szCs w:val="24"/>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382726">
        <w:rPr>
          <w:rFonts w:ascii="Times New Roman" w:hAnsi="Times New Roman" w:cs="Times New Roman"/>
          <w:color w:val="auto"/>
          <w:sz w:val="24"/>
          <w:szCs w:val="24"/>
        </w:rPr>
        <w:t>психолого-медико-педагогического</w:t>
      </w:r>
      <w:r w:rsidRPr="00382726">
        <w:rPr>
          <w:rFonts w:ascii="Times New Roman" w:hAnsi="Times New Roman" w:cs="Times New Roman"/>
          <w:color w:val="auto"/>
          <w:kern w:val="28"/>
          <w:sz w:val="24"/>
          <w:szCs w:val="24"/>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382726" w:rsidRDefault="001602EA" w:rsidP="00F91C13">
      <w:pPr>
        <w:autoSpaceDE w:val="0"/>
        <w:autoSpaceDN w:val="0"/>
        <w:adjustRightInd w:val="0"/>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Программа коррекционной работы должна обеспечивать:</w:t>
      </w:r>
    </w:p>
    <w:p w:rsidR="001602EA" w:rsidRPr="00382726" w:rsidRDefault="001602EA" w:rsidP="00F91C13">
      <w:pPr>
        <w:autoSpaceDE w:val="0"/>
        <w:autoSpaceDN w:val="0"/>
        <w:adjustRightInd w:val="0"/>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382726" w:rsidRDefault="001602EA" w:rsidP="00F91C13">
      <w:pPr>
        <w:autoSpaceDE w:val="0"/>
        <w:autoSpaceDN w:val="0"/>
        <w:adjustRightInd w:val="0"/>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382726" w:rsidRDefault="001602EA" w:rsidP="00F91C13">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382726">
        <w:rPr>
          <w:rFonts w:ascii="Times New Roman" w:hAnsi="Times New Roman" w:cs="Times New Roman"/>
          <w:color w:val="auto"/>
          <w:kern w:val="28"/>
          <w:sz w:val="24"/>
          <w:szCs w:val="24"/>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382726">
        <w:rPr>
          <w:rFonts w:ascii="Times New Roman" w:hAnsi="Times New Roman" w:cs="Times New Roman"/>
          <w:color w:val="auto"/>
          <w:sz w:val="24"/>
          <w:szCs w:val="24"/>
        </w:rPr>
        <w:t xml:space="preserve"> учетом индивидуальных и типологических особенностей психофизического развития и индивидуальных возможностей;</w:t>
      </w:r>
    </w:p>
    <w:p w:rsidR="001602EA" w:rsidRPr="00382726" w:rsidRDefault="001602EA" w:rsidP="00F91C1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382726">
        <w:rPr>
          <w:rFonts w:ascii="Times New Roman" w:hAnsi="Times New Roman" w:cs="Times New Roman"/>
          <w:color w:val="000000"/>
          <w:sz w:val="24"/>
          <w:szCs w:val="24"/>
        </w:rPr>
        <w:t>возможность освоения обучающимися с РАС АООП НОО и их интеграции в образовательном учреждении;</w:t>
      </w:r>
    </w:p>
    <w:p w:rsidR="001602EA" w:rsidRPr="00382726" w:rsidRDefault="001602EA" w:rsidP="00F91C13">
      <w:pPr>
        <w:autoSpaceDE w:val="0"/>
        <w:autoSpaceDN w:val="0"/>
        <w:adjustRightInd w:val="0"/>
        <w:spacing w:after="0" w:line="240" w:lineRule="auto"/>
        <w:ind w:firstLine="720"/>
        <w:jc w:val="both"/>
        <w:rPr>
          <w:rFonts w:ascii="Times New Roman" w:hAnsi="Times New Roman" w:cs="Times New Roman"/>
          <w:color w:val="00B050"/>
          <w:sz w:val="24"/>
          <w:szCs w:val="24"/>
        </w:rPr>
      </w:pPr>
      <w:r w:rsidRPr="00382726">
        <w:rPr>
          <w:rFonts w:ascii="Times New Roman" w:hAnsi="Times New Roman" w:cs="Times New Roman"/>
          <w:color w:val="auto"/>
          <w:kern w:val="28"/>
          <w:sz w:val="24"/>
          <w:szCs w:val="24"/>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382726">
        <w:rPr>
          <w:rFonts w:ascii="Times New Roman" w:hAnsi="Times New Roman" w:cs="Times New Roman"/>
          <w:color w:val="00B050"/>
          <w:sz w:val="24"/>
          <w:szCs w:val="24"/>
        </w:rPr>
        <w:t>.</w:t>
      </w:r>
    </w:p>
    <w:p w:rsidR="001602EA" w:rsidRPr="00382726" w:rsidRDefault="001602EA" w:rsidP="00F91C13">
      <w:pPr>
        <w:pStyle w:val="af5"/>
        <w:spacing w:line="240" w:lineRule="auto"/>
        <w:ind w:firstLine="709"/>
        <w:rPr>
          <w:rFonts w:ascii="Times New Roman" w:hAnsi="Times New Roman" w:cs="Times New Roman"/>
          <w:i/>
          <w:caps w:val="0"/>
          <w:color w:val="auto"/>
          <w:kern w:val="28"/>
          <w:sz w:val="24"/>
          <w:szCs w:val="24"/>
        </w:rPr>
      </w:pPr>
      <w:r w:rsidRPr="00382726">
        <w:rPr>
          <w:rFonts w:ascii="Times New Roman" w:hAnsi="Times New Roman" w:cs="Times New Roman"/>
          <w:i/>
          <w:caps w:val="0"/>
          <w:color w:val="auto"/>
          <w:sz w:val="24"/>
          <w:szCs w:val="24"/>
        </w:rPr>
        <w:t xml:space="preserve">Принципы </w:t>
      </w:r>
      <w:r w:rsidRPr="00382726">
        <w:rPr>
          <w:rFonts w:ascii="Times New Roman" w:hAnsi="Times New Roman" w:cs="Times New Roman"/>
          <w:i/>
          <w:caps w:val="0"/>
          <w:color w:val="auto"/>
          <w:kern w:val="28"/>
          <w:sz w:val="24"/>
          <w:szCs w:val="24"/>
        </w:rPr>
        <w:t>коррекционной работы:</w:t>
      </w:r>
    </w:p>
    <w:p w:rsidR="001602EA" w:rsidRPr="00382726" w:rsidRDefault="001602EA" w:rsidP="00F91C13">
      <w:pPr>
        <w:pStyle w:val="a7"/>
        <w:spacing w:after="0" w:line="240" w:lineRule="auto"/>
        <w:ind w:firstLine="720"/>
        <w:jc w:val="both"/>
        <w:rPr>
          <w:rFonts w:ascii="Times New Roman" w:hAnsi="Times New Roman" w:cs="Times New Roman"/>
          <w:caps/>
          <w:color w:val="auto"/>
          <w:sz w:val="24"/>
          <w:szCs w:val="24"/>
        </w:rPr>
      </w:pPr>
      <w:r w:rsidRPr="00382726">
        <w:rPr>
          <w:rFonts w:ascii="Times New Roman" w:hAnsi="Times New Roman" w:cs="Times New Roman"/>
          <w:color w:val="auto"/>
          <w:sz w:val="24"/>
          <w:szCs w:val="24"/>
        </w:rPr>
        <w:lastRenderedPageBreak/>
        <w:t xml:space="preserve">Принцип </w:t>
      </w:r>
      <w:r w:rsidRPr="00382726">
        <w:rPr>
          <w:rFonts w:ascii="Times New Roman" w:hAnsi="Times New Roman" w:cs="Times New Roman"/>
          <w:i/>
          <w:color w:val="auto"/>
          <w:sz w:val="24"/>
          <w:szCs w:val="24"/>
        </w:rPr>
        <w:t>приоритетности интересов</w:t>
      </w:r>
      <w:r w:rsidRPr="00382726">
        <w:rPr>
          <w:rFonts w:ascii="Times New Roman" w:hAnsi="Times New Roman" w:cs="Times New Roman"/>
          <w:caps/>
          <w:color w:val="auto"/>
          <w:sz w:val="24"/>
          <w:szCs w:val="24"/>
        </w:rPr>
        <w:t xml:space="preserve"> </w:t>
      </w:r>
      <w:r w:rsidRPr="00382726">
        <w:rPr>
          <w:rFonts w:ascii="Times New Roman" w:hAnsi="Times New Roman" w:cs="Times New Roman"/>
          <w:color w:val="auto"/>
          <w:sz w:val="24"/>
          <w:szCs w:val="24"/>
        </w:rPr>
        <w:t>обучающегося</w:t>
      </w:r>
      <w:r w:rsidRPr="00382726">
        <w:rPr>
          <w:rFonts w:ascii="Times New Roman" w:hAnsi="Times New Roman" w:cs="Times New Roman"/>
          <w:caps/>
          <w:color w:val="auto"/>
          <w:sz w:val="24"/>
          <w:szCs w:val="24"/>
        </w:rPr>
        <w:t xml:space="preserve"> </w:t>
      </w:r>
      <w:r w:rsidRPr="00382726">
        <w:rPr>
          <w:rFonts w:ascii="Times New Roman" w:hAnsi="Times New Roman" w:cs="Times New Roman"/>
          <w:color w:val="auto"/>
          <w:sz w:val="24"/>
          <w:szCs w:val="24"/>
        </w:rPr>
        <w:t>определяет отношение работников организации</w:t>
      </w:r>
      <w:r w:rsidR="00710828" w:rsidRPr="00382726">
        <w:rPr>
          <w:rFonts w:ascii="Times New Roman" w:hAnsi="Times New Roman" w:cs="Times New Roman"/>
          <w:color w:val="auto"/>
          <w:sz w:val="24"/>
          <w:szCs w:val="24"/>
        </w:rPr>
        <w:t xml:space="preserve"> в процессе </w:t>
      </w:r>
      <w:r w:rsidRPr="00382726">
        <w:rPr>
          <w:rFonts w:ascii="Times New Roman" w:hAnsi="Times New Roman" w:cs="Times New Roman"/>
          <w:color w:val="auto"/>
          <w:sz w:val="24"/>
          <w:szCs w:val="24"/>
        </w:rPr>
        <w:t>оказ</w:t>
      </w:r>
      <w:r w:rsidR="00710828" w:rsidRPr="00382726">
        <w:rPr>
          <w:rFonts w:ascii="Times New Roman" w:hAnsi="Times New Roman" w:cs="Times New Roman"/>
          <w:color w:val="auto"/>
          <w:sz w:val="24"/>
          <w:szCs w:val="24"/>
        </w:rPr>
        <w:t xml:space="preserve">ания помощи в развитии </w:t>
      </w:r>
      <w:r w:rsidRPr="00382726">
        <w:rPr>
          <w:rFonts w:ascii="Times New Roman" w:hAnsi="Times New Roman" w:cs="Times New Roman"/>
          <w:color w:val="auto"/>
          <w:sz w:val="24"/>
          <w:szCs w:val="24"/>
        </w:rPr>
        <w:t>каждому обучающемуся</w:t>
      </w:r>
      <w:r w:rsidRPr="00382726">
        <w:rPr>
          <w:rFonts w:ascii="Times New Roman" w:hAnsi="Times New Roman" w:cs="Times New Roman"/>
          <w:caps/>
          <w:color w:val="auto"/>
          <w:sz w:val="24"/>
          <w:szCs w:val="24"/>
        </w:rPr>
        <w:t xml:space="preserve"> </w:t>
      </w:r>
      <w:r w:rsidRPr="00382726">
        <w:rPr>
          <w:rFonts w:ascii="Times New Roman" w:hAnsi="Times New Roman" w:cs="Times New Roman"/>
          <w:color w:val="auto"/>
          <w:sz w:val="24"/>
          <w:szCs w:val="24"/>
        </w:rPr>
        <w:t>с учетом его индивидуальных образовательных потребностей</w:t>
      </w:r>
      <w:r w:rsidRPr="00382726">
        <w:rPr>
          <w:rFonts w:ascii="Times New Roman" w:hAnsi="Times New Roman" w:cs="Times New Roman"/>
          <w:caps/>
          <w:color w:val="auto"/>
          <w:sz w:val="24"/>
          <w:szCs w:val="24"/>
        </w:rPr>
        <w:t>.</w:t>
      </w:r>
    </w:p>
    <w:p w:rsidR="001602EA" w:rsidRPr="00382726" w:rsidRDefault="001602EA" w:rsidP="00F91C13">
      <w:pPr>
        <w:pStyle w:val="a7"/>
        <w:spacing w:after="0" w:line="240" w:lineRule="auto"/>
        <w:ind w:firstLine="720"/>
        <w:jc w:val="both"/>
        <w:rPr>
          <w:rFonts w:ascii="Times New Roman" w:hAnsi="Times New Roman" w:cs="Times New Roman"/>
          <w:caps/>
          <w:color w:val="auto"/>
          <w:sz w:val="24"/>
          <w:szCs w:val="24"/>
        </w:rPr>
      </w:pPr>
      <w:r w:rsidRPr="00382726">
        <w:rPr>
          <w:rFonts w:ascii="Times New Roman" w:hAnsi="Times New Roman" w:cs="Times New Roman"/>
          <w:color w:val="auto"/>
          <w:sz w:val="24"/>
          <w:szCs w:val="24"/>
        </w:rPr>
        <w:t>Принцип</w:t>
      </w:r>
      <w:r w:rsidRPr="00382726">
        <w:rPr>
          <w:rStyle w:val="15"/>
          <w:rFonts w:cs="Times New Roman"/>
          <w:iCs/>
          <w:caps w:val="0"/>
          <w:color w:val="auto"/>
          <w:sz w:val="24"/>
          <w:szCs w:val="24"/>
        </w:rPr>
        <w:t xml:space="preserve"> системности -</w:t>
      </w:r>
      <w:r w:rsidRPr="00382726">
        <w:rPr>
          <w:rFonts w:ascii="Times New Roman" w:hAnsi="Times New Roman" w:cs="Times New Roman"/>
          <w:color w:val="auto"/>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382726">
        <w:rPr>
          <w:rFonts w:ascii="Times New Roman" w:hAnsi="Times New Roman" w:cs="Times New Roman"/>
          <w:caps/>
          <w:color w:val="auto"/>
          <w:sz w:val="24"/>
          <w:szCs w:val="24"/>
        </w:rPr>
        <w:t xml:space="preserve"> </w:t>
      </w:r>
    </w:p>
    <w:p w:rsidR="001602EA" w:rsidRPr="00382726" w:rsidRDefault="001602EA" w:rsidP="00F91C13">
      <w:pPr>
        <w:pStyle w:val="a7"/>
        <w:spacing w:after="0" w:line="240" w:lineRule="auto"/>
        <w:ind w:firstLine="720"/>
        <w:jc w:val="both"/>
        <w:rPr>
          <w:rFonts w:ascii="Times New Roman" w:hAnsi="Times New Roman" w:cs="Times New Roman"/>
          <w:caps/>
          <w:color w:val="auto"/>
          <w:sz w:val="24"/>
          <w:szCs w:val="24"/>
        </w:rPr>
      </w:pPr>
      <w:r w:rsidRPr="00382726">
        <w:rPr>
          <w:rFonts w:ascii="Times New Roman" w:hAnsi="Times New Roman" w:cs="Times New Roman"/>
          <w:color w:val="auto"/>
          <w:sz w:val="24"/>
          <w:szCs w:val="24"/>
        </w:rPr>
        <w:t>Принцип</w:t>
      </w:r>
      <w:r w:rsidRPr="00382726">
        <w:rPr>
          <w:rStyle w:val="15"/>
          <w:rFonts w:cs="Times New Roman"/>
          <w:iCs/>
          <w:caps w:val="0"/>
          <w:color w:val="auto"/>
          <w:sz w:val="24"/>
          <w:szCs w:val="24"/>
        </w:rPr>
        <w:t xml:space="preserve"> непрерывности </w:t>
      </w:r>
      <w:r w:rsidRPr="00382726">
        <w:rPr>
          <w:rStyle w:val="15"/>
          <w:rFonts w:cs="Times New Roman"/>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w:t>
      </w:r>
      <w:r w:rsidR="00710828" w:rsidRPr="00382726">
        <w:rPr>
          <w:rStyle w:val="15"/>
          <w:rFonts w:cs="Times New Roman"/>
          <w:i w:val="0"/>
          <w:iCs/>
          <w:caps w:val="0"/>
          <w:color w:val="auto"/>
          <w:sz w:val="24"/>
          <w:szCs w:val="24"/>
        </w:rPr>
        <w:t>ном развитии</w:t>
      </w:r>
      <w:r w:rsidRPr="00382726">
        <w:rPr>
          <w:rFonts w:ascii="Times New Roman" w:hAnsi="Times New Roman" w:cs="Times New Roman"/>
          <w:caps/>
          <w:color w:val="auto"/>
          <w:sz w:val="24"/>
          <w:szCs w:val="24"/>
        </w:rPr>
        <w:t>.</w:t>
      </w:r>
    </w:p>
    <w:p w:rsidR="001602EA" w:rsidRPr="00382726" w:rsidRDefault="001602EA" w:rsidP="00F91C13">
      <w:pPr>
        <w:tabs>
          <w:tab w:val="left" w:pos="-180"/>
          <w:tab w:val="left" w:pos="0"/>
        </w:tabs>
        <w:spacing w:after="0" w:line="240" w:lineRule="auto"/>
        <w:ind w:firstLine="720"/>
        <w:jc w:val="both"/>
        <w:rPr>
          <w:rFonts w:ascii="Times New Roman" w:hAnsi="Times New Roman" w:cs="Times New Roman"/>
          <w:color w:val="auto"/>
          <w:kern w:val="28"/>
          <w:sz w:val="24"/>
          <w:szCs w:val="24"/>
        </w:rPr>
      </w:pPr>
      <w:r w:rsidRPr="00382726">
        <w:rPr>
          <w:rFonts w:ascii="Times New Roman" w:hAnsi="Times New Roman" w:cs="Times New Roman"/>
          <w:color w:val="auto"/>
          <w:kern w:val="28"/>
          <w:sz w:val="24"/>
          <w:szCs w:val="24"/>
        </w:rPr>
        <w:t xml:space="preserve">Принцип </w:t>
      </w:r>
      <w:r w:rsidRPr="00382726">
        <w:rPr>
          <w:rStyle w:val="15"/>
          <w:rFonts w:cs="Times New Roman"/>
          <w:iCs/>
          <w:caps w:val="0"/>
          <w:color w:val="auto"/>
          <w:sz w:val="24"/>
          <w:szCs w:val="24"/>
        </w:rPr>
        <w:t>вариативности</w:t>
      </w:r>
      <w:r w:rsidRPr="00382726">
        <w:rPr>
          <w:rFonts w:ascii="Times New Roman" w:hAnsi="Times New Roman" w:cs="Times New Roman"/>
          <w:caps/>
          <w:color w:val="auto"/>
          <w:sz w:val="24"/>
          <w:szCs w:val="24"/>
        </w:rPr>
        <w:t xml:space="preserve"> </w:t>
      </w:r>
      <w:r w:rsidRPr="00382726">
        <w:rPr>
          <w:rFonts w:ascii="Times New Roman" w:hAnsi="Times New Roman" w:cs="Times New Roman"/>
          <w:color w:val="auto"/>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382726" w:rsidRDefault="001602EA" w:rsidP="00F91C13">
      <w:pPr>
        <w:tabs>
          <w:tab w:val="left" w:pos="-180"/>
          <w:tab w:val="left" w:pos="0"/>
        </w:tabs>
        <w:spacing w:after="0" w:line="240" w:lineRule="auto"/>
        <w:ind w:firstLine="720"/>
        <w:jc w:val="both"/>
        <w:rPr>
          <w:rFonts w:ascii="Times New Roman" w:hAnsi="Times New Roman" w:cs="Times New Roman"/>
          <w:color w:val="auto"/>
          <w:kern w:val="28"/>
          <w:sz w:val="24"/>
          <w:szCs w:val="24"/>
        </w:rPr>
      </w:pPr>
      <w:r w:rsidRPr="00382726">
        <w:rPr>
          <w:rFonts w:ascii="Times New Roman" w:hAnsi="Times New Roman" w:cs="Times New Roman"/>
          <w:color w:val="auto"/>
          <w:kern w:val="28"/>
          <w:sz w:val="24"/>
          <w:szCs w:val="24"/>
        </w:rPr>
        <w:t xml:space="preserve">Принцип </w:t>
      </w:r>
      <w:r w:rsidRPr="00382726">
        <w:rPr>
          <w:rFonts w:ascii="Times New Roman" w:hAnsi="Times New Roman" w:cs="Times New Roman"/>
          <w:i/>
          <w:color w:val="auto"/>
          <w:kern w:val="28"/>
          <w:sz w:val="24"/>
          <w:szCs w:val="24"/>
        </w:rPr>
        <w:t>единства психолого-педагогических и медицинских средств</w:t>
      </w:r>
      <w:r w:rsidRPr="00382726">
        <w:rPr>
          <w:rFonts w:ascii="Times New Roman" w:hAnsi="Times New Roman" w:cs="Times New Roman"/>
          <w:color w:val="auto"/>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382726" w:rsidRDefault="001602EA" w:rsidP="00F91C13">
      <w:pPr>
        <w:tabs>
          <w:tab w:val="left" w:pos="-180"/>
          <w:tab w:val="left" w:pos="0"/>
        </w:tabs>
        <w:spacing w:after="0" w:line="240" w:lineRule="auto"/>
        <w:ind w:firstLine="720"/>
        <w:jc w:val="both"/>
        <w:rPr>
          <w:rFonts w:ascii="Times New Roman" w:hAnsi="Times New Roman" w:cs="Times New Roman"/>
          <w:color w:val="auto"/>
          <w:kern w:val="28"/>
          <w:sz w:val="24"/>
          <w:szCs w:val="24"/>
        </w:rPr>
      </w:pPr>
      <w:r w:rsidRPr="00382726">
        <w:rPr>
          <w:rFonts w:ascii="Times New Roman" w:hAnsi="Times New Roman" w:cs="Times New Roman"/>
          <w:color w:val="auto"/>
          <w:kern w:val="28"/>
          <w:sz w:val="24"/>
          <w:szCs w:val="24"/>
        </w:rPr>
        <w:t xml:space="preserve">Принцип </w:t>
      </w:r>
      <w:r w:rsidRPr="00382726">
        <w:rPr>
          <w:rFonts w:ascii="Times New Roman" w:hAnsi="Times New Roman" w:cs="Times New Roman"/>
          <w:i/>
          <w:color w:val="auto"/>
          <w:kern w:val="28"/>
          <w:sz w:val="24"/>
          <w:szCs w:val="24"/>
        </w:rPr>
        <w:t>сотрудничества с семьей</w:t>
      </w:r>
      <w:r w:rsidRPr="00382726">
        <w:rPr>
          <w:rFonts w:ascii="Times New Roman" w:hAnsi="Times New Roman" w:cs="Times New Roman"/>
          <w:color w:val="auto"/>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382726" w:rsidRDefault="001602EA" w:rsidP="00F91C13">
      <w:pPr>
        <w:autoSpaceDE w:val="0"/>
        <w:autoSpaceDN w:val="0"/>
        <w:adjustRightInd w:val="0"/>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Программа коррекционной работы должна содержать:</w:t>
      </w:r>
    </w:p>
    <w:p w:rsidR="001602EA" w:rsidRPr="00382726" w:rsidRDefault="001602EA" w:rsidP="00F91C13">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382726" w:rsidRDefault="001602EA" w:rsidP="00F91C13">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систему комплексного психолого-медико-педагогического </w:t>
      </w:r>
      <w:r w:rsidRPr="00382726">
        <w:rPr>
          <w:rFonts w:ascii="Times New Roman" w:hAnsi="Times New Roman" w:cs="Times New Roman"/>
          <w:color w:val="auto"/>
          <w:sz w:val="24"/>
          <w:szCs w:val="24"/>
        </w:rPr>
        <w:t>сопровождения обучающихся</w:t>
      </w:r>
      <w:r w:rsidRPr="00382726">
        <w:rPr>
          <w:rFonts w:ascii="Times New Roman" w:hAnsi="Times New Roman" w:cs="Times New Roman"/>
          <w:sz w:val="24"/>
          <w:szCs w:val="24"/>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382726">
        <w:rPr>
          <w:rFonts w:ascii="Times New Roman" w:hAnsi="Times New Roman" w:cs="Times New Roman"/>
          <w:color w:val="auto"/>
          <w:sz w:val="24"/>
          <w:szCs w:val="24"/>
        </w:rPr>
        <w:t>обучающихся и</w:t>
      </w:r>
      <w:r w:rsidRPr="00382726">
        <w:rPr>
          <w:rFonts w:ascii="Times New Roman" w:hAnsi="Times New Roman" w:cs="Times New Roman"/>
          <w:sz w:val="24"/>
          <w:szCs w:val="24"/>
        </w:rPr>
        <w:t xml:space="preserve"> их успешности в освоении АООП НОО; корректировку коррекционных мероприятий;</w:t>
      </w:r>
    </w:p>
    <w:p w:rsidR="001602EA" w:rsidRPr="00382726" w:rsidRDefault="001602EA" w:rsidP="00F91C13">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382726">
        <w:rPr>
          <w:rFonts w:ascii="Times New Roman" w:hAnsi="Times New Roman" w:cs="Times New Roman"/>
          <w:sz w:val="24"/>
          <w:szCs w:val="24"/>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382726">
        <w:rPr>
          <w:rFonts w:ascii="Times New Roman" w:hAnsi="Times New Roman" w:cs="Times New Roman"/>
          <w:color w:val="auto"/>
          <w:sz w:val="24"/>
          <w:szCs w:val="24"/>
        </w:rPr>
        <w:t>специализирующихся в области социально-психолого-педагогической поддержки семьи и других социальных институтов</w:t>
      </w:r>
      <w:r w:rsidRPr="00382726">
        <w:rPr>
          <w:rFonts w:ascii="Times New Roman" w:hAnsi="Times New Roman" w:cs="Times New Roman"/>
          <w:sz w:val="24"/>
          <w:szCs w:val="24"/>
        </w:rPr>
        <w:t>;</w:t>
      </w:r>
    </w:p>
    <w:p w:rsidR="001602EA" w:rsidRPr="00382726" w:rsidRDefault="001602EA" w:rsidP="00F91C13">
      <w:pPr>
        <w:pStyle w:val="14TexstOSNOVA1012"/>
        <w:spacing w:line="240" w:lineRule="auto"/>
        <w:ind w:firstLine="720"/>
        <w:rPr>
          <w:rFonts w:ascii="Times New Roman" w:hAnsi="Times New Roman" w:cs="Times New Roman"/>
          <w:sz w:val="24"/>
          <w:szCs w:val="24"/>
        </w:rPr>
      </w:pPr>
      <w:r w:rsidRPr="00382726">
        <w:rPr>
          <w:rFonts w:ascii="Times New Roman" w:hAnsi="Times New Roman" w:cs="Times New Roman"/>
          <w:sz w:val="24"/>
          <w:szCs w:val="24"/>
        </w:rPr>
        <w:t>планируемые результаты коррекционной работы.</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i/>
          <w:sz w:val="24"/>
          <w:szCs w:val="24"/>
        </w:rPr>
        <w:t>диагностическая работа</w:t>
      </w:r>
      <w:r w:rsidRPr="00382726">
        <w:rPr>
          <w:rFonts w:ascii="Times New Roman" w:hAnsi="Times New Roman" w:cs="Times New Roman"/>
          <w:sz w:val="24"/>
          <w:szCs w:val="24"/>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382726" w:rsidRDefault="001602EA" w:rsidP="00F91C13">
      <w:pPr>
        <w:spacing w:after="0" w:line="240" w:lineRule="auto"/>
        <w:ind w:firstLine="709"/>
        <w:jc w:val="both"/>
        <w:rPr>
          <w:rFonts w:ascii="Times New Roman" w:hAnsi="Times New Roman" w:cs="Times New Roman"/>
          <w:i/>
          <w:sz w:val="24"/>
          <w:szCs w:val="24"/>
        </w:rPr>
      </w:pPr>
      <w:r w:rsidRPr="00382726">
        <w:rPr>
          <w:rFonts w:ascii="Times New Roman" w:hAnsi="Times New Roman" w:cs="Times New Roman"/>
          <w:i/>
          <w:sz w:val="24"/>
          <w:szCs w:val="24"/>
        </w:rPr>
        <w:t>коррекционно-развивающая работа</w:t>
      </w:r>
      <w:r w:rsidRPr="00382726">
        <w:rPr>
          <w:rFonts w:ascii="Times New Roman" w:hAnsi="Times New Roman" w:cs="Times New Roman"/>
          <w:sz w:val="24"/>
          <w:szCs w:val="24"/>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i/>
          <w:sz w:val="24"/>
          <w:szCs w:val="24"/>
        </w:rPr>
        <w:t>консультативная работа</w:t>
      </w:r>
      <w:r w:rsidRPr="00382726">
        <w:rPr>
          <w:rFonts w:ascii="Times New Roman" w:hAnsi="Times New Roman" w:cs="Times New Roman"/>
          <w:sz w:val="24"/>
          <w:szCs w:val="24"/>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i/>
          <w:sz w:val="24"/>
          <w:szCs w:val="24"/>
        </w:rPr>
        <w:t>информационно-просветительская работа</w:t>
      </w:r>
      <w:r w:rsidRPr="00382726">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Основными механизмами реализации программы коррекционной работы являются оптимально выстроенное взаимодействие специалистов </w:t>
      </w:r>
      <w:r w:rsidR="003F7991" w:rsidRPr="00382726">
        <w:rPr>
          <w:rFonts w:ascii="Times New Roman" w:hAnsi="Times New Roman" w:cs="Times New Roman"/>
          <w:sz w:val="24"/>
          <w:szCs w:val="24"/>
        </w:rPr>
        <w:t>МАОУ «Гимназия № 48»</w:t>
      </w:r>
      <w:r w:rsidRPr="00382726">
        <w:rPr>
          <w:rFonts w:ascii="Times New Roman" w:hAnsi="Times New Roman" w:cs="Times New Roman"/>
          <w:sz w:val="24"/>
          <w:szCs w:val="24"/>
        </w:rPr>
        <w:t xml:space="preserve">, обеспечивающее комплексное, системное сопровождение образовательного процесса, и </w:t>
      </w:r>
      <w:r w:rsidRPr="00382726">
        <w:rPr>
          <w:rFonts w:ascii="Times New Roman" w:hAnsi="Times New Roman" w:cs="Times New Roman"/>
          <w:sz w:val="24"/>
          <w:szCs w:val="24"/>
        </w:rPr>
        <w:lastRenderedPageBreak/>
        <w:t xml:space="preserve">социальное партнерство, предполагающее профессиональное взаимодействие </w:t>
      </w:r>
      <w:r w:rsidR="003F7991" w:rsidRPr="00382726">
        <w:rPr>
          <w:rFonts w:ascii="Times New Roman" w:hAnsi="Times New Roman" w:cs="Times New Roman"/>
          <w:sz w:val="24"/>
          <w:szCs w:val="24"/>
        </w:rPr>
        <w:t xml:space="preserve">МАОУ «Гимназия № 48» </w:t>
      </w:r>
      <w:r w:rsidRPr="00382726">
        <w:rPr>
          <w:rFonts w:ascii="Times New Roman" w:hAnsi="Times New Roman" w:cs="Times New Roman"/>
          <w:sz w:val="24"/>
          <w:szCs w:val="24"/>
        </w:rPr>
        <w:t>с внешними ресурсами (организациями различных ведомств, другими институтами общества).</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Взаимодействие специалистов </w:t>
      </w:r>
      <w:r w:rsidR="003F7991" w:rsidRPr="00382726">
        <w:rPr>
          <w:rFonts w:ascii="Times New Roman" w:hAnsi="Times New Roman" w:cs="Times New Roman"/>
          <w:sz w:val="24"/>
          <w:szCs w:val="24"/>
        </w:rPr>
        <w:t xml:space="preserve">МАОУ «Гимназия № 48» </w:t>
      </w:r>
      <w:r w:rsidRPr="00382726">
        <w:rPr>
          <w:rFonts w:ascii="Times New Roman" w:hAnsi="Times New Roman" w:cs="Times New Roman"/>
          <w:sz w:val="24"/>
          <w:szCs w:val="24"/>
        </w:rPr>
        <w:t>предусматривает:</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многоаспектный анализ психофизического развития обучающего с РАС;</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разработку индивидуальных образовательных маршрутов обучающихся с РАС.</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Социальное партнерство предусматривает:</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382726">
        <w:rPr>
          <w:rFonts w:ascii="Times New Roman" w:hAnsi="Times New Roman" w:cs="Times New Roman"/>
          <w:sz w:val="24"/>
          <w:szCs w:val="24"/>
        </w:rPr>
        <w:t>здоровьесбережения</w:t>
      </w:r>
      <w:proofErr w:type="spellEnd"/>
      <w:r w:rsidRPr="00382726">
        <w:rPr>
          <w:rFonts w:ascii="Times New Roman" w:hAnsi="Times New Roman" w:cs="Times New Roman"/>
          <w:sz w:val="24"/>
          <w:szCs w:val="24"/>
        </w:rPr>
        <w:t xml:space="preserve"> обучающихся с РАС;</w:t>
      </w:r>
    </w:p>
    <w:p w:rsidR="001602EA" w:rsidRPr="00382726"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сотрудничество со средствами массовой информации;</w:t>
      </w:r>
    </w:p>
    <w:p w:rsidR="001602EA" w:rsidRDefault="001602EA" w:rsidP="00F91C13">
      <w:pPr>
        <w:spacing w:after="0" w:line="240" w:lineRule="auto"/>
        <w:ind w:firstLine="709"/>
        <w:jc w:val="both"/>
        <w:rPr>
          <w:rFonts w:ascii="Times New Roman" w:hAnsi="Times New Roman" w:cs="Times New Roman"/>
          <w:sz w:val="24"/>
          <w:szCs w:val="24"/>
        </w:rPr>
      </w:pPr>
      <w:r w:rsidRPr="00382726">
        <w:rPr>
          <w:rFonts w:ascii="Times New Roman" w:hAnsi="Times New Roman" w:cs="Times New Roman"/>
          <w:sz w:val="24"/>
          <w:szCs w:val="24"/>
        </w:rPr>
        <w:t>сотрудничество с родительской общественностью.</w:t>
      </w:r>
    </w:p>
    <w:p w:rsidR="00040DA2" w:rsidRDefault="00040DA2" w:rsidP="00F91C13">
      <w:pPr>
        <w:spacing w:after="0" w:line="240" w:lineRule="auto"/>
        <w:ind w:firstLine="709"/>
        <w:jc w:val="both"/>
        <w:rPr>
          <w:rFonts w:ascii="Times New Roman" w:hAnsi="Times New Roman" w:cs="Times New Roman"/>
          <w:sz w:val="24"/>
          <w:szCs w:val="24"/>
        </w:rPr>
      </w:pPr>
    </w:p>
    <w:p w:rsidR="00040DA2" w:rsidRDefault="00040DA2" w:rsidP="00582C3E">
      <w:pPr>
        <w:pStyle w:val="2"/>
        <w:spacing w:before="0" w:after="0" w:line="240" w:lineRule="auto"/>
        <w:ind w:right="98"/>
        <w:jc w:val="center"/>
        <w:rPr>
          <w:rFonts w:ascii="Times New Roman" w:hAnsi="Times New Roman" w:cs="Times New Roman"/>
          <w:color w:val="FF0000"/>
          <w:sz w:val="24"/>
          <w:szCs w:val="24"/>
        </w:rPr>
      </w:pPr>
      <w:r w:rsidRPr="00582C3E">
        <w:rPr>
          <w:rFonts w:ascii="Times New Roman" w:hAnsi="Times New Roman" w:cs="Times New Roman"/>
          <w:color w:val="auto"/>
          <w:sz w:val="24"/>
          <w:szCs w:val="24"/>
        </w:rPr>
        <w:t>Программа</w:t>
      </w:r>
      <w:r w:rsidRPr="00582C3E">
        <w:rPr>
          <w:rFonts w:ascii="Times New Roman" w:hAnsi="Times New Roman" w:cs="Times New Roman"/>
          <w:color w:val="auto"/>
          <w:spacing w:val="1"/>
          <w:sz w:val="24"/>
          <w:szCs w:val="24"/>
        </w:rPr>
        <w:t xml:space="preserve"> </w:t>
      </w:r>
      <w:r w:rsidRPr="00582C3E">
        <w:rPr>
          <w:rFonts w:ascii="Times New Roman" w:hAnsi="Times New Roman" w:cs="Times New Roman"/>
          <w:color w:val="auto"/>
          <w:sz w:val="24"/>
          <w:szCs w:val="24"/>
        </w:rPr>
        <w:t>коррекционной</w:t>
      </w:r>
      <w:r w:rsidRPr="00582C3E">
        <w:rPr>
          <w:rFonts w:ascii="Times New Roman" w:hAnsi="Times New Roman" w:cs="Times New Roman"/>
          <w:color w:val="auto"/>
          <w:spacing w:val="1"/>
          <w:sz w:val="24"/>
          <w:szCs w:val="24"/>
        </w:rPr>
        <w:t xml:space="preserve"> </w:t>
      </w:r>
      <w:r w:rsidRPr="00582C3E">
        <w:rPr>
          <w:rFonts w:ascii="Times New Roman" w:hAnsi="Times New Roman" w:cs="Times New Roman"/>
          <w:color w:val="auto"/>
          <w:sz w:val="24"/>
          <w:szCs w:val="24"/>
        </w:rPr>
        <w:t>работы</w:t>
      </w:r>
      <w:r w:rsidRPr="00582C3E">
        <w:rPr>
          <w:rFonts w:ascii="Times New Roman" w:hAnsi="Times New Roman" w:cs="Times New Roman"/>
          <w:color w:val="auto"/>
          <w:spacing w:val="1"/>
          <w:sz w:val="24"/>
          <w:szCs w:val="24"/>
        </w:rPr>
        <w:t xml:space="preserve"> </w:t>
      </w:r>
      <w:r w:rsidRPr="00582C3E">
        <w:rPr>
          <w:rFonts w:ascii="Times New Roman" w:hAnsi="Times New Roman" w:cs="Times New Roman"/>
          <w:color w:val="auto"/>
          <w:sz w:val="24"/>
          <w:szCs w:val="24"/>
        </w:rPr>
        <w:t>для</w:t>
      </w:r>
      <w:r w:rsidRPr="00582C3E">
        <w:rPr>
          <w:rFonts w:ascii="Times New Roman" w:hAnsi="Times New Roman" w:cs="Times New Roman"/>
          <w:color w:val="auto"/>
          <w:spacing w:val="1"/>
          <w:sz w:val="24"/>
          <w:szCs w:val="24"/>
        </w:rPr>
        <w:t xml:space="preserve"> </w:t>
      </w:r>
      <w:r w:rsidRPr="00582C3E">
        <w:rPr>
          <w:rFonts w:ascii="Times New Roman" w:hAnsi="Times New Roman" w:cs="Times New Roman"/>
          <w:color w:val="auto"/>
          <w:sz w:val="24"/>
          <w:szCs w:val="24"/>
        </w:rPr>
        <w:t>детей</w:t>
      </w:r>
      <w:r w:rsidRPr="00582C3E">
        <w:rPr>
          <w:rFonts w:ascii="Times New Roman" w:hAnsi="Times New Roman" w:cs="Times New Roman"/>
          <w:color w:val="auto"/>
          <w:spacing w:val="1"/>
          <w:sz w:val="24"/>
          <w:szCs w:val="24"/>
        </w:rPr>
        <w:t xml:space="preserve"> </w:t>
      </w:r>
      <w:r w:rsidRPr="00582C3E">
        <w:rPr>
          <w:rFonts w:ascii="Times New Roman" w:hAnsi="Times New Roman" w:cs="Times New Roman"/>
          <w:color w:val="auto"/>
          <w:sz w:val="24"/>
          <w:szCs w:val="24"/>
        </w:rPr>
        <w:t>с</w:t>
      </w:r>
      <w:r w:rsidRPr="00582C3E">
        <w:rPr>
          <w:rFonts w:ascii="Times New Roman" w:hAnsi="Times New Roman" w:cs="Times New Roman"/>
          <w:color w:val="auto"/>
          <w:spacing w:val="1"/>
          <w:sz w:val="24"/>
          <w:szCs w:val="24"/>
        </w:rPr>
        <w:t xml:space="preserve"> </w:t>
      </w:r>
      <w:r w:rsidRPr="00582C3E">
        <w:rPr>
          <w:rFonts w:ascii="Times New Roman" w:hAnsi="Times New Roman" w:cs="Times New Roman"/>
          <w:color w:val="auto"/>
          <w:sz w:val="24"/>
          <w:szCs w:val="24"/>
        </w:rPr>
        <w:t>РАС</w:t>
      </w:r>
      <w:r w:rsidRPr="00582C3E">
        <w:rPr>
          <w:rFonts w:ascii="Times New Roman" w:hAnsi="Times New Roman" w:cs="Times New Roman"/>
          <w:color w:val="auto"/>
          <w:spacing w:val="1"/>
          <w:sz w:val="24"/>
          <w:szCs w:val="24"/>
        </w:rPr>
        <w:t xml:space="preserve"> </w:t>
      </w:r>
      <w:r w:rsidRPr="00582C3E">
        <w:rPr>
          <w:rFonts w:ascii="Times New Roman" w:hAnsi="Times New Roman" w:cs="Times New Roman"/>
          <w:color w:val="auto"/>
          <w:sz w:val="24"/>
          <w:szCs w:val="24"/>
        </w:rPr>
        <w:t>(занятия</w:t>
      </w:r>
      <w:r w:rsidRPr="00582C3E">
        <w:rPr>
          <w:rFonts w:ascii="Times New Roman" w:hAnsi="Times New Roman" w:cs="Times New Roman"/>
          <w:color w:val="auto"/>
          <w:spacing w:val="1"/>
          <w:sz w:val="24"/>
          <w:szCs w:val="24"/>
        </w:rPr>
        <w:t xml:space="preserve"> </w:t>
      </w:r>
      <w:r w:rsidRPr="00582C3E">
        <w:rPr>
          <w:rFonts w:ascii="Times New Roman" w:hAnsi="Times New Roman" w:cs="Times New Roman"/>
          <w:color w:val="auto"/>
          <w:sz w:val="24"/>
          <w:szCs w:val="24"/>
        </w:rPr>
        <w:t>с</w:t>
      </w:r>
      <w:r w:rsidRPr="00582C3E">
        <w:rPr>
          <w:rFonts w:ascii="Times New Roman" w:hAnsi="Times New Roman" w:cs="Times New Roman"/>
          <w:color w:val="auto"/>
          <w:spacing w:val="1"/>
          <w:sz w:val="24"/>
          <w:szCs w:val="24"/>
        </w:rPr>
        <w:t xml:space="preserve"> </w:t>
      </w:r>
      <w:r w:rsidRPr="00A742A8">
        <w:rPr>
          <w:rFonts w:ascii="Times New Roman" w:hAnsi="Times New Roman" w:cs="Times New Roman"/>
          <w:color w:val="000000" w:themeColor="text1"/>
          <w:sz w:val="24"/>
          <w:szCs w:val="24"/>
        </w:rPr>
        <w:t>логопедом)</w:t>
      </w:r>
    </w:p>
    <w:p w:rsidR="00582C3E" w:rsidRPr="00582C3E" w:rsidRDefault="00582C3E" w:rsidP="00582C3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eastAsia="Century" w:hAnsi="Times New Roman"/>
          <w:color w:val="000000"/>
          <w:sz w:val="24"/>
          <w:szCs w:val="24"/>
        </w:rPr>
      </w:pPr>
      <w:r w:rsidRPr="00582C3E">
        <w:rPr>
          <w:rFonts w:ascii="Times New Roman" w:eastAsia="Century" w:hAnsi="Times New Roman"/>
          <w:color w:val="000000"/>
          <w:sz w:val="24"/>
          <w:szCs w:val="24"/>
        </w:rPr>
        <w:t>Данная рабочая программа относится к коррекционно-развивающим программам и разработана в соответствии с федеральными, региональными и локальными нормативными документами:</w:t>
      </w:r>
    </w:p>
    <w:p w:rsidR="00582C3E" w:rsidRPr="00582C3E" w:rsidRDefault="00582C3E" w:rsidP="00582C3E">
      <w:pPr>
        <w:pStyle w:val="aa"/>
        <w:numPr>
          <w:ilvl w:val="0"/>
          <w:numId w:val="32"/>
        </w:numPr>
        <w:spacing w:line="240" w:lineRule="auto"/>
        <w:jc w:val="both"/>
      </w:pPr>
      <w:r w:rsidRPr="00582C3E">
        <w:t>Федеральный закон от 29 декабря 2012 г. №273-ФЗ «Об образовании в Российской Федерации»;\</w:t>
      </w:r>
    </w:p>
    <w:p w:rsidR="00582C3E" w:rsidRPr="00582C3E" w:rsidRDefault="00582C3E" w:rsidP="00582C3E">
      <w:pPr>
        <w:pStyle w:val="aa"/>
        <w:numPr>
          <w:ilvl w:val="0"/>
          <w:numId w:val="32"/>
        </w:numPr>
        <w:spacing w:line="240" w:lineRule="auto"/>
        <w:jc w:val="both"/>
      </w:pPr>
      <w:r w:rsidRPr="00582C3E">
        <w:t>Распоряжение № Р-75 от 06.08.2020 г. «Об утверждении примерного Положения об оказании логопедической помощи в организациях, осуществляющих образовательную деятельность»;</w:t>
      </w:r>
    </w:p>
    <w:p w:rsidR="00582C3E" w:rsidRPr="00582C3E" w:rsidRDefault="00582C3E" w:rsidP="00582C3E">
      <w:pPr>
        <w:pStyle w:val="aa"/>
        <w:numPr>
          <w:ilvl w:val="0"/>
          <w:numId w:val="32"/>
        </w:numPr>
        <w:spacing w:line="240" w:lineRule="auto"/>
        <w:jc w:val="both"/>
      </w:pPr>
      <w:r w:rsidRPr="00582C3E">
        <w:t>Распоряжение Минпросвещения РФ № Р-93 от 09.09.2019 г. «Об утверждении примерного Положения о психолого-педагогическом консилиуме образовательной организации» (ППК);</w:t>
      </w:r>
    </w:p>
    <w:p w:rsidR="00582C3E" w:rsidRPr="00582C3E" w:rsidRDefault="00582C3E" w:rsidP="00582C3E">
      <w:pPr>
        <w:pStyle w:val="aa"/>
        <w:numPr>
          <w:ilvl w:val="0"/>
          <w:numId w:val="32"/>
        </w:numPr>
        <w:spacing w:line="240" w:lineRule="auto"/>
        <w:jc w:val="both"/>
      </w:pPr>
      <w:r w:rsidRPr="00582C3E">
        <w:t>ФГОС обучающихся с ОВЗ, приказ Минобрнауки № 1598 от 19.12.2014 г.;</w:t>
      </w:r>
    </w:p>
    <w:p w:rsidR="00582C3E" w:rsidRPr="00582C3E" w:rsidRDefault="00582C3E" w:rsidP="00582C3E">
      <w:pPr>
        <w:pStyle w:val="aa"/>
        <w:numPr>
          <w:ilvl w:val="0"/>
          <w:numId w:val="32"/>
        </w:numPr>
        <w:spacing w:line="240" w:lineRule="auto"/>
        <w:jc w:val="both"/>
      </w:pPr>
      <w:r w:rsidRPr="00582C3E">
        <w:t>«ФГОС НОО» Приказ Минпросвещения РФ № 288 от 31.05.2021 г.;</w:t>
      </w:r>
    </w:p>
    <w:p w:rsidR="00582C3E" w:rsidRPr="00582C3E" w:rsidRDefault="00582C3E" w:rsidP="00582C3E">
      <w:pPr>
        <w:pStyle w:val="aa"/>
        <w:numPr>
          <w:ilvl w:val="0"/>
          <w:numId w:val="32"/>
        </w:numPr>
        <w:spacing w:line="240" w:lineRule="auto"/>
        <w:jc w:val="both"/>
      </w:pPr>
      <w:r w:rsidRPr="00582C3E">
        <w:t>Приказ Минобрнауки № 1601 от 22.12.2014 г. «О продолжительности рабочего времени»;</w:t>
      </w:r>
    </w:p>
    <w:p w:rsidR="00582C3E" w:rsidRPr="00582C3E" w:rsidRDefault="00582C3E" w:rsidP="00582C3E">
      <w:pPr>
        <w:pStyle w:val="aa"/>
        <w:numPr>
          <w:ilvl w:val="0"/>
          <w:numId w:val="32"/>
        </w:numPr>
        <w:spacing w:line="240" w:lineRule="auto"/>
        <w:jc w:val="both"/>
      </w:pPr>
      <w:r w:rsidRPr="00582C3E">
        <w:t>Приказ Минпросвещения РФ №569 от 18.07.2022 г. «О внесении изменений в ФГОС НОО», утвержденный приказом № 288 от 31.05.2021 г.;</w:t>
      </w:r>
    </w:p>
    <w:p w:rsidR="00582C3E" w:rsidRPr="00582C3E" w:rsidRDefault="00582C3E" w:rsidP="00582C3E">
      <w:pPr>
        <w:pStyle w:val="aa"/>
        <w:numPr>
          <w:ilvl w:val="0"/>
          <w:numId w:val="32"/>
        </w:numPr>
        <w:spacing w:line="240" w:lineRule="auto"/>
        <w:jc w:val="both"/>
      </w:pPr>
      <w:r w:rsidRPr="00582C3E">
        <w:t>«ФАОП НОО» Приказ Минпросвещения РФ № 372 от 18.05.2023 г.;</w:t>
      </w:r>
    </w:p>
    <w:p w:rsidR="00582C3E" w:rsidRPr="00582C3E" w:rsidRDefault="00582C3E" w:rsidP="00582C3E">
      <w:pPr>
        <w:numPr>
          <w:ilvl w:val="0"/>
          <w:numId w:val="32"/>
        </w:numPr>
        <w:tabs>
          <w:tab w:val="left" w:pos="720"/>
        </w:tabs>
        <w:suppressAutoHyphens w:val="0"/>
        <w:spacing w:after="0" w:line="240" w:lineRule="auto"/>
        <w:jc w:val="both"/>
        <w:rPr>
          <w:rFonts w:ascii="Times New Roman" w:eastAsia="Times New Roman" w:hAnsi="Times New Roman"/>
          <w:sz w:val="24"/>
          <w:szCs w:val="24"/>
          <w:lang w:eastAsia="ru-RU"/>
        </w:rPr>
      </w:pPr>
      <w:r w:rsidRPr="00582C3E">
        <w:rPr>
          <w:rFonts w:ascii="Times New Roman" w:eastAsia="Times New Roman" w:hAnsi="Times New Roman"/>
          <w:color w:val="000000"/>
          <w:sz w:val="24"/>
          <w:szCs w:val="24"/>
          <w:lang w:eastAsia="ru-RU"/>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N 61573);</w:t>
      </w:r>
    </w:p>
    <w:p w:rsidR="00582C3E" w:rsidRPr="00582C3E" w:rsidRDefault="00582C3E" w:rsidP="00582C3E">
      <w:pPr>
        <w:numPr>
          <w:ilvl w:val="0"/>
          <w:numId w:val="32"/>
        </w:numPr>
        <w:tabs>
          <w:tab w:val="left" w:pos="720"/>
        </w:tabs>
        <w:suppressAutoHyphens w:val="0"/>
        <w:spacing w:after="0" w:line="240" w:lineRule="auto"/>
        <w:jc w:val="both"/>
        <w:rPr>
          <w:rFonts w:ascii="Times New Roman" w:eastAsia="Times New Roman" w:hAnsi="Times New Roman"/>
          <w:sz w:val="24"/>
          <w:szCs w:val="24"/>
          <w:lang w:eastAsia="ru-RU"/>
        </w:rPr>
      </w:pPr>
      <w:r w:rsidRPr="00582C3E">
        <w:rPr>
          <w:rFonts w:ascii="Times New Roman" w:eastAsia="Times New Roman" w:hAnsi="Times New Roman"/>
          <w:color w:val="000000"/>
          <w:sz w:val="24"/>
          <w:szCs w:val="24"/>
          <w:lang w:eastAsia="ru-RU"/>
        </w:rPr>
        <w:t>Постановление Главного государственного санитарного врача РФ от 21 марта 2022 г. № 9 «О внесении изменения в постановление Главного государственного санитарного врача Российской Федерации от 30.06.2020 № 16 "Об утверждении санитарно-эпидемиологических правил СП 3.1/2.4.3598-10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582C3E" w:rsidRDefault="00582C3E" w:rsidP="00582C3E">
      <w:pPr>
        <w:numPr>
          <w:ilvl w:val="0"/>
          <w:numId w:val="32"/>
        </w:numPr>
        <w:tabs>
          <w:tab w:val="left" w:pos="720"/>
        </w:tabs>
        <w:suppressAutoHyphens w:val="0"/>
        <w:spacing w:after="0" w:line="240" w:lineRule="auto"/>
        <w:jc w:val="both"/>
        <w:rPr>
          <w:rFonts w:ascii="Times New Roman" w:eastAsia="Times New Roman" w:hAnsi="Times New Roman"/>
          <w:sz w:val="24"/>
          <w:szCs w:val="24"/>
          <w:lang w:eastAsia="ru-RU"/>
        </w:rPr>
      </w:pPr>
      <w:r w:rsidRPr="00582C3E">
        <w:rPr>
          <w:rFonts w:ascii="Times New Roman" w:eastAsia="Times New Roman" w:hAnsi="Times New Roman"/>
          <w:sz w:val="24"/>
          <w:szCs w:val="24"/>
          <w:lang w:eastAsia="ru-RU"/>
        </w:rPr>
        <w:t>СанПиН 2.4.2.2821-10 "Санитарно-эпидемиологические требования к условиям и организации обучения в общеобразовательных учреждениях".</w:t>
      </w:r>
    </w:p>
    <w:p w:rsidR="00582C3E" w:rsidRPr="00582C3E" w:rsidRDefault="00582C3E" w:rsidP="00582C3E">
      <w:pPr>
        <w:tabs>
          <w:tab w:val="left" w:pos="720"/>
        </w:tabs>
        <w:suppressAutoHyphens w:val="0"/>
        <w:spacing w:after="0" w:line="240" w:lineRule="auto"/>
        <w:ind w:left="360"/>
        <w:jc w:val="both"/>
        <w:rPr>
          <w:rFonts w:ascii="Times New Roman" w:eastAsia="Times New Roman" w:hAnsi="Times New Roman"/>
          <w:sz w:val="24"/>
          <w:szCs w:val="24"/>
          <w:lang w:eastAsia="ru-RU"/>
        </w:rPr>
      </w:pPr>
    </w:p>
    <w:p w:rsidR="00582C3E" w:rsidRPr="00582C3E" w:rsidRDefault="00582C3E" w:rsidP="00582C3E">
      <w:pPr>
        <w:spacing w:after="0" w:line="240" w:lineRule="auto"/>
        <w:ind w:firstLine="708"/>
        <w:jc w:val="both"/>
        <w:rPr>
          <w:rFonts w:ascii="Times New Roman" w:eastAsia="Arial" w:hAnsi="Times New Roman"/>
          <w:sz w:val="24"/>
          <w:szCs w:val="24"/>
        </w:rPr>
      </w:pPr>
      <w:r w:rsidRPr="00582C3E">
        <w:rPr>
          <w:rFonts w:ascii="Times New Roman" w:eastAsia="Arial" w:hAnsi="Times New Roman"/>
          <w:sz w:val="24"/>
          <w:szCs w:val="24"/>
        </w:rPr>
        <w:t xml:space="preserve">В основу формирования Программы положены следующие </w:t>
      </w:r>
      <w:r w:rsidRPr="00582C3E">
        <w:rPr>
          <w:rFonts w:ascii="Times New Roman" w:eastAsia="Arial" w:hAnsi="Times New Roman"/>
          <w:b/>
          <w:sz w:val="24"/>
          <w:szCs w:val="24"/>
        </w:rPr>
        <w:t xml:space="preserve">принципы: </w:t>
      </w:r>
    </w:p>
    <w:p w:rsidR="00582C3E" w:rsidRPr="00582C3E" w:rsidRDefault="00582C3E" w:rsidP="00582C3E">
      <w:pPr>
        <w:numPr>
          <w:ilvl w:val="0"/>
          <w:numId w:val="30"/>
        </w:numPr>
        <w:suppressAutoHyphens w:val="0"/>
        <w:spacing w:after="0" w:line="240" w:lineRule="auto"/>
        <w:contextualSpacing/>
        <w:jc w:val="both"/>
        <w:rPr>
          <w:rFonts w:ascii="Times New Roman" w:eastAsia="Arial" w:hAnsi="Times New Roman"/>
          <w:sz w:val="24"/>
          <w:szCs w:val="24"/>
        </w:rPr>
      </w:pPr>
      <w:r w:rsidRPr="00582C3E">
        <w:rPr>
          <w:rFonts w:ascii="Times New Roman" w:eastAsia="Arial" w:hAnsi="Times New Roman"/>
          <w:sz w:val="24"/>
          <w:szCs w:val="24"/>
        </w:rPr>
        <w:t xml:space="preserve">Принципы государственной политики Российской Федерации в области образования. </w:t>
      </w:r>
    </w:p>
    <w:p w:rsidR="00582C3E" w:rsidRPr="00582C3E" w:rsidRDefault="00582C3E" w:rsidP="00582C3E">
      <w:pPr>
        <w:numPr>
          <w:ilvl w:val="0"/>
          <w:numId w:val="30"/>
        </w:numPr>
        <w:suppressAutoHyphens w:val="0"/>
        <w:spacing w:after="0" w:line="240" w:lineRule="auto"/>
        <w:contextualSpacing/>
        <w:jc w:val="both"/>
        <w:rPr>
          <w:rFonts w:ascii="Times New Roman" w:eastAsia="Arial" w:hAnsi="Times New Roman"/>
          <w:sz w:val="24"/>
          <w:szCs w:val="24"/>
        </w:rPr>
      </w:pPr>
      <w:r w:rsidRPr="00582C3E">
        <w:rPr>
          <w:rFonts w:ascii="Times New Roman" w:eastAsia="Arial" w:hAnsi="Times New Roman"/>
          <w:sz w:val="24"/>
          <w:szCs w:val="24"/>
        </w:rPr>
        <w:t xml:space="preserve">Принцип учета типологических и индивидуальных образовательных потребностей обучающихся. </w:t>
      </w:r>
    </w:p>
    <w:p w:rsidR="00582C3E" w:rsidRPr="00582C3E" w:rsidRDefault="00582C3E" w:rsidP="00582C3E">
      <w:pPr>
        <w:numPr>
          <w:ilvl w:val="0"/>
          <w:numId w:val="30"/>
        </w:numPr>
        <w:suppressAutoHyphens w:val="0"/>
        <w:spacing w:after="0" w:line="240" w:lineRule="auto"/>
        <w:contextualSpacing/>
        <w:jc w:val="both"/>
        <w:rPr>
          <w:rFonts w:ascii="Times New Roman" w:eastAsia="Arial" w:hAnsi="Times New Roman"/>
          <w:sz w:val="24"/>
          <w:szCs w:val="24"/>
        </w:rPr>
      </w:pPr>
      <w:r w:rsidRPr="00582C3E">
        <w:rPr>
          <w:rFonts w:ascii="Times New Roman" w:eastAsia="Arial" w:hAnsi="Times New Roman"/>
          <w:sz w:val="24"/>
          <w:szCs w:val="24"/>
        </w:rPr>
        <w:lastRenderedPageBreak/>
        <w:t>Принцип коррекционной направленности обучения, воспитания и развития обучающихся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rsidR="00582C3E" w:rsidRPr="00582C3E" w:rsidRDefault="00582C3E" w:rsidP="00582C3E">
      <w:pPr>
        <w:numPr>
          <w:ilvl w:val="0"/>
          <w:numId w:val="30"/>
        </w:numPr>
        <w:suppressAutoHyphens w:val="0"/>
        <w:spacing w:after="0" w:line="240" w:lineRule="auto"/>
        <w:contextualSpacing/>
        <w:jc w:val="both"/>
        <w:rPr>
          <w:rFonts w:ascii="Times New Roman" w:eastAsia="Arial" w:hAnsi="Times New Roman"/>
          <w:sz w:val="24"/>
          <w:szCs w:val="24"/>
        </w:rPr>
      </w:pPr>
      <w:r w:rsidRPr="00582C3E">
        <w:rPr>
          <w:rFonts w:ascii="Times New Roman" w:eastAsia="Arial" w:hAnsi="Times New Roman"/>
          <w:sz w:val="24"/>
          <w:szCs w:val="24"/>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582C3E" w:rsidRPr="00582C3E" w:rsidRDefault="00582C3E" w:rsidP="00582C3E">
      <w:pPr>
        <w:numPr>
          <w:ilvl w:val="0"/>
          <w:numId w:val="30"/>
        </w:numPr>
        <w:suppressAutoHyphens w:val="0"/>
        <w:spacing w:after="0" w:line="240" w:lineRule="auto"/>
        <w:contextualSpacing/>
        <w:jc w:val="both"/>
        <w:rPr>
          <w:rFonts w:ascii="Times New Roman" w:eastAsia="Arial" w:hAnsi="Times New Roman"/>
          <w:sz w:val="24"/>
          <w:szCs w:val="24"/>
        </w:rPr>
      </w:pPr>
      <w:r w:rsidRPr="00582C3E">
        <w:rPr>
          <w:rFonts w:ascii="Times New Roman" w:eastAsia="Arial" w:hAnsi="Times New Roman"/>
          <w:sz w:val="24"/>
          <w:szCs w:val="24"/>
        </w:rPr>
        <w:t xml:space="preserve">Онтогенетический принцип. </w:t>
      </w:r>
    </w:p>
    <w:p w:rsidR="00582C3E" w:rsidRPr="00582C3E" w:rsidRDefault="00582C3E" w:rsidP="00582C3E">
      <w:pPr>
        <w:numPr>
          <w:ilvl w:val="0"/>
          <w:numId w:val="30"/>
        </w:numPr>
        <w:suppressAutoHyphens w:val="0"/>
        <w:spacing w:after="0" w:line="240" w:lineRule="auto"/>
        <w:contextualSpacing/>
        <w:jc w:val="both"/>
        <w:rPr>
          <w:rFonts w:ascii="Times New Roman" w:eastAsia="Arial" w:hAnsi="Times New Roman"/>
          <w:sz w:val="24"/>
          <w:szCs w:val="24"/>
        </w:rPr>
      </w:pPr>
      <w:r w:rsidRPr="00582C3E">
        <w:rPr>
          <w:rFonts w:ascii="Times New Roman" w:eastAsia="Arial" w:hAnsi="Times New Roman"/>
          <w:sz w:val="24"/>
          <w:szCs w:val="24"/>
        </w:rPr>
        <w:t xml:space="preserve">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w:t>
      </w:r>
    </w:p>
    <w:p w:rsidR="00582C3E" w:rsidRPr="00582C3E" w:rsidRDefault="00582C3E" w:rsidP="00582C3E">
      <w:pPr>
        <w:numPr>
          <w:ilvl w:val="0"/>
          <w:numId w:val="30"/>
        </w:numPr>
        <w:suppressAutoHyphens w:val="0"/>
        <w:spacing w:after="0" w:line="240" w:lineRule="auto"/>
        <w:contextualSpacing/>
        <w:jc w:val="both"/>
        <w:rPr>
          <w:rFonts w:ascii="Times New Roman" w:eastAsia="Arial" w:hAnsi="Times New Roman"/>
          <w:sz w:val="24"/>
          <w:szCs w:val="24"/>
        </w:rPr>
      </w:pPr>
      <w:r w:rsidRPr="00582C3E">
        <w:rPr>
          <w:rFonts w:ascii="Times New Roman" w:eastAsia="Arial" w:hAnsi="Times New Roman"/>
          <w:sz w:val="24"/>
          <w:szCs w:val="24"/>
        </w:rPr>
        <w:t xml:space="preserve">Принцип преемственности, предполагающий при проектировании Программы ориентировку на программу основного общего образования, что обеспечивает непрерывность образования обучающихся с речевыми нарушениями. </w:t>
      </w:r>
    </w:p>
    <w:p w:rsidR="00582C3E" w:rsidRPr="00582C3E" w:rsidRDefault="00582C3E" w:rsidP="00582C3E">
      <w:pPr>
        <w:numPr>
          <w:ilvl w:val="0"/>
          <w:numId w:val="30"/>
        </w:numPr>
        <w:suppressAutoHyphens w:val="0"/>
        <w:spacing w:after="0" w:line="240" w:lineRule="auto"/>
        <w:contextualSpacing/>
        <w:jc w:val="both"/>
        <w:rPr>
          <w:rFonts w:ascii="Times New Roman" w:eastAsia="Arial" w:hAnsi="Times New Roman"/>
          <w:sz w:val="24"/>
          <w:szCs w:val="24"/>
        </w:rPr>
      </w:pPr>
      <w:r w:rsidRPr="00582C3E">
        <w:rPr>
          <w:rFonts w:ascii="Times New Roman" w:eastAsia="Arial" w:hAnsi="Times New Roman"/>
          <w:sz w:val="24"/>
          <w:szCs w:val="24"/>
        </w:rPr>
        <w:t xml:space="preserve">Принцип направленности на формирование деятельности </w:t>
      </w:r>
      <w:r w:rsidRPr="00582C3E">
        <w:rPr>
          <w:rFonts w:ascii="Times New Roman" w:hAnsi="Times New Roman"/>
          <w:sz w:val="24"/>
          <w:szCs w:val="24"/>
        </w:rPr>
        <w:t xml:space="preserve">– </w:t>
      </w:r>
      <w:r w:rsidRPr="00582C3E">
        <w:rPr>
          <w:rFonts w:ascii="Times New Roman" w:eastAsia="Arial" w:hAnsi="Times New Roman"/>
          <w:sz w:val="24"/>
          <w:szCs w:val="24"/>
        </w:rPr>
        <w:t xml:space="preserve">обеспечивает возможность овладения обучающимися с речевыми нарушениями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582C3E" w:rsidRPr="00582C3E" w:rsidRDefault="00582C3E" w:rsidP="00582C3E">
      <w:pPr>
        <w:numPr>
          <w:ilvl w:val="0"/>
          <w:numId w:val="30"/>
        </w:numPr>
        <w:suppressAutoHyphens w:val="0"/>
        <w:spacing w:after="0" w:line="240" w:lineRule="auto"/>
        <w:contextualSpacing/>
        <w:jc w:val="both"/>
        <w:rPr>
          <w:rFonts w:ascii="Times New Roman" w:eastAsia="Arial" w:hAnsi="Times New Roman"/>
          <w:sz w:val="24"/>
          <w:szCs w:val="24"/>
        </w:rPr>
      </w:pPr>
      <w:r w:rsidRPr="00582C3E">
        <w:rPr>
          <w:rFonts w:ascii="Times New Roman" w:eastAsia="Arial" w:hAnsi="Times New Roman"/>
          <w:sz w:val="24"/>
          <w:szCs w:val="24"/>
        </w:rPr>
        <w:t>Принцип сотрудничества с семьей.</w:t>
      </w:r>
    </w:p>
    <w:p w:rsidR="00582C3E" w:rsidRPr="00582C3E" w:rsidRDefault="00582C3E" w:rsidP="00582C3E">
      <w:pPr>
        <w:numPr>
          <w:ilvl w:val="0"/>
          <w:numId w:val="30"/>
        </w:numPr>
        <w:suppressAutoHyphens w:val="0"/>
        <w:spacing w:after="0" w:line="240" w:lineRule="auto"/>
        <w:contextualSpacing/>
        <w:jc w:val="both"/>
        <w:rPr>
          <w:rFonts w:ascii="Times New Roman" w:eastAsia="Arial" w:hAnsi="Times New Roman"/>
          <w:sz w:val="24"/>
          <w:szCs w:val="24"/>
        </w:rPr>
      </w:pPr>
      <w:r w:rsidRPr="00582C3E">
        <w:rPr>
          <w:rFonts w:ascii="Times New Roman" w:eastAsia="Arial" w:hAnsi="Times New Roman"/>
          <w:sz w:val="24"/>
          <w:szCs w:val="24"/>
        </w:rPr>
        <w:t xml:space="preserve">Принцип единства диагностики и коррекции.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rsidR="00582C3E" w:rsidRPr="00582C3E" w:rsidRDefault="00582C3E" w:rsidP="00582C3E">
      <w:pPr>
        <w:spacing w:after="0" w:line="240" w:lineRule="auto"/>
        <w:jc w:val="both"/>
        <w:rPr>
          <w:rFonts w:ascii="Times New Roman" w:eastAsia="Arial" w:hAnsi="Times New Roman"/>
          <w:sz w:val="24"/>
          <w:szCs w:val="24"/>
        </w:rPr>
      </w:pPr>
    </w:p>
    <w:p w:rsidR="00582C3E" w:rsidRPr="00582C3E" w:rsidRDefault="00582C3E" w:rsidP="00582C3E">
      <w:pPr>
        <w:spacing w:after="0" w:line="240" w:lineRule="auto"/>
        <w:ind w:firstLine="708"/>
        <w:jc w:val="both"/>
        <w:rPr>
          <w:rFonts w:ascii="Times New Roman" w:eastAsia="Arial" w:hAnsi="Times New Roman"/>
          <w:sz w:val="24"/>
          <w:szCs w:val="24"/>
        </w:rPr>
      </w:pPr>
      <w:r w:rsidRPr="00582C3E">
        <w:rPr>
          <w:rFonts w:ascii="Times New Roman" w:eastAsia="Arial" w:hAnsi="Times New Roman"/>
          <w:sz w:val="24"/>
          <w:szCs w:val="24"/>
        </w:rPr>
        <w:t xml:space="preserve">В основу разработки Программы заложены дифференцированный, </w:t>
      </w:r>
      <w:proofErr w:type="spellStart"/>
      <w:r w:rsidRPr="00582C3E">
        <w:rPr>
          <w:rFonts w:ascii="Times New Roman" w:eastAsia="Arial" w:hAnsi="Times New Roman"/>
          <w:sz w:val="24"/>
          <w:szCs w:val="24"/>
        </w:rPr>
        <w:t>деятельностный</w:t>
      </w:r>
      <w:proofErr w:type="spellEnd"/>
      <w:r w:rsidRPr="00582C3E">
        <w:rPr>
          <w:rFonts w:ascii="Times New Roman" w:eastAsia="Arial" w:hAnsi="Times New Roman"/>
          <w:sz w:val="24"/>
          <w:szCs w:val="24"/>
        </w:rPr>
        <w:t xml:space="preserve"> и системный </w:t>
      </w:r>
      <w:r w:rsidRPr="00582C3E">
        <w:rPr>
          <w:rFonts w:ascii="Times New Roman" w:eastAsia="Arial" w:hAnsi="Times New Roman"/>
          <w:b/>
          <w:sz w:val="24"/>
          <w:szCs w:val="24"/>
        </w:rPr>
        <w:t xml:space="preserve">подходы. </w:t>
      </w:r>
    </w:p>
    <w:p w:rsidR="00582C3E" w:rsidRPr="00582C3E" w:rsidRDefault="00582C3E" w:rsidP="00582C3E">
      <w:pPr>
        <w:numPr>
          <w:ilvl w:val="0"/>
          <w:numId w:val="31"/>
        </w:numPr>
        <w:suppressAutoHyphens w:val="0"/>
        <w:spacing w:after="0" w:line="240" w:lineRule="auto"/>
        <w:contextualSpacing/>
        <w:jc w:val="both"/>
        <w:rPr>
          <w:rFonts w:ascii="Times New Roman" w:eastAsia="Arial" w:hAnsi="Times New Roman"/>
          <w:sz w:val="24"/>
          <w:szCs w:val="24"/>
        </w:rPr>
      </w:pPr>
      <w:r w:rsidRPr="00582C3E">
        <w:rPr>
          <w:rFonts w:ascii="Times New Roman" w:eastAsia="Arial" w:hAnsi="Times New Roman"/>
          <w:sz w:val="24"/>
          <w:szCs w:val="24"/>
        </w:rPr>
        <w:t xml:space="preserve">Дифференцированный подход к построению Программы предполагает учет особых образовательных потребностей обучающихся, которые определяются уровнем речевого развития, </w:t>
      </w:r>
      <w:proofErr w:type="spellStart"/>
      <w:r w:rsidRPr="00582C3E">
        <w:rPr>
          <w:rFonts w:ascii="Times New Roman" w:eastAsia="Arial" w:hAnsi="Times New Roman"/>
          <w:sz w:val="24"/>
          <w:szCs w:val="24"/>
        </w:rPr>
        <w:t>этиопатогенезом</w:t>
      </w:r>
      <w:proofErr w:type="spellEnd"/>
      <w:r w:rsidRPr="00582C3E">
        <w:rPr>
          <w:rFonts w:ascii="Times New Roman" w:eastAsia="Arial" w:hAnsi="Times New Roman"/>
          <w:sz w:val="24"/>
          <w:szCs w:val="24"/>
        </w:rPr>
        <w:t>, характером нарушений формирования речевой функциональной системы и проявляются в неоднородности по возможностям освоения содержания образования.</w:t>
      </w:r>
    </w:p>
    <w:p w:rsidR="00582C3E" w:rsidRPr="00582C3E" w:rsidRDefault="00582C3E" w:rsidP="00582C3E">
      <w:pPr>
        <w:numPr>
          <w:ilvl w:val="0"/>
          <w:numId w:val="31"/>
        </w:numPr>
        <w:suppressAutoHyphens w:val="0"/>
        <w:spacing w:after="0" w:line="240" w:lineRule="auto"/>
        <w:contextualSpacing/>
        <w:jc w:val="both"/>
        <w:rPr>
          <w:rFonts w:ascii="Times New Roman" w:eastAsia="Arial" w:hAnsi="Times New Roman"/>
          <w:sz w:val="24"/>
          <w:szCs w:val="24"/>
        </w:rPr>
      </w:pPr>
      <w:proofErr w:type="spellStart"/>
      <w:r w:rsidRPr="00582C3E">
        <w:rPr>
          <w:rFonts w:ascii="Times New Roman" w:eastAsia="Arial" w:hAnsi="Times New Roman"/>
          <w:sz w:val="24"/>
          <w:szCs w:val="24"/>
        </w:rPr>
        <w:t>Деятельностный</w:t>
      </w:r>
      <w:proofErr w:type="spellEnd"/>
      <w:r w:rsidRPr="00582C3E">
        <w:rPr>
          <w:rFonts w:ascii="Times New Roman" w:eastAsia="Arial" w:hAnsi="Times New Roman"/>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rsidR="00582C3E" w:rsidRPr="00582C3E" w:rsidRDefault="00582C3E" w:rsidP="00582C3E">
      <w:pPr>
        <w:numPr>
          <w:ilvl w:val="0"/>
          <w:numId w:val="31"/>
        </w:numPr>
        <w:suppressAutoHyphens w:val="0"/>
        <w:spacing w:after="0" w:line="240" w:lineRule="auto"/>
        <w:contextualSpacing/>
        <w:jc w:val="both"/>
        <w:rPr>
          <w:rFonts w:ascii="Times New Roman" w:eastAsia="Arial" w:hAnsi="Times New Roman"/>
          <w:sz w:val="24"/>
          <w:szCs w:val="24"/>
        </w:rPr>
      </w:pPr>
      <w:r w:rsidRPr="00582C3E">
        <w:rPr>
          <w:rFonts w:ascii="Times New Roman" w:eastAsia="Arial" w:hAnsi="Times New Roman"/>
          <w:sz w:val="24"/>
          <w:szCs w:val="24"/>
        </w:rPr>
        <w:t xml:space="preserve">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Основным средством реализации системного подхода в образовании обучающихся с речевыми нарушениями является включение речи на всех этапах учебной деятельности обучающихся. </w:t>
      </w:r>
    </w:p>
    <w:p w:rsidR="00582C3E" w:rsidRPr="00582C3E" w:rsidRDefault="00582C3E" w:rsidP="00582C3E">
      <w:pPr>
        <w:autoSpaceDE w:val="0"/>
        <w:autoSpaceDN w:val="0"/>
        <w:adjustRightInd w:val="0"/>
        <w:spacing w:after="0" w:line="240" w:lineRule="auto"/>
        <w:ind w:left="709"/>
        <w:jc w:val="both"/>
        <w:rPr>
          <w:rFonts w:ascii="Times New Roman" w:eastAsia="Times New Roman" w:hAnsi="Times New Roman"/>
          <w:b/>
          <w:bCs/>
          <w:color w:val="000000"/>
          <w:sz w:val="24"/>
          <w:szCs w:val="24"/>
          <w:highlight w:val="white"/>
          <w:lang w:eastAsia="ru-RU"/>
        </w:rPr>
      </w:pPr>
    </w:p>
    <w:p w:rsidR="00582C3E" w:rsidRPr="00582C3E" w:rsidRDefault="00582C3E" w:rsidP="00582C3E">
      <w:pPr>
        <w:shd w:val="clear" w:color="auto" w:fill="FFFFFF"/>
        <w:spacing w:after="0" w:line="240" w:lineRule="auto"/>
        <w:ind w:firstLine="708"/>
        <w:jc w:val="both"/>
        <w:rPr>
          <w:rFonts w:ascii="Times New Roman" w:eastAsia="Times New Roman" w:hAnsi="Times New Roman"/>
          <w:sz w:val="24"/>
          <w:szCs w:val="24"/>
          <w:lang w:eastAsia="ru-RU"/>
        </w:rPr>
      </w:pPr>
      <w:r w:rsidRPr="00582C3E">
        <w:rPr>
          <w:rFonts w:ascii="Times New Roman" w:eastAsia="Times New Roman" w:hAnsi="Times New Roman"/>
          <w:b/>
          <w:bCs/>
          <w:sz w:val="24"/>
          <w:szCs w:val="24"/>
          <w:lang w:eastAsia="ru-RU"/>
        </w:rPr>
        <w:t>Цель: </w:t>
      </w:r>
      <w:r w:rsidRPr="00582C3E">
        <w:rPr>
          <w:rFonts w:ascii="Times New Roman" w:eastAsia="Times New Roman" w:hAnsi="Times New Roman"/>
          <w:sz w:val="24"/>
          <w:szCs w:val="24"/>
          <w:lang w:eastAsia="ru-RU"/>
        </w:rPr>
        <w:t>Формирование устной речи учащихся, предупреждение нарушений письма и чтения. Самостоятельное построение простой фразы; развитие понятийной стороны речи; расширение словаря;</w:t>
      </w:r>
    </w:p>
    <w:p w:rsidR="00582C3E" w:rsidRPr="00582C3E" w:rsidRDefault="00582C3E" w:rsidP="00582C3E">
      <w:pPr>
        <w:shd w:val="clear" w:color="auto" w:fill="FFFFFF"/>
        <w:spacing w:after="0" w:line="240" w:lineRule="auto"/>
        <w:jc w:val="both"/>
        <w:rPr>
          <w:rFonts w:ascii="Times New Roman" w:eastAsia="Times New Roman" w:hAnsi="Times New Roman"/>
          <w:sz w:val="24"/>
          <w:szCs w:val="24"/>
          <w:lang w:eastAsia="ru-RU"/>
        </w:rPr>
      </w:pPr>
      <w:r w:rsidRPr="00582C3E">
        <w:rPr>
          <w:rFonts w:ascii="Times New Roman" w:eastAsia="Times New Roman" w:hAnsi="Times New Roman"/>
          <w:sz w:val="24"/>
          <w:szCs w:val="24"/>
          <w:lang w:eastAsia="ru-RU"/>
        </w:rPr>
        <w:t>развитие навыков письма и чтения; формирование навыка диалогического взаимодействия; коррекция высших психических функций, участвующих в процессе развития речи.</w:t>
      </w:r>
    </w:p>
    <w:p w:rsidR="00582C3E" w:rsidRPr="00582C3E" w:rsidRDefault="00582C3E" w:rsidP="00582C3E">
      <w:pPr>
        <w:shd w:val="clear" w:color="auto" w:fill="FFFFFF"/>
        <w:spacing w:after="0" w:line="240" w:lineRule="auto"/>
        <w:ind w:firstLine="708"/>
        <w:jc w:val="both"/>
        <w:rPr>
          <w:rFonts w:ascii="Times New Roman" w:eastAsia="Times New Roman" w:hAnsi="Times New Roman"/>
          <w:sz w:val="24"/>
          <w:szCs w:val="24"/>
          <w:lang w:eastAsia="ru-RU"/>
        </w:rPr>
      </w:pPr>
      <w:r w:rsidRPr="00582C3E">
        <w:rPr>
          <w:rFonts w:ascii="Times New Roman" w:eastAsia="Times New Roman" w:hAnsi="Times New Roman"/>
          <w:sz w:val="24"/>
          <w:szCs w:val="24"/>
          <w:lang w:eastAsia="ru-RU"/>
        </w:rPr>
        <w:t>Время освоения содержания каждого раздела программы индивидуально. В связи с этим допускается временная коррекция программы.</w:t>
      </w:r>
    </w:p>
    <w:p w:rsidR="00582C3E" w:rsidRPr="00582C3E" w:rsidRDefault="00582C3E" w:rsidP="00582C3E">
      <w:pPr>
        <w:shd w:val="clear" w:color="auto" w:fill="FFFFFF"/>
        <w:spacing w:after="0" w:line="240" w:lineRule="auto"/>
        <w:jc w:val="both"/>
        <w:rPr>
          <w:rFonts w:ascii="Times New Roman" w:eastAsia="Times New Roman" w:hAnsi="Times New Roman"/>
          <w:sz w:val="24"/>
          <w:szCs w:val="24"/>
          <w:lang w:eastAsia="ru-RU"/>
        </w:rPr>
      </w:pPr>
      <w:r w:rsidRPr="00582C3E">
        <w:rPr>
          <w:rFonts w:ascii="Times New Roman" w:eastAsia="Times New Roman" w:hAnsi="Times New Roman"/>
          <w:sz w:val="24"/>
          <w:szCs w:val="24"/>
          <w:lang w:eastAsia="ru-RU"/>
        </w:rPr>
        <w:lastRenderedPageBreak/>
        <w:t>Перечисленные ниже направления работы не являются этапами коррекционных занятий, на каждом из занятий используются игры и упражнения разных направлений (от 4-х до 5-ти направлений).</w:t>
      </w:r>
    </w:p>
    <w:p w:rsidR="00582C3E" w:rsidRPr="00582C3E" w:rsidRDefault="00582C3E" w:rsidP="00582C3E">
      <w:pPr>
        <w:shd w:val="clear" w:color="auto" w:fill="FFFFFF"/>
        <w:spacing w:after="0" w:line="240" w:lineRule="auto"/>
        <w:ind w:firstLine="708"/>
        <w:jc w:val="both"/>
        <w:rPr>
          <w:rFonts w:ascii="Times New Roman" w:eastAsia="Times New Roman" w:hAnsi="Times New Roman"/>
          <w:sz w:val="24"/>
          <w:szCs w:val="24"/>
          <w:lang w:eastAsia="ru-RU"/>
        </w:rPr>
      </w:pPr>
      <w:r w:rsidRPr="00582C3E">
        <w:rPr>
          <w:rFonts w:ascii="Times New Roman" w:eastAsia="Times New Roman" w:hAnsi="Times New Roman"/>
          <w:b/>
          <w:bCs/>
          <w:sz w:val="24"/>
          <w:szCs w:val="24"/>
          <w:lang w:eastAsia="ru-RU"/>
        </w:rPr>
        <w:t>Методы и приемы</w:t>
      </w:r>
      <w:r w:rsidRPr="00582C3E">
        <w:rPr>
          <w:rFonts w:ascii="Times New Roman" w:eastAsia="Times New Roman" w:hAnsi="Times New Roman"/>
          <w:sz w:val="24"/>
          <w:szCs w:val="24"/>
          <w:lang w:eastAsia="ru-RU"/>
        </w:rPr>
        <w:t xml:space="preserve"> коррекционной работы - это различные упражнения, направленные на развитие устной речи и расширение пассивного и активного словаря; упражнения совершенствующие графо-моторные навыки; создание ситуаций, способствующих к диалоговому взаимодействию (бытовые, учебные); сюжетно - ролевые игры; игры по развитию мышления, воображения, внимания и памяти на тематическом материале каждого занятия. </w:t>
      </w:r>
    </w:p>
    <w:p w:rsidR="00582C3E" w:rsidRPr="00582C3E" w:rsidRDefault="00582C3E" w:rsidP="00582C3E">
      <w:pPr>
        <w:spacing w:after="0" w:line="240" w:lineRule="auto"/>
        <w:ind w:firstLine="708"/>
        <w:jc w:val="both"/>
        <w:rPr>
          <w:rFonts w:ascii="Times New Roman" w:hAnsi="Times New Roman"/>
          <w:sz w:val="24"/>
          <w:szCs w:val="24"/>
        </w:rPr>
      </w:pPr>
      <w:r w:rsidRPr="00582C3E">
        <w:rPr>
          <w:rFonts w:ascii="Times New Roman" w:hAnsi="Times New Roman"/>
          <w:b/>
          <w:sz w:val="24"/>
          <w:szCs w:val="24"/>
        </w:rPr>
        <w:t>Задачи:</w:t>
      </w:r>
    </w:p>
    <w:p w:rsidR="00582C3E" w:rsidRPr="00582C3E" w:rsidRDefault="00A742A8" w:rsidP="00582C3E">
      <w:pPr>
        <w:pStyle w:val="aa"/>
        <w:numPr>
          <w:ilvl w:val="0"/>
          <w:numId w:val="33"/>
        </w:numPr>
        <w:spacing w:line="240" w:lineRule="auto"/>
        <w:jc w:val="both"/>
      </w:pPr>
      <w:r w:rsidRPr="00582C3E">
        <w:rPr>
          <w:caps w:val="0"/>
          <w:color w:val="000000"/>
        </w:rPr>
        <w:t xml:space="preserve">определение особых образовательных потребностей обучающихся с рас и оказание им специализированной помощи при освоении основной образовательной программы основного общего образования; </w:t>
      </w:r>
    </w:p>
    <w:p w:rsidR="00582C3E" w:rsidRPr="00582C3E" w:rsidRDefault="00A742A8" w:rsidP="00582C3E">
      <w:pPr>
        <w:pStyle w:val="aa"/>
        <w:numPr>
          <w:ilvl w:val="0"/>
          <w:numId w:val="33"/>
        </w:numPr>
        <w:spacing w:line="240" w:lineRule="auto"/>
        <w:jc w:val="both"/>
      </w:pPr>
      <w:r w:rsidRPr="00582C3E">
        <w:rPr>
          <w:caps w:val="0"/>
          <w:color w:val="000000"/>
        </w:rPr>
        <w:t xml:space="preserve">определение оптимальных специальных условий для получения основного общего образования обучающимися с рас для развития их личностных, познавательных, коммуникативных способностей; </w:t>
      </w:r>
    </w:p>
    <w:p w:rsidR="00582C3E" w:rsidRPr="00582C3E" w:rsidRDefault="00A742A8" w:rsidP="00582C3E">
      <w:pPr>
        <w:pStyle w:val="aa"/>
        <w:numPr>
          <w:ilvl w:val="0"/>
          <w:numId w:val="33"/>
        </w:numPr>
        <w:spacing w:line="240" w:lineRule="auto"/>
        <w:jc w:val="both"/>
      </w:pPr>
      <w:r w:rsidRPr="00582C3E">
        <w:rPr>
          <w:caps w:val="0"/>
          <w:color w:val="000000"/>
        </w:rPr>
        <w:t>разработка и использование индивидуально-ориентированных коррекционных образовательных программ для детей с рас;</w:t>
      </w:r>
    </w:p>
    <w:p w:rsidR="00582C3E" w:rsidRPr="00582C3E" w:rsidRDefault="00A742A8" w:rsidP="00582C3E">
      <w:pPr>
        <w:pStyle w:val="aa"/>
        <w:numPr>
          <w:ilvl w:val="0"/>
          <w:numId w:val="33"/>
        </w:numPr>
        <w:spacing w:line="240" w:lineRule="auto"/>
        <w:jc w:val="both"/>
      </w:pPr>
      <w:r w:rsidRPr="00582C3E">
        <w:rPr>
          <w:caps w:val="0"/>
          <w:color w:val="000000"/>
        </w:rPr>
        <w:t>реализация комплексного психолого-медико-социального сопровождения обучающихся с рас (в соответствии с рекомендациями психолого-медико-педагогической комиссии (</w:t>
      </w:r>
      <w:proofErr w:type="spellStart"/>
      <w:r w:rsidRPr="00582C3E">
        <w:rPr>
          <w:caps w:val="0"/>
          <w:color w:val="000000"/>
        </w:rPr>
        <w:t>пмпк</w:t>
      </w:r>
      <w:proofErr w:type="spellEnd"/>
      <w:r w:rsidRPr="00582C3E">
        <w:rPr>
          <w:caps w:val="0"/>
          <w:color w:val="000000"/>
        </w:rPr>
        <w:t>), психолого-медико-педагогического консилиума образовательной организации (</w:t>
      </w:r>
      <w:proofErr w:type="spellStart"/>
      <w:r w:rsidRPr="00582C3E">
        <w:rPr>
          <w:caps w:val="0"/>
          <w:color w:val="000000"/>
        </w:rPr>
        <w:t>ппк</w:t>
      </w:r>
      <w:proofErr w:type="spellEnd"/>
      <w:r w:rsidRPr="00582C3E">
        <w:rPr>
          <w:caps w:val="0"/>
          <w:color w:val="000000"/>
        </w:rPr>
        <w:t xml:space="preserve">), </w:t>
      </w:r>
      <w:r w:rsidRPr="00582C3E">
        <w:rPr>
          <w:iCs/>
          <w:caps w:val="0"/>
          <w:color w:val="000000"/>
        </w:rPr>
        <w:t>индивидуальной</w:t>
      </w:r>
    </w:p>
    <w:p w:rsidR="00582C3E" w:rsidRPr="00582C3E" w:rsidRDefault="00A742A8" w:rsidP="00582C3E">
      <w:pPr>
        <w:pStyle w:val="aa"/>
        <w:spacing w:line="240" w:lineRule="auto"/>
        <w:jc w:val="both"/>
        <w:rPr>
          <w:color w:val="000000"/>
        </w:rPr>
      </w:pPr>
      <w:r w:rsidRPr="00582C3E">
        <w:rPr>
          <w:iCs/>
          <w:caps w:val="0"/>
          <w:color w:val="000000"/>
        </w:rPr>
        <w:t>программой реабилитации/</w:t>
      </w:r>
      <w:proofErr w:type="spellStart"/>
      <w:r w:rsidRPr="00582C3E">
        <w:rPr>
          <w:iCs/>
          <w:caps w:val="0"/>
          <w:color w:val="000000"/>
        </w:rPr>
        <w:t>абилитации</w:t>
      </w:r>
      <w:proofErr w:type="spellEnd"/>
      <w:r w:rsidRPr="00582C3E">
        <w:rPr>
          <w:iCs/>
          <w:caps w:val="0"/>
          <w:color w:val="000000"/>
        </w:rPr>
        <w:t xml:space="preserve"> инвалида);</w:t>
      </w:r>
      <w:r w:rsidRPr="00582C3E">
        <w:rPr>
          <w:i/>
          <w:caps w:val="0"/>
          <w:color w:val="000000"/>
        </w:rPr>
        <w:t xml:space="preserve"> </w:t>
      </w:r>
      <w:r w:rsidRPr="00582C3E">
        <w:rPr>
          <w:caps w:val="0"/>
          <w:color w:val="000000"/>
        </w:rPr>
        <w:t>реализация комплексной системы мероприятий по социальной адаптации и профессиональной ориентации обучающихся с рас;</w:t>
      </w:r>
    </w:p>
    <w:p w:rsidR="00582C3E" w:rsidRPr="00582C3E" w:rsidRDefault="00A742A8" w:rsidP="00582C3E">
      <w:pPr>
        <w:pStyle w:val="aa"/>
        <w:numPr>
          <w:ilvl w:val="0"/>
          <w:numId w:val="34"/>
        </w:numPr>
        <w:spacing w:line="240" w:lineRule="auto"/>
        <w:jc w:val="both"/>
      </w:pPr>
      <w:r w:rsidRPr="00582C3E">
        <w:rPr>
          <w:caps w:val="0"/>
          <w:color w:val="000000"/>
        </w:rPr>
        <w:t xml:space="preserve">обеспечение сетевого взаимодействия специалистов разного профиля в комплексной работе с обучающимися с рас; </w:t>
      </w:r>
    </w:p>
    <w:p w:rsidR="00582C3E" w:rsidRPr="00582C3E" w:rsidRDefault="00A742A8" w:rsidP="00582C3E">
      <w:pPr>
        <w:pStyle w:val="aa"/>
        <w:numPr>
          <w:ilvl w:val="0"/>
          <w:numId w:val="34"/>
        </w:numPr>
        <w:spacing w:line="240" w:lineRule="auto"/>
        <w:jc w:val="both"/>
      </w:pPr>
      <w:r w:rsidRPr="00582C3E">
        <w:rPr>
          <w:caps w:val="0"/>
          <w:color w:val="000000"/>
        </w:rPr>
        <w:t>осуществление информационно-просветительской и консультативной работы с родителями (законными представителями) обучающихся с рас.</w:t>
      </w:r>
    </w:p>
    <w:p w:rsidR="00582C3E" w:rsidRPr="00582C3E" w:rsidRDefault="00582C3E" w:rsidP="00582C3E">
      <w:pPr>
        <w:spacing w:after="0" w:line="240" w:lineRule="auto"/>
        <w:ind w:firstLine="708"/>
        <w:jc w:val="both"/>
        <w:rPr>
          <w:rFonts w:ascii="Times New Roman" w:hAnsi="Times New Roman" w:cs="Times New Roman"/>
          <w:sz w:val="24"/>
          <w:szCs w:val="24"/>
        </w:rPr>
      </w:pPr>
      <w:r w:rsidRPr="00582C3E">
        <w:rPr>
          <w:rFonts w:ascii="Times New Roman" w:eastAsia="Times New Roman" w:hAnsi="Times New Roman" w:cs="Times New Roman"/>
          <w:b/>
          <w:sz w:val="24"/>
          <w:szCs w:val="24"/>
          <w:lang w:eastAsia="ru-RU"/>
        </w:rPr>
        <w:t xml:space="preserve">Возможность корректировки программы. </w:t>
      </w:r>
      <w:r w:rsidRPr="00582C3E">
        <w:rPr>
          <w:rFonts w:ascii="Times New Roman" w:hAnsi="Times New Roman" w:cs="Times New Roman"/>
          <w:sz w:val="24"/>
          <w:szCs w:val="24"/>
        </w:rPr>
        <w:t>В соответствии с психофизическим состоянием, потенциальными возможностями и дифференциальной диагностикой речи обучающегося, возможно видоизменение либо дополнение коррекционно-развивающего курса.</w:t>
      </w:r>
    </w:p>
    <w:p w:rsidR="00582C3E" w:rsidRPr="00582C3E" w:rsidRDefault="00582C3E" w:rsidP="00582C3E">
      <w:pPr>
        <w:spacing w:after="0" w:line="240" w:lineRule="auto"/>
        <w:ind w:firstLine="708"/>
        <w:jc w:val="both"/>
        <w:rPr>
          <w:rFonts w:ascii="Times New Roman" w:hAnsi="Times New Roman" w:cs="Times New Roman"/>
          <w:sz w:val="24"/>
          <w:szCs w:val="24"/>
        </w:rPr>
      </w:pPr>
    </w:p>
    <w:p w:rsidR="00582C3E" w:rsidRPr="00582C3E" w:rsidRDefault="00582C3E" w:rsidP="00582C3E">
      <w:pPr>
        <w:pStyle w:val="1"/>
        <w:keepLines/>
        <w:spacing w:before="0" w:after="0" w:line="240" w:lineRule="auto"/>
        <w:ind w:left="720" w:hanging="360"/>
        <w:jc w:val="center"/>
        <w:rPr>
          <w:rFonts w:ascii="Times New Roman" w:hAnsi="Times New Roman" w:cs="Times New Roman"/>
          <w:sz w:val="24"/>
          <w:szCs w:val="24"/>
        </w:rPr>
      </w:pPr>
      <w:bookmarkStart w:id="11" w:name="_Toc175400700"/>
      <w:r w:rsidRPr="00582C3E">
        <w:rPr>
          <w:rFonts w:ascii="Times New Roman" w:hAnsi="Times New Roman" w:cs="Times New Roman"/>
          <w:sz w:val="24"/>
          <w:szCs w:val="24"/>
        </w:rPr>
        <w:t>Содержательный раздел</w:t>
      </w:r>
      <w:bookmarkEnd w:id="11"/>
    </w:p>
    <w:p w:rsidR="00582C3E" w:rsidRPr="00582C3E" w:rsidRDefault="00582C3E" w:rsidP="00582C3E">
      <w:pPr>
        <w:spacing w:after="0" w:line="240" w:lineRule="auto"/>
        <w:ind w:firstLine="708"/>
        <w:jc w:val="center"/>
        <w:rPr>
          <w:rStyle w:val="affb"/>
          <w:rFonts w:ascii="Times New Roman" w:hAnsi="Times New Roman" w:cs="Times New Roman"/>
          <w:i w:val="0"/>
          <w:sz w:val="24"/>
          <w:szCs w:val="24"/>
        </w:rPr>
      </w:pPr>
      <w:r w:rsidRPr="00582C3E">
        <w:rPr>
          <w:rStyle w:val="affb"/>
          <w:rFonts w:ascii="Times New Roman" w:hAnsi="Times New Roman" w:cs="Times New Roman"/>
          <w:b/>
          <w:i w:val="0"/>
          <w:sz w:val="24"/>
          <w:szCs w:val="24"/>
        </w:rPr>
        <w:t>Содержание диагностического направления работы</w:t>
      </w:r>
    </w:p>
    <w:p w:rsidR="00582C3E" w:rsidRPr="00582C3E" w:rsidRDefault="00582C3E" w:rsidP="00582C3E">
      <w:pPr>
        <w:spacing w:after="0" w:line="240" w:lineRule="auto"/>
        <w:ind w:firstLine="708"/>
        <w:rPr>
          <w:rFonts w:ascii="Times New Roman" w:hAnsi="Times New Roman"/>
          <w:sz w:val="24"/>
          <w:szCs w:val="24"/>
        </w:rPr>
      </w:pPr>
      <w:r w:rsidRPr="00582C3E">
        <w:rPr>
          <w:rFonts w:ascii="Times New Roman" w:hAnsi="Times New Roman"/>
          <w:sz w:val="24"/>
          <w:szCs w:val="24"/>
        </w:rPr>
        <w:t xml:space="preserve">Обследование учащихся проводится два раза в год в начале учебного года (1–15 сентября) и в последние две недели учебного года. </w:t>
      </w:r>
    </w:p>
    <w:p w:rsidR="00582C3E" w:rsidRPr="00582C3E" w:rsidRDefault="00582C3E" w:rsidP="00582C3E">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szCs w:val="24"/>
        </w:rPr>
      </w:pPr>
      <w:r w:rsidRPr="00582C3E">
        <w:rPr>
          <w:rFonts w:ascii="Times New Roman" w:eastAsia="Times New Roman" w:hAnsi="Times New Roman"/>
          <w:color w:val="000000"/>
          <w:sz w:val="24"/>
          <w:szCs w:val="24"/>
        </w:rPr>
        <w:t xml:space="preserve">Диагностическая работа включает в себя следующие составляющие: </w:t>
      </w:r>
    </w:p>
    <w:p w:rsidR="00582C3E" w:rsidRPr="00582C3E" w:rsidRDefault="00A742A8" w:rsidP="00582C3E">
      <w:pPr>
        <w:pStyle w:val="aa"/>
        <w:numPr>
          <w:ilvl w:val="0"/>
          <w:numId w:val="36"/>
        </w:numPr>
        <w:pBdr>
          <w:top w:val="none" w:sz="4" w:space="0" w:color="000000"/>
          <w:left w:val="none" w:sz="4" w:space="0" w:color="000000"/>
          <w:bottom w:val="none" w:sz="4" w:space="0" w:color="000000"/>
          <w:right w:val="none" w:sz="4" w:space="0" w:color="000000"/>
        </w:pBdr>
        <w:tabs>
          <w:tab w:val="left" w:pos="993"/>
        </w:tabs>
        <w:spacing w:line="240" w:lineRule="auto"/>
        <w:jc w:val="both"/>
      </w:pPr>
      <w:r w:rsidRPr="00582C3E">
        <w:rPr>
          <w:caps w:val="0"/>
          <w:color w:val="000000"/>
        </w:rPr>
        <w:t xml:space="preserve">выявление особых образовательных потребностей обучающихся с рас при освоении основной образовательной программы основного общего образования; </w:t>
      </w:r>
    </w:p>
    <w:p w:rsidR="00582C3E" w:rsidRPr="00582C3E" w:rsidRDefault="00A742A8" w:rsidP="00582C3E">
      <w:pPr>
        <w:pStyle w:val="aa"/>
        <w:numPr>
          <w:ilvl w:val="0"/>
          <w:numId w:val="36"/>
        </w:numPr>
        <w:pBdr>
          <w:top w:val="none" w:sz="4" w:space="0" w:color="000000"/>
          <w:left w:val="none" w:sz="4" w:space="0" w:color="000000"/>
          <w:bottom w:val="none" w:sz="4" w:space="0" w:color="000000"/>
          <w:right w:val="none" w:sz="4" w:space="0" w:color="000000"/>
        </w:pBdr>
        <w:tabs>
          <w:tab w:val="left" w:pos="993"/>
        </w:tabs>
        <w:spacing w:line="240" w:lineRule="auto"/>
        <w:jc w:val="both"/>
      </w:pPr>
      <w:r w:rsidRPr="00582C3E">
        <w:rPr>
          <w:caps w:val="0"/>
          <w:color w:val="000000"/>
        </w:rPr>
        <w:t>проведение комплексной социально-психолого-педагогической диагностики нарушений в психическом и (или) физическом развитии обучающихся с рас; подготовка рекомендаций по оказанию обучающимся психолого-педагогической помощи в условиях образовательной организации и вне ее;</w:t>
      </w:r>
    </w:p>
    <w:p w:rsidR="00582C3E" w:rsidRPr="00582C3E" w:rsidRDefault="00A742A8" w:rsidP="00582C3E">
      <w:pPr>
        <w:pStyle w:val="aa"/>
        <w:numPr>
          <w:ilvl w:val="0"/>
          <w:numId w:val="36"/>
        </w:numPr>
        <w:pBdr>
          <w:top w:val="none" w:sz="4" w:space="0" w:color="000000"/>
          <w:left w:val="none" w:sz="4" w:space="0" w:color="000000"/>
          <w:bottom w:val="none" w:sz="4" w:space="0" w:color="000000"/>
          <w:right w:val="none" w:sz="4" w:space="0" w:color="000000"/>
        </w:pBdr>
        <w:tabs>
          <w:tab w:val="left" w:pos="993"/>
        </w:tabs>
        <w:spacing w:line="240" w:lineRule="auto"/>
        <w:jc w:val="both"/>
      </w:pPr>
      <w:r w:rsidRPr="00582C3E">
        <w:rPr>
          <w:caps w:val="0"/>
          <w:color w:val="000000"/>
        </w:rPr>
        <w:t xml:space="preserve">определение уровня актуального и зоны ближайшего развития обучающегося с рас, выявление его резервных возможностей; </w:t>
      </w:r>
    </w:p>
    <w:p w:rsidR="00582C3E" w:rsidRPr="00582C3E" w:rsidRDefault="00A742A8" w:rsidP="00582C3E">
      <w:pPr>
        <w:pStyle w:val="aa"/>
        <w:numPr>
          <w:ilvl w:val="0"/>
          <w:numId w:val="36"/>
        </w:numPr>
        <w:pBdr>
          <w:top w:val="none" w:sz="4" w:space="0" w:color="000000"/>
          <w:left w:val="none" w:sz="4" w:space="0" w:color="000000"/>
          <w:bottom w:val="none" w:sz="4" w:space="0" w:color="000000"/>
          <w:right w:val="none" w:sz="4" w:space="0" w:color="000000"/>
        </w:pBdr>
        <w:tabs>
          <w:tab w:val="left" w:pos="993"/>
        </w:tabs>
        <w:spacing w:line="240" w:lineRule="auto"/>
        <w:jc w:val="both"/>
      </w:pPr>
      <w:r w:rsidRPr="00582C3E">
        <w:rPr>
          <w:caps w:val="0"/>
          <w:color w:val="000000"/>
        </w:rPr>
        <w:t xml:space="preserve">изучение развития эмоционально-волевой, речевой сфер и личностных особенностей обучающихся; </w:t>
      </w:r>
    </w:p>
    <w:p w:rsidR="00582C3E" w:rsidRPr="00582C3E" w:rsidRDefault="00A742A8" w:rsidP="00582C3E">
      <w:pPr>
        <w:pStyle w:val="aa"/>
        <w:numPr>
          <w:ilvl w:val="0"/>
          <w:numId w:val="36"/>
        </w:numPr>
        <w:pBdr>
          <w:top w:val="none" w:sz="4" w:space="0" w:color="000000"/>
          <w:left w:val="none" w:sz="4" w:space="0" w:color="000000"/>
          <w:bottom w:val="none" w:sz="4" w:space="0" w:color="000000"/>
          <w:right w:val="none" w:sz="4" w:space="0" w:color="000000"/>
        </w:pBdr>
        <w:tabs>
          <w:tab w:val="left" w:pos="993"/>
        </w:tabs>
        <w:spacing w:line="240" w:lineRule="auto"/>
        <w:jc w:val="both"/>
      </w:pPr>
      <w:r w:rsidRPr="00582C3E">
        <w:rPr>
          <w:caps w:val="0"/>
          <w:color w:val="000000"/>
        </w:rPr>
        <w:t xml:space="preserve">изучение социальной ситуации развития и условий семейного воспитания обучающегося; </w:t>
      </w:r>
    </w:p>
    <w:p w:rsidR="00582C3E" w:rsidRPr="00582C3E" w:rsidRDefault="00A742A8" w:rsidP="00582C3E">
      <w:pPr>
        <w:pStyle w:val="aa"/>
        <w:numPr>
          <w:ilvl w:val="0"/>
          <w:numId w:val="36"/>
        </w:numPr>
        <w:pBdr>
          <w:top w:val="none" w:sz="4" w:space="0" w:color="000000"/>
          <w:left w:val="none" w:sz="4" w:space="0" w:color="000000"/>
          <w:bottom w:val="none" w:sz="4" w:space="0" w:color="000000"/>
          <w:right w:val="none" w:sz="4" w:space="0" w:color="000000"/>
        </w:pBdr>
        <w:tabs>
          <w:tab w:val="left" w:pos="993"/>
        </w:tabs>
        <w:spacing w:line="240" w:lineRule="auto"/>
        <w:jc w:val="both"/>
      </w:pPr>
      <w:r w:rsidRPr="00582C3E">
        <w:rPr>
          <w:caps w:val="0"/>
          <w:color w:val="000000"/>
        </w:rPr>
        <w:t xml:space="preserve">изучение адаптивных возможностей и уровня социализации обучающегося с рас; </w:t>
      </w:r>
    </w:p>
    <w:p w:rsidR="00582C3E" w:rsidRPr="00582C3E" w:rsidRDefault="00A742A8" w:rsidP="00582C3E">
      <w:pPr>
        <w:pStyle w:val="aa"/>
        <w:numPr>
          <w:ilvl w:val="0"/>
          <w:numId w:val="36"/>
        </w:numPr>
        <w:pBdr>
          <w:top w:val="none" w:sz="4" w:space="0" w:color="000000"/>
          <w:left w:val="none" w:sz="4" w:space="0" w:color="000000"/>
          <w:bottom w:val="none" w:sz="4" w:space="0" w:color="000000"/>
          <w:right w:val="none" w:sz="4" w:space="0" w:color="000000"/>
        </w:pBdr>
        <w:tabs>
          <w:tab w:val="left" w:pos="993"/>
        </w:tabs>
        <w:spacing w:line="240" w:lineRule="auto"/>
        <w:jc w:val="both"/>
      </w:pPr>
      <w:r w:rsidRPr="00582C3E">
        <w:rPr>
          <w:caps w:val="0"/>
          <w:color w:val="000000"/>
        </w:rPr>
        <w:t xml:space="preserve">мониторинг динамики развития, успешности освоения образовательных и коррекционных программ основного общего образования. </w:t>
      </w:r>
    </w:p>
    <w:p w:rsidR="00582C3E" w:rsidRPr="00582C3E" w:rsidRDefault="00582C3E" w:rsidP="00582C3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4"/>
          <w:szCs w:val="24"/>
        </w:rPr>
      </w:pPr>
      <w:r w:rsidRPr="00582C3E">
        <w:rPr>
          <w:rFonts w:ascii="Times New Roman" w:eastAsia="Times New Roman" w:hAnsi="Times New Roman"/>
          <w:color w:val="000000"/>
          <w:sz w:val="24"/>
          <w:szCs w:val="24"/>
        </w:rPr>
        <w:t xml:space="preserve">Стандартизированные диагностические методики используются на начальном и итоговом этапах коррекционно-логопедической работы. </w:t>
      </w:r>
    </w:p>
    <w:p w:rsidR="00582C3E" w:rsidRPr="00582C3E" w:rsidRDefault="00582C3E" w:rsidP="00582C3E">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Century" w:hAnsi="Times New Roman"/>
          <w:color w:val="000000"/>
          <w:sz w:val="24"/>
          <w:szCs w:val="24"/>
        </w:rPr>
      </w:pPr>
      <w:r w:rsidRPr="00582C3E">
        <w:rPr>
          <w:rFonts w:ascii="Times New Roman" w:eastAsia="Century" w:hAnsi="Times New Roman"/>
          <w:color w:val="000000"/>
          <w:sz w:val="24"/>
          <w:szCs w:val="24"/>
        </w:rPr>
        <w:lastRenderedPageBreak/>
        <w:t xml:space="preserve">Сводный анализ результатов диагностики заполняется в сентябре и в мае. При необходимости промежуточного контроля заполняется экран звукопроизношения. </w:t>
      </w:r>
    </w:p>
    <w:p w:rsidR="00582C3E" w:rsidRPr="00582C3E" w:rsidRDefault="00582C3E" w:rsidP="00582C3E">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szCs w:val="24"/>
        </w:rPr>
      </w:pPr>
      <w:r w:rsidRPr="00582C3E">
        <w:rPr>
          <w:rFonts w:ascii="Times New Roman" w:eastAsia="Century" w:hAnsi="Times New Roman"/>
          <w:color w:val="000000"/>
          <w:sz w:val="24"/>
          <w:szCs w:val="24"/>
        </w:rPr>
        <w:t xml:space="preserve">По результатам диагностики заполняются речевые карты учащихся, которые заверяются директором ОУ. </w:t>
      </w:r>
    </w:p>
    <w:p w:rsidR="00582C3E" w:rsidRPr="00582C3E" w:rsidRDefault="00582C3E" w:rsidP="00582C3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b/>
          <w:color w:val="000000"/>
          <w:sz w:val="24"/>
          <w:szCs w:val="24"/>
        </w:rPr>
      </w:pPr>
    </w:p>
    <w:p w:rsidR="00582C3E" w:rsidRPr="00582C3E" w:rsidRDefault="00582C3E" w:rsidP="00582C3E">
      <w:pPr>
        <w:pStyle w:val="afff5"/>
        <w:spacing w:before="0"/>
        <w:rPr>
          <w:rFonts w:ascii="Times New Roman" w:eastAsia="Times New Roman" w:hAnsi="Times New Roman" w:cs="Times New Roman"/>
          <w:b/>
          <w:color w:val="000000"/>
          <w:sz w:val="24"/>
          <w:szCs w:val="24"/>
        </w:rPr>
      </w:pPr>
      <w:r w:rsidRPr="00582C3E">
        <w:rPr>
          <w:rFonts w:ascii="Times New Roman" w:hAnsi="Times New Roman" w:cs="Times New Roman"/>
          <w:b/>
          <w:sz w:val="24"/>
          <w:szCs w:val="24"/>
        </w:rPr>
        <w:t xml:space="preserve">3.2 </w:t>
      </w:r>
      <w:proofErr w:type="spellStart"/>
      <w:r w:rsidRPr="00582C3E">
        <w:rPr>
          <w:rFonts w:ascii="Times New Roman" w:hAnsi="Times New Roman" w:cs="Times New Roman"/>
          <w:b/>
          <w:sz w:val="24"/>
          <w:szCs w:val="24"/>
        </w:rPr>
        <w:t>Содержание</w:t>
      </w:r>
      <w:proofErr w:type="spellEnd"/>
      <w:r w:rsidRPr="00582C3E">
        <w:rPr>
          <w:rFonts w:ascii="Times New Roman" w:hAnsi="Times New Roman" w:cs="Times New Roman"/>
          <w:b/>
          <w:sz w:val="24"/>
          <w:szCs w:val="24"/>
        </w:rPr>
        <w:t xml:space="preserve"> </w:t>
      </w:r>
      <w:proofErr w:type="spellStart"/>
      <w:r w:rsidRPr="00582C3E">
        <w:rPr>
          <w:rFonts w:ascii="Times New Roman" w:hAnsi="Times New Roman" w:cs="Times New Roman"/>
          <w:b/>
          <w:sz w:val="24"/>
          <w:szCs w:val="24"/>
        </w:rPr>
        <w:t>коррекционно-развивающего</w:t>
      </w:r>
      <w:proofErr w:type="spellEnd"/>
      <w:r w:rsidRPr="00582C3E">
        <w:rPr>
          <w:rFonts w:ascii="Times New Roman" w:hAnsi="Times New Roman" w:cs="Times New Roman"/>
          <w:b/>
          <w:sz w:val="24"/>
          <w:szCs w:val="24"/>
        </w:rPr>
        <w:t xml:space="preserve"> </w:t>
      </w:r>
      <w:proofErr w:type="spellStart"/>
      <w:r w:rsidRPr="00582C3E">
        <w:rPr>
          <w:rFonts w:ascii="Times New Roman" w:hAnsi="Times New Roman" w:cs="Times New Roman"/>
          <w:b/>
          <w:sz w:val="24"/>
          <w:szCs w:val="24"/>
        </w:rPr>
        <w:t>направления</w:t>
      </w:r>
      <w:proofErr w:type="spellEnd"/>
      <w:r w:rsidRPr="00582C3E">
        <w:rPr>
          <w:rFonts w:ascii="Times New Roman" w:hAnsi="Times New Roman" w:cs="Times New Roman"/>
          <w:b/>
          <w:sz w:val="24"/>
          <w:szCs w:val="24"/>
        </w:rPr>
        <w:t xml:space="preserve"> </w:t>
      </w:r>
      <w:proofErr w:type="spellStart"/>
      <w:r w:rsidRPr="00582C3E">
        <w:rPr>
          <w:rFonts w:ascii="Times New Roman" w:hAnsi="Times New Roman" w:cs="Times New Roman"/>
          <w:b/>
          <w:sz w:val="24"/>
          <w:szCs w:val="24"/>
        </w:rPr>
        <w:t>работы</w:t>
      </w:r>
      <w:proofErr w:type="spellEnd"/>
    </w:p>
    <w:p w:rsidR="00582C3E" w:rsidRPr="00582C3E" w:rsidRDefault="00582C3E" w:rsidP="00582C3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4"/>
          <w:szCs w:val="24"/>
        </w:rPr>
      </w:pPr>
      <w:r w:rsidRPr="00582C3E">
        <w:rPr>
          <w:rFonts w:ascii="Times New Roman" w:eastAsia="Times New Roman" w:hAnsi="Times New Roman"/>
          <w:color w:val="000000"/>
          <w:sz w:val="24"/>
          <w:szCs w:val="24"/>
        </w:rPr>
        <w:t xml:space="preserve">Коррекционно-развивающая и психопрофилактическая работа включает в себя следующее: </w:t>
      </w:r>
    </w:p>
    <w:p w:rsidR="00582C3E" w:rsidRPr="00582C3E" w:rsidRDefault="00582C3E" w:rsidP="00582C3E">
      <w:pPr>
        <w:pStyle w:val="aa"/>
        <w:numPr>
          <w:ilvl w:val="0"/>
          <w:numId w:val="35"/>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t xml:space="preserve">разработку и реализацию индивидуально ориентированных коррекционно-развивающих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РАС; </w:t>
      </w:r>
    </w:p>
    <w:p w:rsidR="00582C3E" w:rsidRPr="00582C3E" w:rsidRDefault="00582C3E" w:rsidP="00582C3E">
      <w:pPr>
        <w:pStyle w:val="aa"/>
        <w:numPr>
          <w:ilvl w:val="0"/>
          <w:numId w:val="35"/>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582C3E" w:rsidRPr="00582C3E" w:rsidRDefault="00582C3E" w:rsidP="00582C3E">
      <w:pPr>
        <w:pStyle w:val="aa"/>
        <w:numPr>
          <w:ilvl w:val="0"/>
          <w:numId w:val="35"/>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t xml:space="preserve">коррекцию и развитие высших психических функций, эмоционально-волевой, познавательной, коммуникативной и речевой сфер; </w:t>
      </w:r>
    </w:p>
    <w:p w:rsidR="00582C3E" w:rsidRPr="00582C3E" w:rsidRDefault="00582C3E" w:rsidP="00582C3E">
      <w:pPr>
        <w:pStyle w:val="aa"/>
        <w:numPr>
          <w:ilvl w:val="0"/>
          <w:numId w:val="35"/>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t xml:space="preserve">формирование способов регуляции поведения и эмоциональных состояний; </w:t>
      </w:r>
    </w:p>
    <w:p w:rsidR="00582C3E" w:rsidRPr="00582C3E" w:rsidRDefault="00582C3E" w:rsidP="00582C3E">
      <w:pPr>
        <w:pStyle w:val="aa"/>
        <w:numPr>
          <w:ilvl w:val="0"/>
          <w:numId w:val="35"/>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t xml:space="preserve">развитие форм и навыков личностного общения в группе сверстников, коммуникативной компетенции; </w:t>
      </w:r>
    </w:p>
    <w:p w:rsidR="00582C3E" w:rsidRPr="00582C3E" w:rsidRDefault="00582C3E" w:rsidP="00582C3E">
      <w:pPr>
        <w:pStyle w:val="aa"/>
        <w:numPr>
          <w:ilvl w:val="0"/>
          <w:numId w:val="35"/>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t xml:space="preserve">развитие компетенций, необходимых для продолжения образования и профессионального самоопределения; </w:t>
      </w:r>
    </w:p>
    <w:p w:rsidR="00582C3E" w:rsidRPr="00582C3E" w:rsidRDefault="00582C3E" w:rsidP="00582C3E">
      <w:pPr>
        <w:pStyle w:val="aa"/>
        <w:numPr>
          <w:ilvl w:val="0"/>
          <w:numId w:val="35"/>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t xml:space="preserve">социальную защиту обучающегося в случаях неблагоприятных условий жизни при психотравмирующих обстоятельствах. </w:t>
      </w:r>
    </w:p>
    <w:p w:rsidR="00582C3E" w:rsidRPr="00582C3E" w:rsidRDefault="00582C3E" w:rsidP="00582C3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4"/>
          <w:szCs w:val="24"/>
        </w:rPr>
      </w:pPr>
      <w:r w:rsidRPr="00582C3E">
        <w:rPr>
          <w:rFonts w:ascii="Times New Roman" w:eastAsia="Times New Roman" w:hAnsi="Times New Roman"/>
          <w:color w:val="000000"/>
          <w:sz w:val="24"/>
          <w:szCs w:val="24"/>
        </w:rPr>
        <w:t xml:space="preserve">Коррекционно-развивающая работа проводится </w:t>
      </w:r>
      <w:r w:rsidRPr="00582C3E">
        <w:rPr>
          <w:rFonts w:ascii="Times New Roman" w:eastAsia="Times New Roman" w:hAnsi="Times New Roman"/>
          <w:b/>
          <w:bCs/>
          <w:iCs/>
          <w:color w:val="000000"/>
          <w:sz w:val="24"/>
          <w:szCs w:val="24"/>
        </w:rPr>
        <w:t>в форме</w:t>
      </w:r>
      <w:r w:rsidRPr="00582C3E">
        <w:rPr>
          <w:rFonts w:ascii="Times New Roman" w:eastAsia="Times New Roman" w:hAnsi="Times New Roman"/>
          <w:color w:val="000000"/>
          <w:sz w:val="24"/>
          <w:szCs w:val="24"/>
        </w:rPr>
        <w:t xml:space="preserve"> индивидуальных занятий, направленных на формирование полноценных речемыслительных процессов, обеспечивающих полноценную речевую деятельности детей с РАС, а также совершенствование их социальной и учебной коммуникации и адаптации к условиям обучения на уровне основной общего образования.</w:t>
      </w:r>
    </w:p>
    <w:p w:rsidR="00582C3E" w:rsidRPr="00582C3E" w:rsidRDefault="00582C3E" w:rsidP="00582C3E">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sz w:val="24"/>
          <w:szCs w:val="24"/>
        </w:rPr>
      </w:pPr>
      <w:r w:rsidRPr="00582C3E">
        <w:rPr>
          <w:rFonts w:ascii="Times New Roman" w:eastAsia="Times New Roman" w:hAnsi="Times New Roman"/>
          <w:b/>
          <w:color w:val="000000"/>
          <w:sz w:val="24"/>
          <w:szCs w:val="24"/>
        </w:rPr>
        <w:t>Задачи программы:</w:t>
      </w:r>
    </w:p>
    <w:p w:rsidR="00582C3E" w:rsidRPr="00582C3E" w:rsidRDefault="00582C3E" w:rsidP="00582C3E">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szCs w:val="24"/>
        </w:rPr>
      </w:pPr>
      <w:r w:rsidRPr="00582C3E">
        <w:rPr>
          <w:rFonts w:ascii="Times New Roman" w:eastAsia="Times New Roman" w:hAnsi="Times New Roman"/>
          <w:color w:val="000000"/>
          <w:sz w:val="24"/>
          <w:szCs w:val="24"/>
        </w:rPr>
        <w:t xml:space="preserve">Создать обобщенные представления (речеслуховые, </w:t>
      </w:r>
      <w:proofErr w:type="spellStart"/>
      <w:r w:rsidRPr="00582C3E">
        <w:rPr>
          <w:rFonts w:ascii="Times New Roman" w:eastAsia="Times New Roman" w:hAnsi="Times New Roman"/>
          <w:color w:val="000000"/>
          <w:sz w:val="24"/>
          <w:szCs w:val="24"/>
        </w:rPr>
        <w:t>речедвигательные</w:t>
      </w:r>
      <w:proofErr w:type="spellEnd"/>
      <w:r w:rsidRPr="00582C3E">
        <w:rPr>
          <w:rFonts w:ascii="Times New Roman" w:eastAsia="Times New Roman" w:hAnsi="Times New Roman"/>
          <w:color w:val="000000"/>
          <w:sz w:val="24"/>
          <w:szCs w:val="24"/>
        </w:rPr>
        <w:t xml:space="preserve">, зрительно-пространственные, зрительно-двигательные), необходимые для овладения стойким и правильным навыком письма, осознанными и произвольными операциями и способами действия с </w:t>
      </w:r>
      <w:proofErr w:type="spellStart"/>
      <w:r w:rsidRPr="00582C3E">
        <w:rPr>
          <w:rFonts w:ascii="Times New Roman" w:eastAsia="Times New Roman" w:hAnsi="Times New Roman"/>
          <w:color w:val="000000"/>
          <w:sz w:val="24"/>
          <w:szCs w:val="24"/>
        </w:rPr>
        <w:t>речеязыковыми</w:t>
      </w:r>
      <w:proofErr w:type="spellEnd"/>
      <w:r w:rsidRPr="00582C3E">
        <w:rPr>
          <w:rFonts w:ascii="Times New Roman" w:eastAsia="Times New Roman" w:hAnsi="Times New Roman"/>
          <w:color w:val="000000"/>
          <w:sz w:val="24"/>
          <w:szCs w:val="24"/>
        </w:rPr>
        <w:t xml:space="preserve"> единицами:</w:t>
      </w:r>
    </w:p>
    <w:p w:rsidR="00582C3E" w:rsidRPr="00582C3E" w:rsidRDefault="00582C3E" w:rsidP="00582C3E">
      <w:pPr>
        <w:pStyle w:val="aa"/>
        <w:numPr>
          <w:ilvl w:val="0"/>
          <w:numId w:val="37"/>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t>развивать пространственно-временные представления;</w:t>
      </w:r>
    </w:p>
    <w:p w:rsidR="00582C3E" w:rsidRPr="00582C3E" w:rsidRDefault="00582C3E" w:rsidP="00582C3E">
      <w:pPr>
        <w:pStyle w:val="aa"/>
        <w:numPr>
          <w:ilvl w:val="0"/>
          <w:numId w:val="37"/>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t>развивать фонематический анализ и синтез, фонематические представления;</w:t>
      </w:r>
    </w:p>
    <w:p w:rsidR="00582C3E" w:rsidRPr="00582C3E" w:rsidRDefault="00582C3E" w:rsidP="00582C3E">
      <w:pPr>
        <w:pStyle w:val="aa"/>
        <w:numPr>
          <w:ilvl w:val="0"/>
          <w:numId w:val="37"/>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t>развивать и закреплять правильные слухопроизносительные дифференцировки фонем;</w:t>
      </w:r>
    </w:p>
    <w:p w:rsidR="00582C3E" w:rsidRPr="00582C3E" w:rsidRDefault="00582C3E" w:rsidP="00582C3E">
      <w:pPr>
        <w:pStyle w:val="aa"/>
        <w:numPr>
          <w:ilvl w:val="0"/>
          <w:numId w:val="37"/>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t>развивать оптико-пространственные представления и дифференцировки;</w:t>
      </w:r>
    </w:p>
    <w:p w:rsidR="00582C3E" w:rsidRPr="00582C3E" w:rsidRDefault="00582C3E" w:rsidP="00582C3E">
      <w:pPr>
        <w:pStyle w:val="aa"/>
        <w:numPr>
          <w:ilvl w:val="0"/>
          <w:numId w:val="37"/>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t>развивать языковой анализ и синтез на уровнях слога, слова, предложения, текста;</w:t>
      </w:r>
    </w:p>
    <w:p w:rsidR="00582C3E" w:rsidRPr="00582C3E" w:rsidRDefault="00582C3E" w:rsidP="00582C3E">
      <w:pPr>
        <w:pStyle w:val="aa"/>
        <w:numPr>
          <w:ilvl w:val="0"/>
          <w:numId w:val="37"/>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t>уточнять значения слов и обогащать словарный запас за счет накопления новых слов и развивать умения активно пользоваться различными способами словообразования, словоизменения;</w:t>
      </w:r>
    </w:p>
    <w:p w:rsidR="00582C3E" w:rsidRPr="00582C3E" w:rsidRDefault="00582C3E" w:rsidP="00582C3E">
      <w:pPr>
        <w:pStyle w:val="aa"/>
        <w:numPr>
          <w:ilvl w:val="0"/>
          <w:numId w:val="37"/>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t>формировать и развивать связную выразительную речь;</w:t>
      </w:r>
    </w:p>
    <w:p w:rsidR="00582C3E" w:rsidRPr="00582C3E" w:rsidRDefault="00582C3E" w:rsidP="00582C3E">
      <w:pPr>
        <w:pStyle w:val="aa"/>
        <w:numPr>
          <w:ilvl w:val="0"/>
          <w:numId w:val="37"/>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t>развивать анализаторы (слуховой, зрительный и кинестетический), участвующие в акте речи, письма и чтения;</w:t>
      </w:r>
    </w:p>
    <w:p w:rsidR="00582C3E" w:rsidRPr="00582C3E" w:rsidRDefault="00582C3E" w:rsidP="00582C3E">
      <w:pPr>
        <w:pStyle w:val="aa"/>
        <w:numPr>
          <w:ilvl w:val="0"/>
          <w:numId w:val="37"/>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t>развивать и совершенствовать навык правильного чтения и письма;</w:t>
      </w:r>
    </w:p>
    <w:p w:rsidR="00582C3E" w:rsidRPr="00582C3E" w:rsidRDefault="00582C3E" w:rsidP="00582C3E">
      <w:pPr>
        <w:pStyle w:val="aa"/>
        <w:numPr>
          <w:ilvl w:val="0"/>
          <w:numId w:val="37"/>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lastRenderedPageBreak/>
        <w:t>совершенствовать навык поэтапного контроля за процессом и результатом чтения и письма;</w:t>
      </w:r>
    </w:p>
    <w:p w:rsidR="00582C3E" w:rsidRPr="00582C3E" w:rsidRDefault="00582C3E" w:rsidP="00582C3E">
      <w:pPr>
        <w:pStyle w:val="aa"/>
        <w:numPr>
          <w:ilvl w:val="0"/>
          <w:numId w:val="37"/>
        </w:numPr>
        <w:pBdr>
          <w:top w:val="none" w:sz="4" w:space="0" w:color="000000"/>
          <w:left w:val="none" w:sz="4" w:space="0" w:color="000000"/>
          <w:bottom w:val="none" w:sz="4" w:space="0" w:color="000000"/>
          <w:right w:val="none" w:sz="4" w:space="0" w:color="000000"/>
        </w:pBdr>
        <w:spacing w:line="240" w:lineRule="auto"/>
        <w:jc w:val="both"/>
      </w:pPr>
      <w:r w:rsidRPr="00582C3E">
        <w:rPr>
          <w:color w:val="000000"/>
        </w:rPr>
        <w:t>развивать высшие психические функции.</w:t>
      </w:r>
    </w:p>
    <w:p w:rsidR="00582C3E" w:rsidRPr="00582C3E" w:rsidRDefault="00582C3E" w:rsidP="00582C3E">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p>
    <w:p w:rsidR="00582C3E" w:rsidRPr="00582C3E" w:rsidRDefault="00582C3E" w:rsidP="00582C3E">
      <w:pPr>
        <w:widowControl w:val="0"/>
        <w:tabs>
          <w:tab w:val="left" w:pos="426"/>
        </w:tabs>
        <w:spacing w:after="0" w:line="240" w:lineRule="auto"/>
        <w:ind w:firstLine="709"/>
        <w:jc w:val="center"/>
        <w:rPr>
          <w:rFonts w:ascii="Times New Roman" w:hAnsi="Times New Roman"/>
          <w:b/>
          <w:i/>
          <w:sz w:val="24"/>
          <w:szCs w:val="24"/>
        </w:rPr>
      </w:pPr>
      <w:r w:rsidRPr="00582C3E">
        <w:rPr>
          <w:rFonts w:ascii="Times New Roman" w:hAnsi="Times New Roman"/>
          <w:b/>
          <w:i/>
          <w:sz w:val="24"/>
          <w:szCs w:val="24"/>
        </w:rPr>
        <w:t>Содержание коррекционной работы</w:t>
      </w:r>
    </w:p>
    <w:p w:rsidR="00582C3E" w:rsidRPr="00582C3E" w:rsidRDefault="00582C3E" w:rsidP="00582C3E">
      <w:pPr>
        <w:widowControl w:val="0"/>
        <w:tabs>
          <w:tab w:val="left" w:pos="426"/>
        </w:tabs>
        <w:spacing w:after="0" w:line="240" w:lineRule="auto"/>
        <w:ind w:firstLine="709"/>
        <w:jc w:val="center"/>
        <w:rPr>
          <w:rFonts w:ascii="Times New Roman" w:hAnsi="Times New Roman"/>
          <w:b/>
          <w:i/>
          <w:sz w:val="24"/>
          <w:szCs w:val="24"/>
        </w:rPr>
      </w:pPr>
      <w:r w:rsidRPr="00582C3E">
        <w:rPr>
          <w:rFonts w:ascii="Times New Roman" w:hAnsi="Times New Roman"/>
          <w:b/>
          <w:i/>
          <w:sz w:val="24"/>
          <w:szCs w:val="24"/>
        </w:rPr>
        <w:t>(1 класс, 1 дополнительный класс)</w:t>
      </w:r>
    </w:p>
    <w:tbl>
      <w:tblPr>
        <w:tblStyle w:val="afffa"/>
        <w:tblW w:w="0" w:type="auto"/>
        <w:tblLook w:val="04A0" w:firstRow="1" w:lastRow="0" w:firstColumn="1" w:lastColumn="0" w:noHBand="0" w:noVBand="1"/>
      </w:tblPr>
      <w:tblGrid>
        <w:gridCol w:w="3020"/>
        <w:gridCol w:w="349"/>
        <w:gridCol w:w="69"/>
        <w:gridCol w:w="3006"/>
        <w:gridCol w:w="350"/>
        <w:gridCol w:w="3520"/>
      </w:tblGrid>
      <w:tr w:rsidR="00582C3E" w:rsidRPr="00582C3E" w:rsidTr="00582C3E">
        <w:tc>
          <w:tcPr>
            <w:tcW w:w="34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jc w:val="center"/>
              <w:rPr>
                <w:rFonts w:ascii="Times New Roman" w:hAnsi="Times New Roman"/>
                <w:sz w:val="20"/>
                <w:szCs w:val="20"/>
              </w:rPr>
            </w:pPr>
            <w:r w:rsidRPr="00582C3E">
              <w:rPr>
                <w:rFonts w:ascii="Times New Roman" w:hAnsi="Times New Roman"/>
                <w:sz w:val="20"/>
                <w:szCs w:val="20"/>
              </w:rPr>
              <w:t>Тема</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jc w:val="center"/>
              <w:rPr>
                <w:rFonts w:ascii="Times New Roman" w:hAnsi="Times New Roman"/>
                <w:sz w:val="20"/>
                <w:szCs w:val="20"/>
              </w:rPr>
            </w:pPr>
            <w:r w:rsidRPr="00582C3E">
              <w:rPr>
                <w:rFonts w:ascii="Times New Roman" w:hAnsi="Times New Roman"/>
                <w:sz w:val="20"/>
                <w:szCs w:val="20"/>
              </w:rPr>
              <w:t>Задачи коррекционной работы</w:t>
            </w:r>
          </w:p>
        </w:tc>
        <w:tc>
          <w:tcPr>
            <w:tcW w:w="3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jc w:val="center"/>
              <w:rPr>
                <w:rFonts w:ascii="Times New Roman" w:hAnsi="Times New Roman"/>
                <w:sz w:val="20"/>
                <w:szCs w:val="20"/>
              </w:rPr>
            </w:pPr>
            <w:r w:rsidRPr="00582C3E">
              <w:rPr>
                <w:rFonts w:ascii="Times New Roman" w:hAnsi="Times New Roman"/>
                <w:sz w:val="20"/>
                <w:szCs w:val="20"/>
              </w:rPr>
              <w:t>Показатели достижений</w:t>
            </w:r>
          </w:p>
        </w:tc>
      </w:tr>
      <w:tr w:rsidR="00582C3E" w:rsidRPr="00582C3E" w:rsidTr="00582C3E">
        <w:tc>
          <w:tcPr>
            <w:tcW w:w="103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jc w:val="center"/>
              <w:rPr>
                <w:rFonts w:ascii="Times New Roman" w:hAnsi="Times New Roman"/>
                <w:i/>
                <w:sz w:val="20"/>
                <w:szCs w:val="20"/>
              </w:rPr>
            </w:pPr>
            <w:r w:rsidRPr="00582C3E">
              <w:rPr>
                <w:rFonts w:ascii="Times New Roman" w:hAnsi="Times New Roman"/>
                <w:i/>
                <w:sz w:val="20"/>
                <w:szCs w:val="20"/>
              </w:rPr>
              <w:t>I.  Диагностика</w:t>
            </w:r>
          </w:p>
        </w:tc>
      </w:tr>
      <w:tr w:rsidR="00582C3E" w:rsidRPr="00582C3E" w:rsidTr="00582C3E">
        <w:tc>
          <w:tcPr>
            <w:tcW w:w="33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Наблюдение за поведением (общительный, замкнутый, стеснительный).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Состояние двигательной сферы (походка, осанка, общая моторика и мелкая моторика).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Представление о себе, представления о ближайшем окружении, об объектах живой и неживой природы.</w:t>
            </w:r>
          </w:p>
        </w:tc>
        <w:tc>
          <w:tcPr>
            <w:tcW w:w="3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  выявление уровня коммуникативной стороны речи (взаимодействие, контакт);</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  выявить уровень сформированности представлений ребёнка о себе и ближайшем окружении, объектах и явлениях природы;</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  выявление первоначальных математических и  пространственных представлений;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  выявление уровня импрессивной речи (понимание инструкций);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  понимание вопросов где? куда? откуда? почему? (причинно-</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следственные связи);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  обследование уровня развития психических процессов.</w:t>
            </w:r>
          </w:p>
        </w:tc>
        <w:tc>
          <w:tcPr>
            <w:tcW w:w="3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-выявление уровня коммуникативной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стороны речи (взаимодействие,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контакт);</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 выявление динамики продвижения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ребёнка в усвоении программного</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материала.</w:t>
            </w:r>
          </w:p>
        </w:tc>
      </w:tr>
      <w:tr w:rsidR="00582C3E" w:rsidRPr="00582C3E" w:rsidTr="00582C3E">
        <w:tc>
          <w:tcPr>
            <w:tcW w:w="103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jc w:val="center"/>
              <w:rPr>
                <w:rFonts w:ascii="Times New Roman" w:hAnsi="Times New Roman"/>
                <w:i/>
                <w:sz w:val="20"/>
                <w:szCs w:val="20"/>
              </w:rPr>
            </w:pPr>
            <w:r w:rsidRPr="00582C3E">
              <w:rPr>
                <w:rFonts w:ascii="Times New Roman" w:hAnsi="Times New Roman"/>
                <w:i/>
                <w:sz w:val="20"/>
                <w:szCs w:val="20"/>
              </w:rPr>
              <w:t>II.  Сенсорное и сенсомоторное развитие</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Развивать зрительный анализ 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пространственное восприятие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элементов букв, цифр.</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Развивать тонкости и</w:t>
            </w:r>
          </w:p>
          <w:p w:rsidR="00582C3E" w:rsidRPr="00582C3E" w:rsidRDefault="00582C3E" w:rsidP="00A742A8">
            <w:pPr>
              <w:rPr>
                <w:rFonts w:ascii="Times New Roman" w:hAnsi="Times New Roman"/>
                <w:sz w:val="20"/>
                <w:szCs w:val="20"/>
              </w:rPr>
            </w:pPr>
            <w:proofErr w:type="spellStart"/>
            <w:r w:rsidRPr="00582C3E">
              <w:rPr>
                <w:rFonts w:ascii="Times New Roman" w:hAnsi="Times New Roman"/>
                <w:sz w:val="20"/>
                <w:szCs w:val="20"/>
              </w:rPr>
              <w:t>дифференцированности</w:t>
            </w:r>
            <w:proofErr w:type="spellEnd"/>
            <w:r w:rsidRPr="00582C3E">
              <w:rPr>
                <w:rFonts w:ascii="Times New Roman" w:hAnsi="Times New Roman"/>
                <w:sz w:val="20"/>
                <w:szCs w:val="20"/>
              </w:rPr>
              <w:t xml:space="preserve"> анализа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зрительно воспринимаемых объектов.</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Развивать тактильные ощущения.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Развивать умения организации 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контроля простейших двигательных</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программ. Развивать тонкости 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целенаправленности движений.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Обучение предметно- практической и доступной трудовой деятельности.</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Цветоразличение, узнавание окружающих предметов и их изображения.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Распознавания предметов различных форм и поверхностей (в соответствии с возрастом).</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Различение основных запахов и их локализация, соотнесение запахов и их источников.</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Зрительный анализ и синтез.</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Пространственное восприятие букв.</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Пространственное восприятие цифр.</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Сенсорные эталоны (цвет, форма, величина); навыки рисования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(самостоятельно, по трафарету); владение навыками аппликации (приклеивание готовых форм самостоятельно, с помощью</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взрослого); навыки лепки; навыки конструирования.</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Умение анализировать зрительно</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воспринимаемые объекты.</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анализировать</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последовательность действий 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совершать последовательно действия по инструкции педагога</w:t>
            </w:r>
          </w:p>
        </w:tc>
      </w:tr>
      <w:tr w:rsidR="00582C3E" w:rsidRPr="00582C3E" w:rsidTr="00582C3E">
        <w:tc>
          <w:tcPr>
            <w:tcW w:w="103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jc w:val="center"/>
              <w:rPr>
                <w:rFonts w:ascii="Times New Roman" w:hAnsi="Times New Roman"/>
                <w:i/>
                <w:sz w:val="20"/>
                <w:szCs w:val="20"/>
              </w:rPr>
            </w:pPr>
            <w:r w:rsidRPr="00582C3E">
              <w:rPr>
                <w:rFonts w:ascii="Times New Roman" w:hAnsi="Times New Roman"/>
                <w:i/>
                <w:sz w:val="20"/>
                <w:szCs w:val="20"/>
              </w:rPr>
              <w:lastRenderedPageBreak/>
              <w:t>III.  Формирование пространственно-временных отношений</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Знание частей собственного тела;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пространственные направления, связанные с собственным телом; различение пространственных представлений от себя;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определение взаимоотношений двух предметов (употребление предлогов с пространственным значением).</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Пространственная ориентировка (схема собственного тела).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Пространственная ориентировка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(ориентирование в окружающем мире). Формирование представлений о себе. Пространственная ориентировка (ориентирование на плоскости). Пространственная ориентировка (употребление предложных конструкций).</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умения ориентироваться в схеме собственного тела.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умения ориентироваться в ближайшем окружении относительно себя, относительно других предметов.</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умения ориентироваться на плоскости.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 xml:space="preserve">Развивать пространственный </w:t>
            </w:r>
            <w:proofErr w:type="spellStart"/>
            <w:r w:rsidRPr="00582C3E">
              <w:rPr>
                <w:rFonts w:ascii="Times New Roman" w:hAnsi="Times New Roman"/>
                <w:sz w:val="20"/>
                <w:szCs w:val="20"/>
              </w:rPr>
              <w:t>праксис</w:t>
            </w:r>
            <w:proofErr w:type="spellEnd"/>
            <w:r w:rsidRPr="00582C3E">
              <w:rPr>
                <w:rFonts w:ascii="Times New Roman" w:hAnsi="Times New Roman"/>
                <w:sz w:val="20"/>
                <w:szCs w:val="20"/>
              </w:rPr>
              <w:t>.</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Развивать навык дифференциации схоже расположенных в пространстве объектов.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ориентироваться в схеме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собственного тела.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ориентироваться в ближайшем окружении относительно себя, относительно других предметов.</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Умения ориентироваться на плоскости.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употреблять предлоги по</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назначению.</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Временные представления (части суток, дни недели, времена года).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Временные представления (единицы времени – секунда, минута, час, сутки).</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умение ориентироваться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во времени.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работать с именованными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числами времени. Умение определять время по часам с точностью до часа. Умение анализировать части суток,</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времена года</w:t>
            </w:r>
          </w:p>
        </w:tc>
      </w:tr>
      <w:tr w:rsidR="00582C3E" w:rsidRPr="00582C3E" w:rsidTr="00582C3E">
        <w:tc>
          <w:tcPr>
            <w:tcW w:w="103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jc w:val="center"/>
              <w:rPr>
                <w:rFonts w:ascii="Times New Roman" w:hAnsi="Times New Roman"/>
                <w:i/>
                <w:sz w:val="20"/>
                <w:szCs w:val="20"/>
              </w:rPr>
            </w:pPr>
            <w:r w:rsidRPr="00582C3E">
              <w:rPr>
                <w:rFonts w:ascii="Times New Roman" w:hAnsi="Times New Roman"/>
                <w:i/>
                <w:sz w:val="20"/>
                <w:szCs w:val="20"/>
              </w:rPr>
              <w:t>IV.  Формирование доступных представлений об окружающем мире и ориентации в среде, развитие связной речи</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Изучение предметного представления: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узнавание, называние, различение деталей, выделение признаков, знание назначения, обобщение в понятие, группировка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 xml:space="preserve">(одежда и обувь, мебель, посуда, овощи, фрукты, растения, цветы, деревья, домашние и </w:t>
            </w:r>
            <w:r w:rsidRPr="00582C3E">
              <w:rPr>
                <w:rFonts w:ascii="Times New Roman" w:hAnsi="Times New Roman"/>
                <w:sz w:val="20"/>
                <w:szCs w:val="20"/>
              </w:rPr>
              <w:lastRenderedPageBreak/>
              <w:t>дикие животные, птицы,</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транспорт). Подбор предметных картинок, соответствующих развитию сюжета; узнавание, называние, группировка, знание обобщающих понятий (насекомые, цветы, деревья, транспорт, умывальные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принадлежности и т.д.); поиск «четвертого лишнего» (по цвету, форме и т.д.).</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Формировать умение произвольного запоминания зрительно воспринимаемых объектов.</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умение произвольного запоминания слухового ряда: слов, цифр, звуков, предложений, многоступенчатых инструкций.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Развивать тактильную и кинестетическую память.</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на слух, тактильно и зрительно</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запоминать предлагаемые объекты.</w:t>
            </w:r>
          </w:p>
        </w:tc>
      </w:tr>
      <w:tr w:rsidR="00582C3E" w:rsidRPr="00582C3E" w:rsidTr="00582C3E">
        <w:tc>
          <w:tcPr>
            <w:tcW w:w="103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jc w:val="center"/>
              <w:rPr>
                <w:rFonts w:ascii="Times New Roman" w:hAnsi="Times New Roman"/>
                <w:i/>
                <w:sz w:val="20"/>
                <w:szCs w:val="20"/>
              </w:rPr>
            </w:pPr>
            <w:r w:rsidRPr="00582C3E">
              <w:rPr>
                <w:rFonts w:ascii="Times New Roman" w:hAnsi="Times New Roman"/>
                <w:i/>
                <w:sz w:val="20"/>
                <w:szCs w:val="20"/>
              </w:rPr>
              <w:lastRenderedPageBreak/>
              <w:t>Y. Формирование необходимых для усвоения программного материала умений и навыков</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 xml:space="preserve">Срисовывание и </w:t>
            </w:r>
            <w:proofErr w:type="spellStart"/>
            <w:r w:rsidRPr="00582C3E">
              <w:rPr>
                <w:rFonts w:ascii="Times New Roman" w:hAnsi="Times New Roman"/>
                <w:sz w:val="20"/>
                <w:szCs w:val="20"/>
              </w:rPr>
              <w:t>дорисовывание</w:t>
            </w:r>
            <w:proofErr w:type="spellEnd"/>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предметов, цифр, букв.</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Воспроизведение ритмических структур</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(слог, количество слов в предложении)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Цифры. Буквы. Зрительные и слуховые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диктанты</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 xml:space="preserve">Развивать </w:t>
            </w:r>
            <w:proofErr w:type="spellStart"/>
            <w:r w:rsidRPr="00582C3E">
              <w:rPr>
                <w:rFonts w:ascii="Times New Roman" w:hAnsi="Times New Roman"/>
                <w:sz w:val="20"/>
                <w:szCs w:val="20"/>
              </w:rPr>
              <w:t>слухомоторную</w:t>
            </w:r>
            <w:proofErr w:type="spellEnd"/>
            <w:r w:rsidRPr="00582C3E">
              <w:rPr>
                <w:rFonts w:ascii="Times New Roman" w:hAnsi="Times New Roman"/>
                <w:sz w:val="20"/>
                <w:szCs w:val="20"/>
              </w:rPr>
              <w:t xml:space="preserve"> координацию.</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Развивать зрительно-моторную координацию.</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 xml:space="preserve">Развивать </w:t>
            </w:r>
            <w:proofErr w:type="spellStart"/>
            <w:r w:rsidRPr="00582C3E">
              <w:rPr>
                <w:rFonts w:ascii="Times New Roman" w:hAnsi="Times New Roman"/>
                <w:sz w:val="20"/>
                <w:szCs w:val="20"/>
              </w:rPr>
              <w:t>слухозрительную</w:t>
            </w:r>
            <w:proofErr w:type="spellEnd"/>
            <w:r w:rsidRPr="00582C3E">
              <w:rPr>
                <w:rFonts w:ascii="Times New Roman" w:hAnsi="Times New Roman"/>
                <w:sz w:val="20"/>
                <w:szCs w:val="20"/>
              </w:rPr>
              <w:t xml:space="preserve"> и зрительно-двигательную координацию.</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срисовывать и дорисовывать наблюдаемые предметы.</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выстукивать ритмические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структуры по зрительному (графически представленному) образцу.</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выстукивать ритмические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структуры на слух по образцу.</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графически отображать (запись) воспринятой на слух ритмической структуры.</w:t>
            </w:r>
          </w:p>
        </w:tc>
      </w:tr>
      <w:tr w:rsidR="00582C3E" w:rsidRPr="00582C3E" w:rsidTr="00582C3E">
        <w:tc>
          <w:tcPr>
            <w:tcW w:w="103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jc w:val="center"/>
              <w:rPr>
                <w:rFonts w:ascii="Times New Roman" w:hAnsi="Times New Roman"/>
                <w:i/>
                <w:sz w:val="20"/>
                <w:szCs w:val="20"/>
              </w:rPr>
            </w:pPr>
            <w:r w:rsidRPr="00582C3E">
              <w:rPr>
                <w:rFonts w:ascii="Times New Roman" w:hAnsi="Times New Roman"/>
                <w:i/>
                <w:sz w:val="20"/>
                <w:szCs w:val="20"/>
              </w:rPr>
              <w:t>YI. Формирование функции программирования и контроля собственной деятельности</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Дидактические игры и упражнения (анализ инструкций к заданиям, определение последовательности выполнения задания, работа над ошибками, словесный отчет о выполненной работе)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 xml:space="preserve"> Умение проводить анализ инструкции к заданиям.</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определять последовательность при выполнении задания.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проводить работу над</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ошибками.</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умения ориентировки в задании.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умения планирования этапов выполнения задания.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основные способы самоконтроля каждого этапа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выполнения задания.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умения осуществлять словесный отчет о совершаемом действии и результате.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формирование коммуникативных умений.</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проводить анализ инструкции к заданиям.</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определять последовательность</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при выполнении задания.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проводить работу над</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ошибками.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проводить словесный отчет о выполненной работе.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Овладеть доступным образовательным уровнем.</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Нормализация ведущей деятельности возраста.</w:t>
            </w:r>
          </w:p>
        </w:tc>
      </w:tr>
      <w:tr w:rsidR="00582C3E" w:rsidRPr="00582C3E" w:rsidTr="00582C3E">
        <w:tc>
          <w:tcPr>
            <w:tcW w:w="103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jc w:val="center"/>
              <w:rPr>
                <w:rFonts w:ascii="Times New Roman" w:hAnsi="Times New Roman"/>
                <w:i/>
                <w:sz w:val="20"/>
                <w:szCs w:val="20"/>
              </w:rPr>
            </w:pPr>
            <w:r w:rsidRPr="00582C3E">
              <w:rPr>
                <w:rFonts w:ascii="Times New Roman" w:hAnsi="Times New Roman"/>
                <w:i/>
                <w:sz w:val="20"/>
                <w:szCs w:val="20"/>
              </w:rPr>
              <w:t>YII. Совершенствование языкового анализа и синтеза</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Звук и буква. Пространственная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 xml:space="preserve">ориентировка (ориентирование </w:t>
            </w:r>
            <w:r w:rsidRPr="00582C3E">
              <w:rPr>
                <w:rFonts w:ascii="Times New Roman" w:hAnsi="Times New Roman"/>
                <w:sz w:val="20"/>
                <w:szCs w:val="20"/>
              </w:rPr>
              <w:lastRenderedPageBreak/>
              <w:t>на листе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бумаги).</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Совершенствовать зрительное восприятие, ориентировку на листе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бумаги, координацию мелких движений руки и пальцев в процессе письменных упражнений.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Развивать навык правильного соединения букв в слогах и словах.</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привычку к самоконтролю, осознанному</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отношению к умственной деятельности.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Умение проводит анализ начертания буквы.</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Умение ориентироваться на листе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бумаги.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сливать буквы в слоги, слова.</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Звук и буква. Чтение слоговых таблиц.</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Развивать умение дифференцировать понятия «звук», «буква».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Развивать умение проводить звукобуквенный анализ и синтез слов, слогов.</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Совершенствовать навык чтения с помощью слоговых таблиц.</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проводить звукобуквенный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анализ слогов, слов.</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Гласные буквы и звуки. Двойное значение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гласных.</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Закрепить знания о гласных звуках и буквах.</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Закрепить знания о слогообразующей роли гласных букв.</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Совершенствовать умения выделять гласные звуки в начале, середине и конце слова.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Совершенствовать умение анализировать слова с гласными,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имеющими двойное значение с помощью сигнальной опоры.</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выделять гласные звуки в</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начале, середине и конце слова.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анализировать слова с</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гласными, имеющими двойное значение с помощью сигнальной опоры.</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Дифференциация твердых и мягких</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согласных.</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Развивать фонематическое восприятие.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умения определять на слух разницу в звучании твердых и мягких согласных.</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Развивать умения обозначать на письме мягкость согласных соответствующими буквами и выделять слоги с твердыми 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мягкими согласными на слух и на письме.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определять на слух разницу в звучании твердых и мягких согласных.</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Умения обозначать на письме мягкость согласных соответствующими буквами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и выделять слоги с твердыми и мягкими согласными на слух и на письме.</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Дифференциация понятия «слово», «слог».</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Деление слов на слоги и для переноса.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Ударение в словах.</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 xml:space="preserve">Совершенствовать умение делить слова на слоги, на основе </w:t>
            </w:r>
            <w:proofErr w:type="spellStart"/>
            <w:r w:rsidRPr="00582C3E">
              <w:rPr>
                <w:rFonts w:ascii="Times New Roman" w:hAnsi="Times New Roman"/>
                <w:sz w:val="20"/>
                <w:szCs w:val="20"/>
              </w:rPr>
              <w:t>отхлопывания</w:t>
            </w:r>
            <w:proofErr w:type="spellEnd"/>
            <w:r w:rsidRPr="00582C3E">
              <w:rPr>
                <w:rFonts w:ascii="Times New Roman" w:hAnsi="Times New Roman"/>
                <w:sz w:val="20"/>
                <w:szCs w:val="20"/>
              </w:rPr>
              <w:t xml:space="preserve"> слоговой структуры слова, подсчета количества слогов в слове.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умение дифференцировать понятие «ударение»,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«слог», «слово».</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навык постановки ударения и определения ударного слога в словах, деления слов для переноса.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Умение делить слова на слоги.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дифференцировать понятие «ударение», «слог», «слово».</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выделять ударный слог 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ударную гласную.</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Умение делить слова для переноса.</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Слог. Деление слов на слоги. Слоговой анализ и синтез</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Совершенствовать слоговой анализ и синтез в процессе практических упражнений.</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анализировать слог.</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делить слова на слоги.</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Слово. Условно – графическое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обозначение слова.</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Развивать навык чтения «по следам» звукового анализа по образцу и речевой инструкции.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звукового анализа и чтения «по следам» анализа.</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Слово. Изменение слов путем</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наращивания.</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Развивать навык образования слов путем наращивания по образцу.</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образовывать слова путем</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наращивания по образцу</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Предложение. Составление предложений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из словосочетаний.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Понимание прочитанного, ответы на вопросы.</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Совершенствовать умение моделировать предложение по</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предложенным словосочетаниям с помощью графической схемы</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предложения.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Совершенствовать умение подбирать вопрос к словам в словосочетании.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Совершенствовать умение классифицировать предметы по</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обобщающим признакам на примере лексической темы.</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Совершенствование разговорной и письменной речи путем включения в диалог по вопросам и записи предложений с помощью словосочетаний.</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моделировать предложение по предложенным  словосочетаниям с помощью графической схемы предложения.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подбирать вопрос к словам в словосочетании. Умение классифицировать предметы по обобщающим признакам на примере лексической темы.</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вести диалог по вопросам.</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Предложение. Составление предложений из слов.</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Развивать умение предварительного планирования хода выполнения задания по построению предложений из слов с</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помощью схемы-памятки. Формировать умение ориентироваться в задании, представленном в устно- словесной форме. Формировать синтаксическую структуру предложений.</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предварительного</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планирования хода выполнения задания по построению предложений из слов с помощью схемы-памятки. Умение ориентироваться в задании,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представленном в устно -  словесной форме.</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 xml:space="preserve">Предложение. Заглавная буква.  </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навык написания заглавной буквы в предложении с</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опорой на специальный сигнал педагога.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Совершенствовать умение определять количество предложений в тексте.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 xml:space="preserve">Развивать умение устанавливать </w:t>
            </w:r>
            <w:r w:rsidRPr="00582C3E">
              <w:rPr>
                <w:rFonts w:ascii="Times New Roman" w:hAnsi="Times New Roman"/>
                <w:sz w:val="20"/>
                <w:szCs w:val="20"/>
              </w:rPr>
              <w:lastRenderedPageBreak/>
              <w:t>смысловую зависимость между</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предложениями. Формировать умение составлять графическую схему предложения.</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Умение употреблять при письме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заглавную букву.</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определять количество</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предложений в тексте.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устанавливать смысловую</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зависимость между предложениями.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составлять графическую схему предложения.</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Предложение. Соединение частей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разорванных предложений.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Деформированные предложения.</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Закрепить понятие «предложение».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Совершенствовать умение анализировать предложения путем</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соединения разорванных частей предложений. Развивать разговорную речь, включая ребенка в специально организованный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диалог.</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Совершенствовать письменную речь на основе составления предложений по серии сюжетных картинок.</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анализировать предложения путем соединения разорванных частей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предложений. Умение составлять и записывать простые предложения, составленные по серии сюжетных картин.</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Предложение. Выделение слов в слитном тексте.</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Совершенствовать умение выделять слова в предложении, предложения в тексте.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Способствовать выработке выразительности чтения, используя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образец речи педагога.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Совершенствовать навык распространения предложений путем</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увеличения количества слов по предложенным словосочетаниям.</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умение выделять слова в предложении в слитном тексте.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умение выделять предложения в слитном тексте.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выделять слова в предложении, предложения в тексте в варианте слитного написания.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читать выразительно на основе образца чтения педагога.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распространять предложение с помощью специальных графических схем.</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 xml:space="preserve">Предлоги.  </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Развивать внимание, фонематический слух и восприятие, творческое воображение, моторику рук в процессе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практической деятельности.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умение в области словоизменения образовывать</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предложно-падежные конструкции единственного числа (предлоги в, на, под, из, за, перед, по).</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употреблять предлоги по</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назначению.</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Чтение и анализ текстов. Составление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текста по сюжетной картинке.</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умение составлять рассказ по сюжетной картинке устно.</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 xml:space="preserve">Совершенствовать навык чтения с </w:t>
            </w:r>
            <w:r w:rsidRPr="00582C3E">
              <w:rPr>
                <w:rFonts w:ascii="Times New Roman" w:hAnsi="Times New Roman"/>
                <w:sz w:val="20"/>
                <w:szCs w:val="20"/>
              </w:rPr>
              <w:lastRenderedPageBreak/>
              <w:t>помощью приема синхронного чтения с учителем.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Умение составлять рассказ по</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сюжетной картинке устно.</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Умение анализировать текст.</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вести диалог в ходе вопросно- ответной деятельности.</w:t>
            </w:r>
          </w:p>
        </w:tc>
      </w:tr>
      <w:tr w:rsidR="00582C3E" w:rsidRPr="00582C3E" w:rsidTr="00582C3E">
        <w:tc>
          <w:tcPr>
            <w:tcW w:w="103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jc w:val="center"/>
              <w:rPr>
                <w:rFonts w:ascii="Times New Roman" w:hAnsi="Times New Roman"/>
                <w:i/>
                <w:sz w:val="20"/>
                <w:szCs w:val="20"/>
              </w:rPr>
            </w:pPr>
            <w:r w:rsidRPr="00582C3E">
              <w:rPr>
                <w:rFonts w:ascii="Times New Roman" w:hAnsi="Times New Roman"/>
                <w:i/>
                <w:sz w:val="20"/>
                <w:szCs w:val="20"/>
              </w:rPr>
              <w:lastRenderedPageBreak/>
              <w:t>YIII. Формирование математического анализа и синтеза</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 xml:space="preserve">Дифференциация единиц времени.  </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временные представления в процессе практической работы по дифференциации единиц времени.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анализировать 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дифференцировать единицы времени.</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Дифференциация единиц измерения.</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кинестетическое восприятие в процессе практической деятельности с геометрическим материалом.</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Совершенствовать двигательную сферу тонких движений в ходе выполнения геометрических построений.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Развивать умение ориентироваться на листе бумаги в ходе выполнения геометрических построений.</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анализировать и</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дифференцировать единицы измерения.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выполнять геометрические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построения.</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Работа с натуральным рядом чисел в</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пределах 10, 20.</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умение проводить простые арифметические операции (прямой и обратный счет, сравнение и анализ чисел).</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считать в прямом и обратном порядке.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проводить сравнительный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анализ чисел.</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 xml:space="preserve">Состав чисел в пределах 20.  </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умения проводить анализ и синтез числа.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умение устанавливать отношения «часть - целое».</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навык обобщения.</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Умения проводить анализ и синтез</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числа.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устанавливать отношения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«часть – целое». Умение обобщать.</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Вычислительные операции (сложение и вычитание в пределах 20).</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умение планировать ход деятельности и работать по алгоритму.</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Совершенствовать зрительное и слуховое восприятия.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Совершенствовать процессы контроля за деятельностью.</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планировать ход деятельности и работать по алгоритму.</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 xml:space="preserve">Решение простых и составных задач  </w:t>
            </w:r>
          </w:p>
        </w:tc>
        <w:tc>
          <w:tcPr>
            <w:tcW w:w="3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Совершенствовать умение анализировать задачу.</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Совершенствовать умение моделировать содержание задачи с</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помощью схемы, рисунка, практических упражнений.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основные способы самоконтроля каждого этапа</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выполнения задания.</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Формировать умения осуществлять словесный отчет о совершаемом действии и результате.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lastRenderedPageBreak/>
              <w:t>Умение анализировать задачу.</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моделировать содержание с помощью схемы, рисунка, практических упражнений.</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проводить самоконтроль.</w:t>
            </w:r>
          </w:p>
          <w:p w:rsidR="00582C3E" w:rsidRPr="00582C3E" w:rsidRDefault="00582C3E" w:rsidP="00A742A8">
            <w:pPr>
              <w:rPr>
                <w:rFonts w:ascii="Times New Roman" w:hAnsi="Times New Roman"/>
                <w:sz w:val="20"/>
                <w:szCs w:val="20"/>
              </w:rPr>
            </w:pPr>
            <w:r w:rsidRPr="00582C3E">
              <w:rPr>
                <w:rFonts w:ascii="Times New Roman" w:hAnsi="Times New Roman"/>
                <w:sz w:val="20"/>
                <w:szCs w:val="20"/>
              </w:rPr>
              <w:t>Умение осуществлять словесный отчет о совершаемом действии и результате.</w:t>
            </w:r>
          </w:p>
        </w:tc>
      </w:tr>
      <w:tr w:rsidR="00582C3E" w:rsidRPr="00582C3E" w:rsidTr="00582C3E">
        <w:tc>
          <w:tcPr>
            <w:tcW w:w="103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jc w:val="center"/>
              <w:rPr>
                <w:rFonts w:ascii="Times New Roman" w:hAnsi="Times New Roman"/>
                <w:i/>
                <w:sz w:val="20"/>
                <w:szCs w:val="20"/>
              </w:rPr>
            </w:pPr>
            <w:r w:rsidRPr="00582C3E">
              <w:rPr>
                <w:rFonts w:ascii="Times New Roman" w:hAnsi="Times New Roman"/>
                <w:i/>
                <w:sz w:val="20"/>
                <w:szCs w:val="20"/>
              </w:rPr>
              <w:lastRenderedPageBreak/>
              <w:t>YIII. Итоговая диагностика</w:t>
            </w:r>
          </w:p>
        </w:tc>
      </w:tr>
      <w:tr w:rsidR="00582C3E" w:rsidRPr="00582C3E" w:rsidTr="00582C3E">
        <w:tc>
          <w:tcPr>
            <w:tcW w:w="103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A742A8">
            <w:pPr>
              <w:rPr>
                <w:rFonts w:ascii="Times New Roman" w:hAnsi="Times New Roman"/>
                <w:sz w:val="20"/>
                <w:szCs w:val="20"/>
              </w:rPr>
            </w:pPr>
            <w:r w:rsidRPr="00582C3E">
              <w:rPr>
                <w:rFonts w:ascii="Times New Roman" w:hAnsi="Times New Roman"/>
                <w:sz w:val="20"/>
                <w:szCs w:val="20"/>
              </w:rPr>
              <w:t>Сформированность умственного развития (мотивационный, операционный и регуляционный компоненты; сформированность</w:t>
            </w:r>
          </w:p>
          <w:p w:rsidR="00582C3E" w:rsidRPr="00582C3E" w:rsidRDefault="00582C3E" w:rsidP="00A742A8">
            <w:pPr>
              <w:rPr>
                <w:rFonts w:ascii="Times New Roman" w:hAnsi="Times New Roman"/>
                <w:sz w:val="24"/>
                <w:szCs w:val="24"/>
              </w:rPr>
            </w:pPr>
            <w:r w:rsidRPr="00582C3E">
              <w:rPr>
                <w:rFonts w:ascii="Times New Roman" w:hAnsi="Times New Roman"/>
                <w:sz w:val="20"/>
                <w:szCs w:val="20"/>
              </w:rPr>
              <w:t xml:space="preserve">соответствующих возрасту </w:t>
            </w:r>
            <w:proofErr w:type="spellStart"/>
            <w:r w:rsidRPr="00582C3E">
              <w:rPr>
                <w:rFonts w:ascii="Times New Roman" w:hAnsi="Times New Roman"/>
                <w:sz w:val="20"/>
                <w:szCs w:val="20"/>
              </w:rPr>
              <w:t>общеинтеллектуальных</w:t>
            </w:r>
            <w:proofErr w:type="spellEnd"/>
            <w:r w:rsidRPr="00582C3E">
              <w:rPr>
                <w:rFonts w:ascii="Times New Roman" w:hAnsi="Times New Roman"/>
                <w:sz w:val="20"/>
                <w:szCs w:val="20"/>
              </w:rPr>
              <w:t xml:space="preserve"> умений, развитие наглядных и словесных форм мышления).</w:t>
            </w:r>
          </w:p>
        </w:tc>
      </w:tr>
    </w:tbl>
    <w:p w:rsidR="00582C3E" w:rsidRPr="00582C3E" w:rsidRDefault="00582C3E" w:rsidP="00582C3E">
      <w:pPr>
        <w:autoSpaceDE w:val="0"/>
        <w:autoSpaceDN w:val="0"/>
        <w:adjustRightInd w:val="0"/>
        <w:spacing w:after="0" w:line="240" w:lineRule="auto"/>
        <w:ind w:firstLine="709"/>
        <w:jc w:val="both"/>
        <w:rPr>
          <w:rFonts w:ascii="Times New Roman" w:hAnsi="Times New Roman"/>
          <w:sz w:val="24"/>
          <w:szCs w:val="24"/>
        </w:rPr>
      </w:pPr>
      <w:r w:rsidRPr="00582C3E">
        <w:rPr>
          <w:rFonts w:ascii="Times New Roman" w:hAnsi="Times New Roman"/>
          <w:sz w:val="24"/>
          <w:szCs w:val="24"/>
        </w:rPr>
        <w:t>При обучении  школьников с РАС требуются специальные методы и формы работы, позволяющие добиваться осмысленного усвоения учениками навыков чтения, письма и вычислительных навыков. Необходимо учесть свойственную детям с РАС тенденцию к механическому, неосмысленному усвоению знаний и навыков, которые, в связи с этим, не переносятся в житейские ситуации, не используются ребенком осознанно при дальнейшем обучении. Так, частой проблемой у школьников с РАС становится «механическое чтение», когда ребенок бегло читает по слогам, но не фиксируется на смысле прочитанного, не может пересказать ни одной фразы.</w:t>
      </w:r>
    </w:p>
    <w:p w:rsidR="00582C3E" w:rsidRPr="00582C3E" w:rsidRDefault="00582C3E" w:rsidP="00582C3E">
      <w:pPr>
        <w:autoSpaceDE w:val="0"/>
        <w:autoSpaceDN w:val="0"/>
        <w:adjustRightInd w:val="0"/>
        <w:spacing w:after="0" w:line="240" w:lineRule="auto"/>
        <w:ind w:firstLine="709"/>
        <w:jc w:val="both"/>
        <w:rPr>
          <w:rFonts w:ascii="Times New Roman" w:hAnsi="Times New Roman"/>
          <w:sz w:val="24"/>
          <w:szCs w:val="24"/>
        </w:rPr>
      </w:pPr>
      <w:r w:rsidRPr="00582C3E">
        <w:rPr>
          <w:rFonts w:ascii="Times New Roman" w:hAnsi="Times New Roman"/>
          <w:sz w:val="24"/>
          <w:szCs w:val="24"/>
        </w:rPr>
        <w:t>Поэтому необходимо подчеркнуть важность формирования осмысленных учебных навыков, осмысленного отношения к учебникам и дидактическим материалам, к процессу обучения в целом. Это задает специальную логику и последовательность процесса обучения детей с РАС, и требует применения специальных обучающих методов и пособий.</w:t>
      </w:r>
    </w:p>
    <w:p w:rsidR="00582C3E" w:rsidRPr="00582C3E" w:rsidRDefault="00582C3E" w:rsidP="00582C3E">
      <w:pPr>
        <w:autoSpaceDE w:val="0"/>
        <w:autoSpaceDN w:val="0"/>
        <w:adjustRightInd w:val="0"/>
        <w:spacing w:after="0" w:line="240" w:lineRule="auto"/>
        <w:ind w:firstLine="709"/>
        <w:jc w:val="both"/>
        <w:rPr>
          <w:rFonts w:ascii="Times New Roman" w:hAnsi="Times New Roman"/>
          <w:sz w:val="24"/>
          <w:szCs w:val="24"/>
        </w:rPr>
      </w:pPr>
      <w:r w:rsidRPr="00582C3E">
        <w:rPr>
          <w:rFonts w:ascii="Times New Roman" w:hAnsi="Times New Roman"/>
          <w:sz w:val="24"/>
          <w:szCs w:val="24"/>
        </w:rPr>
        <w:t>Необходима максимальная индивидуализация учебного процесса, его тесная связь с личным опытом ребенка, с его собственной жизнью и жизнью его семьи. Это позволяет не только добиваться осознанного усвоения школьником с РАС необходимых учебных навыков, но и прорабатывать на уроках важнейшие для развития ребенка личностные смыслы, что закладывает основы его социализации.</w:t>
      </w:r>
    </w:p>
    <w:p w:rsidR="00582C3E" w:rsidRPr="00582C3E" w:rsidRDefault="00582C3E" w:rsidP="00582C3E">
      <w:pPr>
        <w:widowControl w:val="0"/>
        <w:tabs>
          <w:tab w:val="left" w:pos="426"/>
        </w:tabs>
        <w:spacing w:after="0" w:line="240" w:lineRule="auto"/>
        <w:ind w:firstLine="709"/>
        <w:jc w:val="center"/>
        <w:rPr>
          <w:rFonts w:ascii="Times New Roman" w:hAnsi="Times New Roman"/>
          <w:b/>
          <w:sz w:val="24"/>
          <w:szCs w:val="24"/>
        </w:rPr>
      </w:pPr>
      <w:r w:rsidRPr="00582C3E">
        <w:rPr>
          <w:rFonts w:ascii="Times New Roman" w:hAnsi="Times New Roman"/>
          <w:b/>
          <w:sz w:val="24"/>
          <w:szCs w:val="24"/>
        </w:rPr>
        <w:t>К концу коррекционного обучения дети должны уметь:</w:t>
      </w:r>
    </w:p>
    <w:p w:rsidR="00582C3E" w:rsidRPr="00582C3E" w:rsidRDefault="00582C3E" w:rsidP="00582C3E">
      <w:pPr>
        <w:pStyle w:val="aa"/>
        <w:spacing w:line="240" w:lineRule="auto"/>
        <w:ind w:left="1429"/>
        <w:jc w:val="center"/>
        <w:rPr>
          <w:b/>
        </w:rPr>
      </w:pPr>
      <w:r w:rsidRPr="00582C3E">
        <w:rPr>
          <w:b/>
        </w:rPr>
        <w:t>Планируемые результаты коррекционной работы</w:t>
      </w:r>
    </w:p>
    <w:p w:rsidR="00582C3E" w:rsidRPr="00582C3E" w:rsidRDefault="00EA4997" w:rsidP="00582C3E">
      <w:pPr>
        <w:pStyle w:val="aa"/>
        <w:numPr>
          <w:ilvl w:val="0"/>
          <w:numId w:val="38"/>
        </w:numPr>
        <w:spacing w:line="240" w:lineRule="auto"/>
        <w:ind w:left="0" w:firstLine="0"/>
        <w:jc w:val="both"/>
      </w:pPr>
      <w:r w:rsidRPr="00582C3E">
        <w:rPr>
          <w:caps w:val="0"/>
        </w:rPr>
        <w:t xml:space="preserve">умение  контролировать  свою  деятельность;  действовать  </w:t>
      </w:r>
      <w:proofErr w:type="gramStart"/>
      <w:r w:rsidRPr="00582C3E">
        <w:rPr>
          <w:caps w:val="0"/>
        </w:rPr>
        <w:t>по</w:t>
      </w:r>
      <w:proofErr w:type="gramEnd"/>
    </w:p>
    <w:p w:rsidR="00582C3E" w:rsidRPr="00582C3E" w:rsidRDefault="00EA4997" w:rsidP="00582C3E">
      <w:pPr>
        <w:pStyle w:val="aa"/>
        <w:spacing w:line="240" w:lineRule="auto"/>
        <w:ind w:left="0"/>
        <w:jc w:val="both"/>
      </w:pPr>
      <w:r w:rsidRPr="00582C3E">
        <w:rPr>
          <w:caps w:val="0"/>
        </w:rPr>
        <w:t>установленным правилам;</w:t>
      </w:r>
    </w:p>
    <w:p w:rsidR="00582C3E" w:rsidRPr="00582C3E" w:rsidRDefault="00EA4997" w:rsidP="00582C3E">
      <w:pPr>
        <w:pStyle w:val="aa"/>
        <w:numPr>
          <w:ilvl w:val="0"/>
          <w:numId w:val="38"/>
        </w:numPr>
        <w:spacing w:line="240" w:lineRule="auto"/>
        <w:ind w:left="0" w:firstLine="0"/>
        <w:jc w:val="both"/>
      </w:pPr>
      <w:r w:rsidRPr="00582C3E">
        <w:rPr>
          <w:caps w:val="0"/>
        </w:rPr>
        <w:t>понимание и актуализация пространственно-временных представлений;</w:t>
      </w:r>
    </w:p>
    <w:p w:rsidR="00582C3E" w:rsidRPr="00582C3E" w:rsidRDefault="00EA4997" w:rsidP="00582C3E">
      <w:pPr>
        <w:pStyle w:val="aa"/>
        <w:numPr>
          <w:ilvl w:val="0"/>
          <w:numId w:val="38"/>
        </w:numPr>
        <w:spacing w:line="240" w:lineRule="auto"/>
        <w:ind w:left="0" w:firstLine="0"/>
        <w:jc w:val="both"/>
      </w:pPr>
      <w:r w:rsidRPr="00582C3E">
        <w:rPr>
          <w:caps w:val="0"/>
        </w:rPr>
        <w:t>понимание и актуализация сложных речевых конструкций, в том числе причинно-следственных;</w:t>
      </w:r>
    </w:p>
    <w:p w:rsidR="00582C3E" w:rsidRPr="00582C3E" w:rsidRDefault="00EA4997" w:rsidP="00582C3E">
      <w:pPr>
        <w:pStyle w:val="aa"/>
        <w:numPr>
          <w:ilvl w:val="0"/>
          <w:numId w:val="38"/>
        </w:numPr>
        <w:spacing w:line="240" w:lineRule="auto"/>
        <w:ind w:left="0" w:firstLine="0"/>
        <w:jc w:val="both"/>
      </w:pPr>
      <w:r w:rsidRPr="00582C3E">
        <w:rPr>
          <w:caps w:val="0"/>
        </w:rPr>
        <w:t>овладение приемами аналитико-синтетической деятельности;</w:t>
      </w:r>
    </w:p>
    <w:p w:rsidR="00582C3E" w:rsidRPr="00582C3E" w:rsidRDefault="00EA4997" w:rsidP="00582C3E">
      <w:pPr>
        <w:pStyle w:val="aa"/>
        <w:numPr>
          <w:ilvl w:val="0"/>
          <w:numId w:val="38"/>
        </w:numPr>
        <w:spacing w:line="240" w:lineRule="auto"/>
        <w:ind w:left="0" w:firstLine="0"/>
        <w:jc w:val="both"/>
      </w:pPr>
      <w:r w:rsidRPr="00582C3E">
        <w:rPr>
          <w:caps w:val="0"/>
        </w:rPr>
        <w:t>овладение определенными вербальными и невербальными средствами общения.</w:t>
      </w:r>
    </w:p>
    <w:p w:rsidR="00582C3E" w:rsidRPr="00582C3E" w:rsidRDefault="00EA4997" w:rsidP="00582C3E">
      <w:pPr>
        <w:pStyle w:val="aa"/>
        <w:numPr>
          <w:ilvl w:val="0"/>
          <w:numId w:val="38"/>
        </w:numPr>
        <w:spacing w:line="240" w:lineRule="auto"/>
        <w:ind w:left="0" w:firstLine="0"/>
        <w:jc w:val="both"/>
      </w:pPr>
      <w:r w:rsidRPr="00582C3E">
        <w:rPr>
          <w:caps w:val="0"/>
        </w:rPr>
        <w:t>таким образом, в процессе занятий у учащихся сформируются:</w:t>
      </w:r>
    </w:p>
    <w:p w:rsidR="00582C3E" w:rsidRPr="00582C3E" w:rsidRDefault="00EA4997" w:rsidP="00582C3E">
      <w:pPr>
        <w:pStyle w:val="aa"/>
        <w:numPr>
          <w:ilvl w:val="0"/>
          <w:numId w:val="38"/>
        </w:numPr>
        <w:spacing w:line="240" w:lineRule="auto"/>
        <w:ind w:left="0" w:firstLine="0"/>
        <w:jc w:val="both"/>
      </w:pPr>
      <w:r w:rsidRPr="00582C3E">
        <w:rPr>
          <w:caps w:val="0"/>
        </w:rPr>
        <w:t>регулятивные универсальные учебные действия:</w:t>
      </w:r>
    </w:p>
    <w:p w:rsidR="00582C3E" w:rsidRPr="00582C3E" w:rsidRDefault="00EA4997" w:rsidP="00582C3E">
      <w:pPr>
        <w:pStyle w:val="aa"/>
        <w:numPr>
          <w:ilvl w:val="0"/>
          <w:numId w:val="38"/>
        </w:numPr>
        <w:spacing w:line="240" w:lineRule="auto"/>
        <w:ind w:left="0" w:firstLine="0"/>
        <w:jc w:val="both"/>
      </w:pPr>
      <w:r w:rsidRPr="00582C3E">
        <w:rPr>
          <w:caps w:val="0"/>
        </w:rPr>
        <w:t>способность принимать, сохранять цели и следовать им в учебной деятельности;</w:t>
      </w:r>
    </w:p>
    <w:p w:rsidR="00582C3E" w:rsidRPr="00582C3E" w:rsidRDefault="00EA4997" w:rsidP="00582C3E">
      <w:pPr>
        <w:pStyle w:val="aa"/>
        <w:numPr>
          <w:ilvl w:val="0"/>
          <w:numId w:val="38"/>
        </w:numPr>
        <w:spacing w:line="240" w:lineRule="auto"/>
        <w:ind w:left="0" w:firstLine="0"/>
        <w:jc w:val="both"/>
      </w:pPr>
      <w:r w:rsidRPr="00582C3E">
        <w:rPr>
          <w:caps w:val="0"/>
        </w:rPr>
        <w:t>умение действовать по плану;</w:t>
      </w:r>
    </w:p>
    <w:p w:rsidR="00582C3E" w:rsidRPr="00582C3E" w:rsidRDefault="00EA4997" w:rsidP="00582C3E">
      <w:pPr>
        <w:pStyle w:val="aa"/>
        <w:numPr>
          <w:ilvl w:val="0"/>
          <w:numId w:val="38"/>
        </w:numPr>
        <w:spacing w:line="240" w:lineRule="auto"/>
        <w:ind w:left="0" w:firstLine="0"/>
        <w:jc w:val="both"/>
      </w:pPr>
      <w:r w:rsidRPr="00582C3E">
        <w:rPr>
          <w:caps w:val="0"/>
        </w:rPr>
        <w:t>преодоление импульсивности, непроизвольности;</w:t>
      </w:r>
    </w:p>
    <w:p w:rsidR="00582C3E" w:rsidRPr="00582C3E" w:rsidRDefault="00EA4997" w:rsidP="00582C3E">
      <w:pPr>
        <w:pStyle w:val="aa"/>
        <w:numPr>
          <w:ilvl w:val="0"/>
          <w:numId w:val="38"/>
        </w:numPr>
        <w:spacing w:line="240" w:lineRule="auto"/>
        <w:ind w:left="0" w:firstLine="0"/>
        <w:jc w:val="both"/>
      </w:pPr>
      <w:r w:rsidRPr="00582C3E">
        <w:rPr>
          <w:caps w:val="0"/>
        </w:rPr>
        <w:t>умение контролировать процесс и результаты своей деятельности,</w:t>
      </w:r>
    </w:p>
    <w:p w:rsidR="00582C3E" w:rsidRPr="00582C3E" w:rsidRDefault="00EA4997" w:rsidP="00582C3E">
      <w:pPr>
        <w:pStyle w:val="aa"/>
        <w:spacing w:line="240" w:lineRule="auto"/>
        <w:ind w:left="0"/>
        <w:jc w:val="both"/>
        <w:rPr>
          <w:b/>
        </w:rPr>
      </w:pPr>
      <w:r w:rsidRPr="00582C3E">
        <w:rPr>
          <w:b/>
          <w:caps w:val="0"/>
        </w:rPr>
        <w:t>Коммуникативные универсальные учебные действия:</w:t>
      </w:r>
    </w:p>
    <w:p w:rsidR="00582C3E" w:rsidRPr="00582C3E" w:rsidRDefault="00EA4997" w:rsidP="00582C3E">
      <w:pPr>
        <w:pStyle w:val="aa"/>
        <w:numPr>
          <w:ilvl w:val="0"/>
          <w:numId w:val="38"/>
        </w:numPr>
        <w:spacing w:line="240" w:lineRule="auto"/>
        <w:ind w:left="0" w:firstLine="0"/>
        <w:jc w:val="both"/>
      </w:pPr>
      <w:r w:rsidRPr="00582C3E">
        <w:rPr>
          <w:caps w:val="0"/>
        </w:rPr>
        <w:t>владение определенными вербальными и невербальными средствами общения;</w:t>
      </w:r>
    </w:p>
    <w:p w:rsidR="00582C3E" w:rsidRPr="00582C3E" w:rsidRDefault="00EA4997" w:rsidP="00582C3E">
      <w:pPr>
        <w:pStyle w:val="aa"/>
        <w:numPr>
          <w:ilvl w:val="0"/>
          <w:numId w:val="38"/>
        </w:numPr>
        <w:spacing w:line="240" w:lineRule="auto"/>
        <w:ind w:left="0" w:firstLine="0"/>
        <w:jc w:val="both"/>
      </w:pPr>
      <w:proofErr w:type="gramStart"/>
      <w:r w:rsidRPr="00582C3E">
        <w:rPr>
          <w:caps w:val="0"/>
        </w:rPr>
        <w:t>приемлемое  (т.е.  не  негативное,  а  желательно  эмоционально</w:t>
      </w:r>
      <w:proofErr w:type="gramEnd"/>
    </w:p>
    <w:p w:rsidR="00582C3E" w:rsidRPr="00582C3E" w:rsidRDefault="00EA4997" w:rsidP="00582C3E">
      <w:pPr>
        <w:pStyle w:val="aa"/>
        <w:numPr>
          <w:ilvl w:val="0"/>
          <w:numId w:val="38"/>
        </w:numPr>
        <w:spacing w:line="240" w:lineRule="auto"/>
        <w:ind w:left="0" w:firstLine="0"/>
        <w:jc w:val="both"/>
      </w:pPr>
      <w:r w:rsidRPr="00582C3E">
        <w:rPr>
          <w:caps w:val="0"/>
        </w:rPr>
        <w:t>позитивное) отношение к процессу сотрудничества;</w:t>
      </w:r>
    </w:p>
    <w:p w:rsidR="00582C3E" w:rsidRPr="00582C3E" w:rsidRDefault="00EA4997" w:rsidP="00582C3E">
      <w:pPr>
        <w:pStyle w:val="aa"/>
        <w:numPr>
          <w:ilvl w:val="0"/>
          <w:numId w:val="38"/>
        </w:numPr>
        <w:spacing w:line="240" w:lineRule="auto"/>
        <w:ind w:left="0" w:firstLine="0"/>
        <w:jc w:val="both"/>
      </w:pPr>
      <w:r w:rsidRPr="00582C3E">
        <w:rPr>
          <w:caps w:val="0"/>
        </w:rPr>
        <w:t>действовать по установленным правилам.</w:t>
      </w:r>
    </w:p>
    <w:p w:rsidR="00582C3E" w:rsidRPr="00582C3E" w:rsidRDefault="00EA4997" w:rsidP="00582C3E">
      <w:pPr>
        <w:pStyle w:val="aa"/>
        <w:spacing w:line="240" w:lineRule="auto"/>
        <w:ind w:left="0"/>
        <w:jc w:val="both"/>
        <w:rPr>
          <w:b/>
        </w:rPr>
      </w:pPr>
      <w:r w:rsidRPr="00582C3E">
        <w:rPr>
          <w:b/>
          <w:caps w:val="0"/>
        </w:rPr>
        <w:t>Познавательные универсальные учебные действия:</w:t>
      </w:r>
    </w:p>
    <w:p w:rsidR="00582C3E" w:rsidRPr="00582C3E" w:rsidRDefault="00EA4997" w:rsidP="00582C3E">
      <w:pPr>
        <w:pStyle w:val="aa"/>
        <w:numPr>
          <w:ilvl w:val="0"/>
          <w:numId w:val="38"/>
        </w:numPr>
        <w:spacing w:line="240" w:lineRule="auto"/>
        <w:ind w:left="0" w:firstLine="0"/>
        <w:jc w:val="both"/>
      </w:pPr>
      <w:r w:rsidRPr="00582C3E">
        <w:rPr>
          <w:caps w:val="0"/>
        </w:rPr>
        <w:t>устанавливать причинно-следственные связи;</w:t>
      </w:r>
    </w:p>
    <w:p w:rsidR="00582C3E" w:rsidRPr="00582C3E" w:rsidRDefault="00EA4997" w:rsidP="00582C3E">
      <w:pPr>
        <w:pStyle w:val="aa"/>
        <w:numPr>
          <w:ilvl w:val="0"/>
          <w:numId w:val="38"/>
        </w:numPr>
        <w:spacing w:line="240" w:lineRule="auto"/>
        <w:ind w:left="0" w:firstLine="0"/>
        <w:jc w:val="both"/>
      </w:pPr>
      <w:r w:rsidRPr="00582C3E">
        <w:rPr>
          <w:caps w:val="0"/>
        </w:rPr>
        <w:t>проводить сравнение, анализ;</w:t>
      </w:r>
    </w:p>
    <w:p w:rsidR="00582C3E" w:rsidRPr="00582C3E" w:rsidRDefault="00EA4997" w:rsidP="00582C3E">
      <w:pPr>
        <w:pStyle w:val="aa"/>
        <w:numPr>
          <w:ilvl w:val="0"/>
          <w:numId w:val="38"/>
        </w:numPr>
        <w:spacing w:line="240" w:lineRule="auto"/>
        <w:ind w:left="0" w:firstLine="0"/>
        <w:jc w:val="both"/>
      </w:pPr>
      <w:r w:rsidRPr="00582C3E">
        <w:rPr>
          <w:caps w:val="0"/>
        </w:rPr>
        <w:t>обобщать, устанавливать аналогии.</w:t>
      </w:r>
    </w:p>
    <w:p w:rsidR="00582C3E" w:rsidRPr="00582C3E" w:rsidRDefault="00EA4997" w:rsidP="00582C3E">
      <w:pPr>
        <w:pStyle w:val="aa"/>
        <w:spacing w:line="240" w:lineRule="auto"/>
        <w:ind w:left="0"/>
        <w:jc w:val="both"/>
        <w:rPr>
          <w:b/>
        </w:rPr>
      </w:pPr>
      <w:r w:rsidRPr="00582C3E">
        <w:rPr>
          <w:b/>
          <w:caps w:val="0"/>
        </w:rPr>
        <w:t>Личностные универсальные учебные действия:</w:t>
      </w:r>
    </w:p>
    <w:p w:rsidR="00582C3E" w:rsidRPr="00582C3E" w:rsidRDefault="00EA4997" w:rsidP="00582C3E">
      <w:pPr>
        <w:pStyle w:val="aa"/>
        <w:numPr>
          <w:ilvl w:val="0"/>
          <w:numId w:val="38"/>
        </w:numPr>
        <w:spacing w:line="240" w:lineRule="auto"/>
        <w:ind w:left="0" w:firstLine="0"/>
        <w:jc w:val="both"/>
      </w:pPr>
      <w:r w:rsidRPr="00582C3E">
        <w:rPr>
          <w:caps w:val="0"/>
        </w:rPr>
        <w:lastRenderedPageBreak/>
        <w:t>формирование учебно-познавательного интереса; учебных мотивов.</w:t>
      </w:r>
    </w:p>
    <w:p w:rsidR="00582C3E" w:rsidRPr="00582C3E" w:rsidRDefault="00EA4997" w:rsidP="00582C3E">
      <w:pPr>
        <w:pStyle w:val="aa"/>
        <w:numPr>
          <w:ilvl w:val="0"/>
          <w:numId w:val="38"/>
        </w:numPr>
        <w:spacing w:line="240" w:lineRule="auto"/>
        <w:ind w:left="0" w:firstLine="0"/>
        <w:jc w:val="both"/>
      </w:pPr>
      <w:r w:rsidRPr="00582C3E">
        <w:rPr>
          <w:caps w:val="0"/>
        </w:rPr>
        <w:t xml:space="preserve">формирование адекватной позитивной осознанной самооценки и </w:t>
      </w:r>
      <w:proofErr w:type="spellStart"/>
      <w:r w:rsidRPr="00582C3E">
        <w:rPr>
          <w:caps w:val="0"/>
        </w:rPr>
        <w:t>самопринятия</w:t>
      </w:r>
      <w:proofErr w:type="spellEnd"/>
      <w:r w:rsidRPr="00582C3E">
        <w:rPr>
          <w:caps w:val="0"/>
        </w:rPr>
        <w:t>;</w:t>
      </w:r>
    </w:p>
    <w:p w:rsidR="00582C3E" w:rsidRPr="00582C3E" w:rsidRDefault="00EA4997" w:rsidP="00582C3E">
      <w:pPr>
        <w:pStyle w:val="aa"/>
        <w:numPr>
          <w:ilvl w:val="0"/>
          <w:numId w:val="38"/>
        </w:numPr>
        <w:spacing w:line="240" w:lineRule="auto"/>
        <w:ind w:left="0" w:firstLine="0"/>
        <w:jc w:val="both"/>
      </w:pPr>
      <w:r w:rsidRPr="00582C3E">
        <w:rPr>
          <w:caps w:val="0"/>
        </w:rPr>
        <w:t>развитие доброжелательности, доверия и внимательности к людям.</w:t>
      </w:r>
    </w:p>
    <w:p w:rsidR="00582C3E" w:rsidRPr="00582C3E" w:rsidRDefault="00582C3E" w:rsidP="00582C3E">
      <w:pPr>
        <w:widowControl w:val="0"/>
        <w:tabs>
          <w:tab w:val="left" w:pos="426"/>
        </w:tabs>
        <w:spacing w:after="0" w:line="240" w:lineRule="auto"/>
        <w:ind w:firstLine="709"/>
        <w:jc w:val="both"/>
        <w:rPr>
          <w:rFonts w:ascii="Times New Roman" w:hAnsi="Times New Roman"/>
          <w:b/>
          <w:i/>
          <w:sz w:val="24"/>
          <w:szCs w:val="24"/>
        </w:rPr>
      </w:pPr>
    </w:p>
    <w:p w:rsidR="00582C3E" w:rsidRPr="00582C3E" w:rsidRDefault="00582C3E" w:rsidP="00582C3E">
      <w:pPr>
        <w:widowControl w:val="0"/>
        <w:tabs>
          <w:tab w:val="left" w:pos="426"/>
        </w:tabs>
        <w:spacing w:after="0" w:line="240" w:lineRule="auto"/>
        <w:ind w:firstLine="709"/>
        <w:jc w:val="center"/>
        <w:rPr>
          <w:rFonts w:ascii="Times New Roman" w:hAnsi="Times New Roman"/>
          <w:b/>
          <w:i/>
          <w:sz w:val="24"/>
          <w:szCs w:val="24"/>
        </w:rPr>
      </w:pPr>
      <w:r w:rsidRPr="00582C3E">
        <w:rPr>
          <w:rFonts w:ascii="Times New Roman" w:hAnsi="Times New Roman"/>
          <w:b/>
          <w:i/>
          <w:sz w:val="24"/>
          <w:szCs w:val="24"/>
        </w:rPr>
        <w:t xml:space="preserve">Содержание коррекционной работы </w:t>
      </w:r>
    </w:p>
    <w:p w:rsidR="00582C3E" w:rsidRPr="00582C3E" w:rsidRDefault="00582C3E" w:rsidP="00582C3E">
      <w:pPr>
        <w:widowControl w:val="0"/>
        <w:tabs>
          <w:tab w:val="left" w:pos="426"/>
        </w:tabs>
        <w:spacing w:after="0" w:line="240" w:lineRule="auto"/>
        <w:ind w:firstLine="709"/>
        <w:jc w:val="center"/>
        <w:rPr>
          <w:rFonts w:ascii="Times New Roman" w:hAnsi="Times New Roman"/>
          <w:b/>
          <w:i/>
          <w:sz w:val="24"/>
          <w:szCs w:val="24"/>
        </w:rPr>
      </w:pPr>
      <w:r w:rsidRPr="00582C3E">
        <w:rPr>
          <w:rFonts w:ascii="Times New Roman" w:hAnsi="Times New Roman"/>
          <w:b/>
          <w:i/>
          <w:sz w:val="24"/>
          <w:szCs w:val="24"/>
        </w:rPr>
        <w:t>(2 класс)</w:t>
      </w:r>
    </w:p>
    <w:tbl>
      <w:tblPr>
        <w:tblStyle w:val="afffa"/>
        <w:tblW w:w="0" w:type="auto"/>
        <w:tblLook w:val="04A0" w:firstRow="1" w:lastRow="0" w:firstColumn="1" w:lastColumn="0" w:noHBand="0" w:noVBand="1"/>
      </w:tblPr>
      <w:tblGrid>
        <w:gridCol w:w="3020"/>
        <w:gridCol w:w="65"/>
        <w:gridCol w:w="3709"/>
        <w:gridCol w:w="3520"/>
      </w:tblGrid>
      <w:tr w:rsidR="00582C3E" w:rsidRPr="00582C3E" w:rsidTr="00582C3E">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sz w:val="20"/>
                <w:szCs w:val="20"/>
              </w:rPr>
            </w:pPr>
            <w:r w:rsidRPr="00582C3E">
              <w:rPr>
                <w:rFonts w:ascii="Times New Roman" w:hAnsi="Times New Roman"/>
                <w:sz w:val="20"/>
                <w:szCs w:val="20"/>
              </w:rPr>
              <w:t>Тема</w:t>
            </w: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sz w:val="20"/>
                <w:szCs w:val="20"/>
              </w:rPr>
            </w:pPr>
            <w:r w:rsidRPr="00582C3E">
              <w:rPr>
                <w:rFonts w:ascii="Times New Roman" w:hAnsi="Times New Roman"/>
                <w:sz w:val="20"/>
                <w:szCs w:val="20"/>
              </w:rPr>
              <w:t>Задачи коррекционной работы</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sz w:val="20"/>
                <w:szCs w:val="20"/>
              </w:rPr>
            </w:pPr>
            <w:r w:rsidRPr="00582C3E">
              <w:rPr>
                <w:rFonts w:ascii="Times New Roman" w:hAnsi="Times New Roman"/>
                <w:sz w:val="20"/>
                <w:szCs w:val="20"/>
              </w:rPr>
              <w:t>Показатели достижений</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t>I.  Диагностика</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Наблюдение за поведением (на уроке, перемене, в общении с родителями, сверстниками, педагогами).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Представление о себе, представления о ближайшем окружении, об объектах живой и неживой природы.</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выявление уровня коммуникативной стороны речи (взаимодействие, контакт);</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выявить уровень сформированности представлений ребёнка о себе и ближайшем окружении, объектах и явлениях природы;</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выявление  математических и  пространственных представлений;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выявление уровня импрессивной речи (понимание инструкций);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понимание вопросов где? куда? откуда? почему? (причинно-следственные связи);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обследование уровня развития психических процессов.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Выявление динамики продвижения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ребёнка в усвоении программного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материала.</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t>II.  Сенсорное и сенсомоторное развитие</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Развивать зрительный анализ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пространственное восприятие.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Развивать тонкости и</w:t>
            </w:r>
          </w:p>
          <w:p w:rsidR="00582C3E" w:rsidRPr="00582C3E" w:rsidRDefault="00582C3E" w:rsidP="005D0538">
            <w:pPr>
              <w:spacing w:after="0" w:line="240" w:lineRule="auto"/>
              <w:jc w:val="both"/>
              <w:rPr>
                <w:rFonts w:ascii="Times New Roman" w:hAnsi="Times New Roman"/>
                <w:sz w:val="20"/>
                <w:szCs w:val="20"/>
              </w:rPr>
            </w:pPr>
            <w:proofErr w:type="spellStart"/>
            <w:r w:rsidRPr="00582C3E">
              <w:rPr>
                <w:rFonts w:ascii="Times New Roman" w:hAnsi="Times New Roman"/>
                <w:sz w:val="20"/>
                <w:szCs w:val="20"/>
              </w:rPr>
              <w:t>дифференцированности</w:t>
            </w:r>
            <w:proofErr w:type="spellEnd"/>
            <w:r w:rsidRPr="00582C3E">
              <w:rPr>
                <w:rFonts w:ascii="Times New Roman" w:hAnsi="Times New Roman"/>
                <w:sz w:val="20"/>
                <w:szCs w:val="20"/>
              </w:rPr>
              <w:t xml:space="preserve"> анализа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зрительно воспринимаемых объектов.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Развивать умения организации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контроля простейших двигательных</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программ. Развивать тонкости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целенаправленности движений.</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Цветоразличение, узнавание окружающих предметов и их изображения.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Распознавания предметов различных форм и поверхностей (в соответствии с возрастом).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Различение основных запахов и их локализация, соотнесение запахов и их источников.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Зрительный анализ и синтез.</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Сенсорные эталоны (цвет, форма, величина); навыки рисования; владение навыками аппликации (приклеивание готовых форм самостоятельно, с помощью взрослого); навыки лепки; навыки конструирования.</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анализировать зрительно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воспринимаемые объекты.</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анализировать</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последовательность действий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совершать последовательно действия по инструкции педагога</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t>III.  Формирование пространственно-временных отношений</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Знание частей собственного тела;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пространственные направления, связанные с собственным телом; различение пространственных представлений от себя;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определение взаимоотношений двух предметов (употребление предлогов с пространственным значением).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Пространственная ориентировка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(ориентирование в окружающем мире). </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умения ориентироваться в схеме собственного тела.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умения ориентироваться в ближайшем окружении относительно себя, относительно других предметов.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умения ориентироваться на плоскости.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Развивать пространственный </w:t>
            </w:r>
            <w:proofErr w:type="spellStart"/>
            <w:r w:rsidRPr="00582C3E">
              <w:rPr>
                <w:rFonts w:ascii="Times New Roman" w:hAnsi="Times New Roman"/>
                <w:sz w:val="20"/>
                <w:szCs w:val="20"/>
              </w:rPr>
              <w:t>праксис</w:t>
            </w:r>
            <w:proofErr w:type="spellEnd"/>
            <w:r w:rsidRPr="00582C3E">
              <w:rPr>
                <w:rFonts w:ascii="Times New Roman" w:hAnsi="Times New Roman"/>
                <w:sz w:val="20"/>
                <w:szCs w:val="20"/>
              </w:rPr>
              <w:t>.</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Развивать навык дифференциации схоже расположенных в пространстве объектов.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ориентироваться в схеме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собственного тела.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ориентироваться в ближайшем окружении относительно себя, относительно других предметов.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Умения ориентироваться на плоскости.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употреблять предлоги по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назначению.</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Временные представления (части суток, дни недели, времена года).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Временные представления (единицы времени – секунда, минута, час, сутки).</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умение ориентироваться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во времени.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работать с именованными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числами времени. Умение определять время по часам с точностью до часа. Умение анализировать части суток,</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времена года</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t>IV.  Формирование доступных представлений об окружающем мире и ориентации в среде, развитие связной речи</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Изучение предметного представления: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узнавание, называние, </w:t>
            </w:r>
            <w:r w:rsidRPr="00582C3E">
              <w:rPr>
                <w:rFonts w:ascii="Times New Roman" w:hAnsi="Times New Roman"/>
                <w:sz w:val="20"/>
                <w:szCs w:val="20"/>
              </w:rPr>
              <w:lastRenderedPageBreak/>
              <w:t>различение деталей, выделение признаков, знание назначения, обобщение в понятие, группировка</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Формировать умение произвольного запоминания зрительно воспринимаемых объектов.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Формировать умение произвольного запоминания слухового ряда: слов, цифр, звуков, предложений, многоступенчатых инструкций.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Развивать тактильную и кинестетическую память.</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Умение на слух, тактильно и зрительно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запоминать предлагаемые объекты.</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lastRenderedPageBreak/>
              <w:t>Y. Формирование необходимых для усвоения программного материала умений и навыков</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Срисовывание и </w:t>
            </w:r>
            <w:proofErr w:type="spellStart"/>
            <w:r w:rsidRPr="00582C3E">
              <w:rPr>
                <w:rFonts w:ascii="Times New Roman" w:hAnsi="Times New Roman"/>
                <w:sz w:val="20"/>
                <w:szCs w:val="20"/>
              </w:rPr>
              <w:t>дорисовывание</w:t>
            </w:r>
            <w:proofErr w:type="spellEnd"/>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предметов, цифр, букв.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Воспроизведение ритмических структур.</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Зрительные и слуховые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диктанты</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Развивать </w:t>
            </w:r>
            <w:proofErr w:type="spellStart"/>
            <w:r w:rsidRPr="00582C3E">
              <w:rPr>
                <w:rFonts w:ascii="Times New Roman" w:hAnsi="Times New Roman"/>
                <w:sz w:val="20"/>
                <w:szCs w:val="20"/>
              </w:rPr>
              <w:t>слухомоторную</w:t>
            </w:r>
            <w:proofErr w:type="spellEnd"/>
            <w:r w:rsidRPr="00582C3E">
              <w:rPr>
                <w:rFonts w:ascii="Times New Roman" w:hAnsi="Times New Roman"/>
                <w:sz w:val="20"/>
                <w:szCs w:val="20"/>
              </w:rPr>
              <w:t xml:space="preserve"> координацию.</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Развивать зрительно-моторную координацию.</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Развивать </w:t>
            </w:r>
            <w:proofErr w:type="spellStart"/>
            <w:r w:rsidRPr="00582C3E">
              <w:rPr>
                <w:rFonts w:ascii="Times New Roman" w:hAnsi="Times New Roman"/>
                <w:sz w:val="20"/>
                <w:szCs w:val="20"/>
              </w:rPr>
              <w:t>слухозрительную</w:t>
            </w:r>
            <w:proofErr w:type="spellEnd"/>
            <w:r w:rsidRPr="00582C3E">
              <w:rPr>
                <w:rFonts w:ascii="Times New Roman" w:hAnsi="Times New Roman"/>
                <w:sz w:val="20"/>
                <w:szCs w:val="20"/>
              </w:rPr>
              <w:t xml:space="preserve"> и зрительно-двигательную координацию.</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срисовывать и дорисовывать наблюдаемые предметы.</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выстукивать ритмические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структуры по зрительному (графически представленному) образцу.</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выстукивать ритмические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структуры на слух по образцу.</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графически отображать (запись) воспринятой на слух ритмической структуры.</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t>YI. Формирование функции программирования и контроля собственной деятельности</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Дидактические игры и упражнения (анализ инструкций к заданиям, определение последовательности выполнения задания, работа над ошибками, словесный отчет о выполненной работе)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 Умение проводить анализ инструкции к заданиям.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определять последовательность при выполнении задания.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проводить работу над</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ошибками.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Осознавать познавательную задачу, воспринимать её на слух, решать её (под</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руководством учителя или самостоятельно).</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умения ориентировки в задании.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умения планирования этапов выполнения задания.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основные способы самоконтроля каждого этапа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выполнения задания.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умения осуществлять словесный отчет о совершаемом действии и результате.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формирование коммуникативных умений.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Воспринимать  на  слух  и  понимать  различные  виды  сообщений.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Ориентироваться в учебнике (на форзацах, шмуцтитулах, страницах учебника, 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оглавлении, в условных обозначениях, в словарях учебника).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Работать с информацией, представленной в разных формах (текст, рисунок,</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таблица, схема), под руководством учителя и самостоятельно.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Осуществлять под руководством учителя поиск нужной информации 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соответствии с поставленной задачей в учебнике и учебных пособиях.</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Пользоваться словарями и справочным материалом учебника.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проводить анализ инструкции к заданиям.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определять последовательность</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при выполнении задания.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проводить работу над</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ошибками.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проводить словесный отчет о выполненной работе.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Овладеть доступным образовательным уровнем.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Нормализация ведущей деятельности возраста.</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t>YII. Совершенствование языкового анализа и синтеза</w:t>
            </w:r>
          </w:p>
        </w:tc>
      </w:tr>
      <w:tr w:rsidR="00582C3E" w:rsidRPr="00582C3E" w:rsidTr="00582C3E">
        <w:trPr>
          <w:trHeight w:val="1407"/>
        </w:trPr>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Фонетика, орфоэпия, графика</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Различать понятия «звук» и «буква», правильно называть буквы и правильно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произносить звуки в слове и вне слова;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определять качественную характеристику звука: гласный – согласный, гласный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ударный – безударный, согласный твёрдый – мягкий, парный – непарный, согласный глухой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звонкий, парный – непарный (в объёме изученного);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характеризовать, сравнивать, классифицировать звуки вне слова и в слове по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заданным параметрам;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понимать характеристику звука, представленную в модели (в звуковом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обозначении);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анализировать, сравнивать, группировать слова по указанным характеристикам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звуков;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определять функции букв е, ё, ю, я в слове;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определять способы обозначения буквами твёрдости-мягкости согласных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звука [й’];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определять количество слогов в слове и их границы, сравнивать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классифицировать слова по слоговому составу;</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определять ударный и безударные слоги в слове;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правильно называть буквы алфавита, располагать буквы и слова по алфавиту;</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использовать знание алфавита при работе со словарями;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определять функцию мягкого знака (ь) как разделительного;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устанавливать соотношение звукового и буквенного состава в словах с</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йотированными гласными е, ё, ю, я и мягким знаком (ь) – показателем мягкости согласного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звука: коньки, ёлка, маяк.</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Самостоятельное воспроизведение фонетического анализа слов.</w:t>
            </w:r>
          </w:p>
        </w:tc>
      </w:tr>
      <w:tr w:rsidR="00582C3E" w:rsidRPr="00582C3E" w:rsidTr="00582C3E">
        <w:trPr>
          <w:trHeight w:val="2399"/>
        </w:trPr>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Состав слова (</w:t>
            </w:r>
            <w:proofErr w:type="spellStart"/>
            <w:r w:rsidRPr="00582C3E">
              <w:rPr>
                <w:rFonts w:ascii="Times New Roman" w:hAnsi="Times New Roman"/>
                <w:sz w:val="20"/>
                <w:szCs w:val="20"/>
              </w:rPr>
              <w:t>морфемика</w:t>
            </w:r>
            <w:proofErr w:type="spellEnd"/>
            <w:r w:rsidRPr="00582C3E">
              <w:rPr>
                <w:rFonts w:ascii="Times New Roman" w:hAnsi="Times New Roman"/>
                <w:sz w:val="20"/>
                <w:szCs w:val="20"/>
              </w:rPr>
              <w:t>)</w:t>
            </w:r>
          </w:p>
          <w:p w:rsidR="00582C3E" w:rsidRPr="00582C3E" w:rsidRDefault="00582C3E" w:rsidP="005D0538">
            <w:pPr>
              <w:spacing w:after="0" w:line="240" w:lineRule="auto"/>
              <w:jc w:val="both"/>
              <w:rPr>
                <w:rFonts w:ascii="Times New Roman" w:hAnsi="Times New Roman"/>
                <w:sz w:val="20"/>
                <w:szCs w:val="20"/>
              </w:rPr>
            </w:pP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Осознавать значение понятия «родственные слова», соотносить его с понятием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«однокоренные слова»;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владеть первоначальными признаками для опознавания однокоренных слов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среди других (</w:t>
            </w:r>
            <w:proofErr w:type="spellStart"/>
            <w:r w:rsidRPr="00582C3E">
              <w:rPr>
                <w:rFonts w:ascii="Times New Roman" w:hAnsi="Times New Roman"/>
                <w:sz w:val="20"/>
                <w:szCs w:val="20"/>
              </w:rPr>
              <w:t>неоднокоренных</w:t>
            </w:r>
            <w:proofErr w:type="spellEnd"/>
            <w:r w:rsidRPr="00582C3E">
              <w:rPr>
                <w:rFonts w:ascii="Times New Roman" w:hAnsi="Times New Roman"/>
                <w:sz w:val="20"/>
                <w:szCs w:val="20"/>
              </w:rPr>
              <w:t>) слов;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распознавать группы однокоренных слов при решении учебной задачи;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подбирать родственные (однокоренные) слова к данному слову либо с заданным корнем;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определять в слове корень (простые случаи), пользуясь заданным алгоритмом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(памяткой определения корня слова).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Подбор однокоренных слов, выделение корня.</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rPr>
                <w:sz w:val="20"/>
                <w:szCs w:val="20"/>
              </w:rPr>
            </w:pP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rPr>
                <w:sz w:val="20"/>
                <w:szCs w:val="20"/>
              </w:rPr>
            </w:pP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rPr>
                <w:sz w:val="20"/>
                <w:szCs w:val="20"/>
              </w:rPr>
            </w:pP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Морфология</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Различать слова, обозначающие предметы (признаки предметов, действия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предметов), вопросы, на которые они отвечают, и соотносить их с определённой </w:t>
            </w:r>
            <w:proofErr w:type="spellStart"/>
            <w:r w:rsidRPr="00582C3E">
              <w:rPr>
                <w:rFonts w:ascii="Times New Roman" w:hAnsi="Times New Roman"/>
                <w:sz w:val="20"/>
                <w:szCs w:val="20"/>
              </w:rPr>
              <w:t>частьюречи</w:t>
            </w:r>
            <w:proofErr w:type="spellEnd"/>
            <w:r w:rsidRPr="00582C3E">
              <w:rPr>
                <w:rFonts w:ascii="Times New Roman" w:hAnsi="Times New Roman"/>
                <w:sz w:val="20"/>
                <w:szCs w:val="20"/>
              </w:rPr>
              <w:t>;</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находить грамматические группы слов (части речи) по комплексу усвоенных</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признаков: имя существительное, имя прилагательное, глагол;</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находить имена существительные, понимать их значение и употребление 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речи, опознавать одушевлённые и неодушевлённые имена существительные по вопросам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«кто»? и «что?», собственные и нарицательные имена существительные, определять </w:t>
            </w:r>
            <w:proofErr w:type="spellStart"/>
            <w:r w:rsidRPr="00582C3E">
              <w:rPr>
                <w:rFonts w:ascii="Times New Roman" w:hAnsi="Times New Roman"/>
                <w:sz w:val="20"/>
                <w:szCs w:val="20"/>
              </w:rPr>
              <w:t>формучисла</w:t>
            </w:r>
            <w:proofErr w:type="spellEnd"/>
            <w:r w:rsidRPr="00582C3E">
              <w:rPr>
                <w:rFonts w:ascii="Times New Roman" w:hAnsi="Times New Roman"/>
                <w:sz w:val="20"/>
                <w:szCs w:val="20"/>
              </w:rPr>
              <w:t xml:space="preserve"> имён существительных;</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  находить имена прилагательные, понимать их значение и употребление в речи,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опознавать форму числа имён прилагательных, роль в предложении;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находить глаголы, понимать их значение и употребление в речи, опознавать</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форму числа глаголов, роль в предложении; узнавать личные местоимения, понимать их</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значение и употребление в речи;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находить предлоги и понимать их роль в предложении и тексте;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подбирать примеры слов разных частей речи и форм этих слов.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Различение слов по частям речи, роду, числу.</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Синтаксис</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Различать текст и предложение, предложение и слова, не составляющие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предложения; выделять предложения из речи;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определять существенные признаки предложения: законченность мысли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интонацию конца предложения; соблюдать в устной речи интонацию конца предложений;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сравнивать предложения по цели высказывания и по интонации (без терминов)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 опорой на содержание (цель высказывания), интонацию (мелодику, логическое ударение)</w:t>
            </w:r>
            <w:proofErr w:type="gramStart"/>
            <w:r w:rsidRPr="00582C3E">
              <w:rPr>
                <w:rFonts w:ascii="Times New Roman" w:hAnsi="Times New Roman"/>
                <w:sz w:val="20"/>
                <w:szCs w:val="20"/>
              </w:rPr>
              <w:t>,п</w:t>
            </w:r>
            <w:proofErr w:type="gramEnd"/>
            <w:r w:rsidRPr="00582C3E">
              <w:rPr>
                <w:rFonts w:ascii="Times New Roman" w:hAnsi="Times New Roman"/>
                <w:sz w:val="20"/>
                <w:szCs w:val="20"/>
              </w:rPr>
              <w:t>орядок слов, знаки конца предложения;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находить главные члены предложения (основу предложения): подлежащее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сказуемое;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различать главные и второстепенные члены предложения (без дифференциации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на виды);</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устанавливать связи слов между словами в предложении;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соотносить предложения со схемами, выбирать предложение, соответствующее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схеме;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восстанавливать деформированные предложения;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составлять предложения по схеме, рисунку, на определённую тему.</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Составление и запись предложений.</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Орфография и пунктуация</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а) применять изученные правила правописания: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раздельное написание слов в предложении;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  написание гласных и, а, у после шипящих согласных ж, ш, ч, щ (в </w:t>
            </w:r>
            <w:proofErr w:type="spellStart"/>
            <w:r w:rsidRPr="00582C3E">
              <w:rPr>
                <w:rFonts w:ascii="Times New Roman" w:hAnsi="Times New Roman"/>
                <w:sz w:val="20"/>
                <w:szCs w:val="20"/>
              </w:rPr>
              <w:t>положениипод</w:t>
            </w:r>
            <w:proofErr w:type="spellEnd"/>
            <w:r w:rsidRPr="00582C3E">
              <w:rPr>
                <w:rFonts w:ascii="Times New Roman" w:hAnsi="Times New Roman"/>
                <w:sz w:val="20"/>
                <w:szCs w:val="20"/>
              </w:rPr>
              <w:t xml:space="preserve"> ударением и без ударения);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  отсутствие мягкого знака после шипящих в буквосочетаниях </w:t>
            </w:r>
            <w:proofErr w:type="spellStart"/>
            <w:r w:rsidRPr="00582C3E">
              <w:rPr>
                <w:rFonts w:ascii="Times New Roman" w:hAnsi="Times New Roman"/>
                <w:sz w:val="20"/>
                <w:szCs w:val="20"/>
              </w:rPr>
              <w:t>чк</w:t>
            </w:r>
            <w:proofErr w:type="spellEnd"/>
            <w:r w:rsidRPr="00582C3E">
              <w:rPr>
                <w:rFonts w:ascii="Times New Roman" w:hAnsi="Times New Roman"/>
                <w:sz w:val="20"/>
                <w:szCs w:val="20"/>
              </w:rPr>
              <w:t xml:space="preserve">, </w:t>
            </w:r>
            <w:proofErr w:type="spellStart"/>
            <w:r w:rsidRPr="00582C3E">
              <w:rPr>
                <w:rFonts w:ascii="Times New Roman" w:hAnsi="Times New Roman"/>
                <w:sz w:val="20"/>
                <w:szCs w:val="20"/>
              </w:rPr>
              <w:t>чт</w:t>
            </w:r>
            <w:proofErr w:type="spellEnd"/>
            <w:r w:rsidRPr="00582C3E">
              <w:rPr>
                <w:rFonts w:ascii="Times New Roman" w:hAnsi="Times New Roman"/>
                <w:sz w:val="20"/>
                <w:szCs w:val="20"/>
              </w:rPr>
              <w:t xml:space="preserve">, </w:t>
            </w:r>
            <w:proofErr w:type="spellStart"/>
            <w:r w:rsidRPr="00582C3E">
              <w:rPr>
                <w:rFonts w:ascii="Times New Roman" w:hAnsi="Times New Roman"/>
                <w:sz w:val="20"/>
                <w:szCs w:val="20"/>
              </w:rPr>
              <w:t>чн</w:t>
            </w:r>
            <w:proofErr w:type="spellEnd"/>
            <w:r w:rsidRPr="00582C3E">
              <w:rPr>
                <w:rFonts w:ascii="Times New Roman" w:hAnsi="Times New Roman"/>
                <w:sz w:val="20"/>
                <w:szCs w:val="20"/>
              </w:rPr>
              <w:t xml:space="preserve">, </w:t>
            </w:r>
            <w:proofErr w:type="spellStart"/>
            <w:r w:rsidRPr="00582C3E">
              <w:rPr>
                <w:rFonts w:ascii="Times New Roman" w:hAnsi="Times New Roman"/>
                <w:sz w:val="20"/>
                <w:szCs w:val="20"/>
              </w:rPr>
              <w:t>щн</w:t>
            </w:r>
            <w:proofErr w:type="spellEnd"/>
            <w:r w:rsidRPr="00582C3E">
              <w:rPr>
                <w:rFonts w:ascii="Times New Roman" w:hAnsi="Times New Roman"/>
                <w:sz w:val="20"/>
                <w:szCs w:val="20"/>
              </w:rPr>
              <w:t>,</w:t>
            </w:r>
          </w:p>
          <w:p w:rsidR="00582C3E" w:rsidRPr="00582C3E" w:rsidRDefault="00582C3E" w:rsidP="005D0538">
            <w:pPr>
              <w:spacing w:after="0" w:line="240" w:lineRule="auto"/>
              <w:jc w:val="both"/>
              <w:rPr>
                <w:rFonts w:ascii="Times New Roman" w:hAnsi="Times New Roman"/>
                <w:sz w:val="20"/>
                <w:szCs w:val="20"/>
              </w:rPr>
            </w:pPr>
            <w:proofErr w:type="spellStart"/>
            <w:r w:rsidRPr="00582C3E">
              <w:rPr>
                <w:rFonts w:ascii="Times New Roman" w:hAnsi="Times New Roman"/>
                <w:sz w:val="20"/>
                <w:szCs w:val="20"/>
              </w:rPr>
              <w:t>нч</w:t>
            </w:r>
            <w:proofErr w:type="spellEnd"/>
            <w:r w:rsidRPr="00582C3E">
              <w:rPr>
                <w:rFonts w:ascii="Times New Roman" w:hAnsi="Times New Roman"/>
                <w:sz w:val="20"/>
                <w:szCs w:val="20"/>
              </w:rPr>
              <w:t>;</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перенос слов;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прописная буква в начале предложения, в именах собственных;</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  проверяемые безударные гласные в </w:t>
            </w:r>
            <w:r w:rsidRPr="00582C3E">
              <w:rPr>
                <w:rFonts w:ascii="Times New Roman" w:hAnsi="Times New Roman"/>
                <w:sz w:val="20"/>
                <w:szCs w:val="20"/>
              </w:rPr>
              <w:lastRenderedPageBreak/>
              <w:t>корне слова;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парные звонкие и глухие согласные в корне слова;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непроверяемые гласные и согласные в корне слова (перечень слов в учебнике),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 том числе удвоенные буквы согласных;</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разделительный мягкий знак (ь);</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знаки препинания конца предложения</w:t>
            </w:r>
            <w:proofErr w:type="gramStart"/>
            <w:r w:rsidRPr="00582C3E">
              <w:rPr>
                <w:rFonts w:ascii="Times New Roman" w:hAnsi="Times New Roman"/>
                <w:sz w:val="20"/>
                <w:szCs w:val="20"/>
              </w:rPr>
              <w:t xml:space="preserve"> (. ? !);</w:t>
            </w:r>
            <w:proofErr w:type="gramEnd"/>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раздельное написание предлогов с именами существительными;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раздельное написание частицы не с глаголами;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б) применять орфографическое чтение (проговаривание) при письме под диктовку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при списывании;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 безошибочно списывать текст объёмом 40 – 50 слов с доски и из учебника;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г) писать под диктовку тексты объёмом 30 – 40 слов в соответствии с изученными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правилами.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Применение орфографических правил на практике.</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lastRenderedPageBreak/>
              <w:t>YIII. Формирование математического анализа и синтеза</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Дифференциация единиц времени.  </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временные представления в процессе практической работы по дифференциации единиц времени.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анализировать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дифференцировать единицы времени.</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Дифференциация единиц измерения.</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кинестетическое восприятие в процессе практической деятельности с геометрическим материалом.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Совершенствовать двигательную сферу тонких движений в ходе выполнения геометрических построений.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Развивать умение ориентироваться на листе бумаги в ходе выполнения геометрических построений.</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анализировать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дифференцировать единицы измерения.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выполнять геометрические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построения.</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Работа с натуральным рядом чисел 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пределах 10, 20, 100.</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умение проводить простые арифметические операции (прямой и обратный счет, сравнение и анализ чисел).</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считать в прямом и обратном порядке.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проводить сравнительный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анализ чисел.</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Состав чисел в пределах 20, 100.  </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умения проводить анализ и синтез числа.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умение устанавливать отношения «часть - целое».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навык обобщения.</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Умения проводить анализ и синтез</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числа.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устанавливать отношения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«часть – целое». Умение обобщать.</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Вычислительные операции </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умение планировать ход деятельности и работать по алгоритму.</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Совершенствовать зрительное и слуховое восприятия.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Совершенствовать процессы контроля за деятельностью.</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планировать ход деятельности и работать по алгоритму.</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Решение составных задач  </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Совершенствовать умение анализировать задачу.</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Совершенствовать умение моделировать содержание задачи с</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помощью схемы, рисунка, практических упражнений.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основные способы самоконтроля каждого этапа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выполнения задания.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умения осуществлять словесный отчет о совершаемом действии и результате.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 xml:space="preserve">Решать задачи в 1–2 действия на сложение и вычитание, на разностное </w:t>
            </w:r>
            <w:proofErr w:type="spellStart"/>
            <w:r w:rsidRPr="00582C3E">
              <w:rPr>
                <w:rFonts w:ascii="Times New Roman" w:hAnsi="Times New Roman"/>
                <w:sz w:val="20"/>
                <w:szCs w:val="20"/>
              </w:rPr>
              <w:t>сравнениечисел</w:t>
            </w:r>
            <w:proofErr w:type="spellEnd"/>
            <w:r w:rsidRPr="00582C3E">
              <w:rPr>
                <w:rFonts w:ascii="Times New Roman" w:hAnsi="Times New Roman"/>
                <w:sz w:val="20"/>
                <w:szCs w:val="20"/>
              </w:rPr>
              <w:t xml:space="preserve"> и задачи в 1 действие, раскрывающие конкретный смысл действий умножение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деление;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выполнять краткую запись задачи, схематический рисунок;</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  составлять текстовую задачу по схематическому рисунку, по краткой записи, </w:t>
            </w:r>
            <w:proofErr w:type="spellStart"/>
            <w:r w:rsidRPr="00582C3E">
              <w:rPr>
                <w:rFonts w:ascii="Times New Roman" w:hAnsi="Times New Roman"/>
                <w:sz w:val="20"/>
                <w:szCs w:val="20"/>
              </w:rPr>
              <w:t>почисловому</w:t>
            </w:r>
            <w:proofErr w:type="spellEnd"/>
            <w:r w:rsidRPr="00582C3E">
              <w:rPr>
                <w:rFonts w:ascii="Times New Roman" w:hAnsi="Times New Roman"/>
                <w:sz w:val="20"/>
                <w:szCs w:val="20"/>
              </w:rPr>
              <w:t xml:space="preserve"> выражению, по решению задачи.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Умение анализировать задачу.</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моделировать содержание с помощью схемы, рисунка, практических упражнений.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проводить самоконтроль.</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осуществлять словесный отчет о совершаемом действии и результате.</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lastRenderedPageBreak/>
              <w:t>YIII. Итоговая диагностика</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Сформированность умственного развития (мотивационный, операционный и регуляционный компоненты; сформированность</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соответствующих возрасту </w:t>
            </w:r>
            <w:proofErr w:type="spellStart"/>
            <w:r w:rsidRPr="00582C3E">
              <w:rPr>
                <w:rFonts w:ascii="Times New Roman" w:hAnsi="Times New Roman"/>
                <w:sz w:val="20"/>
                <w:szCs w:val="20"/>
              </w:rPr>
              <w:t>общеинтеллектуальных</w:t>
            </w:r>
            <w:proofErr w:type="spellEnd"/>
            <w:r w:rsidRPr="00582C3E">
              <w:rPr>
                <w:rFonts w:ascii="Times New Roman" w:hAnsi="Times New Roman"/>
                <w:sz w:val="20"/>
                <w:szCs w:val="20"/>
              </w:rPr>
              <w:t xml:space="preserve"> умений, развитие наглядных и словесных форм мышления).</w:t>
            </w:r>
          </w:p>
        </w:tc>
      </w:tr>
    </w:tbl>
    <w:p w:rsidR="00582C3E" w:rsidRPr="00582C3E" w:rsidRDefault="00582C3E" w:rsidP="00582C3E">
      <w:pPr>
        <w:widowControl w:val="0"/>
        <w:tabs>
          <w:tab w:val="left" w:pos="426"/>
        </w:tabs>
        <w:spacing w:after="0" w:line="240" w:lineRule="auto"/>
        <w:rPr>
          <w:rFonts w:ascii="Times New Roman" w:hAnsi="Times New Roman"/>
          <w:b/>
          <w:i/>
          <w:sz w:val="24"/>
          <w:szCs w:val="24"/>
        </w:rPr>
      </w:pPr>
    </w:p>
    <w:p w:rsidR="00582C3E" w:rsidRPr="00582C3E" w:rsidRDefault="00582C3E" w:rsidP="00582C3E">
      <w:pPr>
        <w:pStyle w:val="aa"/>
        <w:spacing w:line="240" w:lineRule="auto"/>
        <w:ind w:left="1429"/>
        <w:jc w:val="center"/>
        <w:rPr>
          <w:b/>
        </w:rPr>
      </w:pPr>
      <w:r w:rsidRPr="00582C3E">
        <w:rPr>
          <w:b/>
        </w:rPr>
        <w:t>Планируемые результаты коррекционной работы</w:t>
      </w:r>
    </w:p>
    <w:p w:rsidR="00582C3E" w:rsidRPr="00582C3E" w:rsidRDefault="005D0538" w:rsidP="00582C3E">
      <w:pPr>
        <w:pStyle w:val="aa"/>
        <w:numPr>
          <w:ilvl w:val="0"/>
          <w:numId w:val="38"/>
        </w:numPr>
        <w:spacing w:line="240" w:lineRule="auto"/>
        <w:ind w:left="0" w:firstLine="0"/>
        <w:jc w:val="both"/>
      </w:pPr>
      <w:r w:rsidRPr="00582C3E">
        <w:rPr>
          <w:caps w:val="0"/>
        </w:rPr>
        <w:t xml:space="preserve">умение  контролировать  свою  деятельность;  действовать  </w:t>
      </w:r>
      <w:proofErr w:type="gramStart"/>
      <w:r w:rsidRPr="00582C3E">
        <w:rPr>
          <w:caps w:val="0"/>
        </w:rPr>
        <w:t>по</w:t>
      </w:r>
      <w:proofErr w:type="gramEnd"/>
    </w:p>
    <w:p w:rsidR="00582C3E" w:rsidRPr="00582C3E" w:rsidRDefault="005D0538" w:rsidP="00582C3E">
      <w:pPr>
        <w:pStyle w:val="aa"/>
        <w:spacing w:line="240" w:lineRule="auto"/>
        <w:ind w:left="0"/>
        <w:jc w:val="both"/>
      </w:pPr>
      <w:r w:rsidRPr="00582C3E">
        <w:rPr>
          <w:caps w:val="0"/>
        </w:rPr>
        <w:t>установленным правилам;</w:t>
      </w:r>
    </w:p>
    <w:p w:rsidR="00582C3E" w:rsidRPr="00582C3E" w:rsidRDefault="005D0538" w:rsidP="00582C3E">
      <w:pPr>
        <w:pStyle w:val="aa"/>
        <w:numPr>
          <w:ilvl w:val="0"/>
          <w:numId w:val="38"/>
        </w:numPr>
        <w:spacing w:line="240" w:lineRule="auto"/>
        <w:ind w:left="0" w:firstLine="0"/>
        <w:jc w:val="both"/>
      </w:pPr>
      <w:r w:rsidRPr="00582C3E">
        <w:rPr>
          <w:caps w:val="0"/>
        </w:rPr>
        <w:t>понимание и актуализация пространственно-временных представлений;</w:t>
      </w:r>
    </w:p>
    <w:p w:rsidR="00582C3E" w:rsidRPr="00582C3E" w:rsidRDefault="005D0538" w:rsidP="00582C3E">
      <w:pPr>
        <w:pStyle w:val="aa"/>
        <w:numPr>
          <w:ilvl w:val="0"/>
          <w:numId w:val="38"/>
        </w:numPr>
        <w:spacing w:line="240" w:lineRule="auto"/>
        <w:ind w:left="0" w:firstLine="0"/>
        <w:jc w:val="both"/>
      </w:pPr>
      <w:r w:rsidRPr="00582C3E">
        <w:rPr>
          <w:caps w:val="0"/>
        </w:rPr>
        <w:t>понимание и актуализация сложных речевых конструкций, в том числе причинно-следственных;</w:t>
      </w:r>
    </w:p>
    <w:p w:rsidR="00582C3E" w:rsidRPr="00582C3E" w:rsidRDefault="005D0538" w:rsidP="00582C3E">
      <w:pPr>
        <w:pStyle w:val="aa"/>
        <w:numPr>
          <w:ilvl w:val="0"/>
          <w:numId w:val="38"/>
        </w:numPr>
        <w:spacing w:line="240" w:lineRule="auto"/>
        <w:ind w:left="0" w:firstLine="0"/>
        <w:jc w:val="both"/>
      </w:pPr>
      <w:r w:rsidRPr="00582C3E">
        <w:rPr>
          <w:caps w:val="0"/>
        </w:rPr>
        <w:t>овладение приемами аналитико-синтетической деятельности;</w:t>
      </w:r>
    </w:p>
    <w:p w:rsidR="00582C3E" w:rsidRPr="00582C3E" w:rsidRDefault="005D0538" w:rsidP="00582C3E">
      <w:pPr>
        <w:pStyle w:val="aa"/>
        <w:numPr>
          <w:ilvl w:val="0"/>
          <w:numId w:val="38"/>
        </w:numPr>
        <w:spacing w:line="240" w:lineRule="auto"/>
        <w:ind w:left="0" w:firstLine="0"/>
        <w:jc w:val="both"/>
      </w:pPr>
      <w:r w:rsidRPr="00582C3E">
        <w:rPr>
          <w:caps w:val="0"/>
        </w:rPr>
        <w:t>овладение определенными вербальными и невербальными средствами общения.</w:t>
      </w:r>
    </w:p>
    <w:p w:rsidR="00582C3E" w:rsidRPr="00582C3E" w:rsidRDefault="005D0538" w:rsidP="00582C3E">
      <w:pPr>
        <w:pStyle w:val="aa"/>
        <w:numPr>
          <w:ilvl w:val="0"/>
          <w:numId w:val="38"/>
        </w:numPr>
        <w:spacing w:line="240" w:lineRule="auto"/>
        <w:ind w:left="0" w:firstLine="0"/>
        <w:jc w:val="both"/>
      </w:pPr>
      <w:r w:rsidRPr="00582C3E">
        <w:rPr>
          <w:caps w:val="0"/>
        </w:rPr>
        <w:t>таким образом, в процессе занятий у учащихся сформируются:</w:t>
      </w:r>
    </w:p>
    <w:p w:rsidR="00582C3E" w:rsidRPr="00582C3E" w:rsidRDefault="005D0538" w:rsidP="00582C3E">
      <w:pPr>
        <w:pStyle w:val="aa"/>
        <w:numPr>
          <w:ilvl w:val="0"/>
          <w:numId w:val="38"/>
        </w:numPr>
        <w:spacing w:line="240" w:lineRule="auto"/>
        <w:ind w:left="0" w:firstLine="0"/>
        <w:jc w:val="both"/>
      </w:pPr>
      <w:r w:rsidRPr="00582C3E">
        <w:rPr>
          <w:caps w:val="0"/>
        </w:rPr>
        <w:t>регулятивные универсальные учебные действия:</w:t>
      </w:r>
    </w:p>
    <w:p w:rsidR="00582C3E" w:rsidRPr="00582C3E" w:rsidRDefault="005D0538" w:rsidP="00582C3E">
      <w:pPr>
        <w:pStyle w:val="aa"/>
        <w:numPr>
          <w:ilvl w:val="0"/>
          <w:numId w:val="38"/>
        </w:numPr>
        <w:spacing w:line="240" w:lineRule="auto"/>
        <w:ind w:left="0" w:firstLine="0"/>
        <w:jc w:val="both"/>
      </w:pPr>
      <w:r w:rsidRPr="00582C3E">
        <w:rPr>
          <w:caps w:val="0"/>
        </w:rPr>
        <w:t>способность принимать, сохранять цели и следовать им в учебной деятельности;</w:t>
      </w:r>
    </w:p>
    <w:p w:rsidR="00582C3E" w:rsidRPr="00582C3E" w:rsidRDefault="005D0538" w:rsidP="00582C3E">
      <w:pPr>
        <w:pStyle w:val="aa"/>
        <w:numPr>
          <w:ilvl w:val="0"/>
          <w:numId w:val="38"/>
        </w:numPr>
        <w:spacing w:line="240" w:lineRule="auto"/>
        <w:ind w:left="0" w:firstLine="0"/>
        <w:jc w:val="both"/>
      </w:pPr>
      <w:r w:rsidRPr="00582C3E">
        <w:rPr>
          <w:caps w:val="0"/>
        </w:rPr>
        <w:t>умение действовать по плану;</w:t>
      </w:r>
    </w:p>
    <w:p w:rsidR="00582C3E" w:rsidRPr="00582C3E" w:rsidRDefault="005D0538" w:rsidP="00582C3E">
      <w:pPr>
        <w:pStyle w:val="aa"/>
        <w:numPr>
          <w:ilvl w:val="0"/>
          <w:numId w:val="38"/>
        </w:numPr>
        <w:spacing w:line="240" w:lineRule="auto"/>
        <w:ind w:left="0" w:firstLine="0"/>
        <w:jc w:val="both"/>
      </w:pPr>
      <w:r w:rsidRPr="00582C3E">
        <w:rPr>
          <w:caps w:val="0"/>
        </w:rPr>
        <w:t>преодоление импульсивности, непроизвольности;</w:t>
      </w:r>
    </w:p>
    <w:p w:rsidR="00582C3E" w:rsidRPr="00582C3E" w:rsidRDefault="005D0538" w:rsidP="00582C3E">
      <w:pPr>
        <w:pStyle w:val="aa"/>
        <w:numPr>
          <w:ilvl w:val="0"/>
          <w:numId w:val="38"/>
        </w:numPr>
        <w:spacing w:line="240" w:lineRule="auto"/>
        <w:ind w:left="0" w:firstLine="0"/>
        <w:jc w:val="both"/>
      </w:pPr>
      <w:r w:rsidRPr="00582C3E">
        <w:rPr>
          <w:caps w:val="0"/>
        </w:rPr>
        <w:t>умение контролировать процесс и результаты своей деятельности,</w:t>
      </w:r>
    </w:p>
    <w:p w:rsidR="00582C3E" w:rsidRPr="005D0538" w:rsidRDefault="005D0538" w:rsidP="00582C3E">
      <w:pPr>
        <w:pStyle w:val="aa"/>
        <w:spacing w:line="240" w:lineRule="auto"/>
        <w:ind w:left="0"/>
        <w:jc w:val="both"/>
        <w:rPr>
          <w:b/>
        </w:rPr>
      </w:pPr>
      <w:r w:rsidRPr="005D0538">
        <w:rPr>
          <w:b/>
          <w:caps w:val="0"/>
        </w:rPr>
        <w:t>Коммуникативные универсальные учебные действия:</w:t>
      </w:r>
    </w:p>
    <w:p w:rsidR="00582C3E" w:rsidRPr="00582C3E" w:rsidRDefault="005D0538" w:rsidP="00582C3E">
      <w:pPr>
        <w:pStyle w:val="aa"/>
        <w:numPr>
          <w:ilvl w:val="0"/>
          <w:numId w:val="38"/>
        </w:numPr>
        <w:spacing w:line="240" w:lineRule="auto"/>
        <w:ind w:left="0" w:firstLine="0"/>
        <w:jc w:val="both"/>
      </w:pPr>
      <w:r w:rsidRPr="00582C3E">
        <w:rPr>
          <w:caps w:val="0"/>
        </w:rPr>
        <w:t>владение определенными вербальными и невербальными средствами общения;</w:t>
      </w:r>
    </w:p>
    <w:p w:rsidR="00582C3E" w:rsidRPr="00582C3E" w:rsidRDefault="005D0538" w:rsidP="00582C3E">
      <w:pPr>
        <w:pStyle w:val="aa"/>
        <w:numPr>
          <w:ilvl w:val="0"/>
          <w:numId w:val="38"/>
        </w:numPr>
        <w:spacing w:line="240" w:lineRule="auto"/>
        <w:ind w:left="0" w:firstLine="0"/>
        <w:jc w:val="both"/>
      </w:pPr>
      <w:proofErr w:type="gramStart"/>
      <w:r w:rsidRPr="00582C3E">
        <w:rPr>
          <w:caps w:val="0"/>
        </w:rPr>
        <w:t>приемлемое  (т.е.  не  негативное,  а  желательно  эмоционально</w:t>
      </w:r>
      <w:proofErr w:type="gramEnd"/>
    </w:p>
    <w:p w:rsidR="00582C3E" w:rsidRPr="00582C3E" w:rsidRDefault="005D0538" w:rsidP="00582C3E">
      <w:pPr>
        <w:pStyle w:val="aa"/>
        <w:numPr>
          <w:ilvl w:val="0"/>
          <w:numId w:val="38"/>
        </w:numPr>
        <w:spacing w:line="240" w:lineRule="auto"/>
        <w:ind w:left="0" w:firstLine="0"/>
        <w:jc w:val="both"/>
      </w:pPr>
      <w:r w:rsidRPr="00582C3E">
        <w:rPr>
          <w:caps w:val="0"/>
        </w:rPr>
        <w:t>позитивное) отношение к процессу сотрудничества;</w:t>
      </w:r>
    </w:p>
    <w:p w:rsidR="00582C3E" w:rsidRPr="00582C3E" w:rsidRDefault="005D0538" w:rsidP="00582C3E">
      <w:pPr>
        <w:pStyle w:val="aa"/>
        <w:numPr>
          <w:ilvl w:val="0"/>
          <w:numId w:val="38"/>
        </w:numPr>
        <w:spacing w:line="240" w:lineRule="auto"/>
        <w:ind w:left="0" w:firstLine="0"/>
        <w:jc w:val="both"/>
      </w:pPr>
      <w:r w:rsidRPr="00582C3E">
        <w:rPr>
          <w:caps w:val="0"/>
        </w:rPr>
        <w:t>действовать по установленным правилам.</w:t>
      </w:r>
    </w:p>
    <w:p w:rsidR="00582C3E" w:rsidRPr="005D0538" w:rsidRDefault="005D0538" w:rsidP="00582C3E">
      <w:pPr>
        <w:pStyle w:val="aa"/>
        <w:spacing w:line="240" w:lineRule="auto"/>
        <w:ind w:left="0"/>
        <w:jc w:val="both"/>
        <w:rPr>
          <w:b/>
        </w:rPr>
      </w:pPr>
      <w:r w:rsidRPr="005D0538">
        <w:rPr>
          <w:b/>
          <w:caps w:val="0"/>
        </w:rPr>
        <w:t>Познавательные универсальные учебные действия:</w:t>
      </w:r>
    </w:p>
    <w:p w:rsidR="00582C3E" w:rsidRPr="00582C3E" w:rsidRDefault="005D0538" w:rsidP="00582C3E">
      <w:pPr>
        <w:pStyle w:val="aa"/>
        <w:numPr>
          <w:ilvl w:val="0"/>
          <w:numId w:val="38"/>
        </w:numPr>
        <w:spacing w:line="240" w:lineRule="auto"/>
        <w:ind w:left="0" w:firstLine="0"/>
        <w:jc w:val="both"/>
      </w:pPr>
      <w:r w:rsidRPr="00582C3E">
        <w:rPr>
          <w:caps w:val="0"/>
        </w:rPr>
        <w:t>устанавливать причинно-следственные связи;</w:t>
      </w:r>
    </w:p>
    <w:p w:rsidR="00582C3E" w:rsidRPr="00582C3E" w:rsidRDefault="005D0538" w:rsidP="00582C3E">
      <w:pPr>
        <w:pStyle w:val="aa"/>
        <w:numPr>
          <w:ilvl w:val="0"/>
          <w:numId w:val="38"/>
        </w:numPr>
        <w:spacing w:line="240" w:lineRule="auto"/>
        <w:ind w:left="0" w:firstLine="0"/>
        <w:jc w:val="both"/>
      </w:pPr>
      <w:r w:rsidRPr="00582C3E">
        <w:rPr>
          <w:caps w:val="0"/>
        </w:rPr>
        <w:t>проводить сравнение, анализ;</w:t>
      </w:r>
    </w:p>
    <w:p w:rsidR="00582C3E" w:rsidRPr="00582C3E" w:rsidRDefault="005D0538" w:rsidP="00582C3E">
      <w:pPr>
        <w:pStyle w:val="aa"/>
        <w:numPr>
          <w:ilvl w:val="0"/>
          <w:numId w:val="38"/>
        </w:numPr>
        <w:spacing w:line="240" w:lineRule="auto"/>
        <w:ind w:left="0" w:firstLine="0"/>
        <w:jc w:val="both"/>
      </w:pPr>
      <w:r w:rsidRPr="00582C3E">
        <w:rPr>
          <w:caps w:val="0"/>
        </w:rPr>
        <w:t>обобщать, устанавливать аналогии.</w:t>
      </w:r>
    </w:p>
    <w:p w:rsidR="00582C3E" w:rsidRPr="005D0538" w:rsidRDefault="005D0538" w:rsidP="00582C3E">
      <w:pPr>
        <w:pStyle w:val="aa"/>
        <w:spacing w:line="240" w:lineRule="auto"/>
        <w:ind w:left="0"/>
        <w:jc w:val="both"/>
        <w:rPr>
          <w:b/>
        </w:rPr>
      </w:pPr>
      <w:r w:rsidRPr="005D0538">
        <w:rPr>
          <w:b/>
          <w:caps w:val="0"/>
        </w:rPr>
        <w:t>Личностные универсальные учебные действия:</w:t>
      </w:r>
    </w:p>
    <w:p w:rsidR="00582C3E" w:rsidRPr="00582C3E" w:rsidRDefault="005D0538" w:rsidP="00582C3E">
      <w:pPr>
        <w:pStyle w:val="aa"/>
        <w:numPr>
          <w:ilvl w:val="0"/>
          <w:numId w:val="38"/>
        </w:numPr>
        <w:spacing w:line="240" w:lineRule="auto"/>
        <w:ind w:left="0" w:firstLine="0"/>
        <w:jc w:val="both"/>
      </w:pPr>
      <w:r w:rsidRPr="00582C3E">
        <w:rPr>
          <w:caps w:val="0"/>
        </w:rPr>
        <w:t>формирование учебно-познавательного интереса; учебных мотивов.</w:t>
      </w:r>
    </w:p>
    <w:p w:rsidR="00582C3E" w:rsidRPr="00582C3E" w:rsidRDefault="005D0538" w:rsidP="00582C3E">
      <w:pPr>
        <w:pStyle w:val="aa"/>
        <w:numPr>
          <w:ilvl w:val="0"/>
          <w:numId w:val="38"/>
        </w:numPr>
        <w:spacing w:line="240" w:lineRule="auto"/>
        <w:ind w:left="0" w:firstLine="0"/>
        <w:jc w:val="both"/>
      </w:pPr>
      <w:r w:rsidRPr="00582C3E">
        <w:rPr>
          <w:caps w:val="0"/>
        </w:rPr>
        <w:t xml:space="preserve">формирование адекватной позитивной осознанной самооценки и </w:t>
      </w:r>
      <w:proofErr w:type="spellStart"/>
      <w:r w:rsidRPr="00582C3E">
        <w:rPr>
          <w:caps w:val="0"/>
        </w:rPr>
        <w:t>самопринятия</w:t>
      </w:r>
      <w:proofErr w:type="spellEnd"/>
      <w:r w:rsidRPr="00582C3E">
        <w:rPr>
          <w:caps w:val="0"/>
        </w:rPr>
        <w:t>;</w:t>
      </w:r>
    </w:p>
    <w:p w:rsidR="00582C3E" w:rsidRPr="00582C3E" w:rsidRDefault="005D0538" w:rsidP="00582C3E">
      <w:pPr>
        <w:pStyle w:val="aa"/>
        <w:numPr>
          <w:ilvl w:val="0"/>
          <w:numId w:val="38"/>
        </w:numPr>
        <w:spacing w:line="240" w:lineRule="auto"/>
        <w:ind w:left="0" w:firstLine="0"/>
        <w:jc w:val="both"/>
      </w:pPr>
      <w:r w:rsidRPr="00582C3E">
        <w:rPr>
          <w:caps w:val="0"/>
        </w:rPr>
        <w:t>развитие доброжелательности, доверия и внимательности к людям.</w:t>
      </w:r>
    </w:p>
    <w:p w:rsidR="00582C3E" w:rsidRPr="00582C3E" w:rsidRDefault="00582C3E" w:rsidP="00582C3E">
      <w:pPr>
        <w:widowControl w:val="0"/>
        <w:tabs>
          <w:tab w:val="left" w:pos="426"/>
        </w:tabs>
        <w:spacing w:after="0" w:line="240" w:lineRule="auto"/>
        <w:ind w:firstLine="709"/>
        <w:rPr>
          <w:rFonts w:ascii="Times New Roman" w:hAnsi="Times New Roman"/>
          <w:sz w:val="24"/>
          <w:szCs w:val="24"/>
        </w:rPr>
      </w:pPr>
    </w:p>
    <w:p w:rsidR="00582C3E" w:rsidRPr="00582C3E" w:rsidRDefault="00582C3E" w:rsidP="00582C3E">
      <w:pPr>
        <w:widowControl w:val="0"/>
        <w:tabs>
          <w:tab w:val="left" w:pos="426"/>
        </w:tabs>
        <w:spacing w:after="0" w:line="240" w:lineRule="auto"/>
        <w:ind w:firstLine="709"/>
        <w:jc w:val="center"/>
        <w:rPr>
          <w:rFonts w:ascii="Times New Roman" w:hAnsi="Times New Roman"/>
          <w:b/>
          <w:i/>
          <w:sz w:val="24"/>
          <w:szCs w:val="24"/>
        </w:rPr>
      </w:pPr>
      <w:r w:rsidRPr="00582C3E">
        <w:rPr>
          <w:rFonts w:ascii="Times New Roman" w:hAnsi="Times New Roman"/>
          <w:b/>
          <w:i/>
          <w:sz w:val="24"/>
          <w:szCs w:val="24"/>
        </w:rPr>
        <w:t xml:space="preserve">Содержание коррекционной работы </w:t>
      </w:r>
    </w:p>
    <w:p w:rsidR="00582C3E" w:rsidRPr="00582C3E" w:rsidRDefault="00582C3E" w:rsidP="00582C3E">
      <w:pPr>
        <w:widowControl w:val="0"/>
        <w:tabs>
          <w:tab w:val="left" w:pos="426"/>
        </w:tabs>
        <w:spacing w:after="0" w:line="240" w:lineRule="auto"/>
        <w:ind w:firstLine="709"/>
        <w:jc w:val="center"/>
        <w:rPr>
          <w:rFonts w:ascii="Times New Roman" w:hAnsi="Times New Roman"/>
          <w:b/>
          <w:i/>
          <w:sz w:val="24"/>
          <w:szCs w:val="24"/>
        </w:rPr>
      </w:pPr>
      <w:r w:rsidRPr="00582C3E">
        <w:rPr>
          <w:rFonts w:ascii="Times New Roman" w:hAnsi="Times New Roman"/>
          <w:b/>
          <w:i/>
          <w:sz w:val="24"/>
          <w:szCs w:val="24"/>
        </w:rPr>
        <w:t>(3 класс)</w:t>
      </w:r>
    </w:p>
    <w:tbl>
      <w:tblPr>
        <w:tblStyle w:val="afffa"/>
        <w:tblW w:w="0" w:type="auto"/>
        <w:tblLook w:val="04A0" w:firstRow="1" w:lastRow="0" w:firstColumn="1" w:lastColumn="0" w:noHBand="0" w:noVBand="1"/>
      </w:tblPr>
      <w:tblGrid>
        <w:gridCol w:w="3020"/>
        <w:gridCol w:w="65"/>
        <w:gridCol w:w="3709"/>
        <w:gridCol w:w="3520"/>
      </w:tblGrid>
      <w:tr w:rsidR="00582C3E" w:rsidRPr="00582C3E" w:rsidTr="00582C3E">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sz w:val="20"/>
                <w:szCs w:val="20"/>
              </w:rPr>
            </w:pPr>
            <w:r w:rsidRPr="00582C3E">
              <w:rPr>
                <w:rFonts w:ascii="Times New Roman" w:hAnsi="Times New Roman"/>
                <w:sz w:val="20"/>
                <w:szCs w:val="20"/>
              </w:rPr>
              <w:t>Тема</w:t>
            </w: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sz w:val="20"/>
                <w:szCs w:val="20"/>
              </w:rPr>
            </w:pPr>
            <w:r w:rsidRPr="00582C3E">
              <w:rPr>
                <w:rFonts w:ascii="Times New Roman" w:hAnsi="Times New Roman"/>
                <w:sz w:val="20"/>
                <w:szCs w:val="20"/>
              </w:rPr>
              <w:t>Задачи коррекционной работы</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sz w:val="20"/>
                <w:szCs w:val="20"/>
              </w:rPr>
            </w:pPr>
            <w:r w:rsidRPr="00582C3E">
              <w:rPr>
                <w:rFonts w:ascii="Times New Roman" w:hAnsi="Times New Roman"/>
                <w:sz w:val="20"/>
                <w:szCs w:val="20"/>
              </w:rPr>
              <w:t>Показатели достижений</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t>I.  Диагностика</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Наблюдение за поведением (на уроке, перемене, в общении с родителями, сверстниками, педагогами).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Представление о себе, представления о ближайшем окружении, об объектах живой и неживой природы. </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выявление уровня коммуникативной стороны речи (взаимодействие, контакт);</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выявить уровень сформированности представлений ребёнка о себе и ближайшем окружении, объектах и явлениях природы;</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выявление  математических и  пространственных представлений;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  выявление уровня импрессивной речи </w:t>
            </w:r>
            <w:r w:rsidRPr="00582C3E">
              <w:rPr>
                <w:rFonts w:ascii="Times New Roman" w:hAnsi="Times New Roman"/>
                <w:sz w:val="20"/>
                <w:szCs w:val="20"/>
              </w:rPr>
              <w:lastRenderedPageBreak/>
              <w:t>(понимание инструкций);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понимание вопросов где? куда? откуда? почему? (причинно-следственные связи);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обследование уровня развития психических процессов.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Выявление динамики продвижения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ребёнка в усвоении программного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материала.</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lastRenderedPageBreak/>
              <w:t>II.  Сенсорное и сенсомоторное развитие</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Развивать зрительный анализ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пространственное восприятие.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Развивать тонкости и</w:t>
            </w:r>
          </w:p>
          <w:p w:rsidR="00582C3E" w:rsidRPr="00582C3E" w:rsidRDefault="00582C3E" w:rsidP="005D0538">
            <w:pPr>
              <w:spacing w:after="0" w:line="240" w:lineRule="auto"/>
              <w:jc w:val="both"/>
              <w:rPr>
                <w:rFonts w:ascii="Times New Roman" w:hAnsi="Times New Roman"/>
                <w:sz w:val="20"/>
                <w:szCs w:val="20"/>
              </w:rPr>
            </w:pPr>
            <w:proofErr w:type="spellStart"/>
            <w:r w:rsidRPr="00582C3E">
              <w:rPr>
                <w:rFonts w:ascii="Times New Roman" w:hAnsi="Times New Roman"/>
                <w:sz w:val="20"/>
                <w:szCs w:val="20"/>
              </w:rPr>
              <w:t>дифференцированности</w:t>
            </w:r>
            <w:proofErr w:type="spellEnd"/>
            <w:r w:rsidRPr="00582C3E">
              <w:rPr>
                <w:rFonts w:ascii="Times New Roman" w:hAnsi="Times New Roman"/>
                <w:sz w:val="20"/>
                <w:szCs w:val="20"/>
              </w:rPr>
              <w:t xml:space="preserve"> анализа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зрительно воспринимаемых объектов.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Развивать умения организации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контроля простейших двигательных</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программ. Развивать тонкости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целенаправленности движений.</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Распознавания предметов различных форм и поверхностей (в соответствии с возрастом).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Различение звуков.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Различение интонаций. Сопоставление </w:t>
            </w:r>
            <w:proofErr w:type="spellStart"/>
            <w:r w:rsidRPr="00582C3E">
              <w:rPr>
                <w:rFonts w:ascii="Times New Roman" w:hAnsi="Times New Roman"/>
                <w:sz w:val="20"/>
                <w:szCs w:val="20"/>
              </w:rPr>
              <w:t>синтонации</w:t>
            </w:r>
            <w:proofErr w:type="spellEnd"/>
            <w:r w:rsidRPr="00582C3E">
              <w:rPr>
                <w:rFonts w:ascii="Times New Roman" w:hAnsi="Times New Roman"/>
                <w:sz w:val="20"/>
                <w:szCs w:val="20"/>
              </w:rPr>
              <w:t xml:space="preserve"> и эмоции.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Различение основных запахов и их локализация, соотнесение запахов и их источников.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Зрительный анализ и синтез.</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Сенсорные эталоны (цвет, форма, величина); навыки рисования; владение навыками аппликации (приклеивание готовых форм самостоятельно, с помощью взрослого); навыки лепки; навыки конструирования.</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анализировать зрительно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воспринимаемые объекты.</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анализировать</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последовательность действий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совершать последовательно действия по инструкции педагога</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t>III.  Формирование пространственно-временных отношений</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Знание частей собственного тела;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пространственные направления, связанные с собственным телом; различение пространственных представлений от себя;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определение взаимоотношений двух предметов (употребление предлогов с пространственным значением).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Пространственная ориентировка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(ориентирование в окружающем мире). </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умения ориентироваться в схеме собственного тела.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умения ориентироваться в ближайшем окружении относительно себя, относительно других предметов.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умения ориентироваться на плоскости.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Развивать пространственный </w:t>
            </w:r>
            <w:proofErr w:type="spellStart"/>
            <w:r w:rsidRPr="00582C3E">
              <w:rPr>
                <w:rFonts w:ascii="Times New Roman" w:hAnsi="Times New Roman"/>
                <w:sz w:val="20"/>
                <w:szCs w:val="20"/>
              </w:rPr>
              <w:t>праксис</w:t>
            </w:r>
            <w:proofErr w:type="spellEnd"/>
            <w:r w:rsidRPr="00582C3E">
              <w:rPr>
                <w:rFonts w:ascii="Times New Roman" w:hAnsi="Times New Roman"/>
                <w:sz w:val="20"/>
                <w:szCs w:val="20"/>
              </w:rPr>
              <w:t>.</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Развивать навык дифференциации схоже расположенных в пространстве объектов.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ориентироваться в схеме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собственного тела.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ориентироваться в ближайшем окружении относительно себя, относительно других предметов.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Умения ориентироваться на плоскости.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употреблять предлоги по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назначению.</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Временные представления (части суток, дни недели, времена года).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Временные представления (единицы времени – секунда, минута, час, сутки). Представления о временных последовательностях.</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умение ориентироваться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во времени.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работать с именованными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числами времени. Умение определять время по часам с точностью до часа. Умение анализировать части суток,</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времена года</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t>IV.  Формирование доступных представлений об окружающем мире и ориентации в среде, развитие связной речи</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Изучение предметного представления: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узнавание, называние, различение деталей, выделение признаков, знание назначения, обобщение в понятие, группировка</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умение произвольного запоминания зрительно воспринимаемых объектов.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умение произвольного запоминания слухового ряда: слов, цифр, звуков, предложений, многоступенчатых инструкций.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Развивать тактильную и кинестетическую память.</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на слух, тактильно и зрительно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запоминать предлагаемые объекты.</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t>Y. Формирование необходимых для усвоения программного материала умений и навыков</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Воспроизведение ритмических структур.</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Зрительные и слуховые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диктанты</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Развивать </w:t>
            </w:r>
            <w:proofErr w:type="spellStart"/>
            <w:r w:rsidRPr="00582C3E">
              <w:rPr>
                <w:rFonts w:ascii="Times New Roman" w:hAnsi="Times New Roman"/>
                <w:sz w:val="20"/>
                <w:szCs w:val="20"/>
              </w:rPr>
              <w:t>слухомоторную</w:t>
            </w:r>
            <w:proofErr w:type="spellEnd"/>
            <w:r w:rsidRPr="00582C3E">
              <w:rPr>
                <w:rFonts w:ascii="Times New Roman" w:hAnsi="Times New Roman"/>
                <w:sz w:val="20"/>
                <w:szCs w:val="20"/>
              </w:rPr>
              <w:t xml:space="preserve"> координацию.</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Развивать зрительно-моторную координацию.</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Развивать </w:t>
            </w:r>
            <w:proofErr w:type="spellStart"/>
            <w:r w:rsidRPr="00582C3E">
              <w:rPr>
                <w:rFonts w:ascii="Times New Roman" w:hAnsi="Times New Roman"/>
                <w:sz w:val="20"/>
                <w:szCs w:val="20"/>
              </w:rPr>
              <w:t>слухозрительную</w:t>
            </w:r>
            <w:proofErr w:type="spellEnd"/>
            <w:r w:rsidRPr="00582C3E">
              <w:rPr>
                <w:rFonts w:ascii="Times New Roman" w:hAnsi="Times New Roman"/>
                <w:sz w:val="20"/>
                <w:szCs w:val="20"/>
              </w:rPr>
              <w:t xml:space="preserve"> и зрительно-двигательную координацию.</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срисовывать и дорисовывать наблюдаемые предметы.</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выстукивать ритмические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структуры по зрительному (графически представленному) образцу.</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выстукивать ритмические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структуры на слух по образцу.</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Умение графически отображать </w:t>
            </w:r>
            <w:r w:rsidRPr="00582C3E">
              <w:rPr>
                <w:rFonts w:ascii="Times New Roman" w:hAnsi="Times New Roman"/>
                <w:sz w:val="20"/>
                <w:szCs w:val="20"/>
              </w:rPr>
              <w:lastRenderedPageBreak/>
              <w:t>(запись) воспринятой на слух ритмической структуры.</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lastRenderedPageBreak/>
              <w:t>YI. Формирование функции программирования и контроля собственной деятельности</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Дидактические игры и упражнения (анализ инструкций к заданиям, определение последовательности выполнения задания, работа над ошибками, словесный отчет о выполненной работе)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 Умение проводить анализ инструкции к заданиям.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определять последовательность при выполнении задания.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проводить работу над</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ошибками.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Осознавать познавательную задачу, воспринимать её на слух, решать её (под</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руководством учителя или самостоятельно).</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умения ориентировки в задании.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умения планирования этапов выполнения задания.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основные способы самоконтроля каждого этапа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выполнения задания.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умения осуществлять словесный отчет о совершаемом действии и результате.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формирование коммуникативных умений.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Воспринимать  на  слух  и  понимать  различные  виды  сообщений.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Ориентироваться в учебнике (на форзацах, шмуцтитулах, страницах учебника, 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оглавлении, в условных обозначениях, в словарях учебника).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Работать с информацией, представленной в разных формах (текст, рисунок,</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таблица, схема), под руководством учителя и самостоятельно.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Осуществлять под руководством учителя поиск нужной информации 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соответствии с поставленной задачей в учебнике и учебных пособиях.</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Пользоваться словарями и справочным материалом учебника.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проводить анализ инструкции к заданиям.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определять последовательность</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при выполнении задания.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проводить работу над</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ошибками.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проводить словесный отчет о выполненной работе.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Овладеть доступным образовательным уровнем.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Нормализация ведущей деятельности возраста.</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t>YII. Совершенствование языкового анализа и синтеза</w:t>
            </w:r>
          </w:p>
        </w:tc>
      </w:tr>
      <w:tr w:rsidR="00582C3E" w:rsidRPr="00582C3E" w:rsidTr="00582C3E">
        <w:trPr>
          <w:trHeight w:val="1407"/>
        </w:trPr>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Фонетика, орфоэпия, графика</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Различать понятия «звук» и «буква», правильно называть буквы и правильно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произносить звуки в слове и вне слова;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определять качественную характеристику звука: гласный – согласный, гласный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ударный – безударный, согласный твёрдый – мягкий, парный – непарный, согласный глухой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звонкий, парный – непарный (в объёме изученного);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характеризовать, сравнивать, классифицировать звуки вне слова и в слове по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заданным параметрам;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понимать характеристику звука, представленную в модели (в звуковом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обозначении);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анализировать, сравнивать, группировать слова по указанным характеристикам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звуков;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определять количество слогов в слове и их границы, сравнивать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классифицировать слова по слоговому составу;</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определять ударный и безударные слоги в слове;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правильно называть буквы алфавита, располагать буквы и слова по алфавиту;</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  использовать знание алфавита при работе со словарями;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устанавливать соотношение звукового и буквенного состава в словах с</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йотированными гласными е, ё, ю, я и мягким знаком (ь) – показателем мягкости согласного</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звука: коньки, ёлка, маяк.</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Самостоятельное воспроизведение фонетического анализа слов.</w:t>
            </w:r>
          </w:p>
        </w:tc>
      </w:tr>
      <w:tr w:rsidR="00582C3E" w:rsidRPr="00582C3E" w:rsidTr="00582C3E">
        <w:trPr>
          <w:trHeight w:val="2399"/>
        </w:trPr>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Состав слова (</w:t>
            </w:r>
            <w:proofErr w:type="spellStart"/>
            <w:r w:rsidRPr="00582C3E">
              <w:rPr>
                <w:rFonts w:ascii="Times New Roman" w:hAnsi="Times New Roman"/>
                <w:sz w:val="20"/>
                <w:szCs w:val="20"/>
              </w:rPr>
              <w:t>морфемика</w:t>
            </w:r>
            <w:proofErr w:type="spellEnd"/>
            <w:r w:rsidRPr="00582C3E">
              <w:rPr>
                <w:rFonts w:ascii="Times New Roman" w:hAnsi="Times New Roman"/>
                <w:sz w:val="20"/>
                <w:szCs w:val="20"/>
              </w:rPr>
              <w:t>)</w:t>
            </w:r>
          </w:p>
          <w:p w:rsidR="00582C3E" w:rsidRPr="00582C3E" w:rsidRDefault="00582C3E" w:rsidP="005D0538">
            <w:pPr>
              <w:spacing w:after="0" w:line="240" w:lineRule="auto"/>
              <w:jc w:val="both"/>
              <w:rPr>
                <w:rFonts w:ascii="Times New Roman" w:hAnsi="Times New Roman"/>
                <w:sz w:val="20"/>
                <w:szCs w:val="20"/>
              </w:rPr>
            </w:pP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Уметь образовывать слова приставочно-суффиксальным способом.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Дать понятие «основа слова», изменение формы слова.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Изменять слово в зависимости от вопроса.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Подбор однокоренных слов, выделение корня. Делать морфемный анализ слов.</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rPr>
                <w:sz w:val="20"/>
                <w:szCs w:val="20"/>
              </w:rPr>
            </w:pP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rPr>
                <w:sz w:val="20"/>
                <w:szCs w:val="20"/>
              </w:rPr>
            </w:pP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rPr>
                <w:sz w:val="20"/>
                <w:szCs w:val="20"/>
              </w:rPr>
            </w:pP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Морфология</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Различать слова, обозначающие предметы </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и соотносить их с определённой частью речи;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находить грамматические группы слов (части речи) по комплексу усвоенных</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признаков: имя существительное, имя прилагательное, глагол;</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находить имена существительные, понимать их значение и употребление 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речи, </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определять форму числа, род и падеж имён существительных;</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находить имена прилагательные, понимать их значение и употребление в речи,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опознавать форму числа имён прилагательных, роль в предложении;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находить глаголы, понимать их значение и употребление в речи, опознавать</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форму числа глаголов, роль в предложении; узнавать личные местоимения, понимать их</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значение и употребление в речи;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 -  подбирать примеры слов разных частей речи и форм этих слов.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Различение слов по частям речи, роду, числу.</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Синтаксис</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Различать текст и предложение, выделять предложения из речи;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определять существенные признаки предложения: законченность мысли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интонацию конца предложения; соблюдать в устной речи интонацию конца предложений;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сравнивать предложения по цели высказывания и по интонации с опорой на содержание (цель высказывания), интонацию (мелодику, логическое ударение)</w:t>
            </w:r>
            <w:proofErr w:type="gramStart"/>
            <w:r w:rsidRPr="00582C3E">
              <w:rPr>
                <w:rFonts w:ascii="Times New Roman" w:hAnsi="Times New Roman"/>
                <w:sz w:val="20"/>
                <w:szCs w:val="20"/>
              </w:rPr>
              <w:t>,п</w:t>
            </w:r>
            <w:proofErr w:type="gramEnd"/>
            <w:r w:rsidRPr="00582C3E">
              <w:rPr>
                <w:rFonts w:ascii="Times New Roman" w:hAnsi="Times New Roman"/>
                <w:sz w:val="20"/>
                <w:szCs w:val="20"/>
              </w:rPr>
              <w:t>орядок слов, знаки конца предложения;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находить главные члены предложения (основу предложения): подлежащее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сказуемое;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различать главные и второстепенные члены предложения (без дифференциации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на виды);</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устанавливать связи слов между словами в предложении;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соотносить предложения со схемами, выбирать предложение, соответствующее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схеме;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восстанавливать деформированные предложения;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составлять предложения по схеме, рисунку, на определённую тему.</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Составление и запись предложений.</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Орфография и пунктуация</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а) применять изученные правила правописания: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раздельное написание слов в предложении;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  написание гласных и, а, у после шипящих согласных ж, ш, ч, щ (в </w:t>
            </w:r>
            <w:proofErr w:type="spellStart"/>
            <w:r w:rsidRPr="00582C3E">
              <w:rPr>
                <w:rFonts w:ascii="Times New Roman" w:hAnsi="Times New Roman"/>
                <w:sz w:val="20"/>
                <w:szCs w:val="20"/>
              </w:rPr>
              <w:t>положениипод</w:t>
            </w:r>
            <w:proofErr w:type="spellEnd"/>
            <w:r w:rsidRPr="00582C3E">
              <w:rPr>
                <w:rFonts w:ascii="Times New Roman" w:hAnsi="Times New Roman"/>
                <w:sz w:val="20"/>
                <w:szCs w:val="20"/>
              </w:rPr>
              <w:t xml:space="preserve"> ударением и без ударения);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  отсутствие мягкого знака после шипящих в буквосочетаниях </w:t>
            </w:r>
            <w:proofErr w:type="spellStart"/>
            <w:r w:rsidRPr="00582C3E">
              <w:rPr>
                <w:rFonts w:ascii="Times New Roman" w:hAnsi="Times New Roman"/>
                <w:sz w:val="20"/>
                <w:szCs w:val="20"/>
              </w:rPr>
              <w:t>чк</w:t>
            </w:r>
            <w:proofErr w:type="spellEnd"/>
            <w:r w:rsidRPr="00582C3E">
              <w:rPr>
                <w:rFonts w:ascii="Times New Roman" w:hAnsi="Times New Roman"/>
                <w:sz w:val="20"/>
                <w:szCs w:val="20"/>
              </w:rPr>
              <w:t xml:space="preserve">, </w:t>
            </w:r>
            <w:proofErr w:type="spellStart"/>
            <w:r w:rsidRPr="00582C3E">
              <w:rPr>
                <w:rFonts w:ascii="Times New Roman" w:hAnsi="Times New Roman"/>
                <w:sz w:val="20"/>
                <w:szCs w:val="20"/>
              </w:rPr>
              <w:t>чт</w:t>
            </w:r>
            <w:proofErr w:type="spellEnd"/>
            <w:r w:rsidRPr="00582C3E">
              <w:rPr>
                <w:rFonts w:ascii="Times New Roman" w:hAnsi="Times New Roman"/>
                <w:sz w:val="20"/>
                <w:szCs w:val="20"/>
              </w:rPr>
              <w:t xml:space="preserve">, </w:t>
            </w:r>
            <w:proofErr w:type="spellStart"/>
            <w:r w:rsidRPr="00582C3E">
              <w:rPr>
                <w:rFonts w:ascii="Times New Roman" w:hAnsi="Times New Roman"/>
                <w:sz w:val="20"/>
                <w:szCs w:val="20"/>
              </w:rPr>
              <w:t>чн</w:t>
            </w:r>
            <w:proofErr w:type="spellEnd"/>
            <w:r w:rsidRPr="00582C3E">
              <w:rPr>
                <w:rFonts w:ascii="Times New Roman" w:hAnsi="Times New Roman"/>
                <w:sz w:val="20"/>
                <w:szCs w:val="20"/>
              </w:rPr>
              <w:t xml:space="preserve">, </w:t>
            </w:r>
            <w:proofErr w:type="spellStart"/>
            <w:r w:rsidRPr="00582C3E">
              <w:rPr>
                <w:rFonts w:ascii="Times New Roman" w:hAnsi="Times New Roman"/>
                <w:sz w:val="20"/>
                <w:szCs w:val="20"/>
              </w:rPr>
              <w:t>щн</w:t>
            </w:r>
            <w:proofErr w:type="spellEnd"/>
            <w:r w:rsidRPr="00582C3E">
              <w:rPr>
                <w:rFonts w:ascii="Times New Roman" w:hAnsi="Times New Roman"/>
                <w:sz w:val="20"/>
                <w:szCs w:val="20"/>
              </w:rPr>
              <w:t>,</w:t>
            </w:r>
          </w:p>
          <w:p w:rsidR="00582C3E" w:rsidRPr="00582C3E" w:rsidRDefault="00582C3E" w:rsidP="005D0538">
            <w:pPr>
              <w:spacing w:after="0" w:line="240" w:lineRule="auto"/>
              <w:jc w:val="both"/>
              <w:rPr>
                <w:rFonts w:ascii="Times New Roman" w:hAnsi="Times New Roman"/>
                <w:sz w:val="20"/>
                <w:szCs w:val="20"/>
              </w:rPr>
            </w:pPr>
            <w:proofErr w:type="spellStart"/>
            <w:r w:rsidRPr="00582C3E">
              <w:rPr>
                <w:rFonts w:ascii="Times New Roman" w:hAnsi="Times New Roman"/>
                <w:sz w:val="20"/>
                <w:szCs w:val="20"/>
              </w:rPr>
              <w:t>нч</w:t>
            </w:r>
            <w:proofErr w:type="spellEnd"/>
            <w:r w:rsidRPr="00582C3E">
              <w:rPr>
                <w:rFonts w:ascii="Times New Roman" w:hAnsi="Times New Roman"/>
                <w:sz w:val="20"/>
                <w:szCs w:val="20"/>
              </w:rPr>
              <w:t>;</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перенос слов;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прописная буква в начале предложения, в именах собственных;</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проверяемые безударные гласные в корне слова;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парные звонкие и глухие согласные в корне слова;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непроверяемые гласные и согласные в корне слова (перечень слов в учебнике),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 том числе удвоенные буквы согласных;</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разделительный мягкий знак (ь);</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знаки препинания конца предложения</w:t>
            </w:r>
            <w:proofErr w:type="gramStart"/>
            <w:r w:rsidRPr="00582C3E">
              <w:rPr>
                <w:rFonts w:ascii="Times New Roman" w:hAnsi="Times New Roman"/>
                <w:sz w:val="20"/>
                <w:szCs w:val="20"/>
              </w:rPr>
              <w:t xml:space="preserve"> (. ? !);</w:t>
            </w:r>
            <w:proofErr w:type="gramEnd"/>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раздельное написание предлогов с именами существительными;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раздельное написание частицы не с глаголами;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б) применять орфографическое чтение (проговаривание) при письме под диктовку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при списывании;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в) безошибочно списывать текст объёмом до 60 слов с доски и из учебника;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г) писать под диктовку тексты объёмом 40-50 слов в соответствии с изученными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правилами.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Применение орфографических правил на практике.</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t>YIII. Формирование математического анализа и синтеза</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Дифференциация единиц времени.  </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временные представления в процессе практической работы по дифференциации единиц времени.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анализировать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дифференцировать единицы времени.</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Дифференциация единиц измерения.</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кинестетическое восприятие в процессе практической деятельности с геометрическим материалом.</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Совершенствовать двигательную сферу тонких движений в ходе выполнения геометрических построений.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Развивать умение ориентироваться на листе бумаги в ходе выполнения геометрических построений.</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анализировать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дифференцировать единицы измерения.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выполнять геометрические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построения.</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Работа с натуральным рядом чисел в</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пределах  100.</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 xml:space="preserve">Формировать умение проводить простые арифметические операции (прямой и </w:t>
            </w:r>
            <w:r w:rsidRPr="00582C3E">
              <w:rPr>
                <w:rFonts w:ascii="Times New Roman" w:hAnsi="Times New Roman"/>
                <w:sz w:val="20"/>
                <w:szCs w:val="20"/>
              </w:rPr>
              <w:lastRenderedPageBreak/>
              <w:t>обратный счет, сравнение и анализ чисел).</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Умение считать в прямом и обратном порядке.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Умение проводить сравнительный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анализ чисел.</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lastRenderedPageBreak/>
              <w:t xml:space="preserve">Состав чисел в пределах 100.  </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умения проводить анализ и синтез числа.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умение устанавливать отношения «часть - целое».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навык обобщения.</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Умения проводить анализ и синтез</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числа.</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устанавливать отношения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«часть – целое». Умение обобщать.</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Вычислительные операции </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умение планировать ход деятельности и работать по алгоритму.</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Совершенствовать зрительное и слуховое восприятия.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Совершенствовать процессы контроля за деятельностью.</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планировать ход деятельности и работать по алгоритму.</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Решение составных задач  </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Совершенствовать умение анализировать задачу.</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Совершенствовать умение моделировать содержание задачи с помощью схемы, рисунка, практических упражнений.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основные способы самоконтроля каждого этапа выполнения задания.</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Формировать умения осуществлять словесный отчет о совершаемом действии и результате.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Решать задачи в  2-3 действия на сложение и вычитание, на разностное сравнение чисел и задачи в 2 действия, раскрывающие конкретный смысл действий умножение и</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деление;</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выполнять краткую запись задачи, схематический рисунок;</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составлять текстовую задачу по схематическому рисунку, по краткой записи, по числовому выражению, по решению задачи.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анализировать задачу.</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моделировать содержание с помощью схемы, рисунка, практических упражнений.</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проводить самоконтроль.</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Умение осуществлять словесный отчет о совершаемом действии и результате.</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center"/>
              <w:rPr>
                <w:rFonts w:ascii="Times New Roman" w:hAnsi="Times New Roman"/>
                <w:i/>
                <w:sz w:val="20"/>
                <w:szCs w:val="20"/>
              </w:rPr>
            </w:pPr>
            <w:r w:rsidRPr="00582C3E">
              <w:rPr>
                <w:rFonts w:ascii="Times New Roman" w:hAnsi="Times New Roman"/>
                <w:i/>
                <w:sz w:val="20"/>
                <w:szCs w:val="20"/>
              </w:rPr>
              <w:t>YIII. Итоговая диагностика</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Сформированность умственного развития (мотивационный, операционный и регуляционный компоненты; сформированность</w:t>
            </w:r>
          </w:p>
          <w:p w:rsidR="00582C3E" w:rsidRPr="00582C3E" w:rsidRDefault="00582C3E" w:rsidP="005D0538">
            <w:pPr>
              <w:spacing w:after="0" w:line="240" w:lineRule="auto"/>
              <w:jc w:val="both"/>
              <w:rPr>
                <w:rFonts w:ascii="Times New Roman" w:hAnsi="Times New Roman"/>
                <w:sz w:val="20"/>
                <w:szCs w:val="20"/>
              </w:rPr>
            </w:pPr>
            <w:r w:rsidRPr="00582C3E">
              <w:rPr>
                <w:rFonts w:ascii="Times New Roman" w:hAnsi="Times New Roman"/>
                <w:sz w:val="20"/>
                <w:szCs w:val="20"/>
              </w:rPr>
              <w:t xml:space="preserve">соответствующих возрасту </w:t>
            </w:r>
            <w:proofErr w:type="spellStart"/>
            <w:r w:rsidRPr="00582C3E">
              <w:rPr>
                <w:rFonts w:ascii="Times New Roman" w:hAnsi="Times New Roman"/>
                <w:sz w:val="20"/>
                <w:szCs w:val="20"/>
              </w:rPr>
              <w:t>общеинтеллектуальных</w:t>
            </w:r>
            <w:proofErr w:type="spellEnd"/>
            <w:r w:rsidRPr="00582C3E">
              <w:rPr>
                <w:rFonts w:ascii="Times New Roman" w:hAnsi="Times New Roman"/>
                <w:sz w:val="20"/>
                <w:szCs w:val="20"/>
              </w:rPr>
              <w:t xml:space="preserve"> умений, развитие наглядных и словесных форм мышления).</w:t>
            </w:r>
          </w:p>
        </w:tc>
      </w:tr>
    </w:tbl>
    <w:p w:rsidR="00582C3E" w:rsidRPr="00582C3E" w:rsidRDefault="00582C3E" w:rsidP="00582C3E">
      <w:pPr>
        <w:widowControl w:val="0"/>
        <w:tabs>
          <w:tab w:val="left" w:pos="426"/>
        </w:tabs>
        <w:spacing w:after="0" w:line="240" w:lineRule="auto"/>
        <w:ind w:firstLine="709"/>
        <w:rPr>
          <w:rFonts w:ascii="Times New Roman" w:hAnsi="Times New Roman"/>
          <w:sz w:val="24"/>
          <w:szCs w:val="24"/>
        </w:rPr>
      </w:pPr>
    </w:p>
    <w:p w:rsidR="00582C3E" w:rsidRPr="00582C3E" w:rsidRDefault="00582C3E" w:rsidP="00582C3E">
      <w:pPr>
        <w:widowControl w:val="0"/>
        <w:tabs>
          <w:tab w:val="left" w:pos="426"/>
        </w:tabs>
        <w:spacing w:after="0" w:line="240" w:lineRule="auto"/>
        <w:ind w:firstLine="709"/>
        <w:jc w:val="center"/>
        <w:rPr>
          <w:rFonts w:ascii="Times New Roman" w:hAnsi="Times New Roman"/>
          <w:b/>
          <w:i/>
          <w:sz w:val="24"/>
          <w:szCs w:val="24"/>
        </w:rPr>
      </w:pPr>
      <w:r w:rsidRPr="00582C3E">
        <w:rPr>
          <w:rFonts w:ascii="Times New Roman" w:hAnsi="Times New Roman"/>
          <w:b/>
          <w:i/>
          <w:sz w:val="24"/>
          <w:szCs w:val="24"/>
        </w:rPr>
        <w:t xml:space="preserve">Содержание коррекционной работы </w:t>
      </w:r>
    </w:p>
    <w:p w:rsidR="00582C3E" w:rsidRPr="00582C3E" w:rsidRDefault="00582C3E" w:rsidP="00582C3E">
      <w:pPr>
        <w:widowControl w:val="0"/>
        <w:tabs>
          <w:tab w:val="left" w:pos="426"/>
        </w:tabs>
        <w:spacing w:after="0" w:line="240" w:lineRule="auto"/>
        <w:ind w:firstLine="709"/>
        <w:jc w:val="center"/>
        <w:rPr>
          <w:rFonts w:ascii="Times New Roman" w:hAnsi="Times New Roman"/>
          <w:b/>
          <w:i/>
          <w:sz w:val="24"/>
          <w:szCs w:val="24"/>
        </w:rPr>
      </w:pPr>
      <w:r w:rsidRPr="00582C3E">
        <w:rPr>
          <w:rFonts w:ascii="Times New Roman" w:hAnsi="Times New Roman"/>
          <w:b/>
          <w:i/>
          <w:sz w:val="24"/>
          <w:szCs w:val="24"/>
        </w:rPr>
        <w:t>(4 класс)</w:t>
      </w:r>
    </w:p>
    <w:tbl>
      <w:tblPr>
        <w:tblStyle w:val="afffa"/>
        <w:tblW w:w="0" w:type="auto"/>
        <w:tblLook w:val="04A0" w:firstRow="1" w:lastRow="0" w:firstColumn="1" w:lastColumn="0" w:noHBand="0" w:noVBand="1"/>
      </w:tblPr>
      <w:tblGrid>
        <w:gridCol w:w="3020"/>
        <w:gridCol w:w="65"/>
        <w:gridCol w:w="3709"/>
        <w:gridCol w:w="3520"/>
      </w:tblGrid>
      <w:tr w:rsidR="00582C3E" w:rsidRPr="00582C3E" w:rsidTr="00582C3E">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center"/>
              <w:rPr>
                <w:rFonts w:ascii="Times New Roman" w:hAnsi="Times New Roman"/>
                <w:sz w:val="20"/>
                <w:szCs w:val="20"/>
              </w:rPr>
            </w:pPr>
            <w:r w:rsidRPr="00582C3E">
              <w:rPr>
                <w:rFonts w:ascii="Times New Roman" w:hAnsi="Times New Roman"/>
                <w:sz w:val="20"/>
                <w:szCs w:val="20"/>
              </w:rPr>
              <w:t>Тема</w:t>
            </w: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center"/>
              <w:rPr>
                <w:rFonts w:ascii="Times New Roman" w:hAnsi="Times New Roman"/>
                <w:sz w:val="20"/>
                <w:szCs w:val="20"/>
              </w:rPr>
            </w:pPr>
            <w:r w:rsidRPr="00582C3E">
              <w:rPr>
                <w:rFonts w:ascii="Times New Roman" w:hAnsi="Times New Roman"/>
                <w:sz w:val="20"/>
                <w:szCs w:val="20"/>
              </w:rPr>
              <w:t>Задачи коррекционной работы</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center"/>
              <w:rPr>
                <w:rFonts w:ascii="Times New Roman" w:hAnsi="Times New Roman"/>
                <w:sz w:val="20"/>
                <w:szCs w:val="20"/>
              </w:rPr>
            </w:pPr>
            <w:r w:rsidRPr="00582C3E">
              <w:rPr>
                <w:rFonts w:ascii="Times New Roman" w:hAnsi="Times New Roman"/>
                <w:sz w:val="20"/>
                <w:szCs w:val="20"/>
              </w:rPr>
              <w:t>Показатели достижений</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center"/>
              <w:rPr>
                <w:rFonts w:ascii="Times New Roman" w:hAnsi="Times New Roman"/>
                <w:i/>
                <w:sz w:val="20"/>
                <w:szCs w:val="20"/>
              </w:rPr>
            </w:pPr>
            <w:r w:rsidRPr="00582C3E">
              <w:rPr>
                <w:rFonts w:ascii="Times New Roman" w:hAnsi="Times New Roman"/>
                <w:i/>
                <w:sz w:val="20"/>
                <w:szCs w:val="20"/>
              </w:rPr>
              <w:t>I.  Диагностика</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Наблюдение за поведением (на уроке, перемене, в общении с родителями, сверстниками, педагогами).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xml:space="preserve">Представление о себе, представления о ближайшем окружении, об объектах живой и неживой природы. </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выявление уровня коммуникативной стороны речи (взаимодействие, контакт);</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выявить уровень сформированности представлений ребёнка о себе и ближайшем окружении, объектах и явлениях природы;</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выявление  математических и  пространственных представлений;</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выявление уровня импрессивной речи (понимание инструкций);</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понимание вопросов где? куда? откуда? почему? (причинно-следственные связи);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обследование уровня развития психических процессов.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Выявление динамики продвижения</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ребёнка в усвоении программного</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материала.</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center"/>
              <w:rPr>
                <w:rFonts w:ascii="Times New Roman" w:hAnsi="Times New Roman"/>
                <w:i/>
                <w:sz w:val="20"/>
                <w:szCs w:val="20"/>
              </w:rPr>
            </w:pPr>
            <w:r w:rsidRPr="00582C3E">
              <w:rPr>
                <w:rFonts w:ascii="Times New Roman" w:hAnsi="Times New Roman"/>
                <w:i/>
                <w:sz w:val="20"/>
                <w:szCs w:val="20"/>
              </w:rPr>
              <w:t>II.  Сенсорное и сенсомоторное развитие</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Развивать зрительный анализ 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lastRenderedPageBreak/>
              <w:t>пространственное восприятие.</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Развивать тонкости и</w:t>
            </w:r>
          </w:p>
          <w:p w:rsidR="00582C3E" w:rsidRPr="00582C3E" w:rsidRDefault="00582C3E" w:rsidP="005D0538">
            <w:pPr>
              <w:spacing w:after="0"/>
              <w:jc w:val="both"/>
              <w:rPr>
                <w:rFonts w:ascii="Times New Roman" w:hAnsi="Times New Roman"/>
                <w:sz w:val="20"/>
                <w:szCs w:val="20"/>
              </w:rPr>
            </w:pPr>
            <w:proofErr w:type="spellStart"/>
            <w:r w:rsidRPr="00582C3E">
              <w:rPr>
                <w:rFonts w:ascii="Times New Roman" w:hAnsi="Times New Roman"/>
                <w:sz w:val="20"/>
                <w:szCs w:val="20"/>
              </w:rPr>
              <w:t>дифференцированности</w:t>
            </w:r>
            <w:proofErr w:type="spellEnd"/>
            <w:r w:rsidRPr="00582C3E">
              <w:rPr>
                <w:rFonts w:ascii="Times New Roman" w:hAnsi="Times New Roman"/>
                <w:sz w:val="20"/>
                <w:szCs w:val="20"/>
              </w:rPr>
              <w:t xml:space="preserve"> анализа</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зрительно воспринимаемых объектов.</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Развивать умения организации 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контроля простейших двигательных</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программ. Развивать тонкости 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целенаправленности движений.</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lastRenderedPageBreak/>
              <w:t xml:space="preserve">Распознавания предметов различных </w:t>
            </w:r>
            <w:r w:rsidRPr="00582C3E">
              <w:rPr>
                <w:rFonts w:ascii="Times New Roman" w:hAnsi="Times New Roman"/>
                <w:sz w:val="20"/>
                <w:szCs w:val="20"/>
              </w:rPr>
              <w:lastRenderedPageBreak/>
              <w:t>форм и поверхностей (в соответствии с возрастом).</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Различение звуков.</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xml:space="preserve">Различение интонаций. Сопоставление </w:t>
            </w:r>
            <w:proofErr w:type="spellStart"/>
            <w:r w:rsidRPr="00582C3E">
              <w:rPr>
                <w:rFonts w:ascii="Times New Roman" w:hAnsi="Times New Roman"/>
                <w:sz w:val="20"/>
                <w:szCs w:val="20"/>
              </w:rPr>
              <w:t>синтонации</w:t>
            </w:r>
            <w:proofErr w:type="spellEnd"/>
            <w:r w:rsidRPr="00582C3E">
              <w:rPr>
                <w:rFonts w:ascii="Times New Roman" w:hAnsi="Times New Roman"/>
                <w:sz w:val="20"/>
                <w:szCs w:val="20"/>
              </w:rPr>
              <w:t xml:space="preserve"> и эмоции.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Различение основных запахов и их локализация, соотнесение запахов и их источников.</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Зрительный анализ и синтез.</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Сенсорные эталоны (цвет, форма, величина); навыки рисования; владение навыками аппликации (приклеивание готовых форм самостоятельно, с помощью взрослого); навыки лепки; навыки конструирования.</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lastRenderedPageBreak/>
              <w:t>Умение анализировать зрительно</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lastRenderedPageBreak/>
              <w:t>воспринимаемые объекты.</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анализировать</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последовательность действий 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совершать последовательно действия по инструкции педагога</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center"/>
              <w:rPr>
                <w:rFonts w:ascii="Times New Roman" w:hAnsi="Times New Roman"/>
                <w:i/>
                <w:sz w:val="20"/>
                <w:szCs w:val="20"/>
              </w:rPr>
            </w:pPr>
            <w:r w:rsidRPr="00582C3E">
              <w:rPr>
                <w:rFonts w:ascii="Times New Roman" w:hAnsi="Times New Roman"/>
                <w:i/>
                <w:sz w:val="20"/>
                <w:szCs w:val="20"/>
              </w:rPr>
              <w:lastRenderedPageBreak/>
              <w:t>III.  Формирование пространственно-временных отношений</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Знание частей собственного тела;</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пространственные направления, связанные с собственным телом; различение пространственных представлений от себя;</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определение взаимоотношений двух предметов (употребление предлогов с пространственным значением).</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Пространственная ориентировка</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xml:space="preserve">(ориентирование в окружающем мире). </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умения ориентироваться в схеме собственного тела.</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умения ориентироваться в ближайшем окружении относительно себя, относительно других предметов.</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умения ориентироваться на плоскости.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xml:space="preserve">Развивать пространственный </w:t>
            </w:r>
            <w:proofErr w:type="spellStart"/>
            <w:r w:rsidRPr="00582C3E">
              <w:rPr>
                <w:rFonts w:ascii="Times New Roman" w:hAnsi="Times New Roman"/>
                <w:sz w:val="20"/>
                <w:szCs w:val="20"/>
              </w:rPr>
              <w:t>праксис</w:t>
            </w:r>
            <w:proofErr w:type="spellEnd"/>
            <w:r w:rsidRPr="00582C3E">
              <w:rPr>
                <w:rFonts w:ascii="Times New Roman" w:hAnsi="Times New Roman"/>
                <w:sz w:val="20"/>
                <w:szCs w:val="20"/>
              </w:rPr>
              <w:t>.</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Развивать навык дифференциации схоже расположенных в пространстве объектов.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ориентироваться в схеме</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собственного тела.</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ориентироваться в ближайшем окружении относительно себя, относительно других предметов.</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Умения ориентироваться на плоскости.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употреблять предлоги по</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назначению.</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Временные представления (части суток, дни недели, времена года).</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Временные представления (единицы времени – секунда, минута, час, сутки). Представления о временных последовательностях.</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умение ориентироваться</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во времени.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работать с именованными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числами времени. Умение определять время по часам с точностью до часа. Умение анализировать части суток,</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времена года</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center"/>
              <w:rPr>
                <w:rFonts w:ascii="Times New Roman" w:hAnsi="Times New Roman"/>
                <w:i/>
                <w:sz w:val="20"/>
                <w:szCs w:val="20"/>
              </w:rPr>
            </w:pPr>
            <w:r w:rsidRPr="00582C3E">
              <w:rPr>
                <w:rFonts w:ascii="Times New Roman" w:hAnsi="Times New Roman"/>
                <w:i/>
                <w:sz w:val="20"/>
                <w:szCs w:val="20"/>
              </w:rPr>
              <w:t>IV.  Формирование доступных представлений об окружающем мире и ориентации в среде, развитие связной речи</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Изучение предметного представления:</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узнавание, называние, различение деталей, выделение признаков, знание назначения, обобщение в понятие, группировка</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умение произвольного запоминания зрительно воспринимаемых объектов.</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умение произвольного запоминания слухового ряда: слов, цифр, звуков, предложений, многоступенчатых инструкций.</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Развивать тактильную и кинестетическую память.</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на слух, тактильно и зрительно</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запоминать предлагаемые объекты.</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center"/>
              <w:rPr>
                <w:rFonts w:ascii="Times New Roman" w:hAnsi="Times New Roman"/>
                <w:i/>
                <w:sz w:val="20"/>
                <w:szCs w:val="20"/>
              </w:rPr>
            </w:pPr>
            <w:r w:rsidRPr="00582C3E">
              <w:rPr>
                <w:rFonts w:ascii="Times New Roman" w:hAnsi="Times New Roman"/>
                <w:i/>
                <w:sz w:val="20"/>
                <w:szCs w:val="20"/>
              </w:rPr>
              <w:t>Y. Формирование необходимых для усвоения программного материала умений и навыков</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Воспроизведение ритмических структур.</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Зрительные и слуховые</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диктанты</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xml:space="preserve">Развивать </w:t>
            </w:r>
            <w:proofErr w:type="spellStart"/>
            <w:r w:rsidRPr="00582C3E">
              <w:rPr>
                <w:rFonts w:ascii="Times New Roman" w:hAnsi="Times New Roman"/>
                <w:sz w:val="20"/>
                <w:szCs w:val="20"/>
              </w:rPr>
              <w:t>слухомоторную</w:t>
            </w:r>
            <w:proofErr w:type="spellEnd"/>
            <w:r w:rsidRPr="00582C3E">
              <w:rPr>
                <w:rFonts w:ascii="Times New Roman" w:hAnsi="Times New Roman"/>
                <w:sz w:val="20"/>
                <w:szCs w:val="20"/>
              </w:rPr>
              <w:t xml:space="preserve"> координацию.</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Развивать зрительно-моторную координацию.</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xml:space="preserve">Развивать </w:t>
            </w:r>
            <w:proofErr w:type="spellStart"/>
            <w:r w:rsidRPr="00582C3E">
              <w:rPr>
                <w:rFonts w:ascii="Times New Roman" w:hAnsi="Times New Roman"/>
                <w:sz w:val="20"/>
                <w:szCs w:val="20"/>
              </w:rPr>
              <w:t>слухозрительную</w:t>
            </w:r>
            <w:proofErr w:type="spellEnd"/>
            <w:r w:rsidRPr="00582C3E">
              <w:rPr>
                <w:rFonts w:ascii="Times New Roman" w:hAnsi="Times New Roman"/>
                <w:sz w:val="20"/>
                <w:szCs w:val="20"/>
              </w:rPr>
              <w:t xml:space="preserve"> и зрительно-двигательную координацию.</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срисовывать и дорисовывать наблюдаемые предметы.</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выстукивать ритмические</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структуры по зрительному (графически представленному) образцу.</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выстукивать ритмические</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структуры на слух по образцу.</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lastRenderedPageBreak/>
              <w:t>Умение графически отображать (запись) воспринятой на слух ритмической структуры.</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center"/>
              <w:rPr>
                <w:rFonts w:ascii="Times New Roman" w:hAnsi="Times New Roman"/>
                <w:i/>
                <w:sz w:val="20"/>
                <w:szCs w:val="20"/>
              </w:rPr>
            </w:pPr>
            <w:r w:rsidRPr="00582C3E">
              <w:rPr>
                <w:rFonts w:ascii="Times New Roman" w:hAnsi="Times New Roman"/>
                <w:i/>
                <w:sz w:val="20"/>
                <w:szCs w:val="20"/>
              </w:rPr>
              <w:lastRenderedPageBreak/>
              <w:t>YI. Формирование функции программирования и контроля собственной деятельности</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Дидактические игры и упражнения (анализ инструкций к заданиям, определение последовательности выполнения задания, работа над ошибками, словесный отчет о выполненной работе)</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xml:space="preserve"> Умение проводить анализ инструкции к заданиям.</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определять последовательность при выполнении задания.</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проводить работу над</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ошибками.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Осознавать познавательную задачу, воспринимать её на слух, решать её (под</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руководством учителя или самостоятельно).</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умения ориентировки в задании.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умения планирования этапов выполнения задания.</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основные способы самоконтроля каждого этапа</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выполнения задания.</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умения осуществлять словесный отчет о совершаемом действии и результате.</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формирование коммуникативных умений.</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Воспринимать  на  слух  и  понимать  различные  виды  сообщений.</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Ориентироваться в учебнике (на форзацах, шмуцтитулах, страницах учебника, в</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оглавлении, в условных обозначениях, в словарях учебника).</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Работать с информацией, представленной в разных формах (текст, рисунок,</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таблица, схема), под руководством учителя и самостоятельно.</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Осуществлять под руководством учителя поиск нужной информации в</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соответствии с поставленной задачей в учебнике и учебных пособиях.</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Пользоваться словарями и справочным материалом учебника.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проводить анализ инструкции к заданиям.</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определять последовательность</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при выполнении задания.</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проводить работу над</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ошибками.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проводить словесный отчет о выполненной работе.</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Овладеть доступным образовательным уровнем.</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Нормализация ведущей деятельности возраста.</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center"/>
              <w:rPr>
                <w:rFonts w:ascii="Times New Roman" w:hAnsi="Times New Roman"/>
                <w:i/>
                <w:sz w:val="20"/>
                <w:szCs w:val="20"/>
              </w:rPr>
            </w:pPr>
            <w:r w:rsidRPr="00582C3E">
              <w:rPr>
                <w:rFonts w:ascii="Times New Roman" w:hAnsi="Times New Roman"/>
                <w:i/>
                <w:sz w:val="20"/>
                <w:szCs w:val="20"/>
              </w:rPr>
              <w:t>YII. Совершенствование языкового анализа и синтеза</w:t>
            </w:r>
          </w:p>
        </w:tc>
      </w:tr>
      <w:tr w:rsidR="00582C3E" w:rsidRPr="00582C3E" w:rsidTr="00582C3E">
        <w:trPr>
          <w:trHeight w:val="1407"/>
        </w:trPr>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Фонетика, орфоэпия, графика</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Различать понятия «звук» и «буква», правильно называть буквы и правильно</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произносить звуки в слове и вне слова;</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определять качественную характеристику звука: гласный – согласный, гласный</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ударный – безударный, согласный твёрдый – мягкий, парный – непарный, согласный глухой</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звонкий, парный – непарный (в объёме изученного);</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характеризовать, сравнивать, классифицировать звуки вне слова и в слове по</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заданным параметрам;</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понимать характеристику звука, представленную в модели (в звуковом</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обозначении);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анализировать, сравнивать, группировать слова по указанным характеристикам</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lastRenderedPageBreak/>
              <w:t>звуков;</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определять количество слогов в слове и их границы, сравнивать 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классифицировать слова по слоговому составу;</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определять ударный и безударные слоги в слове;</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правильно называть буквы алфавита, располагать буквы и слова по алфавиту;</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использовать знание алфавита при работе со словарями;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устанавливать соотношение звукового и буквенного состава в словах с</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йотированными гласными е, ё, ю, я и мягким знаком (ь) – показателем мягкости согласного</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звука: коньки, ёлка, маяк.</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lastRenderedPageBreak/>
              <w:t>Самостоятельное воспроизведение фонетического анализа слов.</w:t>
            </w:r>
          </w:p>
        </w:tc>
      </w:tr>
      <w:tr w:rsidR="00582C3E" w:rsidRPr="00582C3E" w:rsidTr="00582C3E">
        <w:trPr>
          <w:trHeight w:val="2399"/>
        </w:trPr>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lastRenderedPageBreak/>
              <w:t>Состав слова (</w:t>
            </w:r>
            <w:proofErr w:type="spellStart"/>
            <w:r w:rsidRPr="00582C3E">
              <w:rPr>
                <w:rFonts w:ascii="Times New Roman" w:hAnsi="Times New Roman"/>
                <w:sz w:val="20"/>
                <w:szCs w:val="20"/>
              </w:rPr>
              <w:t>морфемика</w:t>
            </w:r>
            <w:proofErr w:type="spellEnd"/>
            <w:r w:rsidRPr="00582C3E">
              <w:rPr>
                <w:rFonts w:ascii="Times New Roman" w:hAnsi="Times New Roman"/>
                <w:sz w:val="20"/>
                <w:szCs w:val="20"/>
              </w:rPr>
              <w:t>)</w:t>
            </w:r>
          </w:p>
          <w:p w:rsidR="00582C3E" w:rsidRPr="00582C3E" w:rsidRDefault="00582C3E" w:rsidP="005D0538">
            <w:pPr>
              <w:spacing w:after="0"/>
              <w:jc w:val="both"/>
              <w:rPr>
                <w:rFonts w:ascii="Times New Roman" w:hAnsi="Times New Roman"/>
                <w:sz w:val="20"/>
                <w:szCs w:val="20"/>
              </w:rPr>
            </w:pP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Уметь образовывать слова приставочно-суффиксальным способом.</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Дать понятие «основа слова», изменение формы слова.</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Изменять слово в зависимости от вопроса.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Подбор однокоренных слов, выделение корня. Делать морфемный анализ слов.</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rPr>
                <w:sz w:val="20"/>
                <w:szCs w:val="20"/>
              </w:rPr>
            </w:pP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rPr>
                <w:sz w:val="20"/>
                <w:szCs w:val="20"/>
              </w:rPr>
            </w:pP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rPr>
                <w:sz w:val="20"/>
                <w:szCs w:val="20"/>
              </w:rPr>
            </w:pP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Морфология</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xml:space="preserve">Различать слова, обозначающие предметы </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и соотносить их с определённой частью речи;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находить грамматические группы слов (части речи) по комплексу усвоенных</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признаков: имя существительное, имя прилагательное, глагол;</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находить имена существительные, понимать их значение и употребление в</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xml:space="preserve">речи, </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определять форму числа, род и падеж имён существительных;</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находить имена прилагательные, понимать их значение и употребление в речи,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опознавать форму числа имён прилагательных, роль в предложении;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находить глаголы, понимать их значение и употребление в речи, опознавать</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форму числа глаголов, роль в предложении; узнавать личные местоимения, понимать их</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значение и употребление в речи;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xml:space="preserve"> -  подбирать примеры слов разных частей речи и форм этих слов.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Различение слов по частям речи, роду, числу.</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Синтаксис</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Различать текст и предложение, выделять предложения из речи;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xml:space="preserve">-  определять существенные признаки </w:t>
            </w:r>
            <w:r w:rsidRPr="00582C3E">
              <w:rPr>
                <w:rFonts w:ascii="Times New Roman" w:hAnsi="Times New Roman"/>
                <w:sz w:val="20"/>
                <w:szCs w:val="20"/>
              </w:rPr>
              <w:lastRenderedPageBreak/>
              <w:t>предложения: законченность мысли 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интонацию конца предложения; соблюдать в устной речи интонацию конца предложений;</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сравнивать предложения по цели высказывания и по интонации с опорой на содержание (цель высказывания), интонацию (мелодику, логическое ударение)</w:t>
            </w:r>
            <w:proofErr w:type="gramStart"/>
            <w:r w:rsidRPr="00582C3E">
              <w:rPr>
                <w:rFonts w:ascii="Times New Roman" w:hAnsi="Times New Roman"/>
                <w:sz w:val="20"/>
                <w:szCs w:val="20"/>
              </w:rPr>
              <w:t>,п</w:t>
            </w:r>
            <w:proofErr w:type="gramEnd"/>
            <w:r w:rsidRPr="00582C3E">
              <w:rPr>
                <w:rFonts w:ascii="Times New Roman" w:hAnsi="Times New Roman"/>
                <w:sz w:val="20"/>
                <w:szCs w:val="20"/>
              </w:rPr>
              <w:t>орядок слов, знаки конца предложения;</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находить главные члены предложения (основу предложения): подлежащее 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сказуемое;</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различать главные и второстепенные члены предложения;</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устанавливать связи слов между словами в предложении;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соотносить предложения со схемами, выбирать предложение, соответствующее</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схеме;</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восстанавливать деформированные предложения;</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составлять текст по иллюстрации, на определённую тему.</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lastRenderedPageBreak/>
              <w:t>Составление и запись предложений.</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lastRenderedPageBreak/>
              <w:t>Орфография и пунктуация</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а) применять изученные правила правописания:</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раздельное написание слов в предложении;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xml:space="preserve">-  написание гласных и, а, у после шипящих согласных ж, ш, ч, щ (в </w:t>
            </w:r>
            <w:proofErr w:type="spellStart"/>
            <w:r w:rsidRPr="00582C3E">
              <w:rPr>
                <w:rFonts w:ascii="Times New Roman" w:hAnsi="Times New Roman"/>
                <w:sz w:val="20"/>
                <w:szCs w:val="20"/>
              </w:rPr>
              <w:t>положениипод</w:t>
            </w:r>
            <w:proofErr w:type="spellEnd"/>
            <w:r w:rsidRPr="00582C3E">
              <w:rPr>
                <w:rFonts w:ascii="Times New Roman" w:hAnsi="Times New Roman"/>
                <w:sz w:val="20"/>
                <w:szCs w:val="20"/>
              </w:rPr>
              <w:t xml:space="preserve"> ударением и без ударения);</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xml:space="preserve">-  отсутствие мягкого знака после шипящих в буквосочетаниях </w:t>
            </w:r>
            <w:proofErr w:type="spellStart"/>
            <w:r w:rsidRPr="00582C3E">
              <w:rPr>
                <w:rFonts w:ascii="Times New Roman" w:hAnsi="Times New Roman"/>
                <w:sz w:val="20"/>
                <w:szCs w:val="20"/>
              </w:rPr>
              <w:t>чк</w:t>
            </w:r>
            <w:proofErr w:type="spellEnd"/>
            <w:r w:rsidRPr="00582C3E">
              <w:rPr>
                <w:rFonts w:ascii="Times New Roman" w:hAnsi="Times New Roman"/>
                <w:sz w:val="20"/>
                <w:szCs w:val="20"/>
              </w:rPr>
              <w:t xml:space="preserve">, </w:t>
            </w:r>
            <w:proofErr w:type="spellStart"/>
            <w:r w:rsidRPr="00582C3E">
              <w:rPr>
                <w:rFonts w:ascii="Times New Roman" w:hAnsi="Times New Roman"/>
                <w:sz w:val="20"/>
                <w:szCs w:val="20"/>
              </w:rPr>
              <w:t>чт</w:t>
            </w:r>
            <w:proofErr w:type="spellEnd"/>
            <w:r w:rsidRPr="00582C3E">
              <w:rPr>
                <w:rFonts w:ascii="Times New Roman" w:hAnsi="Times New Roman"/>
                <w:sz w:val="20"/>
                <w:szCs w:val="20"/>
              </w:rPr>
              <w:t xml:space="preserve">, </w:t>
            </w:r>
            <w:proofErr w:type="spellStart"/>
            <w:r w:rsidRPr="00582C3E">
              <w:rPr>
                <w:rFonts w:ascii="Times New Roman" w:hAnsi="Times New Roman"/>
                <w:sz w:val="20"/>
                <w:szCs w:val="20"/>
              </w:rPr>
              <w:t>чн</w:t>
            </w:r>
            <w:proofErr w:type="spellEnd"/>
            <w:r w:rsidRPr="00582C3E">
              <w:rPr>
                <w:rFonts w:ascii="Times New Roman" w:hAnsi="Times New Roman"/>
                <w:sz w:val="20"/>
                <w:szCs w:val="20"/>
              </w:rPr>
              <w:t xml:space="preserve">, </w:t>
            </w:r>
            <w:proofErr w:type="spellStart"/>
            <w:r w:rsidRPr="00582C3E">
              <w:rPr>
                <w:rFonts w:ascii="Times New Roman" w:hAnsi="Times New Roman"/>
                <w:sz w:val="20"/>
                <w:szCs w:val="20"/>
              </w:rPr>
              <w:t>щн</w:t>
            </w:r>
            <w:proofErr w:type="spellEnd"/>
            <w:r w:rsidRPr="00582C3E">
              <w:rPr>
                <w:rFonts w:ascii="Times New Roman" w:hAnsi="Times New Roman"/>
                <w:sz w:val="20"/>
                <w:szCs w:val="20"/>
              </w:rPr>
              <w:t>,</w:t>
            </w:r>
          </w:p>
          <w:p w:rsidR="00582C3E" w:rsidRPr="00582C3E" w:rsidRDefault="00582C3E" w:rsidP="005D0538">
            <w:pPr>
              <w:spacing w:after="0"/>
              <w:jc w:val="both"/>
              <w:rPr>
                <w:rFonts w:ascii="Times New Roman" w:hAnsi="Times New Roman"/>
                <w:sz w:val="20"/>
                <w:szCs w:val="20"/>
              </w:rPr>
            </w:pPr>
            <w:proofErr w:type="spellStart"/>
            <w:r w:rsidRPr="00582C3E">
              <w:rPr>
                <w:rFonts w:ascii="Times New Roman" w:hAnsi="Times New Roman"/>
                <w:sz w:val="20"/>
                <w:szCs w:val="20"/>
              </w:rPr>
              <w:t>нч</w:t>
            </w:r>
            <w:proofErr w:type="spellEnd"/>
            <w:r w:rsidRPr="00582C3E">
              <w:rPr>
                <w:rFonts w:ascii="Times New Roman" w:hAnsi="Times New Roman"/>
                <w:sz w:val="20"/>
                <w:szCs w:val="20"/>
              </w:rPr>
              <w:t>;</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перенос слов;</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прописная буква в начале предложения, в именах собственных;</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проверяемые безударные гласные в корне слова;</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парные звонкие и глухие согласные в корне слова;</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непроверяемые гласные и согласные в корне слова (перечень слов в учебнике),</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в том числе удвоенные буквы согласных;</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разделительный мягкий знак (ь);</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знаки препинания конца предложения</w:t>
            </w:r>
            <w:proofErr w:type="gramStart"/>
            <w:r w:rsidRPr="00582C3E">
              <w:rPr>
                <w:rFonts w:ascii="Times New Roman" w:hAnsi="Times New Roman"/>
                <w:sz w:val="20"/>
                <w:szCs w:val="20"/>
              </w:rPr>
              <w:t xml:space="preserve"> (. ? !);</w:t>
            </w:r>
            <w:proofErr w:type="gramEnd"/>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раздельное написание предлогов с именами существительными;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раздельное написание частицы не с глаголами;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б) применять орфографическое чтение (проговаривание) при письме под диктовку 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lastRenderedPageBreak/>
              <w:t>при списывании;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в) безошибочно списывать текст с доски и из учебника;</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г) писать под диктовку тексты в соответствии с изученными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правилами.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lastRenderedPageBreak/>
              <w:t>Применение орфографических правил на практике.</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center"/>
              <w:rPr>
                <w:rFonts w:ascii="Times New Roman" w:hAnsi="Times New Roman"/>
                <w:i/>
                <w:sz w:val="20"/>
                <w:szCs w:val="20"/>
              </w:rPr>
            </w:pPr>
            <w:r w:rsidRPr="00582C3E">
              <w:rPr>
                <w:rFonts w:ascii="Times New Roman" w:hAnsi="Times New Roman"/>
                <w:i/>
                <w:sz w:val="20"/>
                <w:szCs w:val="20"/>
              </w:rPr>
              <w:lastRenderedPageBreak/>
              <w:t>YIII. Формирование математического анализа и синтеза</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xml:space="preserve">Дифференциация единиц времени.  </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временные представления в процессе практической работы по дифференциации единиц времени.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анализировать 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дифференцировать единицы времени.</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Дифференциация единиц измерения.</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кинестетическое восприятие в процессе практической деятельности с геометрическим материалом.</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Совершенствовать двигательную сферу тонких движений в ходе выполнения геометрических построений.</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Развивать умение ориентироваться на листе бумаги в ходе выполнения геометрических построений.</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анализировать 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дифференцировать единицы измерения.</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выполнять геометрические</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построения.</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Работа с натуральным рядом чисел в</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пределах  1000 000.</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умение проводить простые арифметические операции (прямой и обратный счет, сравнение и анализ чисел).</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считать в прямом и обратном порядке.</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проводить сравнительный</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анализ чисел.</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xml:space="preserve">Состав чисел в пределах 1000 000.  </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умения проводить анализ и синтез числа.</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умение устанавливать отношения «часть - целое».</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навык обобщения.</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Умения проводить анализ и синтез</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числа.</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устанавливать отношения</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«часть – целое». Умение обобщать.</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xml:space="preserve">Вычислительные операции </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умение планировать ход деятельности и работать по алгоритму.</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Совершенствовать зрительное и слуховое восприятия.</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Совершенствовать процессы контроля за деятельностью.</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планировать ход деятельности и работать по алгоритму.</w:t>
            </w:r>
          </w:p>
        </w:tc>
      </w:tr>
      <w:tr w:rsidR="00582C3E" w:rsidRPr="00582C3E" w:rsidTr="00582C3E">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xml:space="preserve">Решение составных и типовых  задач  </w:t>
            </w:r>
          </w:p>
        </w:tc>
        <w:tc>
          <w:tcPr>
            <w:tcW w:w="3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Совершенствовать умение анализировать задачу.</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Совершенствовать умение моделировать содержание задачи с помощью схемы, рисунка, практических упражнений.</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основные способы самоконтроля каждого этапа выполнения задания.</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Формировать умения осуществлять словесный отчет о совершаемом действии и результате.</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Решать типовые задачи:</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выполнять краткую запись задачи, схематический рисунок;</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  составлять текстовую задачу по схематическому рисунку, по краткой записи, по числовому выражению, по решению задачи.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анализировать задачу.</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моделировать содержание с помощью схемы, рисунка, практических упражнений.</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проводить самоконтроль.</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Умение осуществлять словесный отчет о совершаемом действии и результате.</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center"/>
              <w:rPr>
                <w:rFonts w:ascii="Times New Roman" w:hAnsi="Times New Roman"/>
                <w:i/>
                <w:sz w:val="20"/>
                <w:szCs w:val="20"/>
              </w:rPr>
            </w:pPr>
            <w:r w:rsidRPr="00582C3E">
              <w:rPr>
                <w:rFonts w:ascii="Times New Roman" w:hAnsi="Times New Roman"/>
                <w:i/>
                <w:sz w:val="20"/>
                <w:szCs w:val="20"/>
              </w:rPr>
              <w:t>YIII. Итоговая диагностика</w:t>
            </w:r>
          </w:p>
        </w:tc>
      </w:tr>
      <w:tr w:rsidR="00582C3E" w:rsidRPr="00582C3E" w:rsidTr="00582C3E">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t>Сформированность умственного развития (мотивационный, операционный и регуляционный компоненты; сформированность</w:t>
            </w:r>
          </w:p>
          <w:p w:rsidR="00582C3E" w:rsidRPr="00582C3E" w:rsidRDefault="00582C3E" w:rsidP="005D0538">
            <w:pPr>
              <w:spacing w:after="0"/>
              <w:jc w:val="both"/>
              <w:rPr>
                <w:rFonts w:ascii="Times New Roman" w:hAnsi="Times New Roman"/>
                <w:sz w:val="20"/>
                <w:szCs w:val="20"/>
              </w:rPr>
            </w:pPr>
            <w:r w:rsidRPr="00582C3E">
              <w:rPr>
                <w:rFonts w:ascii="Times New Roman" w:hAnsi="Times New Roman"/>
                <w:sz w:val="20"/>
                <w:szCs w:val="20"/>
              </w:rPr>
              <w:lastRenderedPageBreak/>
              <w:t xml:space="preserve">соответствующих возрасту </w:t>
            </w:r>
            <w:proofErr w:type="spellStart"/>
            <w:r w:rsidRPr="00582C3E">
              <w:rPr>
                <w:rFonts w:ascii="Times New Roman" w:hAnsi="Times New Roman"/>
                <w:sz w:val="20"/>
                <w:szCs w:val="20"/>
              </w:rPr>
              <w:t>общеинтеллектуальных</w:t>
            </w:r>
            <w:proofErr w:type="spellEnd"/>
            <w:r w:rsidRPr="00582C3E">
              <w:rPr>
                <w:rFonts w:ascii="Times New Roman" w:hAnsi="Times New Roman"/>
                <w:sz w:val="20"/>
                <w:szCs w:val="20"/>
              </w:rPr>
              <w:t xml:space="preserve"> умений, развитие наглядных и словесных форм мышления).</w:t>
            </w:r>
          </w:p>
        </w:tc>
      </w:tr>
    </w:tbl>
    <w:p w:rsidR="00040DA2" w:rsidRPr="005D0538" w:rsidRDefault="00040DA2" w:rsidP="00040DA2">
      <w:pPr>
        <w:pStyle w:val="2"/>
        <w:spacing w:before="0" w:after="0" w:line="240" w:lineRule="auto"/>
        <w:ind w:right="98" w:firstLine="851"/>
        <w:jc w:val="both"/>
        <w:rPr>
          <w:rFonts w:ascii="Times New Roman" w:hAnsi="Times New Roman" w:cs="Times New Roman"/>
          <w:color w:val="000000" w:themeColor="text1"/>
          <w:sz w:val="24"/>
          <w:szCs w:val="24"/>
        </w:rPr>
      </w:pPr>
      <w:bookmarkStart w:id="12" w:name="_Toc413974309"/>
      <w:r w:rsidRPr="005D0538">
        <w:rPr>
          <w:rFonts w:ascii="Times New Roman" w:hAnsi="Times New Roman" w:cs="Times New Roman"/>
          <w:color w:val="000000" w:themeColor="text1"/>
          <w:sz w:val="24"/>
          <w:szCs w:val="24"/>
        </w:rPr>
        <w:lastRenderedPageBreak/>
        <w:t>Программа</w:t>
      </w:r>
      <w:r w:rsidRPr="005D0538">
        <w:rPr>
          <w:rFonts w:ascii="Times New Roman" w:hAnsi="Times New Roman" w:cs="Times New Roman"/>
          <w:color w:val="000000" w:themeColor="text1"/>
          <w:spacing w:val="1"/>
          <w:sz w:val="24"/>
          <w:szCs w:val="24"/>
        </w:rPr>
        <w:t xml:space="preserve"> </w:t>
      </w:r>
      <w:r w:rsidRPr="005D0538">
        <w:rPr>
          <w:rFonts w:ascii="Times New Roman" w:hAnsi="Times New Roman" w:cs="Times New Roman"/>
          <w:color w:val="000000" w:themeColor="text1"/>
          <w:sz w:val="24"/>
          <w:szCs w:val="24"/>
        </w:rPr>
        <w:t>коррекционно-развивающих</w:t>
      </w:r>
      <w:r w:rsidRPr="005D0538">
        <w:rPr>
          <w:rFonts w:ascii="Times New Roman" w:hAnsi="Times New Roman" w:cs="Times New Roman"/>
          <w:color w:val="000000" w:themeColor="text1"/>
          <w:spacing w:val="1"/>
          <w:sz w:val="24"/>
          <w:szCs w:val="24"/>
        </w:rPr>
        <w:t xml:space="preserve"> </w:t>
      </w:r>
      <w:r w:rsidRPr="005D0538">
        <w:rPr>
          <w:rFonts w:ascii="Times New Roman" w:hAnsi="Times New Roman" w:cs="Times New Roman"/>
          <w:color w:val="000000" w:themeColor="text1"/>
          <w:sz w:val="24"/>
          <w:szCs w:val="24"/>
        </w:rPr>
        <w:t>занятий</w:t>
      </w:r>
      <w:r w:rsidRPr="005D0538">
        <w:rPr>
          <w:rFonts w:ascii="Times New Roman" w:hAnsi="Times New Roman" w:cs="Times New Roman"/>
          <w:color w:val="000000" w:themeColor="text1"/>
          <w:spacing w:val="1"/>
          <w:sz w:val="24"/>
          <w:szCs w:val="24"/>
        </w:rPr>
        <w:t xml:space="preserve"> </w:t>
      </w:r>
      <w:r w:rsidRPr="005D0538">
        <w:rPr>
          <w:rFonts w:ascii="Times New Roman" w:hAnsi="Times New Roman" w:cs="Times New Roman"/>
          <w:color w:val="000000" w:themeColor="text1"/>
          <w:sz w:val="24"/>
          <w:szCs w:val="24"/>
        </w:rPr>
        <w:t>для</w:t>
      </w:r>
      <w:r w:rsidRPr="005D0538">
        <w:rPr>
          <w:rFonts w:ascii="Times New Roman" w:hAnsi="Times New Roman" w:cs="Times New Roman"/>
          <w:color w:val="000000" w:themeColor="text1"/>
          <w:spacing w:val="1"/>
          <w:sz w:val="24"/>
          <w:szCs w:val="24"/>
        </w:rPr>
        <w:t xml:space="preserve"> </w:t>
      </w:r>
      <w:r w:rsidRPr="005D0538">
        <w:rPr>
          <w:rFonts w:ascii="Times New Roman" w:hAnsi="Times New Roman" w:cs="Times New Roman"/>
          <w:color w:val="000000" w:themeColor="text1"/>
          <w:sz w:val="24"/>
          <w:szCs w:val="24"/>
        </w:rPr>
        <w:t>детей</w:t>
      </w:r>
      <w:r w:rsidRPr="005D0538">
        <w:rPr>
          <w:rFonts w:ascii="Times New Roman" w:hAnsi="Times New Roman" w:cs="Times New Roman"/>
          <w:color w:val="000000" w:themeColor="text1"/>
          <w:spacing w:val="1"/>
          <w:sz w:val="24"/>
          <w:szCs w:val="24"/>
        </w:rPr>
        <w:t xml:space="preserve"> </w:t>
      </w:r>
      <w:r w:rsidRPr="005D0538">
        <w:rPr>
          <w:rFonts w:ascii="Times New Roman" w:hAnsi="Times New Roman" w:cs="Times New Roman"/>
          <w:color w:val="000000" w:themeColor="text1"/>
          <w:sz w:val="24"/>
          <w:szCs w:val="24"/>
        </w:rPr>
        <w:t>младшего</w:t>
      </w:r>
      <w:r w:rsidRPr="005D0538">
        <w:rPr>
          <w:rFonts w:ascii="Times New Roman" w:hAnsi="Times New Roman" w:cs="Times New Roman"/>
          <w:color w:val="000000" w:themeColor="text1"/>
          <w:spacing w:val="1"/>
          <w:sz w:val="24"/>
          <w:szCs w:val="24"/>
        </w:rPr>
        <w:t xml:space="preserve"> </w:t>
      </w:r>
      <w:r w:rsidRPr="005D0538">
        <w:rPr>
          <w:rFonts w:ascii="Times New Roman" w:hAnsi="Times New Roman" w:cs="Times New Roman"/>
          <w:color w:val="000000" w:themeColor="text1"/>
          <w:sz w:val="24"/>
          <w:szCs w:val="24"/>
        </w:rPr>
        <w:t>школьного</w:t>
      </w:r>
      <w:r w:rsidRPr="005D0538">
        <w:rPr>
          <w:rFonts w:ascii="Times New Roman" w:hAnsi="Times New Roman" w:cs="Times New Roman"/>
          <w:color w:val="000000" w:themeColor="text1"/>
          <w:spacing w:val="1"/>
          <w:sz w:val="24"/>
          <w:szCs w:val="24"/>
        </w:rPr>
        <w:t xml:space="preserve"> </w:t>
      </w:r>
      <w:r w:rsidRPr="005D0538">
        <w:rPr>
          <w:rFonts w:ascii="Times New Roman" w:hAnsi="Times New Roman" w:cs="Times New Roman"/>
          <w:color w:val="000000" w:themeColor="text1"/>
          <w:sz w:val="24"/>
          <w:szCs w:val="24"/>
        </w:rPr>
        <w:t>возраста,</w:t>
      </w:r>
      <w:r w:rsidRPr="005D0538">
        <w:rPr>
          <w:rFonts w:ascii="Times New Roman" w:hAnsi="Times New Roman" w:cs="Times New Roman"/>
          <w:color w:val="000000" w:themeColor="text1"/>
          <w:spacing w:val="1"/>
          <w:sz w:val="24"/>
          <w:szCs w:val="24"/>
        </w:rPr>
        <w:t xml:space="preserve"> </w:t>
      </w:r>
      <w:r w:rsidRPr="005D0538">
        <w:rPr>
          <w:rFonts w:ascii="Times New Roman" w:hAnsi="Times New Roman" w:cs="Times New Roman"/>
          <w:color w:val="000000" w:themeColor="text1"/>
          <w:sz w:val="24"/>
          <w:szCs w:val="24"/>
        </w:rPr>
        <w:t>имеющих</w:t>
      </w:r>
      <w:r w:rsidRPr="005D0538">
        <w:rPr>
          <w:rFonts w:ascii="Times New Roman" w:hAnsi="Times New Roman" w:cs="Times New Roman"/>
          <w:color w:val="000000" w:themeColor="text1"/>
          <w:spacing w:val="1"/>
          <w:sz w:val="24"/>
          <w:szCs w:val="24"/>
        </w:rPr>
        <w:t xml:space="preserve"> </w:t>
      </w:r>
      <w:r w:rsidRPr="005D0538">
        <w:rPr>
          <w:rFonts w:ascii="Times New Roman" w:hAnsi="Times New Roman" w:cs="Times New Roman"/>
          <w:color w:val="000000" w:themeColor="text1"/>
          <w:sz w:val="24"/>
          <w:szCs w:val="24"/>
        </w:rPr>
        <w:t>нарушения</w:t>
      </w:r>
      <w:r w:rsidRPr="005D0538">
        <w:rPr>
          <w:rFonts w:ascii="Times New Roman" w:hAnsi="Times New Roman" w:cs="Times New Roman"/>
          <w:color w:val="000000" w:themeColor="text1"/>
          <w:spacing w:val="1"/>
          <w:sz w:val="24"/>
          <w:szCs w:val="24"/>
        </w:rPr>
        <w:t xml:space="preserve"> </w:t>
      </w:r>
      <w:r w:rsidRPr="005D0538">
        <w:rPr>
          <w:rFonts w:ascii="Times New Roman" w:hAnsi="Times New Roman" w:cs="Times New Roman"/>
          <w:color w:val="000000" w:themeColor="text1"/>
          <w:sz w:val="24"/>
          <w:szCs w:val="24"/>
        </w:rPr>
        <w:t>в</w:t>
      </w:r>
      <w:r w:rsidRPr="005D0538">
        <w:rPr>
          <w:rFonts w:ascii="Times New Roman" w:hAnsi="Times New Roman" w:cs="Times New Roman"/>
          <w:color w:val="000000" w:themeColor="text1"/>
          <w:spacing w:val="71"/>
          <w:sz w:val="24"/>
          <w:szCs w:val="24"/>
        </w:rPr>
        <w:t xml:space="preserve"> </w:t>
      </w:r>
      <w:r w:rsidRPr="005D0538">
        <w:rPr>
          <w:rFonts w:ascii="Times New Roman" w:hAnsi="Times New Roman" w:cs="Times New Roman"/>
          <w:color w:val="000000" w:themeColor="text1"/>
          <w:sz w:val="24"/>
          <w:szCs w:val="24"/>
        </w:rPr>
        <w:t>речевом</w:t>
      </w:r>
      <w:r w:rsidRPr="005D0538">
        <w:rPr>
          <w:rFonts w:ascii="Times New Roman" w:hAnsi="Times New Roman" w:cs="Times New Roman"/>
          <w:color w:val="000000" w:themeColor="text1"/>
          <w:spacing w:val="1"/>
          <w:sz w:val="24"/>
          <w:szCs w:val="24"/>
        </w:rPr>
        <w:t xml:space="preserve"> </w:t>
      </w:r>
      <w:r w:rsidRPr="005D0538">
        <w:rPr>
          <w:rFonts w:ascii="Times New Roman" w:hAnsi="Times New Roman" w:cs="Times New Roman"/>
          <w:color w:val="000000" w:themeColor="text1"/>
          <w:sz w:val="24"/>
          <w:szCs w:val="24"/>
        </w:rPr>
        <w:t>развитии</w:t>
      </w:r>
      <w:r w:rsidRPr="005D0538">
        <w:rPr>
          <w:rFonts w:ascii="Times New Roman" w:hAnsi="Times New Roman" w:cs="Times New Roman"/>
          <w:color w:val="000000" w:themeColor="text1"/>
          <w:spacing w:val="-3"/>
          <w:sz w:val="24"/>
          <w:szCs w:val="24"/>
        </w:rPr>
        <w:t xml:space="preserve"> </w:t>
      </w:r>
      <w:r w:rsidRPr="005D0538">
        <w:rPr>
          <w:rFonts w:ascii="Times New Roman" w:hAnsi="Times New Roman" w:cs="Times New Roman"/>
          <w:color w:val="000000" w:themeColor="text1"/>
          <w:sz w:val="24"/>
          <w:szCs w:val="24"/>
        </w:rPr>
        <w:t>(занятия</w:t>
      </w:r>
      <w:r w:rsidRPr="005D0538">
        <w:rPr>
          <w:rFonts w:ascii="Times New Roman" w:hAnsi="Times New Roman" w:cs="Times New Roman"/>
          <w:color w:val="000000" w:themeColor="text1"/>
          <w:spacing w:val="-2"/>
          <w:sz w:val="24"/>
          <w:szCs w:val="24"/>
        </w:rPr>
        <w:t xml:space="preserve"> </w:t>
      </w:r>
      <w:r w:rsidRPr="005D0538">
        <w:rPr>
          <w:rFonts w:ascii="Times New Roman" w:hAnsi="Times New Roman" w:cs="Times New Roman"/>
          <w:color w:val="000000" w:themeColor="text1"/>
          <w:sz w:val="24"/>
          <w:szCs w:val="24"/>
        </w:rPr>
        <w:t>с</w:t>
      </w:r>
      <w:r w:rsidRPr="005D0538">
        <w:rPr>
          <w:rFonts w:ascii="Times New Roman" w:hAnsi="Times New Roman" w:cs="Times New Roman"/>
          <w:color w:val="000000" w:themeColor="text1"/>
          <w:spacing w:val="-1"/>
          <w:sz w:val="24"/>
          <w:szCs w:val="24"/>
        </w:rPr>
        <w:t xml:space="preserve"> </w:t>
      </w:r>
      <w:r w:rsidRPr="005D0538">
        <w:rPr>
          <w:rFonts w:ascii="Times New Roman" w:hAnsi="Times New Roman" w:cs="Times New Roman"/>
          <w:color w:val="000000" w:themeColor="text1"/>
          <w:sz w:val="24"/>
          <w:szCs w:val="24"/>
        </w:rPr>
        <w:t>психологом)</w:t>
      </w:r>
    </w:p>
    <w:p w:rsidR="00E40189" w:rsidRDefault="00E40189" w:rsidP="00E40189">
      <w:pPr>
        <w:tabs>
          <w:tab w:val="left" w:pos="4820"/>
        </w:tabs>
        <w:spacing w:after="0" w:line="240" w:lineRule="atLeast"/>
        <w:ind w:left="709" w:right="-427"/>
        <w:rPr>
          <w:rFonts w:ascii="Times New Roman" w:eastAsia="Times New Roman" w:hAnsi="Times New Roman"/>
          <w:b/>
          <w:bCs/>
        </w:rPr>
      </w:pPr>
      <w:r>
        <w:rPr>
          <w:rFonts w:ascii="Times New Roman" w:eastAsia="Times New Roman" w:hAnsi="Times New Roman"/>
          <w:b/>
          <w:bCs/>
        </w:rPr>
        <w:t>Пояснительная записка</w:t>
      </w:r>
    </w:p>
    <w:p w:rsidR="00E40189" w:rsidRDefault="00E40189" w:rsidP="00E40189">
      <w:pPr>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 xml:space="preserve">Коррекционно-развивающая программа </w:t>
      </w:r>
      <w:r>
        <w:rPr>
          <w:rFonts w:ascii="Times New Roman" w:hAnsi="Times New Roman"/>
          <w:lang w:eastAsia="ru-RU"/>
        </w:rPr>
        <w:t xml:space="preserve">ориентирована на оказание помощи и поддержки детям младшего школьного возраста,  имеющим трудности в формировании познавательной, эмоциональной и личностной сферах, способствует поиску эффективных путей преодоления возникающих трудностей в совместной учебно-игровой деятельности, </w:t>
      </w:r>
      <w:r>
        <w:rPr>
          <w:rFonts w:ascii="Times New Roman" w:eastAsia="Times New Roman" w:hAnsi="Times New Roman"/>
          <w:lang w:eastAsia="ru-RU"/>
        </w:rPr>
        <w:t>направлена на развитие психических процессов у детей имеющих низкий уровень познавательного развития и учащихся с расстройствами аутистического спектра (РАС), обучающихся по адаптированным образовательным программам. (АООП РАС 8.2)</w:t>
      </w:r>
    </w:p>
    <w:p w:rsidR="00E40189" w:rsidRDefault="00E40189" w:rsidP="00E40189">
      <w:pPr>
        <w:shd w:val="clear" w:color="auto" w:fill="FFFFFF"/>
        <w:spacing w:after="0" w:line="240" w:lineRule="atLeast"/>
        <w:ind w:right="114"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Данная программа является психолого-педагогической  программой образовательного учреждения, разработана в соответствии с требованиями федерального государственного образовательного стандарта начального общего образования и направлена на формирование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саморазвитие и самосовершенствование, сохранение и укрепление психического здоровья учащихся.</w:t>
      </w:r>
    </w:p>
    <w:p w:rsidR="00E40189" w:rsidRDefault="00E40189" w:rsidP="00E40189">
      <w:pPr>
        <w:spacing w:after="0" w:line="240" w:lineRule="atLeast"/>
        <w:ind w:right="114" w:firstLine="709"/>
        <w:rPr>
          <w:rFonts w:ascii="Times New Roman" w:eastAsia="Times New Roman" w:hAnsi="Times New Roman"/>
          <w:b/>
          <w:bCs/>
          <w:color w:val="auto"/>
          <w:lang w:eastAsia="ru-RU"/>
        </w:rPr>
      </w:pPr>
      <w:r>
        <w:rPr>
          <w:rFonts w:ascii="Times New Roman" w:eastAsia="Times New Roman" w:hAnsi="Times New Roman"/>
          <w:b/>
          <w:bCs/>
          <w:lang w:eastAsia="ru-RU"/>
        </w:rPr>
        <w:t>Цель</w:t>
      </w:r>
      <w:r>
        <w:rPr>
          <w:rFonts w:ascii="Times New Roman" w:eastAsia="Times New Roman" w:hAnsi="Times New Roman"/>
          <w:lang w:eastAsia="ru-RU"/>
        </w:rPr>
        <w:t xml:space="preserve"> </w:t>
      </w:r>
      <w:r>
        <w:rPr>
          <w:rFonts w:ascii="Times New Roman" w:eastAsia="Times New Roman" w:hAnsi="Times New Roman"/>
          <w:b/>
          <w:bCs/>
          <w:lang w:eastAsia="ru-RU"/>
        </w:rPr>
        <w:t>и</w:t>
      </w:r>
      <w:r>
        <w:rPr>
          <w:rFonts w:ascii="Times New Roman" w:eastAsia="Times New Roman" w:hAnsi="Times New Roman"/>
          <w:lang w:eastAsia="ru-RU"/>
        </w:rPr>
        <w:t xml:space="preserve"> </w:t>
      </w:r>
      <w:r>
        <w:rPr>
          <w:rFonts w:ascii="Times New Roman" w:eastAsia="Times New Roman" w:hAnsi="Times New Roman"/>
          <w:b/>
          <w:bCs/>
          <w:lang w:eastAsia="ru-RU"/>
        </w:rPr>
        <w:t>задачи</w:t>
      </w:r>
    </w:p>
    <w:p w:rsidR="00E40189" w:rsidRDefault="00E40189" w:rsidP="00E40189">
      <w:pPr>
        <w:tabs>
          <w:tab w:val="left" w:pos="3740"/>
        </w:tabs>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b/>
          <w:bCs/>
          <w:lang w:eastAsia="ru-RU"/>
        </w:rPr>
        <w:t xml:space="preserve">Цель коррекционной работы: </w:t>
      </w:r>
      <w:r>
        <w:rPr>
          <w:rFonts w:ascii="Times New Roman" w:eastAsia="Times New Roman" w:hAnsi="Times New Roman"/>
          <w:lang w:eastAsia="ru-RU"/>
        </w:rPr>
        <w:t>развитие и коррекция познавательных процессов младших школьников с целью улучшения восприятия, переработки и усвоения программного материала, повышение уровня обучаемости учащихся имеющих низкий  и ниже возрастной нормы уровень познавательной сферы, детей с ОВЗ.</w:t>
      </w:r>
    </w:p>
    <w:p w:rsidR="00E40189" w:rsidRDefault="00E40189" w:rsidP="00E40189">
      <w:pPr>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b/>
          <w:bCs/>
          <w:lang w:eastAsia="ru-RU"/>
        </w:rPr>
        <w:t>Задачи коррекционной работы:</w:t>
      </w:r>
    </w:p>
    <w:p w:rsidR="00E40189" w:rsidRDefault="00E40189" w:rsidP="00E40189">
      <w:pPr>
        <w:tabs>
          <w:tab w:val="left" w:pos="3740"/>
        </w:tabs>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 xml:space="preserve">- формирование </w:t>
      </w:r>
      <w:proofErr w:type="spellStart"/>
      <w:r>
        <w:rPr>
          <w:rFonts w:ascii="Times New Roman" w:eastAsia="Times New Roman" w:hAnsi="Times New Roman"/>
          <w:lang w:eastAsia="ru-RU"/>
        </w:rPr>
        <w:t>общеинтеллектуальных</w:t>
      </w:r>
      <w:proofErr w:type="spellEnd"/>
      <w:r>
        <w:rPr>
          <w:rFonts w:ascii="Times New Roman" w:eastAsia="Times New Roman" w:hAnsi="Times New Roman"/>
          <w:lang w:eastAsia="ru-RU"/>
        </w:rPr>
        <w:t xml:space="preserve"> умений (операции анализа, сравнения, обобщения, выделение существенных признаков и закономерностей, гибкость мыслительных процессов);</w:t>
      </w:r>
    </w:p>
    <w:p w:rsidR="00E40189" w:rsidRDefault="00E40189" w:rsidP="00E40189">
      <w:pPr>
        <w:tabs>
          <w:tab w:val="left" w:pos="3740"/>
        </w:tabs>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 углубление и расширение знаний учащихся  исходя из интересов и специфики их способностей.</w:t>
      </w:r>
    </w:p>
    <w:p w:rsidR="00E40189" w:rsidRDefault="00E40189" w:rsidP="00E40189">
      <w:pPr>
        <w:tabs>
          <w:tab w:val="left" w:pos="3740"/>
        </w:tabs>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 формирование и развитие логического мышления;</w:t>
      </w:r>
    </w:p>
    <w:p w:rsidR="00E40189" w:rsidRDefault="00E40189" w:rsidP="00E40189">
      <w:pPr>
        <w:tabs>
          <w:tab w:val="left" w:pos="3740"/>
        </w:tabs>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 развитие внимания (устойчивость, концентрация, расширение объёма, переключение и т.д.);</w:t>
      </w:r>
    </w:p>
    <w:p w:rsidR="00E40189" w:rsidRDefault="00E40189" w:rsidP="00E40189">
      <w:pPr>
        <w:tabs>
          <w:tab w:val="left" w:pos="3740"/>
        </w:tabs>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 развитие памяти (формирование навыков запоминания, устойчивости, развитие смысловой памяти);</w:t>
      </w:r>
    </w:p>
    <w:p w:rsidR="00E40189" w:rsidRDefault="00E40189" w:rsidP="00E40189">
      <w:pPr>
        <w:tabs>
          <w:tab w:val="left" w:pos="3740"/>
        </w:tabs>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 развитие пространственного восприятия и сенсомоторной координации;</w:t>
      </w:r>
    </w:p>
    <w:p w:rsidR="00E40189" w:rsidRDefault="00E40189" w:rsidP="00E40189">
      <w:pPr>
        <w:tabs>
          <w:tab w:val="left" w:pos="3740"/>
        </w:tabs>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 развитие психологических предпосылок овладения учебной деятельностью (умение копировать образец, умение слушать и слышать учителя, т.е. умение подчиняться словесным указаниям учителя; умение учитывать в своей работе заданную систему требований);</w:t>
      </w:r>
    </w:p>
    <w:p w:rsidR="00E40189" w:rsidRDefault="00E40189" w:rsidP="00E40189">
      <w:pPr>
        <w:tabs>
          <w:tab w:val="left" w:pos="3740"/>
        </w:tabs>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 развитие речи и словарного запаса учащихся;</w:t>
      </w:r>
    </w:p>
    <w:p w:rsidR="00E40189" w:rsidRDefault="00E40189" w:rsidP="00E40189">
      <w:pPr>
        <w:tabs>
          <w:tab w:val="left" w:pos="3740"/>
        </w:tabs>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 развитие быстроты реакции.</w:t>
      </w:r>
    </w:p>
    <w:p w:rsidR="00E40189" w:rsidRDefault="00E40189" w:rsidP="00E40189">
      <w:pPr>
        <w:tabs>
          <w:tab w:val="left" w:pos="3740"/>
        </w:tabs>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 формирование положительной мотивации к учению.</w:t>
      </w:r>
    </w:p>
    <w:p w:rsidR="00E40189" w:rsidRDefault="00E40189" w:rsidP="00E40189">
      <w:pPr>
        <w:tabs>
          <w:tab w:val="left" w:pos="3740"/>
        </w:tabs>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 формирование адекватной самооценки, объективного отношения ребёнка к себе и своим качествам;</w:t>
      </w:r>
    </w:p>
    <w:p w:rsidR="00E40189" w:rsidRDefault="00E40189" w:rsidP="00E40189">
      <w:pPr>
        <w:tabs>
          <w:tab w:val="left" w:pos="3740"/>
        </w:tabs>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 формирование умения работать в группе (при групповых занятиях).</w:t>
      </w:r>
    </w:p>
    <w:p w:rsidR="00E40189" w:rsidRDefault="00E40189" w:rsidP="00E40189">
      <w:pPr>
        <w:tabs>
          <w:tab w:val="left" w:pos="3740"/>
        </w:tabs>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Курс коррекционно-развивающих занятий нацелен на решение задач и интеллектуально-личностно-деятельностного развития младших школьников.</w:t>
      </w:r>
    </w:p>
    <w:p w:rsidR="00E40189" w:rsidRDefault="00E40189" w:rsidP="00E40189">
      <w:pPr>
        <w:spacing w:after="0" w:line="240" w:lineRule="atLeast"/>
        <w:ind w:right="114" w:firstLine="709"/>
        <w:rPr>
          <w:rFonts w:ascii="Times New Roman" w:eastAsia="Times New Roman" w:hAnsi="Times New Roman"/>
          <w:b/>
          <w:bCs/>
          <w:lang w:eastAsia="ru-RU"/>
        </w:rPr>
      </w:pPr>
      <w:r>
        <w:rPr>
          <w:rFonts w:ascii="Times New Roman" w:hAnsi="Times New Roman"/>
          <w:b/>
        </w:rPr>
        <w:t xml:space="preserve">Общая характеристика </w:t>
      </w:r>
      <w:r>
        <w:rPr>
          <w:rFonts w:ascii="Times New Roman" w:eastAsia="Times New Roman" w:hAnsi="Times New Roman"/>
          <w:b/>
          <w:bCs/>
          <w:lang w:eastAsia="ru-RU"/>
        </w:rPr>
        <w:t>коррекционно – развивающей программы</w:t>
      </w:r>
    </w:p>
    <w:p w:rsidR="00E40189" w:rsidRDefault="00E40189" w:rsidP="00E40189">
      <w:pPr>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Структура занятий включает в себя введение в занятие, основную часть, обсуждение занятия и релаксационные упражнения. Каждое занятие традиционно начинается с процедуры приветствия. Задачей вводной части является создание у учащихся определенного положительного эмоционального фона. Используются дыхательные упражнения, разминка, упражнения на активизацию умственной деятельности. Далее происходит обсуждение результатов домашнего задания и припоминание содержания прошлого занятия, а также оценка в баллах своего настроения.</w:t>
      </w:r>
    </w:p>
    <w:p w:rsidR="00E40189" w:rsidRDefault="00E40189" w:rsidP="00E40189">
      <w:pPr>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Завершает вступительный этап подвижная коммуникативная игра, которая проводиться с целью повышения энергетического ресурса группы, формирование эмоционально положительного настроя на продолжение занятия, а также способствует развитию коллективных форм взаимодействия, проявляющихся в доброжелательном отношении к одноклассникам, умении подчинять свои действия внешним требованиям.</w:t>
      </w:r>
    </w:p>
    <w:p w:rsidR="00E40189" w:rsidRDefault="00E40189" w:rsidP="00E40189">
      <w:pPr>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Основной этап занятия носит коррекционно-развивающий характер и нацелен на формирование и развитие основных функций, необходимых при усвоении учебного материала: развитии концентрации, устойчивости и распределения внимания, тренировки памяти, развитии пространственных представлений, речи и мышления. Используется совокупность психотехнических упражнений и приемов, направленных на решение задач данного занятия.</w:t>
      </w:r>
    </w:p>
    <w:p w:rsidR="00E40189" w:rsidRDefault="00E40189" w:rsidP="00E40189">
      <w:pPr>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lastRenderedPageBreak/>
        <w:t>Задания и упражнения на развитие речевой и мыслительной деятельности объединены не случайно. Логическое мышление речевое, в нем слово является и основой, и средством, и результатом этого процесса. Развитие логического мышления во многом зависит от уровня развития речи детей, а формирование мыслительных операций (анализа, синтеза, сравнения, обобщения) определяется степенью участия речи в процессе мыслительной деятельности. Задания и упражнения данного блока проводятся в устной форме, но требуют большого количества стимульного материала (карточки с картинками, словами, репродукции и т.д.) и очень часто сопровождаются процессом рисования.</w:t>
      </w:r>
    </w:p>
    <w:p w:rsidR="00E40189" w:rsidRDefault="00E40189" w:rsidP="00E40189">
      <w:pPr>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Заключительный этап включает в себя подведение итогов, обсуждение результатов работы и тех трудностей, которые возникли у детей при выполнении заданий. Существенным моментом здесь являются ответы учащихся на вопросы, чем они занимались и чему научились на данном занятии.</w:t>
      </w:r>
    </w:p>
    <w:p w:rsidR="00E40189" w:rsidRDefault="00E40189" w:rsidP="00E40189">
      <w:pPr>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 xml:space="preserve">Завершает занятие игра, как правило, малоподвижная. Ее целью является развитие рефлексии, проявляющейся в осмыслении собственных действий и состояний, самопознании внутреннего мира, а также в формировании позитивного образа «Я». Каждый участник группы перед прощанием должен получить «поглаживание» либо со стороны одноклассников и психолога, либо самостоятельно заявив о своих достоинствах и успехах. Основная ее задача - получение детьми позитивного опыта общения, создание положительного </w:t>
      </w:r>
      <w:proofErr w:type="spellStart"/>
      <w:r>
        <w:rPr>
          <w:rFonts w:ascii="Times New Roman" w:eastAsia="Times New Roman" w:hAnsi="Times New Roman"/>
          <w:lang w:eastAsia="ru-RU"/>
        </w:rPr>
        <w:t>самовосприятия</w:t>
      </w:r>
      <w:proofErr w:type="spellEnd"/>
      <w:r>
        <w:rPr>
          <w:rFonts w:ascii="Times New Roman" w:eastAsia="Times New Roman" w:hAnsi="Times New Roman"/>
          <w:lang w:eastAsia="ru-RU"/>
        </w:rPr>
        <w:t>, независимо от реальных успехов ребенка в учебной деятельности и повышение настроения в конце занятия.</w:t>
      </w:r>
    </w:p>
    <w:p w:rsidR="00E40189" w:rsidRDefault="00E40189" w:rsidP="00E40189">
      <w:pPr>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Упражнения для разминки и релаксации могут варьироваться в зависимости от психоэмоционального состояния обучающихся и группы в целом.</w:t>
      </w:r>
    </w:p>
    <w:p w:rsidR="00E40189" w:rsidRDefault="00E40189" w:rsidP="00E40189">
      <w:pPr>
        <w:numPr>
          <w:ilvl w:val="1"/>
          <w:numId w:val="21"/>
        </w:numPr>
        <w:tabs>
          <w:tab w:val="left" w:pos="965"/>
        </w:tabs>
        <w:suppressAutoHyphens w:val="0"/>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программу включены многофункциональные упражнения, которые могут оказывать различное воздействие:</w:t>
      </w:r>
    </w:p>
    <w:p w:rsidR="00E40189" w:rsidRDefault="00E40189" w:rsidP="00E40189">
      <w:pPr>
        <w:tabs>
          <w:tab w:val="left" w:pos="965"/>
        </w:tabs>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-беседы, опросы, наблюдения;</w:t>
      </w:r>
    </w:p>
    <w:p w:rsidR="00E40189" w:rsidRDefault="00E40189" w:rsidP="00E40189">
      <w:pPr>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 словесные игры;</w:t>
      </w:r>
    </w:p>
    <w:p w:rsidR="00E40189" w:rsidRDefault="00E40189" w:rsidP="00E40189">
      <w:pPr>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 игровой тренинг (</w:t>
      </w:r>
      <w:proofErr w:type="spellStart"/>
      <w:r>
        <w:rPr>
          <w:rFonts w:ascii="Times New Roman" w:eastAsia="Times New Roman" w:hAnsi="Times New Roman"/>
          <w:lang w:eastAsia="ru-RU"/>
        </w:rPr>
        <w:t>психоигры</w:t>
      </w:r>
      <w:proofErr w:type="spellEnd"/>
      <w:r>
        <w:rPr>
          <w:rFonts w:ascii="Times New Roman" w:eastAsia="Times New Roman" w:hAnsi="Times New Roman"/>
          <w:lang w:eastAsia="ru-RU"/>
        </w:rPr>
        <w:t>, предметные игры);</w:t>
      </w:r>
    </w:p>
    <w:p w:rsidR="00E40189" w:rsidRDefault="00E40189" w:rsidP="00E40189">
      <w:pPr>
        <w:spacing w:after="0" w:line="240" w:lineRule="atLeast"/>
        <w:ind w:right="114" w:firstLine="709"/>
        <w:jc w:val="both"/>
        <w:rPr>
          <w:rFonts w:ascii="Times New Roman" w:eastAsia="Times New Roman" w:hAnsi="Times New Roman"/>
          <w:lang w:eastAsia="ru-RU"/>
        </w:rPr>
      </w:pPr>
      <w:r>
        <w:rPr>
          <w:rFonts w:ascii="Times New Roman" w:eastAsia="Times New Roman" w:hAnsi="Times New Roman"/>
          <w:lang w:eastAsia="ru-RU"/>
        </w:rPr>
        <w:t xml:space="preserve">- </w:t>
      </w:r>
      <w:proofErr w:type="spellStart"/>
      <w:r>
        <w:rPr>
          <w:rFonts w:ascii="Times New Roman" w:eastAsia="Times New Roman" w:hAnsi="Times New Roman"/>
          <w:lang w:eastAsia="ru-RU"/>
        </w:rPr>
        <w:t>истема</w:t>
      </w:r>
      <w:proofErr w:type="spellEnd"/>
      <w:r>
        <w:rPr>
          <w:rFonts w:ascii="Times New Roman" w:eastAsia="Times New Roman" w:hAnsi="Times New Roman"/>
          <w:lang w:eastAsia="ru-RU"/>
        </w:rPr>
        <w:t xml:space="preserve"> упражнений по развитию познавательных процессов; - элементы </w:t>
      </w:r>
      <w:proofErr w:type="spellStart"/>
      <w:r>
        <w:rPr>
          <w:rFonts w:ascii="Times New Roman" w:eastAsia="Times New Roman" w:hAnsi="Times New Roman"/>
          <w:lang w:eastAsia="ru-RU"/>
        </w:rPr>
        <w:t>арттерапии</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сказкотерапии</w:t>
      </w:r>
      <w:proofErr w:type="spellEnd"/>
      <w:r>
        <w:rPr>
          <w:rFonts w:ascii="Times New Roman" w:eastAsia="Times New Roman" w:hAnsi="Times New Roman"/>
          <w:lang w:eastAsia="ru-RU"/>
        </w:rPr>
        <w:t>.</w:t>
      </w:r>
    </w:p>
    <w:p w:rsidR="00E40189" w:rsidRDefault="00E40189" w:rsidP="00E40189">
      <w:pPr>
        <w:pStyle w:val="Default"/>
        <w:spacing w:line="240" w:lineRule="atLeast"/>
        <w:ind w:right="114" w:firstLine="709"/>
        <w:jc w:val="both"/>
        <w:rPr>
          <w:sz w:val="22"/>
          <w:szCs w:val="22"/>
        </w:rPr>
      </w:pPr>
    </w:p>
    <w:p w:rsidR="00E40189" w:rsidRDefault="00E40189" w:rsidP="00E40189">
      <w:pPr>
        <w:spacing w:after="0" w:line="240" w:lineRule="atLeast"/>
        <w:ind w:right="114" w:firstLine="709"/>
        <w:jc w:val="both"/>
        <w:rPr>
          <w:rFonts w:ascii="Times New Roman" w:hAnsi="Times New Roman"/>
          <w:b/>
          <w:color w:val="auto"/>
        </w:rPr>
      </w:pPr>
      <w:r>
        <w:rPr>
          <w:rFonts w:ascii="Times New Roman" w:hAnsi="Times New Roman"/>
          <w:b/>
        </w:rPr>
        <w:t>Планируемые результаты освоения коррекционно – развивающей программы</w:t>
      </w:r>
    </w:p>
    <w:p w:rsidR="00E40189" w:rsidRDefault="00E40189" w:rsidP="00E40189">
      <w:pPr>
        <w:spacing w:after="0" w:line="240" w:lineRule="atLeast"/>
        <w:ind w:right="114" w:firstLine="709"/>
        <w:jc w:val="both"/>
        <w:rPr>
          <w:rFonts w:ascii="Times New Roman" w:hAnsi="Times New Roman"/>
        </w:rPr>
      </w:pPr>
      <w:r>
        <w:rPr>
          <w:rFonts w:ascii="Times New Roman" w:hAnsi="Times New Roman"/>
          <w:b/>
          <w:i/>
        </w:rPr>
        <w:t>Личностные результаты</w:t>
      </w:r>
      <w:r>
        <w:rPr>
          <w:rFonts w:ascii="Times New Roman" w:hAnsi="Times New Roman"/>
          <w:b/>
        </w:rPr>
        <w:t xml:space="preserve"> (</w:t>
      </w:r>
      <w:r>
        <w:rPr>
          <w:rFonts w:ascii="Times New Roman" w:hAnsi="Times New Roman"/>
        </w:rPr>
        <w:t>система ценностных отношений обучающегося):</w:t>
      </w:r>
    </w:p>
    <w:p w:rsidR="00E40189" w:rsidRDefault="00E40189" w:rsidP="00E40189">
      <w:pPr>
        <w:shd w:val="clear" w:color="auto" w:fill="FFFFFF"/>
        <w:spacing w:after="0" w:line="240" w:lineRule="atLeast"/>
        <w:ind w:right="114" w:firstLine="709"/>
        <w:rPr>
          <w:rFonts w:ascii="Times New Roman" w:eastAsia="Times New Roman" w:hAnsi="Times New Roman"/>
          <w:color w:val="000000"/>
          <w:lang w:eastAsia="ru-RU"/>
        </w:rPr>
      </w:pPr>
      <w:r>
        <w:rPr>
          <w:rFonts w:ascii="Times New Roman" w:eastAsia="Times New Roman" w:hAnsi="Times New Roman"/>
          <w:color w:val="000000"/>
          <w:lang w:eastAsia="ru-RU"/>
        </w:rPr>
        <w:t>- признавать собственные ошибки;</w:t>
      </w:r>
    </w:p>
    <w:p w:rsidR="00E40189" w:rsidRDefault="00E40189" w:rsidP="00E40189">
      <w:pPr>
        <w:shd w:val="clear" w:color="auto" w:fill="FFFFFF"/>
        <w:spacing w:after="0" w:line="240" w:lineRule="atLeast"/>
        <w:ind w:right="114" w:firstLine="709"/>
        <w:rPr>
          <w:rFonts w:ascii="Times New Roman" w:eastAsia="Times New Roman" w:hAnsi="Times New Roman"/>
          <w:color w:val="000000"/>
          <w:lang w:eastAsia="ru-RU"/>
        </w:rPr>
      </w:pPr>
      <w:r>
        <w:rPr>
          <w:rFonts w:ascii="Times New Roman" w:eastAsia="Times New Roman" w:hAnsi="Times New Roman"/>
          <w:color w:val="000000"/>
          <w:lang w:eastAsia="ru-RU"/>
        </w:rPr>
        <w:t>- сочувствовать другим, своим сверстникам, взрослым и живому миру;</w:t>
      </w:r>
    </w:p>
    <w:p w:rsidR="00E40189" w:rsidRDefault="00E40189" w:rsidP="00E40189">
      <w:pPr>
        <w:shd w:val="clear" w:color="auto" w:fill="FFFFFF"/>
        <w:spacing w:after="0" w:line="240" w:lineRule="atLeast"/>
        <w:ind w:right="114" w:firstLine="709"/>
        <w:rPr>
          <w:rFonts w:ascii="Times New Roman" w:eastAsia="Times New Roman" w:hAnsi="Times New Roman"/>
          <w:color w:val="000000"/>
          <w:lang w:eastAsia="ru-RU"/>
        </w:rPr>
      </w:pPr>
      <w:r>
        <w:rPr>
          <w:rFonts w:ascii="Times New Roman" w:eastAsia="Times New Roman" w:hAnsi="Times New Roman"/>
          <w:color w:val="000000"/>
          <w:lang w:eastAsia="ru-RU"/>
        </w:rPr>
        <w:t>- выплескивать гнев в приемлемой форме, а не физической агрессией;</w:t>
      </w:r>
    </w:p>
    <w:p w:rsidR="00E40189" w:rsidRDefault="00E40189" w:rsidP="00E40189">
      <w:pPr>
        <w:shd w:val="clear" w:color="auto" w:fill="FFFFFF"/>
        <w:spacing w:after="0" w:line="240" w:lineRule="atLeast"/>
        <w:ind w:right="114" w:firstLine="709"/>
        <w:rPr>
          <w:rFonts w:ascii="Times New Roman" w:eastAsia="Times New Roman" w:hAnsi="Times New Roman"/>
          <w:color w:val="000000"/>
          <w:lang w:eastAsia="ru-RU"/>
        </w:rPr>
      </w:pPr>
      <w:r>
        <w:rPr>
          <w:rFonts w:ascii="Times New Roman" w:eastAsia="Times New Roman" w:hAnsi="Times New Roman"/>
          <w:color w:val="000000"/>
          <w:lang w:eastAsia="ru-RU"/>
        </w:rPr>
        <w:t>- анализировать процесс и результаты познавательной деятельности;</w:t>
      </w:r>
    </w:p>
    <w:p w:rsidR="00E40189" w:rsidRDefault="00E40189" w:rsidP="00E40189">
      <w:pPr>
        <w:shd w:val="clear" w:color="auto" w:fill="FFFFFF"/>
        <w:spacing w:after="0" w:line="240" w:lineRule="atLeast"/>
        <w:ind w:right="114" w:firstLine="709"/>
        <w:rPr>
          <w:rFonts w:ascii="Times New Roman" w:eastAsia="Times New Roman" w:hAnsi="Times New Roman"/>
          <w:color w:val="000000"/>
          <w:lang w:eastAsia="ru-RU"/>
        </w:rPr>
      </w:pPr>
      <w:r>
        <w:rPr>
          <w:rFonts w:ascii="Times New Roman" w:eastAsia="Times New Roman" w:hAnsi="Times New Roman"/>
          <w:color w:val="000000"/>
          <w:lang w:eastAsia="ru-RU"/>
        </w:rPr>
        <w:t>- контролировать себя, находить ошибки в работе и самостоятельно их исправлять;</w:t>
      </w:r>
    </w:p>
    <w:p w:rsidR="00E40189" w:rsidRDefault="00E40189" w:rsidP="00E40189">
      <w:pPr>
        <w:shd w:val="clear" w:color="auto" w:fill="FFFFFF"/>
        <w:spacing w:after="0" w:line="240" w:lineRule="atLeast"/>
        <w:ind w:right="114" w:firstLine="709"/>
        <w:rPr>
          <w:rFonts w:ascii="Times New Roman" w:eastAsia="Times New Roman" w:hAnsi="Times New Roman"/>
          <w:color w:val="000000"/>
          <w:lang w:eastAsia="ru-RU"/>
        </w:rPr>
      </w:pPr>
      <w:r>
        <w:rPr>
          <w:rFonts w:ascii="Times New Roman" w:eastAsia="Times New Roman" w:hAnsi="Times New Roman"/>
          <w:color w:val="000000"/>
          <w:lang w:eastAsia="ru-RU"/>
        </w:rPr>
        <w:t>- работать самостоятельно в парах, в группах;</w:t>
      </w:r>
    </w:p>
    <w:p w:rsidR="00E40189" w:rsidRDefault="00E40189" w:rsidP="00E40189">
      <w:pPr>
        <w:shd w:val="clear" w:color="auto" w:fill="FFFFFF"/>
        <w:spacing w:after="0" w:line="240" w:lineRule="atLeast"/>
        <w:ind w:right="114" w:firstLine="709"/>
        <w:rPr>
          <w:rFonts w:ascii="Times New Roman" w:eastAsia="Times New Roman" w:hAnsi="Times New Roman"/>
          <w:color w:val="000000"/>
          <w:lang w:eastAsia="ru-RU"/>
        </w:rPr>
      </w:pPr>
      <w:r>
        <w:rPr>
          <w:rFonts w:ascii="Times New Roman" w:eastAsia="Times New Roman" w:hAnsi="Times New Roman"/>
          <w:color w:val="000000"/>
          <w:lang w:eastAsia="ru-RU"/>
        </w:rPr>
        <w:t>-  адекватно воспринимать окружающую действительность и самого себя;</w:t>
      </w:r>
    </w:p>
    <w:p w:rsidR="00E40189" w:rsidRDefault="00E40189" w:rsidP="00E40189">
      <w:pPr>
        <w:shd w:val="clear" w:color="auto" w:fill="FFFFFF"/>
        <w:spacing w:after="0" w:line="240" w:lineRule="atLeast"/>
        <w:ind w:right="114" w:firstLine="709"/>
        <w:rPr>
          <w:rFonts w:ascii="Times New Roman" w:eastAsia="Times New Roman" w:hAnsi="Times New Roman"/>
          <w:color w:val="000000"/>
          <w:lang w:eastAsia="ru-RU"/>
        </w:rPr>
      </w:pPr>
      <w:r>
        <w:rPr>
          <w:rFonts w:ascii="Times New Roman" w:eastAsia="Times New Roman" w:hAnsi="Times New Roman"/>
          <w:color w:val="000000"/>
          <w:lang w:eastAsia="ru-RU"/>
        </w:rPr>
        <w:t>- уметь отстаивать свое мнение;</w:t>
      </w:r>
    </w:p>
    <w:p w:rsidR="00E40189" w:rsidRDefault="00E40189" w:rsidP="00E40189">
      <w:pPr>
        <w:shd w:val="clear" w:color="auto" w:fill="FFFFFF"/>
        <w:spacing w:after="0" w:line="240" w:lineRule="atLeast"/>
        <w:ind w:right="114" w:firstLine="709"/>
        <w:rPr>
          <w:rFonts w:ascii="Times New Roman" w:eastAsia="Times New Roman" w:hAnsi="Times New Roman"/>
          <w:color w:val="000000"/>
          <w:lang w:eastAsia="ru-RU"/>
        </w:rPr>
      </w:pPr>
      <w:r>
        <w:rPr>
          <w:rFonts w:ascii="Times New Roman" w:eastAsia="Times New Roman" w:hAnsi="Times New Roman"/>
          <w:color w:val="000000"/>
          <w:lang w:eastAsia="ru-RU"/>
        </w:rPr>
        <w:t>- уметь идентифицировать свое эмоциональное состояние.</w:t>
      </w:r>
    </w:p>
    <w:p w:rsidR="00E40189" w:rsidRDefault="00E40189" w:rsidP="00E40189">
      <w:pPr>
        <w:widowControl w:val="0"/>
        <w:shd w:val="clear" w:color="auto" w:fill="FFFFFF"/>
        <w:tabs>
          <w:tab w:val="left" w:pos="624"/>
        </w:tabs>
        <w:autoSpaceDE w:val="0"/>
        <w:autoSpaceDN w:val="0"/>
        <w:adjustRightInd w:val="0"/>
        <w:spacing w:after="0" w:line="240" w:lineRule="atLeast"/>
        <w:ind w:right="114" w:firstLine="709"/>
        <w:jc w:val="both"/>
        <w:rPr>
          <w:rFonts w:ascii="Times New Roman" w:hAnsi="Times New Roman"/>
          <w:b/>
          <w:i/>
        </w:rPr>
      </w:pPr>
      <w:r>
        <w:rPr>
          <w:rFonts w:ascii="Times New Roman" w:hAnsi="Times New Roman"/>
          <w:b/>
          <w:i/>
        </w:rPr>
        <w:t>Регулятивные УУД:</w:t>
      </w:r>
    </w:p>
    <w:p w:rsidR="00E40189" w:rsidRDefault="00E40189" w:rsidP="00E40189">
      <w:pPr>
        <w:shd w:val="clear" w:color="auto" w:fill="FFFFFF"/>
        <w:spacing w:after="0" w:line="240" w:lineRule="atLeast"/>
        <w:ind w:right="114"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повышение продуктивности  внимания;</w:t>
      </w:r>
      <w:r>
        <w:rPr>
          <w:rFonts w:ascii="Times New Roman" w:eastAsia="Times New Roman" w:hAnsi="Times New Roman"/>
          <w:b/>
          <w:bCs/>
          <w:color w:val="000000"/>
          <w:lang w:eastAsia="ru-RU"/>
        </w:rPr>
        <w:t> </w:t>
      </w:r>
    </w:p>
    <w:p w:rsidR="00E40189" w:rsidRDefault="00E40189" w:rsidP="00E40189">
      <w:pPr>
        <w:shd w:val="clear" w:color="auto" w:fill="FFFFFF"/>
        <w:spacing w:after="0" w:line="240" w:lineRule="atLeast"/>
        <w:ind w:right="114"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развитие памяти;</w:t>
      </w:r>
    </w:p>
    <w:p w:rsidR="00E40189" w:rsidRDefault="00E40189" w:rsidP="00E40189">
      <w:pPr>
        <w:shd w:val="clear" w:color="auto" w:fill="FFFFFF"/>
        <w:spacing w:after="0" w:line="240" w:lineRule="atLeast"/>
        <w:ind w:right="114"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гармонизация эмоционального состояния ребенка;</w:t>
      </w:r>
    </w:p>
    <w:p w:rsidR="00E40189" w:rsidRDefault="00E40189" w:rsidP="00E40189">
      <w:pPr>
        <w:shd w:val="clear" w:color="auto" w:fill="FFFFFF"/>
        <w:spacing w:after="0" w:line="240" w:lineRule="atLeast"/>
        <w:ind w:right="114" w:firstLine="709"/>
        <w:rPr>
          <w:rFonts w:ascii="Times New Roman" w:eastAsia="Times New Roman" w:hAnsi="Times New Roman"/>
          <w:color w:val="000000"/>
          <w:lang w:eastAsia="ru-RU"/>
        </w:rPr>
      </w:pPr>
      <w:r>
        <w:rPr>
          <w:rFonts w:ascii="Times New Roman" w:eastAsia="Times New Roman" w:hAnsi="Times New Roman"/>
          <w:color w:val="000000"/>
          <w:lang w:eastAsia="ru-RU"/>
        </w:rPr>
        <w:t>- развитие адекватной самооценки;</w:t>
      </w:r>
    </w:p>
    <w:p w:rsidR="00E40189" w:rsidRDefault="00E40189" w:rsidP="00E40189">
      <w:pPr>
        <w:shd w:val="clear" w:color="auto" w:fill="FFFFFF"/>
        <w:spacing w:after="0" w:line="240" w:lineRule="atLeast"/>
        <w:ind w:right="114"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гармонизация психоэмоционального состояния;</w:t>
      </w:r>
    </w:p>
    <w:p w:rsidR="00E40189" w:rsidRDefault="00E40189" w:rsidP="00E40189">
      <w:pPr>
        <w:shd w:val="clear" w:color="auto" w:fill="FFFFFF"/>
        <w:spacing w:after="0" w:line="240" w:lineRule="atLeast"/>
        <w:ind w:right="114"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овладение методам </w:t>
      </w:r>
      <w:proofErr w:type="spellStart"/>
      <w:r>
        <w:rPr>
          <w:rFonts w:ascii="Times New Roman" w:eastAsia="Times New Roman" w:hAnsi="Times New Roman"/>
          <w:color w:val="000000"/>
          <w:lang w:eastAsia="ru-RU"/>
        </w:rPr>
        <w:t>саморегуляции</w:t>
      </w:r>
      <w:proofErr w:type="spellEnd"/>
      <w:r>
        <w:rPr>
          <w:rFonts w:ascii="Times New Roman" w:eastAsia="Times New Roman" w:hAnsi="Times New Roman"/>
          <w:color w:val="000000"/>
          <w:lang w:eastAsia="ru-RU"/>
        </w:rPr>
        <w:t>;</w:t>
      </w:r>
    </w:p>
    <w:p w:rsidR="00E40189" w:rsidRDefault="00E40189" w:rsidP="00E40189">
      <w:pPr>
        <w:shd w:val="clear" w:color="auto" w:fill="FFFFFF"/>
        <w:spacing w:after="0" w:line="240" w:lineRule="atLeast"/>
        <w:ind w:right="114"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социализация и адаптация в современном обществе.</w:t>
      </w:r>
    </w:p>
    <w:p w:rsidR="00E40189" w:rsidRDefault="00E40189" w:rsidP="00E40189">
      <w:pPr>
        <w:widowControl w:val="0"/>
        <w:shd w:val="clear" w:color="auto" w:fill="FFFFFF"/>
        <w:tabs>
          <w:tab w:val="left" w:pos="624"/>
          <w:tab w:val="num" w:pos="651"/>
          <w:tab w:val="left" w:pos="1371"/>
        </w:tabs>
        <w:autoSpaceDE w:val="0"/>
        <w:autoSpaceDN w:val="0"/>
        <w:adjustRightInd w:val="0"/>
        <w:spacing w:after="0" w:line="240" w:lineRule="atLeast"/>
        <w:ind w:right="114" w:firstLine="709"/>
        <w:jc w:val="both"/>
        <w:rPr>
          <w:rFonts w:ascii="Times New Roman" w:hAnsi="Times New Roman"/>
          <w:b/>
          <w:i/>
        </w:rPr>
      </w:pPr>
      <w:r>
        <w:rPr>
          <w:rFonts w:ascii="Times New Roman" w:hAnsi="Times New Roman"/>
          <w:b/>
          <w:i/>
        </w:rPr>
        <w:t>Познавательные УУД:</w:t>
      </w:r>
    </w:p>
    <w:p w:rsidR="00E40189" w:rsidRDefault="00E40189" w:rsidP="00E40189">
      <w:pPr>
        <w:shd w:val="clear" w:color="auto" w:fill="FFFFFF"/>
        <w:spacing w:after="0" w:line="240" w:lineRule="atLeast"/>
        <w:ind w:right="114"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погически</w:t>
      </w:r>
      <w:proofErr w:type="spellEnd"/>
      <w:r>
        <w:rPr>
          <w:rFonts w:ascii="Times New Roman" w:eastAsia="Times New Roman" w:hAnsi="Times New Roman"/>
          <w:color w:val="000000"/>
          <w:lang w:eastAsia="ru-RU"/>
        </w:rPr>
        <w:t xml:space="preserve"> рассуждать, пользуясь приемами анализа, сравнения, </w:t>
      </w:r>
      <w:proofErr w:type="spellStart"/>
      <w:r>
        <w:rPr>
          <w:rFonts w:ascii="Times New Roman" w:eastAsia="Times New Roman" w:hAnsi="Times New Roman"/>
          <w:color w:val="000000"/>
          <w:lang w:eastAsia="ru-RU"/>
        </w:rPr>
        <w:t>обощения</w:t>
      </w:r>
      <w:proofErr w:type="spellEnd"/>
      <w:r>
        <w:rPr>
          <w:rFonts w:ascii="Times New Roman" w:eastAsia="Times New Roman" w:hAnsi="Times New Roman"/>
          <w:color w:val="000000"/>
          <w:lang w:eastAsia="ru-RU"/>
        </w:rPr>
        <w:t>, классификации, систематизации;</w:t>
      </w:r>
    </w:p>
    <w:p w:rsidR="00E40189" w:rsidRDefault="00E40189" w:rsidP="00E40189">
      <w:pPr>
        <w:shd w:val="clear" w:color="auto" w:fill="FFFFFF"/>
        <w:spacing w:after="0" w:line="240" w:lineRule="atLeast"/>
        <w:ind w:right="114"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повышение продуктивности  внимания;</w:t>
      </w:r>
      <w:r>
        <w:rPr>
          <w:rFonts w:ascii="Times New Roman" w:eastAsia="Times New Roman" w:hAnsi="Times New Roman"/>
          <w:b/>
          <w:bCs/>
          <w:color w:val="000000"/>
          <w:lang w:eastAsia="ru-RU"/>
        </w:rPr>
        <w:t> </w:t>
      </w:r>
    </w:p>
    <w:p w:rsidR="00E40189" w:rsidRDefault="00E40189" w:rsidP="00E40189">
      <w:pPr>
        <w:shd w:val="clear" w:color="auto" w:fill="FFFFFF"/>
        <w:spacing w:after="0" w:line="240" w:lineRule="atLeast"/>
        <w:ind w:right="114"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развитие памяти;</w:t>
      </w:r>
    </w:p>
    <w:p w:rsidR="00E40189" w:rsidRDefault="00E40189" w:rsidP="00E40189">
      <w:pPr>
        <w:shd w:val="clear" w:color="auto" w:fill="FFFFFF"/>
        <w:spacing w:after="0" w:line="240" w:lineRule="atLeast"/>
        <w:ind w:right="114" w:firstLine="709"/>
        <w:jc w:val="both"/>
        <w:rPr>
          <w:rFonts w:ascii="Times New Roman" w:eastAsia="Calibri" w:hAnsi="Times New Roman"/>
          <w:color w:val="auto"/>
        </w:rPr>
      </w:pPr>
      <w:r>
        <w:rPr>
          <w:rFonts w:ascii="Times New Roman" w:eastAsia="Times New Roman" w:hAnsi="Times New Roman"/>
          <w:color w:val="000000"/>
          <w:lang w:eastAsia="ru-RU"/>
        </w:rPr>
        <w:t>- о</w:t>
      </w:r>
      <w:r>
        <w:rPr>
          <w:rFonts w:ascii="Times New Roman" w:hAnsi="Times New Roman"/>
        </w:rPr>
        <w:t>существлять анализ объектов с выделением существенных и несущественных признаков;</w:t>
      </w:r>
    </w:p>
    <w:p w:rsidR="00E40189" w:rsidRDefault="00E40189" w:rsidP="00E40189">
      <w:pPr>
        <w:shd w:val="clear" w:color="auto" w:fill="FFFFFF"/>
        <w:spacing w:after="0" w:line="240" w:lineRule="atLeast"/>
        <w:ind w:right="114" w:firstLine="709"/>
        <w:jc w:val="both"/>
        <w:rPr>
          <w:rFonts w:ascii="Times New Roman" w:hAnsi="Times New Roman"/>
        </w:rPr>
      </w:pPr>
      <w:r>
        <w:rPr>
          <w:rFonts w:ascii="Times New Roman" w:hAnsi="Times New Roman"/>
        </w:rPr>
        <w:t>- осуществлять синтез как составление целого из частей;</w:t>
      </w:r>
    </w:p>
    <w:p w:rsidR="00E40189" w:rsidRDefault="00E40189" w:rsidP="00E40189">
      <w:pPr>
        <w:shd w:val="clear" w:color="auto" w:fill="FFFFFF"/>
        <w:spacing w:after="0" w:line="240" w:lineRule="atLeast"/>
        <w:ind w:right="114" w:firstLine="709"/>
        <w:jc w:val="both"/>
        <w:rPr>
          <w:rFonts w:ascii="Times New Roman" w:hAnsi="Times New Roman"/>
        </w:rPr>
      </w:pPr>
      <w:r>
        <w:rPr>
          <w:rFonts w:ascii="Times New Roman" w:hAnsi="Times New Roman"/>
        </w:rPr>
        <w:t>- проводить сравнение и классификацию по заданным критериям;</w:t>
      </w:r>
    </w:p>
    <w:p w:rsidR="00E40189" w:rsidRDefault="00E40189" w:rsidP="00E40189">
      <w:pPr>
        <w:shd w:val="clear" w:color="auto" w:fill="FFFFFF"/>
        <w:spacing w:after="0" w:line="240" w:lineRule="atLeast"/>
        <w:ind w:right="114" w:firstLine="709"/>
        <w:jc w:val="both"/>
        <w:rPr>
          <w:rFonts w:ascii="Times New Roman" w:hAnsi="Times New Roman"/>
        </w:rPr>
      </w:pPr>
      <w:r>
        <w:rPr>
          <w:rFonts w:ascii="Times New Roman" w:hAnsi="Times New Roman"/>
        </w:rPr>
        <w:t>- обобщать, осуществлять генерализацию и выведение общности для целого ряда или класса единичных объектов на основе выделения сущностной связи;</w:t>
      </w:r>
    </w:p>
    <w:p w:rsidR="00E40189" w:rsidRDefault="00E40189" w:rsidP="00E40189">
      <w:pPr>
        <w:shd w:val="clear" w:color="auto" w:fill="FFFFFF"/>
        <w:spacing w:after="0" w:line="240" w:lineRule="atLeast"/>
        <w:ind w:right="114" w:firstLine="709"/>
        <w:jc w:val="both"/>
        <w:rPr>
          <w:rFonts w:ascii="Times New Roman" w:hAnsi="Times New Roman"/>
        </w:rPr>
      </w:pPr>
      <w:r>
        <w:rPr>
          <w:rFonts w:ascii="Times New Roman" w:hAnsi="Times New Roman"/>
        </w:rPr>
        <w:t>- осуществлять подведение под понятие на основе распознания объектов, выделения существенных признаков и их синтеза;</w:t>
      </w:r>
    </w:p>
    <w:p w:rsidR="00E40189" w:rsidRDefault="00E40189" w:rsidP="00E40189">
      <w:pPr>
        <w:shd w:val="clear" w:color="auto" w:fill="FFFFFF"/>
        <w:spacing w:after="0" w:line="240" w:lineRule="atLeast"/>
        <w:ind w:right="114" w:firstLine="709"/>
        <w:jc w:val="both"/>
        <w:rPr>
          <w:rFonts w:ascii="Times New Roman" w:hAnsi="Times New Roman"/>
        </w:rPr>
      </w:pPr>
      <w:r>
        <w:rPr>
          <w:rFonts w:ascii="Times New Roman" w:hAnsi="Times New Roman"/>
        </w:rPr>
        <w:t>- устанавливать причинно-следственные связи в изучаемом круге явлений;</w:t>
      </w:r>
    </w:p>
    <w:p w:rsidR="00E40189" w:rsidRDefault="00E40189" w:rsidP="00E40189">
      <w:pPr>
        <w:shd w:val="clear" w:color="auto" w:fill="FFFFFF"/>
        <w:spacing w:after="0" w:line="240" w:lineRule="atLeast"/>
        <w:ind w:right="114" w:firstLine="709"/>
        <w:jc w:val="both"/>
        <w:rPr>
          <w:rFonts w:ascii="Times New Roman" w:eastAsia="Times New Roman" w:hAnsi="Times New Roman"/>
          <w:color w:val="000000"/>
          <w:lang w:eastAsia="ru-RU"/>
        </w:rPr>
      </w:pPr>
      <w:r>
        <w:rPr>
          <w:rFonts w:ascii="Times New Roman" w:hAnsi="Times New Roman"/>
        </w:rPr>
        <w:lastRenderedPageBreak/>
        <w:t>- строить рассуждения в форме связи простых суждений об объекте, его строении, свойствах и связях, устанавливать аналогии.</w:t>
      </w:r>
    </w:p>
    <w:p w:rsidR="00E40189" w:rsidRDefault="00E40189" w:rsidP="00E40189">
      <w:pPr>
        <w:widowControl w:val="0"/>
        <w:shd w:val="clear" w:color="auto" w:fill="FFFFFF"/>
        <w:tabs>
          <w:tab w:val="left" w:pos="624"/>
        </w:tabs>
        <w:autoSpaceDE w:val="0"/>
        <w:autoSpaceDN w:val="0"/>
        <w:adjustRightInd w:val="0"/>
        <w:spacing w:after="0" w:line="240" w:lineRule="atLeast"/>
        <w:ind w:right="114" w:firstLine="709"/>
        <w:jc w:val="both"/>
        <w:rPr>
          <w:rFonts w:ascii="Times New Roman" w:hAnsi="Times New Roman"/>
          <w:b/>
          <w:i/>
        </w:rPr>
      </w:pPr>
      <w:r>
        <w:rPr>
          <w:rFonts w:ascii="Times New Roman" w:hAnsi="Times New Roman"/>
          <w:b/>
          <w:i/>
        </w:rPr>
        <w:t>Коммуникативные УУД:</w:t>
      </w:r>
    </w:p>
    <w:p w:rsidR="00E40189" w:rsidRDefault="00E40189" w:rsidP="00E40189">
      <w:pPr>
        <w:shd w:val="clear" w:color="auto" w:fill="FFFFFF"/>
        <w:spacing w:after="0" w:line="240" w:lineRule="atLeast"/>
        <w:ind w:right="114"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развитие коммуникативных умений и навыков;</w:t>
      </w:r>
    </w:p>
    <w:p w:rsidR="00E40189" w:rsidRDefault="00E40189" w:rsidP="00E40189">
      <w:pPr>
        <w:shd w:val="clear" w:color="auto" w:fill="FFFFFF"/>
        <w:spacing w:after="0" w:line="240" w:lineRule="atLeast"/>
        <w:ind w:right="114"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развитие </w:t>
      </w:r>
      <w:proofErr w:type="spellStart"/>
      <w:r>
        <w:rPr>
          <w:rFonts w:ascii="Times New Roman" w:eastAsia="Times New Roman" w:hAnsi="Times New Roman"/>
          <w:color w:val="000000"/>
          <w:lang w:eastAsia="ru-RU"/>
        </w:rPr>
        <w:t>эмпатии</w:t>
      </w:r>
      <w:proofErr w:type="spellEnd"/>
      <w:r>
        <w:rPr>
          <w:rFonts w:ascii="Times New Roman" w:eastAsia="Times New Roman" w:hAnsi="Times New Roman"/>
          <w:color w:val="000000"/>
          <w:lang w:eastAsia="ru-RU"/>
        </w:rPr>
        <w:t>, построение доверительных отношений между участниками занятий;</w:t>
      </w:r>
    </w:p>
    <w:p w:rsidR="00E40189" w:rsidRDefault="00E40189" w:rsidP="00E40189">
      <w:pPr>
        <w:shd w:val="clear" w:color="auto" w:fill="FFFFFF"/>
        <w:spacing w:after="0" w:line="240" w:lineRule="atLeast"/>
        <w:ind w:right="114"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развитие навыков совместной деятельности;</w:t>
      </w:r>
    </w:p>
    <w:p w:rsidR="00E40189" w:rsidRDefault="00E40189" w:rsidP="00E40189">
      <w:pPr>
        <w:tabs>
          <w:tab w:val="left" w:pos="284"/>
        </w:tabs>
        <w:autoSpaceDE w:val="0"/>
        <w:autoSpaceDN w:val="0"/>
        <w:adjustRightInd w:val="0"/>
        <w:spacing w:after="0" w:line="240" w:lineRule="atLeast"/>
        <w:ind w:right="114" w:firstLine="709"/>
        <w:jc w:val="both"/>
        <w:rPr>
          <w:rFonts w:ascii="Times New Roman" w:eastAsia="Calibri" w:hAnsi="Times New Roman"/>
          <w:color w:val="auto"/>
        </w:rPr>
      </w:pPr>
      <w:r>
        <w:rPr>
          <w:rFonts w:ascii="Times New Roman" w:eastAsia="Times New Roman" w:hAnsi="Times New Roman"/>
          <w:color w:val="000000"/>
          <w:lang w:eastAsia="ru-RU"/>
        </w:rPr>
        <w:t>- социализация и адаптация в современном обществе.</w:t>
      </w:r>
    </w:p>
    <w:p w:rsidR="00E40189" w:rsidRDefault="00E40189" w:rsidP="00E40189">
      <w:pPr>
        <w:tabs>
          <w:tab w:val="left" w:pos="284"/>
        </w:tabs>
        <w:autoSpaceDE w:val="0"/>
        <w:autoSpaceDN w:val="0"/>
        <w:adjustRightInd w:val="0"/>
        <w:spacing w:after="0" w:line="240" w:lineRule="atLeast"/>
        <w:ind w:right="114" w:firstLine="709"/>
        <w:rPr>
          <w:rFonts w:ascii="Times New Roman" w:hAnsi="Times New Roman"/>
          <w:b/>
          <w:bCs/>
          <w:lang w:bidi="ru-RU"/>
        </w:rPr>
      </w:pPr>
      <w:r>
        <w:rPr>
          <w:rFonts w:ascii="Times New Roman" w:hAnsi="Times New Roman"/>
          <w:b/>
          <w:bCs/>
          <w:lang w:bidi="ru-RU"/>
        </w:rPr>
        <w:t>Формы и методы коррекционной работы с детьми с ОВЗ</w:t>
      </w:r>
    </w:p>
    <w:p w:rsidR="00E40189" w:rsidRDefault="00E40189" w:rsidP="00E40189">
      <w:pPr>
        <w:numPr>
          <w:ilvl w:val="0"/>
          <w:numId w:val="22"/>
        </w:numPr>
        <w:tabs>
          <w:tab w:val="left" w:pos="284"/>
        </w:tabs>
        <w:suppressAutoHyphens w:val="0"/>
        <w:autoSpaceDE w:val="0"/>
        <w:autoSpaceDN w:val="0"/>
        <w:adjustRightInd w:val="0"/>
        <w:spacing w:after="0" w:line="240" w:lineRule="atLeast"/>
        <w:ind w:left="0" w:right="114" w:firstLine="709"/>
        <w:jc w:val="both"/>
        <w:rPr>
          <w:rFonts w:ascii="Times New Roman" w:hAnsi="Times New Roman"/>
        </w:rPr>
      </w:pPr>
      <w:r>
        <w:rPr>
          <w:rFonts w:ascii="Times New Roman" w:hAnsi="Times New Roman"/>
        </w:rPr>
        <w:t>непрерывность коррекционно-развивающего процесса;</w:t>
      </w:r>
    </w:p>
    <w:p w:rsidR="00E40189" w:rsidRDefault="00E40189" w:rsidP="00E40189">
      <w:pPr>
        <w:numPr>
          <w:ilvl w:val="0"/>
          <w:numId w:val="22"/>
        </w:numPr>
        <w:tabs>
          <w:tab w:val="left" w:pos="284"/>
        </w:tabs>
        <w:suppressAutoHyphens w:val="0"/>
        <w:autoSpaceDE w:val="0"/>
        <w:autoSpaceDN w:val="0"/>
        <w:adjustRightInd w:val="0"/>
        <w:spacing w:after="0" w:line="240" w:lineRule="atLeast"/>
        <w:ind w:left="0" w:right="114" w:firstLine="709"/>
        <w:jc w:val="both"/>
        <w:rPr>
          <w:rFonts w:ascii="Times New Roman" w:hAnsi="Times New Roman"/>
        </w:rPr>
      </w:pPr>
      <w:r>
        <w:rPr>
          <w:rFonts w:ascii="Times New Roman" w:hAnsi="Times New Roman"/>
        </w:rPr>
        <w:t>доступность содержания познавательных задач;</w:t>
      </w:r>
    </w:p>
    <w:p w:rsidR="00E40189" w:rsidRDefault="00E40189" w:rsidP="00E40189">
      <w:pPr>
        <w:numPr>
          <w:ilvl w:val="0"/>
          <w:numId w:val="22"/>
        </w:numPr>
        <w:tabs>
          <w:tab w:val="left" w:pos="284"/>
        </w:tabs>
        <w:suppressAutoHyphens w:val="0"/>
        <w:autoSpaceDE w:val="0"/>
        <w:autoSpaceDN w:val="0"/>
        <w:adjustRightInd w:val="0"/>
        <w:spacing w:after="0" w:line="240" w:lineRule="atLeast"/>
        <w:ind w:left="0" w:right="114" w:firstLine="709"/>
        <w:jc w:val="both"/>
        <w:rPr>
          <w:rFonts w:ascii="Times New Roman" w:hAnsi="Times New Roman"/>
        </w:rPr>
      </w:pPr>
      <w:r>
        <w:rPr>
          <w:rFonts w:ascii="Times New Roman" w:hAnsi="Times New Roman"/>
        </w:rPr>
        <w:t>удлинение сроков получения образования;</w:t>
      </w:r>
    </w:p>
    <w:p w:rsidR="00E40189" w:rsidRDefault="00E40189" w:rsidP="00E40189">
      <w:pPr>
        <w:numPr>
          <w:ilvl w:val="0"/>
          <w:numId w:val="22"/>
        </w:numPr>
        <w:tabs>
          <w:tab w:val="left" w:pos="284"/>
        </w:tabs>
        <w:suppressAutoHyphens w:val="0"/>
        <w:autoSpaceDE w:val="0"/>
        <w:autoSpaceDN w:val="0"/>
        <w:adjustRightInd w:val="0"/>
        <w:spacing w:after="0" w:line="240" w:lineRule="atLeast"/>
        <w:ind w:left="0" w:right="114" w:firstLine="709"/>
        <w:jc w:val="both"/>
        <w:rPr>
          <w:rFonts w:ascii="Times New Roman" w:hAnsi="Times New Roman"/>
        </w:rPr>
      </w:pPr>
      <w:r>
        <w:rPr>
          <w:rFonts w:ascii="Times New Roman" w:hAnsi="Times New Roman"/>
        </w:rPr>
        <w:t>актуализация сформированных знаний;</w:t>
      </w:r>
    </w:p>
    <w:p w:rsidR="00E40189" w:rsidRDefault="00E40189" w:rsidP="00E40189">
      <w:pPr>
        <w:numPr>
          <w:ilvl w:val="0"/>
          <w:numId w:val="22"/>
        </w:numPr>
        <w:tabs>
          <w:tab w:val="left" w:pos="284"/>
        </w:tabs>
        <w:suppressAutoHyphens w:val="0"/>
        <w:autoSpaceDE w:val="0"/>
        <w:autoSpaceDN w:val="0"/>
        <w:adjustRightInd w:val="0"/>
        <w:spacing w:after="0" w:line="240" w:lineRule="atLeast"/>
        <w:ind w:left="0" w:right="114" w:firstLine="709"/>
        <w:jc w:val="both"/>
        <w:rPr>
          <w:rFonts w:ascii="Times New Roman" w:hAnsi="Times New Roman"/>
        </w:rPr>
      </w:pPr>
      <w:r>
        <w:rPr>
          <w:rFonts w:ascii="Times New Roman" w:hAnsi="Times New Roman"/>
        </w:rPr>
        <w:t>специальное обучение «переносу» имеющихся знаний в изменяющиеся условия;</w:t>
      </w:r>
    </w:p>
    <w:p w:rsidR="00E40189" w:rsidRDefault="00E40189" w:rsidP="00E40189">
      <w:pPr>
        <w:numPr>
          <w:ilvl w:val="0"/>
          <w:numId w:val="22"/>
        </w:numPr>
        <w:tabs>
          <w:tab w:val="left" w:pos="284"/>
        </w:tabs>
        <w:suppressAutoHyphens w:val="0"/>
        <w:autoSpaceDE w:val="0"/>
        <w:autoSpaceDN w:val="0"/>
        <w:adjustRightInd w:val="0"/>
        <w:spacing w:after="0" w:line="240" w:lineRule="atLeast"/>
        <w:ind w:left="0" w:right="114" w:firstLine="709"/>
        <w:jc w:val="both"/>
        <w:rPr>
          <w:rFonts w:ascii="Times New Roman" w:hAnsi="Times New Roman"/>
        </w:rPr>
      </w:pPr>
      <w:r>
        <w:rPr>
          <w:rFonts w:ascii="Times New Roman" w:hAnsi="Times New Roman"/>
        </w:rPr>
        <w:t>обеспечение особой пространственной и временной организации среды с учетом особенностей обучающихся;</w:t>
      </w:r>
    </w:p>
    <w:p w:rsidR="00E40189" w:rsidRDefault="00E40189" w:rsidP="00E40189">
      <w:pPr>
        <w:numPr>
          <w:ilvl w:val="0"/>
          <w:numId w:val="22"/>
        </w:numPr>
        <w:tabs>
          <w:tab w:val="left" w:pos="284"/>
        </w:tabs>
        <w:suppressAutoHyphens w:val="0"/>
        <w:autoSpaceDE w:val="0"/>
        <w:autoSpaceDN w:val="0"/>
        <w:adjustRightInd w:val="0"/>
        <w:spacing w:after="0" w:line="240" w:lineRule="atLeast"/>
        <w:ind w:left="0" w:right="114" w:firstLine="709"/>
        <w:jc w:val="both"/>
        <w:rPr>
          <w:rFonts w:ascii="Times New Roman" w:hAnsi="Times New Roman"/>
        </w:rPr>
      </w:pPr>
      <w:r>
        <w:rPr>
          <w:rFonts w:ascii="Times New Roman" w:hAnsi="Times New Roman"/>
        </w:rPr>
        <w:t>использование позитивных средств стимуляции к деятельности, демонстрирующих доброжелательное отношение к обучающимся;</w:t>
      </w:r>
    </w:p>
    <w:p w:rsidR="00E40189" w:rsidRDefault="00E40189" w:rsidP="00E40189">
      <w:pPr>
        <w:numPr>
          <w:ilvl w:val="0"/>
          <w:numId w:val="22"/>
        </w:numPr>
        <w:tabs>
          <w:tab w:val="left" w:pos="284"/>
        </w:tabs>
        <w:suppressAutoHyphens w:val="0"/>
        <w:autoSpaceDE w:val="0"/>
        <w:autoSpaceDN w:val="0"/>
        <w:adjustRightInd w:val="0"/>
        <w:spacing w:after="0" w:line="240" w:lineRule="atLeast"/>
        <w:ind w:left="0" w:right="114" w:firstLine="709"/>
        <w:jc w:val="both"/>
        <w:rPr>
          <w:rFonts w:ascii="Times New Roman" w:hAnsi="Times New Roman"/>
        </w:rPr>
      </w:pPr>
      <w:r>
        <w:rPr>
          <w:rFonts w:ascii="Times New Roman" w:hAnsi="Times New Roman"/>
        </w:rPr>
        <w:t>развитие мотивации интереса к познанию окружающего мира с учетом возможностей обучающегося к обучению и социальному взаимодействию;</w:t>
      </w:r>
    </w:p>
    <w:p w:rsidR="00E40189" w:rsidRDefault="00E40189" w:rsidP="00E40189">
      <w:pPr>
        <w:numPr>
          <w:ilvl w:val="0"/>
          <w:numId w:val="22"/>
        </w:numPr>
        <w:tabs>
          <w:tab w:val="left" w:pos="284"/>
        </w:tabs>
        <w:suppressAutoHyphens w:val="0"/>
        <w:autoSpaceDE w:val="0"/>
        <w:autoSpaceDN w:val="0"/>
        <w:adjustRightInd w:val="0"/>
        <w:spacing w:after="0" w:line="240" w:lineRule="atLeast"/>
        <w:ind w:left="0" w:right="114" w:firstLine="709"/>
        <w:jc w:val="both"/>
        <w:rPr>
          <w:rFonts w:ascii="Times New Roman" w:hAnsi="Times New Roman"/>
        </w:rPr>
      </w:pPr>
      <w:r>
        <w:rPr>
          <w:rFonts w:ascii="Times New Roman" w:hAnsi="Times New Roman"/>
        </w:rPr>
        <w:t>стимуляция познавательной активности.</w:t>
      </w:r>
    </w:p>
    <w:p w:rsidR="00040DA2" w:rsidRPr="00A1343A" w:rsidRDefault="00040DA2" w:rsidP="00040DA2">
      <w:pPr>
        <w:pStyle w:val="2"/>
        <w:spacing w:before="0" w:after="0" w:line="240" w:lineRule="auto"/>
        <w:ind w:right="98"/>
        <w:jc w:val="both"/>
        <w:rPr>
          <w:rFonts w:ascii="Times New Roman" w:hAnsi="Times New Roman" w:cs="Times New Roman"/>
          <w:color w:val="auto"/>
          <w:sz w:val="24"/>
          <w:szCs w:val="24"/>
        </w:rPr>
      </w:pPr>
      <w:r w:rsidRPr="00A1343A">
        <w:rPr>
          <w:rFonts w:ascii="Times New Roman" w:hAnsi="Times New Roman" w:cs="Times New Roman"/>
          <w:color w:val="auto"/>
          <w:sz w:val="24"/>
          <w:szCs w:val="24"/>
        </w:rPr>
        <w:t>Программа</w:t>
      </w:r>
      <w:r w:rsidRPr="00A1343A">
        <w:rPr>
          <w:rFonts w:ascii="Times New Roman" w:hAnsi="Times New Roman" w:cs="Times New Roman"/>
          <w:color w:val="auto"/>
          <w:spacing w:val="1"/>
          <w:sz w:val="24"/>
          <w:szCs w:val="24"/>
        </w:rPr>
        <w:t xml:space="preserve"> </w:t>
      </w:r>
      <w:r w:rsidRPr="00A1343A">
        <w:rPr>
          <w:rFonts w:ascii="Times New Roman" w:hAnsi="Times New Roman" w:cs="Times New Roman"/>
          <w:color w:val="auto"/>
          <w:sz w:val="24"/>
          <w:szCs w:val="24"/>
        </w:rPr>
        <w:t>коррекционной</w:t>
      </w:r>
      <w:r w:rsidRPr="00A1343A">
        <w:rPr>
          <w:rFonts w:ascii="Times New Roman" w:hAnsi="Times New Roman" w:cs="Times New Roman"/>
          <w:color w:val="auto"/>
          <w:spacing w:val="1"/>
          <w:sz w:val="24"/>
          <w:szCs w:val="24"/>
        </w:rPr>
        <w:t xml:space="preserve"> </w:t>
      </w:r>
      <w:r w:rsidRPr="00A1343A">
        <w:rPr>
          <w:rFonts w:ascii="Times New Roman" w:hAnsi="Times New Roman" w:cs="Times New Roman"/>
          <w:color w:val="auto"/>
          <w:sz w:val="24"/>
          <w:szCs w:val="24"/>
        </w:rPr>
        <w:t>работы</w:t>
      </w:r>
      <w:r w:rsidRPr="00A1343A">
        <w:rPr>
          <w:rFonts w:ascii="Times New Roman" w:hAnsi="Times New Roman" w:cs="Times New Roman"/>
          <w:color w:val="auto"/>
          <w:spacing w:val="1"/>
          <w:sz w:val="24"/>
          <w:szCs w:val="24"/>
        </w:rPr>
        <w:t xml:space="preserve"> </w:t>
      </w:r>
      <w:r w:rsidRPr="00A1343A">
        <w:rPr>
          <w:rFonts w:ascii="Times New Roman" w:hAnsi="Times New Roman" w:cs="Times New Roman"/>
          <w:color w:val="auto"/>
          <w:sz w:val="24"/>
          <w:szCs w:val="24"/>
        </w:rPr>
        <w:t>для</w:t>
      </w:r>
      <w:r w:rsidRPr="00A1343A">
        <w:rPr>
          <w:rFonts w:ascii="Times New Roman" w:hAnsi="Times New Roman" w:cs="Times New Roman"/>
          <w:color w:val="auto"/>
          <w:spacing w:val="1"/>
          <w:sz w:val="24"/>
          <w:szCs w:val="24"/>
        </w:rPr>
        <w:t xml:space="preserve"> </w:t>
      </w:r>
      <w:r w:rsidRPr="00A1343A">
        <w:rPr>
          <w:rFonts w:ascii="Times New Roman" w:hAnsi="Times New Roman" w:cs="Times New Roman"/>
          <w:color w:val="auto"/>
          <w:sz w:val="24"/>
          <w:szCs w:val="24"/>
        </w:rPr>
        <w:t>детей</w:t>
      </w:r>
      <w:r w:rsidRPr="00A1343A">
        <w:rPr>
          <w:rFonts w:ascii="Times New Roman" w:hAnsi="Times New Roman" w:cs="Times New Roman"/>
          <w:color w:val="auto"/>
          <w:spacing w:val="1"/>
          <w:sz w:val="24"/>
          <w:szCs w:val="24"/>
        </w:rPr>
        <w:t xml:space="preserve"> </w:t>
      </w:r>
      <w:r w:rsidRPr="00A1343A">
        <w:rPr>
          <w:rFonts w:ascii="Times New Roman" w:hAnsi="Times New Roman" w:cs="Times New Roman"/>
          <w:color w:val="auto"/>
          <w:sz w:val="24"/>
          <w:szCs w:val="24"/>
        </w:rPr>
        <w:t>с</w:t>
      </w:r>
      <w:r w:rsidRPr="00A1343A">
        <w:rPr>
          <w:rFonts w:ascii="Times New Roman" w:hAnsi="Times New Roman" w:cs="Times New Roman"/>
          <w:color w:val="auto"/>
          <w:spacing w:val="1"/>
          <w:sz w:val="24"/>
          <w:szCs w:val="24"/>
        </w:rPr>
        <w:t xml:space="preserve"> </w:t>
      </w:r>
      <w:r w:rsidRPr="00A1343A">
        <w:rPr>
          <w:rFonts w:ascii="Times New Roman" w:hAnsi="Times New Roman" w:cs="Times New Roman"/>
          <w:color w:val="auto"/>
          <w:sz w:val="24"/>
          <w:szCs w:val="24"/>
        </w:rPr>
        <w:t>РАС</w:t>
      </w:r>
      <w:r w:rsidRPr="00A1343A">
        <w:rPr>
          <w:rFonts w:ascii="Times New Roman" w:hAnsi="Times New Roman" w:cs="Times New Roman"/>
          <w:color w:val="auto"/>
          <w:spacing w:val="1"/>
          <w:sz w:val="24"/>
          <w:szCs w:val="24"/>
        </w:rPr>
        <w:t xml:space="preserve"> </w:t>
      </w:r>
      <w:r w:rsidRPr="00A1343A">
        <w:rPr>
          <w:rFonts w:ascii="Times New Roman" w:hAnsi="Times New Roman" w:cs="Times New Roman"/>
          <w:color w:val="auto"/>
          <w:sz w:val="24"/>
          <w:szCs w:val="24"/>
        </w:rPr>
        <w:t>(занятия</w:t>
      </w:r>
      <w:r w:rsidRPr="00A1343A">
        <w:rPr>
          <w:rFonts w:ascii="Times New Roman" w:hAnsi="Times New Roman" w:cs="Times New Roman"/>
          <w:color w:val="auto"/>
          <w:spacing w:val="1"/>
          <w:sz w:val="24"/>
          <w:szCs w:val="24"/>
        </w:rPr>
        <w:t xml:space="preserve"> </w:t>
      </w:r>
      <w:r w:rsidRPr="00A1343A">
        <w:rPr>
          <w:rFonts w:ascii="Times New Roman" w:hAnsi="Times New Roman" w:cs="Times New Roman"/>
          <w:color w:val="auto"/>
          <w:sz w:val="24"/>
          <w:szCs w:val="24"/>
        </w:rPr>
        <w:t>с</w:t>
      </w:r>
      <w:r w:rsidRPr="00A1343A">
        <w:rPr>
          <w:rFonts w:ascii="Times New Roman" w:hAnsi="Times New Roman" w:cs="Times New Roman"/>
          <w:color w:val="auto"/>
          <w:spacing w:val="1"/>
          <w:sz w:val="24"/>
          <w:szCs w:val="24"/>
        </w:rPr>
        <w:t xml:space="preserve"> </w:t>
      </w:r>
      <w:r w:rsidR="00A1343A">
        <w:rPr>
          <w:rFonts w:ascii="Times New Roman" w:hAnsi="Times New Roman" w:cs="Times New Roman"/>
          <w:color w:val="auto"/>
          <w:sz w:val="24"/>
          <w:szCs w:val="24"/>
        </w:rPr>
        <w:t>дефектологом</w:t>
      </w:r>
      <w:r w:rsidRPr="00A1343A">
        <w:rPr>
          <w:rFonts w:ascii="Times New Roman" w:hAnsi="Times New Roman" w:cs="Times New Roman"/>
          <w:color w:val="auto"/>
          <w:sz w:val="24"/>
          <w:szCs w:val="24"/>
        </w:rPr>
        <w:t>)</w:t>
      </w:r>
    </w:p>
    <w:p w:rsidR="00A1343A" w:rsidRPr="00A1343A" w:rsidRDefault="00A1343A" w:rsidP="00A1343A">
      <w:pPr>
        <w:pBdr>
          <w:top w:val="nil"/>
          <w:left w:val="nil"/>
          <w:bottom w:val="nil"/>
          <w:right w:val="nil"/>
          <w:between w:val="nil"/>
        </w:pBdr>
        <w:suppressAutoHyphens w:val="0"/>
        <w:spacing w:after="0" w:line="240" w:lineRule="auto"/>
        <w:ind w:firstLine="720"/>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t>Принципы коррекционной работы</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w:t>
      </w:r>
      <w:r w:rsidRPr="00A1343A">
        <w:rPr>
          <w:rFonts w:ascii="Times New Roman" w:eastAsia="Times New Roman" w:hAnsi="Times New Roman" w:cs="Times New Roman"/>
          <w:i/>
          <w:color w:val="auto"/>
          <w:kern w:val="0"/>
          <w:sz w:val="24"/>
          <w:szCs w:val="24"/>
          <w:lang w:eastAsia="ru-RU"/>
        </w:rPr>
        <w:t>Соблюдение интересов ребёнка</w:t>
      </w:r>
      <w:r w:rsidRPr="00A1343A">
        <w:rPr>
          <w:rFonts w:ascii="Times New Roman" w:eastAsia="Times New Roman" w:hAnsi="Times New Roman" w:cs="Times New Roman"/>
          <w:color w:val="auto"/>
          <w:kern w:val="0"/>
          <w:sz w:val="24"/>
          <w:szCs w:val="24"/>
          <w:lang w:eastAsia="ru-RU"/>
        </w:rPr>
        <w:t xml:space="preserve">. Принцип определяет позицию учителя, который призван решать проблему ребёнка с максимальной пользой и в интересах ребёнка. </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w:t>
      </w:r>
      <w:r w:rsidRPr="00A1343A">
        <w:rPr>
          <w:rFonts w:ascii="Times New Roman" w:eastAsia="Times New Roman" w:hAnsi="Times New Roman" w:cs="Times New Roman"/>
          <w:i/>
          <w:color w:val="auto"/>
          <w:kern w:val="0"/>
          <w:sz w:val="24"/>
          <w:szCs w:val="24"/>
          <w:lang w:eastAsia="ru-RU"/>
        </w:rPr>
        <w:t>Системность.</w:t>
      </w:r>
      <w:r w:rsidRPr="00A1343A">
        <w:rPr>
          <w:rFonts w:ascii="Times New Roman" w:eastAsia="Times New Roman" w:hAnsi="Times New Roman" w:cs="Times New Roman"/>
          <w:color w:val="auto"/>
          <w:kern w:val="0"/>
          <w:sz w:val="24"/>
          <w:szCs w:val="24"/>
          <w:lang w:eastAsia="ru-RU"/>
        </w:rPr>
        <w:t xml:space="preserve"> Принцип обеспечивает единство диагностики, коррекции и развития, т.е. системный подход к анализу особенностей развития и коррекции нарушений детей с РАС. </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w:t>
      </w:r>
      <w:r w:rsidRPr="00A1343A">
        <w:rPr>
          <w:rFonts w:ascii="Times New Roman" w:eastAsia="Times New Roman" w:hAnsi="Times New Roman" w:cs="Times New Roman"/>
          <w:i/>
          <w:color w:val="auto"/>
          <w:kern w:val="0"/>
          <w:sz w:val="24"/>
          <w:szCs w:val="24"/>
          <w:lang w:eastAsia="ru-RU"/>
        </w:rPr>
        <w:t>Непрерывность.</w:t>
      </w:r>
      <w:r w:rsidRPr="00A1343A">
        <w:rPr>
          <w:rFonts w:ascii="Times New Roman" w:eastAsia="Times New Roman" w:hAnsi="Times New Roman" w:cs="Times New Roman"/>
          <w:color w:val="auto"/>
          <w:kern w:val="0"/>
          <w:sz w:val="24"/>
          <w:szCs w:val="24"/>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w:t>
      </w:r>
      <w:r w:rsidRPr="00A1343A">
        <w:rPr>
          <w:rFonts w:ascii="Times New Roman" w:eastAsia="Times New Roman" w:hAnsi="Times New Roman" w:cs="Times New Roman"/>
          <w:i/>
          <w:color w:val="auto"/>
          <w:kern w:val="0"/>
          <w:sz w:val="24"/>
          <w:szCs w:val="24"/>
          <w:lang w:eastAsia="ru-RU"/>
        </w:rPr>
        <w:t>Вариативность.</w:t>
      </w:r>
      <w:r w:rsidRPr="00A1343A">
        <w:rPr>
          <w:rFonts w:ascii="Times New Roman" w:eastAsia="Times New Roman" w:hAnsi="Times New Roman" w:cs="Times New Roman"/>
          <w:color w:val="auto"/>
          <w:kern w:val="0"/>
          <w:sz w:val="24"/>
          <w:szCs w:val="24"/>
          <w:lang w:eastAsia="ru-RU"/>
        </w:rPr>
        <w:t xml:space="preserve"> Принцип предполагает создание вариативных условий для получения образования детьми, имеющими различные недостатки в психическом или физическом развитии. </w:t>
      </w:r>
    </w:p>
    <w:p w:rsidR="00A1343A" w:rsidRPr="00A1343A" w:rsidRDefault="00A1343A" w:rsidP="00A1343A">
      <w:pPr>
        <w:pBdr>
          <w:top w:val="nil"/>
          <w:left w:val="nil"/>
          <w:bottom w:val="nil"/>
          <w:right w:val="nil"/>
          <w:between w:val="nil"/>
        </w:pBdr>
        <w:suppressAutoHyphens w:val="0"/>
        <w:spacing w:after="0" w:line="240" w:lineRule="auto"/>
        <w:ind w:firstLine="720"/>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t>Цель программы</w:t>
      </w:r>
      <w:r w:rsidRPr="00A1343A">
        <w:rPr>
          <w:rFonts w:ascii="Times New Roman" w:eastAsia="Times New Roman" w:hAnsi="Times New Roman" w:cs="Times New Roman"/>
          <w:color w:val="auto"/>
          <w:kern w:val="0"/>
          <w:sz w:val="24"/>
          <w:szCs w:val="24"/>
          <w:lang w:eastAsia="ru-RU"/>
        </w:rPr>
        <w:t xml:space="preserve"> – коррекция и развитие познавательной деятельности в динамике образовательного процесса, продуктивного взаимодействия.</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w:t>
      </w:r>
      <w:r w:rsidRPr="00A1343A">
        <w:rPr>
          <w:rFonts w:ascii="Times New Roman" w:eastAsia="Times New Roman" w:hAnsi="Times New Roman" w:cs="Times New Roman"/>
          <w:color w:val="auto"/>
          <w:kern w:val="0"/>
          <w:sz w:val="24"/>
          <w:szCs w:val="24"/>
          <w:lang w:eastAsia="ru-RU"/>
        </w:rPr>
        <w:tab/>
      </w:r>
      <w:r w:rsidRPr="00A1343A">
        <w:rPr>
          <w:rFonts w:ascii="Times New Roman" w:eastAsia="Times New Roman" w:hAnsi="Times New Roman" w:cs="Times New Roman"/>
          <w:b/>
          <w:color w:val="auto"/>
          <w:kern w:val="0"/>
          <w:sz w:val="24"/>
          <w:szCs w:val="24"/>
          <w:lang w:eastAsia="ru-RU"/>
        </w:rPr>
        <w:t>Задачи программы:</w:t>
      </w:r>
      <w:r w:rsidRPr="00A1343A">
        <w:rPr>
          <w:rFonts w:ascii="Times New Roman" w:eastAsia="Times New Roman" w:hAnsi="Times New Roman" w:cs="Times New Roman"/>
          <w:color w:val="auto"/>
          <w:kern w:val="0"/>
          <w:sz w:val="24"/>
          <w:szCs w:val="24"/>
          <w:lang w:eastAsia="ru-RU"/>
        </w:rPr>
        <w:t xml:space="preserve"> </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выявление индивидуальных особенностей и особых образовательных потребностей каждого обучающегося;</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определение особенностей организации образовательного процесса в соответствии с индивидуальными особенностями каждого ребенка, структурой нарушения развития и степенью его выраженности; </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создание условий, способствующих адаптации учащихся в школе и освоению обучающимися основной образовательной программы начального общего образования;</w:t>
      </w:r>
      <w:r w:rsidRPr="00A1343A">
        <w:rPr>
          <w:rFonts w:ascii="Times New Roman" w:eastAsia="Times New Roman" w:hAnsi="Times New Roman" w:cs="Times New Roman"/>
          <w:color w:val="auto"/>
          <w:kern w:val="0"/>
          <w:sz w:val="24"/>
          <w:szCs w:val="24"/>
          <w:lang w:eastAsia="ru-RU"/>
        </w:rPr>
        <w:tab/>
        <w:t> </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составление индивидуального плана коррекционной работы для каждого обучающегося;</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реализация комплексного подхода к выполнению программы коррекционной работы всеми специалистами, осуществляющими образовательную работу с данным ребенком;</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коррекционно-развивающих услуг; </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реализация системы мероприятий по социализации детей с РАС, формированию жизненных компетенций;</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оказание родителям (законным представителям) обучающихся консультативной и методической помощи по вопросам обучения и воспитания детей с РАС, медицинским, социальным, правовым и другим вопросам. </w:t>
      </w:r>
    </w:p>
    <w:p w:rsidR="00A1343A" w:rsidRPr="00A1343A" w:rsidRDefault="00A1343A" w:rsidP="00A1343A">
      <w:pPr>
        <w:pBdr>
          <w:top w:val="nil"/>
          <w:left w:val="nil"/>
          <w:bottom w:val="nil"/>
          <w:right w:val="nil"/>
          <w:between w:val="nil"/>
        </w:pBdr>
        <w:suppressAutoHyphens w:val="0"/>
        <w:spacing w:after="0" w:line="240" w:lineRule="auto"/>
        <w:ind w:left="75" w:firstLine="633"/>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t>Коррекционная работа включает:</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подбор оптимальных для развития ребенка с РАС коррекционных программ/методик, методов и приемов обучения в соответствии с его особыми образовательными потребностями;</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lastRenderedPageBreak/>
        <w:t>- 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коррекцию и развитие высших психических функций; </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развитие и коррекцию социально-эмоциональных и коммуникативных навыков, социально-бытовых компетенций детей с РАС; </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устранение нежелательных форм поведения детей с РАС; </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социальную защиту ребенка в случаях неблагоприятных условий жизни при психотравмирующих обстоятельствах; </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общеоздоровительные мероприятия.</w:t>
      </w:r>
    </w:p>
    <w:p w:rsidR="00A1343A" w:rsidRPr="00A1343A" w:rsidRDefault="00A1343A" w:rsidP="00A1343A">
      <w:pPr>
        <w:pBdr>
          <w:top w:val="nil"/>
          <w:left w:val="nil"/>
          <w:bottom w:val="nil"/>
          <w:right w:val="nil"/>
          <w:between w:val="nil"/>
        </w:pBd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A1343A" w:rsidRPr="00A1343A" w:rsidRDefault="00A1343A" w:rsidP="00A1343A">
      <w:pPr>
        <w:pBdr>
          <w:top w:val="nil"/>
          <w:left w:val="nil"/>
          <w:bottom w:val="nil"/>
          <w:right w:val="nil"/>
          <w:between w:val="nil"/>
        </w:pBd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t>Ожидаемый результат по окончанию курса коррекционных занятий</w:t>
      </w:r>
    </w:p>
    <w:p w:rsidR="00A1343A" w:rsidRPr="00A1343A" w:rsidRDefault="00A1343A" w:rsidP="00A1343A">
      <w:pPr>
        <w:pBdr>
          <w:top w:val="nil"/>
          <w:left w:val="nil"/>
          <w:bottom w:val="nil"/>
          <w:right w:val="nil"/>
          <w:between w:val="nil"/>
        </w:pBdr>
        <w:suppressAutoHyphens w:val="0"/>
        <w:spacing w:after="0" w:line="240" w:lineRule="auto"/>
        <w:jc w:val="center"/>
        <w:rPr>
          <w:rFonts w:ascii="Times New Roman" w:eastAsia="Times New Roman" w:hAnsi="Times New Roman" w:cs="Times New Roman"/>
          <w:b/>
          <w:color w:val="auto"/>
          <w:kern w:val="0"/>
          <w:sz w:val="24"/>
          <w:szCs w:val="24"/>
          <w:lang w:eastAsia="ru-RU"/>
        </w:rPr>
      </w:pPr>
    </w:p>
    <w:tbl>
      <w:tblPr>
        <w:tblStyle w:val="2a"/>
        <w:tblW w:w="0" w:type="auto"/>
        <w:tblLook w:val="04A0" w:firstRow="1" w:lastRow="0" w:firstColumn="1" w:lastColumn="0" w:noHBand="0" w:noVBand="1"/>
      </w:tblPr>
      <w:tblGrid>
        <w:gridCol w:w="2518"/>
        <w:gridCol w:w="2231"/>
        <w:gridCol w:w="2730"/>
        <w:gridCol w:w="2835"/>
      </w:tblGrid>
      <w:tr w:rsidR="00A1343A" w:rsidRPr="00A1343A" w:rsidTr="005D0538">
        <w:tc>
          <w:tcPr>
            <w:tcW w:w="2518" w:type="dxa"/>
          </w:tcPr>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t>Личностные УУД</w:t>
            </w:r>
          </w:p>
        </w:tc>
        <w:tc>
          <w:tcPr>
            <w:tcW w:w="2231" w:type="dxa"/>
          </w:tcPr>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t>Регулятивные УУД</w:t>
            </w:r>
          </w:p>
        </w:tc>
        <w:tc>
          <w:tcPr>
            <w:tcW w:w="2730" w:type="dxa"/>
          </w:tcPr>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t>Познавательные УУД</w:t>
            </w:r>
          </w:p>
        </w:tc>
        <w:tc>
          <w:tcPr>
            <w:tcW w:w="2835" w:type="dxa"/>
          </w:tcPr>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t>Коммуникативные УУД</w:t>
            </w:r>
          </w:p>
        </w:tc>
      </w:tr>
      <w:tr w:rsidR="00A1343A" w:rsidRPr="00A1343A" w:rsidTr="005D0538">
        <w:tc>
          <w:tcPr>
            <w:tcW w:w="10314" w:type="dxa"/>
            <w:gridSpan w:val="4"/>
          </w:tcPr>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t>1 класс</w:t>
            </w:r>
          </w:p>
        </w:tc>
      </w:tr>
      <w:tr w:rsidR="00A1343A" w:rsidRPr="00A1343A" w:rsidTr="005D0538">
        <w:tc>
          <w:tcPr>
            <w:tcW w:w="2518" w:type="dxa"/>
          </w:tcPr>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1.Ценить и принимать следующие базовые ценности:  «добро», «терпение», «родина», «природа», «семья».</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2. Уважение к своей семье, к своим</w:t>
            </w:r>
            <w:r w:rsidRPr="00A1343A">
              <w:rPr>
                <w:rFonts w:ascii="Times New Roman" w:eastAsia="Times New Roman" w:hAnsi="Times New Roman" w:cs="Times New Roman"/>
                <w:b/>
                <w:color w:val="auto"/>
                <w:kern w:val="0"/>
                <w:sz w:val="24"/>
                <w:szCs w:val="24"/>
                <w:lang w:eastAsia="ru-RU"/>
              </w:rPr>
              <w:t xml:space="preserve"> </w:t>
            </w:r>
            <w:r w:rsidRPr="00A1343A">
              <w:rPr>
                <w:rFonts w:ascii="Times New Roman" w:eastAsia="Times New Roman" w:hAnsi="Times New Roman" w:cs="Times New Roman"/>
                <w:color w:val="auto"/>
                <w:kern w:val="0"/>
                <w:sz w:val="24"/>
                <w:szCs w:val="24"/>
                <w:lang w:eastAsia="ru-RU"/>
              </w:rPr>
              <w:t xml:space="preserve">родственникам, любовь к родителям.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3. Освоить роли ученика; формирование интереса (мотивации) к учению. </w:t>
            </w:r>
          </w:p>
          <w:p w:rsidR="00A1343A" w:rsidRPr="00A1343A" w:rsidRDefault="00A1343A" w:rsidP="00A1343A">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4. Оценивать  жизненные ситуаций  и поступки героев художественных текстов с точки зрения общечеловеческих норм.</w:t>
            </w:r>
          </w:p>
        </w:tc>
        <w:tc>
          <w:tcPr>
            <w:tcW w:w="2231" w:type="dxa"/>
          </w:tcPr>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1. Организовывать свое рабочее место под руководством учителя.</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2. Определять цель выполнения заданий на уроке, во внеурочной деятельности, в жизненных ситуациях под руководством учителя.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3. Определять план выполнения заданий на уроках, внеурочной деятельности, жизненных ситуациях под руководством учителя.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4. Использовать в своей деятельности простейшие приборы: линейку, треугольник и т.д. </w:t>
            </w:r>
          </w:p>
        </w:tc>
        <w:tc>
          <w:tcPr>
            <w:tcW w:w="2730" w:type="dxa"/>
          </w:tcPr>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1. Ориентироваться в учебнике: определять умения, которые будут сформированы на основе изучения данного раздела.</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2. Отвечать на простые вопросы учителя, находить нужную информацию в учебнике.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3. Сравнивать предметы, объекты: находить общее и различие.</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4. Группировать предметы, объекты на основе существенных признаков.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5. Подробно пересказывать прочитанное или прослушанное; определять тему.</w:t>
            </w:r>
          </w:p>
        </w:tc>
        <w:tc>
          <w:tcPr>
            <w:tcW w:w="2835" w:type="dxa"/>
          </w:tcPr>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1. Участвовать в диалоге на уроке и в жизненных ситуациях.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2. Отвечать на вопросы учителя, товарищей по классу.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3. Соблюдать простейшие нормы речевого этикета: здороваться, прощаться, благодарить.</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4. Слушать и понимать речь других.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5. Участвовать  в паре.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p>
        </w:tc>
      </w:tr>
      <w:tr w:rsidR="00A1343A" w:rsidRPr="00A1343A" w:rsidTr="005D0538">
        <w:tc>
          <w:tcPr>
            <w:tcW w:w="10314" w:type="dxa"/>
            <w:gridSpan w:val="4"/>
          </w:tcPr>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t>2 класс</w:t>
            </w:r>
          </w:p>
        </w:tc>
      </w:tr>
      <w:tr w:rsidR="00A1343A" w:rsidRPr="00A1343A" w:rsidTr="005D0538">
        <w:trPr>
          <w:trHeight w:val="2542"/>
        </w:trPr>
        <w:tc>
          <w:tcPr>
            <w:tcW w:w="2518" w:type="dxa"/>
          </w:tcPr>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1. </w:t>
            </w:r>
            <w:proofErr w:type="gramStart"/>
            <w:r w:rsidRPr="00A1343A">
              <w:rPr>
                <w:rFonts w:ascii="Times New Roman" w:eastAsia="Times New Roman" w:hAnsi="Times New Roman" w:cs="Times New Roman"/>
                <w:color w:val="auto"/>
                <w:kern w:val="0"/>
                <w:sz w:val="24"/>
                <w:szCs w:val="24"/>
                <w:lang w:eastAsia="ru-RU"/>
              </w:rPr>
              <w:t>Ценить и принимать следующие базовые ценности:  «добро», «терпение», «родина», «природа», «семья», «мир», «настоящий друг».</w:t>
            </w:r>
            <w:proofErr w:type="gramEnd"/>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2. Уважение к своему </w:t>
            </w:r>
            <w:r w:rsidRPr="00A1343A">
              <w:rPr>
                <w:rFonts w:ascii="Times New Roman" w:eastAsia="Times New Roman" w:hAnsi="Times New Roman" w:cs="Times New Roman"/>
                <w:color w:val="auto"/>
                <w:kern w:val="0"/>
                <w:sz w:val="24"/>
                <w:szCs w:val="24"/>
                <w:lang w:eastAsia="ru-RU"/>
              </w:rPr>
              <w:lastRenderedPageBreak/>
              <w:t xml:space="preserve">народу, к своей родине.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3. Освоение личностного смысла учения, желания учиться.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4. Оценка жизненных ситуаций  и поступков героев художественных текстов с точки зрения общечеловеческих норм.</w:t>
            </w:r>
          </w:p>
          <w:p w:rsidR="00A1343A" w:rsidRPr="00A1343A" w:rsidRDefault="00A1343A" w:rsidP="00A1343A">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2231" w:type="dxa"/>
          </w:tcPr>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lastRenderedPageBreak/>
              <w:t>1. Самостоятельно организовывать свое рабочее место.</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2. Следовать режиму организации учебной и </w:t>
            </w:r>
            <w:proofErr w:type="spellStart"/>
            <w:r w:rsidRPr="00A1343A">
              <w:rPr>
                <w:rFonts w:ascii="Times New Roman" w:eastAsia="Times New Roman" w:hAnsi="Times New Roman" w:cs="Times New Roman"/>
                <w:color w:val="auto"/>
                <w:kern w:val="0"/>
                <w:sz w:val="24"/>
                <w:szCs w:val="24"/>
                <w:lang w:eastAsia="ru-RU"/>
              </w:rPr>
              <w:t>внеучебной</w:t>
            </w:r>
            <w:proofErr w:type="spellEnd"/>
            <w:r w:rsidRPr="00A1343A">
              <w:rPr>
                <w:rFonts w:ascii="Times New Roman" w:eastAsia="Times New Roman" w:hAnsi="Times New Roman" w:cs="Times New Roman"/>
                <w:color w:val="auto"/>
                <w:kern w:val="0"/>
                <w:sz w:val="24"/>
                <w:szCs w:val="24"/>
                <w:lang w:eastAsia="ru-RU"/>
              </w:rPr>
              <w:t xml:space="preserve"> </w:t>
            </w:r>
            <w:r w:rsidRPr="00A1343A">
              <w:rPr>
                <w:rFonts w:ascii="Times New Roman" w:eastAsia="Times New Roman" w:hAnsi="Times New Roman" w:cs="Times New Roman"/>
                <w:color w:val="auto"/>
                <w:kern w:val="0"/>
                <w:sz w:val="24"/>
                <w:szCs w:val="24"/>
                <w:lang w:eastAsia="ru-RU"/>
              </w:rPr>
              <w:lastRenderedPageBreak/>
              <w:t>деятельности.</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3. Определять цель учебной деятельности с помощью учителя и самостоятельно. 4. Определять план выполнения заданий на уроках, внеурочной деятельности, жизненных ситуациях под руководством учителя.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5.  Соотносить выполненное задание  с образцом, предложенным учителем.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6. Использовать в работе простейшие  инструменты и более сложные приборы (циркуль).                       7. Корректировать выполнение задания в дальнейшем.                   8. Оценка своего задания по следующим параметрам: легко выполнять, возникли сложности при выполнении.  </w:t>
            </w:r>
          </w:p>
        </w:tc>
        <w:tc>
          <w:tcPr>
            <w:tcW w:w="2730" w:type="dxa"/>
          </w:tcPr>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2. Отвечать на простые  </w:t>
            </w:r>
            <w:r w:rsidRPr="00A1343A">
              <w:rPr>
                <w:rFonts w:ascii="Times New Roman" w:eastAsia="Times New Roman" w:hAnsi="Times New Roman" w:cs="Times New Roman"/>
                <w:color w:val="auto"/>
                <w:kern w:val="0"/>
                <w:sz w:val="24"/>
                <w:szCs w:val="24"/>
                <w:lang w:eastAsia="ru-RU"/>
              </w:rPr>
              <w:lastRenderedPageBreak/>
              <w:t xml:space="preserve">и сложные вопросы учителя, самим задавать вопросы, находить нужную информацию в учебнике.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A1343A">
              <w:rPr>
                <w:rFonts w:ascii="Times New Roman" w:eastAsia="Times New Roman" w:hAnsi="Times New Roman" w:cs="Times New Roman"/>
                <w:color w:val="auto"/>
                <w:kern w:val="0"/>
                <w:sz w:val="24"/>
                <w:szCs w:val="24"/>
                <w:lang w:eastAsia="ru-RU"/>
              </w:rPr>
              <w:t>установленном</w:t>
            </w:r>
            <w:proofErr w:type="gramEnd"/>
            <w:r w:rsidRPr="00A1343A">
              <w:rPr>
                <w:rFonts w:ascii="Times New Roman" w:eastAsia="Times New Roman" w:hAnsi="Times New Roman" w:cs="Times New Roman"/>
                <w:color w:val="auto"/>
                <w:kern w:val="0"/>
                <w:sz w:val="24"/>
                <w:szCs w:val="24"/>
                <w:lang w:eastAsia="ru-RU"/>
              </w:rPr>
              <w:t xml:space="preserve"> правилу.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4. Подробно пересказывать </w:t>
            </w:r>
            <w:proofErr w:type="gramStart"/>
            <w:r w:rsidRPr="00A1343A">
              <w:rPr>
                <w:rFonts w:ascii="Times New Roman" w:eastAsia="Times New Roman" w:hAnsi="Times New Roman" w:cs="Times New Roman"/>
                <w:color w:val="auto"/>
                <w:kern w:val="0"/>
                <w:sz w:val="24"/>
                <w:szCs w:val="24"/>
                <w:lang w:eastAsia="ru-RU"/>
              </w:rPr>
              <w:t>прочитанное</w:t>
            </w:r>
            <w:proofErr w:type="gramEnd"/>
            <w:r w:rsidRPr="00A1343A">
              <w:rPr>
                <w:rFonts w:ascii="Times New Roman" w:eastAsia="Times New Roman" w:hAnsi="Times New Roman" w:cs="Times New Roman"/>
                <w:color w:val="auto"/>
                <w:kern w:val="0"/>
                <w:sz w:val="24"/>
                <w:szCs w:val="24"/>
                <w:lang w:eastAsia="ru-RU"/>
              </w:rPr>
              <w:t xml:space="preserve"> или прослушанное;  составлять простой план.</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5. Определять, в   каких источниках  можно  найти  необходимую информацию для  выполнения задания.  6. Находить необходимую информацию,  как в учебнике, так и в  словарях в учебнике. 7. Наблюдать и делать самостоятельные   простые выводы.</w:t>
            </w:r>
          </w:p>
        </w:tc>
        <w:tc>
          <w:tcPr>
            <w:tcW w:w="2835" w:type="dxa"/>
          </w:tcPr>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lastRenderedPageBreak/>
              <w:t xml:space="preserve">1.Участвовать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w:t>
            </w:r>
            <w:r w:rsidRPr="00A1343A">
              <w:rPr>
                <w:rFonts w:ascii="Times New Roman" w:eastAsia="Times New Roman" w:hAnsi="Times New Roman" w:cs="Times New Roman"/>
                <w:color w:val="auto"/>
                <w:kern w:val="0"/>
                <w:sz w:val="24"/>
                <w:szCs w:val="24"/>
                <w:lang w:eastAsia="ru-RU"/>
              </w:rPr>
              <w:lastRenderedPageBreak/>
              <w:t xml:space="preserve">речевых ситуаций.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3.Читать вслух и про себя тексты учебников, других художественных и научно-популярных книг, понимать прочитанное.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4. Выполняя различные роли в группе, сотрудничать в совместном решении проблемы (задачи).</w:t>
            </w:r>
          </w:p>
        </w:tc>
      </w:tr>
      <w:tr w:rsidR="00A1343A" w:rsidRPr="00A1343A" w:rsidTr="005D0538">
        <w:tc>
          <w:tcPr>
            <w:tcW w:w="10314" w:type="dxa"/>
            <w:gridSpan w:val="4"/>
          </w:tcPr>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lastRenderedPageBreak/>
              <w:t>3 класс</w:t>
            </w:r>
          </w:p>
        </w:tc>
      </w:tr>
      <w:tr w:rsidR="00A1343A" w:rsidRPr="00A1343A" w:rsidTr="005D0538">
        <w:tc>
          <w:tcPr>
            <w:tcW w:w="2518" w:type="dxa"/>
          </w:tcPr>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1. </w:t>
            </w:r>
            <w:proofErr w:type="gramStart"/>
            <w:r w:rsidRPr="00A1343A">
              <w:rPr>
                <w:rFonts w:ascii="Times New Roman" w:eastAsia="Times New Roman" w:hAnsi="Times New Roman" w:cs="Times New Roman"/>
                <w:color w:val="auto"/>
                <w:kern w:val="0"/>
                <w:sz w:val="24"/>
                <w:szCs w:val="24"/>
                <w:lang w:eastAsia="ru-RU"/>
              </w:rPr>
              <w:t xml:space="preserve">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w:t>
            </w:r>
            <w:proofErr w:type="gramEnd"/>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2. Уважение к своему </w:t>
            </w:r>
            <w:r w:rsidRPr="00A1343A">
              <w:rPr>
                <w:rFonts w:ascii="Times New Roman" w:eastAsia="Times New Roman" w:hAnsi="Times New Roman" w:cs="Times New Roman"/>
                <w:color w:val="auto"/>
                <w:kern w:val="0"/>
                <w:sz w:val="24"/>
                <w:szCs w:val="24"/>
                <w:lang w:eastAsia="ru-RU"/>
              </w:rPr>
              <w:lastRenderedPageBreak/>
              <w:t xml:space="preserve">народу, к другим народам, терпимость к обычаям и традициям других народов.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3. Освоение личностного смысла учения; желания продолжать свою учебу.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231" w:type="dxa"/>
          </w:tcPr>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lastRenderedPageBreak/>
              <w:t>1. Самостоятельно организовывать свое рабочее место в соответствии с целью выполнения заданий.</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2. Самостоятельно определять важность или  необходимость выполнения различных задания в учебном  процессе и </w:t>
            </w:r>
            <w:r w:rsidRPr="00A1343A">
              <w:rPr>
                <w:rFonts w:ascii="Times New Roman" w:eastAsia="Times New Roman" w:hAnsi="Times New Roman" w:cs="Times New Roman"/>
                <w:color w:val="auto"/>
                <w:kern w:val="0"/>
                <w:sz w:val="24"/>
                <w:szCs w:val="24"/>
                <w:lang w:eastAsia="ru-RU"/>
              </w:rPr>
              <w:lastRenderedPageBreak/>
              <w:t>жизненных ситуациях.</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3. Определять цель учебной деятельности с помощью самостоятельно.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4. Определять план выполнения заданий на уроках, внеурочной деятельности, жизненных ситуациях под руководством учителя.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5. Определять правильность выполненного задания  на основе сравнения с предыдущими заданиями, или на основе различных образцов.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7. Использовать в работе литературу, инструменты, приборы.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8. Оценка своего задания по  параметрам, заранее представленным. </w:t>
            </w:r>
          </w:p>
        </w:tc>
        <w:tc>
          <w:tcPr>
            <w:tcW w:w="2730" w:type="dxa"/>
          </w:tcPr>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lastRenderedPageBreak/>
              <w:t xml:space="preserve">1.Ориентироваться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2. Самостоятельно предполагать, какая  дополнительная </w:t>
            </w:r>
            <w:r w:rsidRPr="00A1343A">
              <w:rPr>
                <w:rFonts w:ascii="Times New Roman" w:eastAsia="Times New Roman" w:hAnsi="Times New Roman" w:cs="Times New Roman"/>
                <w:color w:val="auto"/>
                <w:kern w:val="0"/>
                <w:sz w:val="24"/>
                <w:szCs w:val="24"/>
                <w:lang w:eastAsia="ru-RU"/>
              </w:rPr>
              <w:lastRenderedPageBreak/>
              <w:t xml:space="preserve">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3.</w:t>
            </w:r>
            <w:r w:rsidRPr="00A1343A">
              <w:rPr>
                <w:rFonts w:ascii="Times New Roman" w:eastAsia="Times New Roman" w:hAnsi="Times New Roman" w:cs="Times New Roman"/>
                <w:b/>
                <w:color w:val="auto"/>
                <w:kern w:val="0"/>
                <w:sz w:val="24"/>
                <w:szCs w:val="24"/>
                <w:lang w:eastAsia="ru-RU"/>
              </w:rPr>
              <w:t xml:space="preserve"> </w:t>
            </w:r>
            <w:proofErr w:type="gramStart"/>
            <w:r w:rsidRPr="00A1343A">
              <w:rPr>
                <w:rFonts w:ascii="Times New Roman" w:eastAsia="Times New Roman" w:hAnsi="Times New Roman" w:cs="Times New Roman"/>
                <w:color w:val="auto"/>
                <w:kern w:val="0"/>
                <w:sz w:val="24"/>
                <w:szCs w:val="24"/>
                <w:lang w:eastAsia="ru-RU"/>
              </w:rPr>
              <w:t>Извлекать информацию, представленную в разных формах (текст, таблица, схема, экспонат, модель,</w:t>
            </w:r>
            <w:r w:rsidRPr="00A1343A">
              <w:rPr>
                <w:rFonts w:ascii="Times New Roman" w:eastAsia="Times New Roman" w:hAnsi="Times New Roman" w:cs="Times New Roman"/>
                <w:b/>
                <w:color w:val="auto"/>
                <w:kern w:val="0"/>
                <w:sz w:val="24"/>
                <w:szCs w:val="24"/>
                <w:lang w:eastAsia="ru-RU"/>
              </w:rPr>
              <w:t xml:space="preserve">  </w:t>
            </w:r>
            <w:r w:rsidRPr="00A1343A">
              <w:rPr>
                <w:rFonts w:ascii="Times New Roman" w:eastAsia="Times New Roman" w:hAnsi="Times New Roman" w:cs="Times New Roman"/>
                <w:color w:val="auto"/>
                <w:kern w:val="0"/>
                <w:sz w:val="24"/>
                <w:szCs w:val="24"/>
                <w:lang w:eastAsia="ru-RU"/>
              </w:rPr>
              <w:t xml:space="preserve">иллюстрация и др.) </w:t>
            </w:r>
            <w:proofErr w:type="gramEnd"/>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4. Представлять информацию в виде текста, таблицы, схемы, в том числе с</w:t>
            </w:r>
            <w:r w:rsidRPr="00A1343A">
              <w:rPr>
                <w:rFonts w:ascii="Times New Roman" w:eastAsia="Times New Roman" w:hAnsi="Times New Roman" w:cs="Times New Roman"/>
                <w:b/>
                <w:color w:val="auto"/>
                <w:kern w:val="0"/>
                <w:sz w:val="24"/>
                <w:szCs w:val="24"/>
                <w:lang w:eastAsia="ru-RU"/>
              </w:rPr>
              <w:t xml:space="preserve"> </w:t>
            </w:r>
            <w:r w:rsidRPr="00A1343A">
              <w:rPr>
                <w:rFonts w:ascii="Times New Roman" w:eastAsia="Times New Roman" w:hAnsi="Times New Roman" w:cs="Times New Roman"/>
                <w:color w:val="auto"/>
                <w:kern w:val="0"/>
                <w:sz w:val="24"/>
                <w:szCs w:val="24"/>
                <w:lang w:eastAsia="ru-RU"/>
              </w:rPr>
              <w:t>помощью ИКТ.</w:t>
            </w:r>
          </w:p>
          <w:p w:rsidR="00A1343A" w:rsidRPr="00A1343A" w:rsidRDefault="00A1343A" w:rsidP="00A1343A">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5. Анализировать,</w:t>
            </w:r>
            <w:r w:rsidRPr="00A1343A">
              <w:rPr>
                <w:rFonts w:ascii="Times New Roman" w:eastAsia="Times New Roman" w:hAnsi="Times New Roman" w:cs="Times New Roman"/>
                <w:b/>
                <w:color w:val="auto"/>
                <w:kern w:val="0"/>
                <w:sz w:val="24"/>
                <w:szCs w:val="24"/>
                <w:lang w:eastAsia="ru-RU"/>
              </w:rPr>
              <w:t xml:space="preserve"> </w:t>
            </w:r>
            <w:r w:rsidRPr="00A1343A">
              <w:rPr>
                <w:rFonts w:ascii="Times New Roman" w:eastAsia="Times New Roman" w:hAnsi="Times New Roman" w:cs="Times New Roman"/>
                <w:color w:val="auto"/>
                <w:kern w:val="0"/>
                <w:sz w:val="24"/>
                <w:szCs w:val="24"/>
                <w:lang w:eastAsia="ru-RU"/>
              </w:rPr>
              <w:t>сравнивать,</w:t>
            </w:r>
            <w:r w:rsidRPr="00A1343A">
              <w:rPr>
                <w:rFonts w:ascii="Times New Roman" w:eastAsia="Times New Roman" w:hAnsi="Times New Roman" w:cs="Times New Roman"/>
                <w:b/>
                <w:color w:val="auto"/>
                <w:kern w:val="0"/>
                <w:sz w:val="24"/>
                <w:szCs w:val="24"/>
                <w:lang w:eastAsia="ru-RU"/>
              </w:rPr>
              <w:t xml:space="preserve"> </w:t>
            </w:r>
            <w:r w:rsidRPr="00A1343A">
              <w:rPr>
                <w:rFonts w:ascii="Times New Roman" w:eastAsia="Times New Roman" w:hAnsi="Times New Roman" w:cs="Times New Roman"/>
                <w:color w:val="auto"/>
                <w:kern w:val="0"/>
                <w:sz w:val="24"/>
                <w:szCs w:val="24"/>
                <w:lang w:eastAsia="ru-RU"/>
              </w:rPr>
              <w:t>группировать различные объекты, явления, факты</w:t>
            </w:r>
            <w:r w:rsidRPr="00A1343A">
              <w:rPr>
                <w:rFonts w:ascii="Times New Roman" w:eastAsia="Times New Roman" w:hAnsi="Times New Roman" w:cs="Times New Roman"/>
                <w:b/>
                <w:color w:val="auto"/>
                <w:kern w:val="0"/>
                <w:sz w:val="24"/>
                <w:szCs w:val="24"/>
                <w:lang w:eastAsia="ru-RU"/>
              </w:rPr>
              <w:t>.</w:t>
            </w:r>
          </w:p>
        </w:tc>
        <w:tc>
          <w:tcPr>
            <w:tcW w:w="2835" w:type="dxa"/>
          </w:tcPr>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lastRenderedPageBreak/>
              <w:t xml:space="preserve">1. 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3.Читать вслух и про себя тексты учебников, других художественных и научно-популярных </w:t>
            </w:r>
            <w:r w:rsidRPr="00A1343A">
              <w:rPr>
                <w:rFonts w:ascii="Times New Roman" w:eastAsia="Times New Roman" w:hAnsi="Times New Roman" w:cs="Times New Roman"/>
                <w:color w:val="auto"/>
                <w:kern w:val="0"/>
                <w:sz w:val="24"/>
                <w:szCs w:val="24"/>
                <w:lang w:eastAsia="ru-RU"/>
              </w:rPr>
              <w:lastRenderedPageBreak/>
              <w:t xml:space="preserve">книг, понимать прочитанное.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4. Выполняя различные роли в группе, сотрудничать в совместном решении проблемы (задачи).</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5. Отстаивать свою точку зрения, соблюдая правила речевого этикета.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6. Критично</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относиться к своему мнению.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7. Понимать точку зрения другого.</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8. Участвовать в работе группы, распределять роли, договариваться друг с другом.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p>
        </w:tc>
      </w:tr>
      <w:tr w:rsidR="00A1343A" w:rsidRPr="00A1343A" w:rsidTr="005D0538">
        <w:tc>
          <w:tcPr>
            <w:tcW w:w="10314" w:type="dxa"/>
            <w:gridSpan w:val="4"/>
          </w:tcPr>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lastRenderedPageBreak/>
              <w:t>4 класс</w:t>
            </w:r>
          </w:p>
        </w:tc>
      </w:tr>
      <w:tr w:rsidR="00A1343A" w:rsidRPr="00A1343A" w:rsidTr="005D0538">
        <w:tc>
          <w:tcPr>
            <w:tcW w:w="2518" w:type="dxa"/>
          </w:tcPr>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1. </w:t>
            </w:r>
            <w:proofErr w:type="gramStart"/>
            <w:r w:rsidRPr="00A1343A">
              <w:rPr>
                <w:rFonts w:ascii="Times New Roman" w:eastAsia="Times New Roman" w:hAnsi="Times New Roman" w:cs="Times New Roman"/>
                <w:color w:val="auto"/>
                <w:kern w:val="0"/>
                <w:sz w:val="24"/>
                <w:szCs w:val="24"/>
                <w:lang w:eastAsia="ru-RU"/>
              </w:rPr>
              <w:t xml:space="preserve">Ценить и принимать следующие базовые ценности:  «добро», «терпение», «родина», «природа», «семья», «мир», «настоящий друг», «справедливость», </w:t>
            </w:r>
            <w:r w:rsidRPr="00A1343A">
              <w:rPr>
                <w:rFonts w:ascii="Times New Roman" w:eastAsia="Times New Roman" w:hAnsi="Times New Roman" w:cs="Times New Roman"/>
                <w:color w:val="auto"/>
                <w:kern w:val="0"/>
                <w:sz w:val="24"/>
                <w:szCs w:val="24"/>
                <w:lang w:eastAsia="ru-RU"/>
              </w:rPr>
              <w:lastRenderedPageBreak/>
              <w:t xml:space="preserve">«желание понимать друг друга», «понимать позицию другого», «народ», «национальность» и т.д. </w:t>
            </w:r>
            <w:proofErr w:type="gramEnd"/>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2. Уважение  к своему народу, к другим народам, принятие ценностей других народов.</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3. Освоение личностного смысла учения;  выбор дальнейшего образовательного маршрута.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231" w:type="dxa"/>
          </w:tcPr>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lastRenderedPageBreak/>
              <w:t xml:space="preserve">1. Самостоятельно  формулировать задание: определять его цель, планировать алгоритм его выполнения, корректировать работу по ходу его </w:t>
            </w:r>
            <w:r w:rsidRPr="00A1343A">
              <w:rPr>
                <w:rFonts w:ascii="Times New Roman" w:eastAsia="Times New Roman" w:hAnsi="Times New Roman" w:cs="Times New Roman"/>
                <w:color w:val="auto"/>
                <w:kern w:val="0"/>
                <w:sz w:val="24"/>
                <w:szCs w:val="24"/>
                <w:lang w:eastAsia="ru-RU"/>
              </w:rPr>
              <w:lastRenderedPageBreak/>
              <w:t xml:space="preserve">выполнения, самостоятельно оценивать.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2. Использовать  </w:t>
            </w:r>
            <w:proofErr w:type="gramStart"/>
            <w:r w:rsidRPr="00A1343A">
              <w:rPr>
                <w:rFonts w:ascii="Times New Roman" w:eastAsia="Times New Roman" w:hAnsi="Times New Roman" w:cs="Times New Roman"/>
                <w:color w:val="auto"/>
                <w:kern w:val="0"/>
                <w:sz w:val="24"/>
                <w:szCs w:val="24"/>
                <w:lang w:eastAsia="ru-RU"/>
              </w:rPr>
              <w:t>при</w:t>
            </w:r>
            <w:proofErr w:type="gramEnd"/>
            <w:r w:rsidRPr="00A1343A">
              <w:rPr>
                <w:rFonts w:ascii="Times New Roman" w:eastAsia="Times New Roman" w:hAnsi="Times New Roman" w:cs="Times New Roman"/>
                <w:color w:val="auto"/>
                <w:kern w:val="0"/>
                <w:sz w:val="24"/>
                <w:szCs w:val="24"/>
                <w:lang w:eastAsia="ru-RU"/>
              </w:rPr>
              <w:t xml:space="preserve"> выполнения задания различные средства: справочную литературу, ИКТ, инструменты и приборы.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3. Определять самостоятельно критерии оценивания, давать самооценку.</w:t>
            </w:r>
          </w:p>
        </w:tc>
        <w:tc>
          <w:tcPr>
            <w:tcW w:w="2730" w:type="dxa"/>
          </w:tcPr>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w:t>
            </w:r>
            <w:r w:rsidRPr="00A1343A">
              <w:rPr>
                <w:rFonts w:ascii="Times New Roman" w:eastAsia="Times New Roman" w:hAnsi="Times New Roman" w:cs="Times New Roman"/>
                <w:color w:val="auto"/>
                <w:kern w:val="0"/>
                <w:sz w:val="24"/>
                <w:szCs w:val="24"/>
                <w:lang w:eastAsia="ru-RU"/>
              </w:rPr>
              <w:lastRenderedPageBreak/>
              <w:t xml:space="preserve">изучению незнакомого материала.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 3. Сопоставлять  и отбирать информацию, полученную из  различных источников (словари, энциклопедии, справочники, электронные диски, сеть Интернет).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4. Анализировать, сравнивать, группировать различные объекты, явления, факты.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5. Самостоятельно делать выводы, перерабатывать информацию, преобразовывать её,  представлять информацию на основе схем, моделей, сообщений. 6. Составлять сложный план текста.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7. Уметь передавать содержание в сжатом, выборочном или развёрнутом виде.</w:t>
            </w:r>
          </w:p>
        </w:tc>
        <w:tc>
          <w:tcPr>
            <w:tcW w:w="2835" w:type="dxa"/>
          </w:tcPr>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lastRenderedPageBreak/>
              <w:t xml:space="preserve">1. 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w:t>
            </w:r>
            <w:r w:rsidRPr="00A1343A">
              <w:rPr>
                <w:rFonts w:ascii="Times New Roman" w:eastAsia="Times New Roman" w:hAnsi="Times New Roman" w:cs="Times New Roman"/>
                <w:color w:val="auto"/>
                <w:kern w:val="0"/>
                <w:sz w:val="24"/>
                <w:szCs w:val="24"/>
                <w:lang w:eastAsia="ru-RU"/>
              </w:rPr>
              <w:lastRenderedPageBreak/>
              <w:t xml:space="preserve">речевых ситуаций.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4. Выполняя различные роли в группе, сотрудничать в совместном решении проблемы</w:t>
            </w:r>
            <w:r w:rsidRPr="00A1343A">
              <w:rPr>
                <w:rFonts w:ascii="Times New Roman" w:eastAsia="Times New Roman" w:hAnsi="Times New Roman" w:cs="Times New Roman"/>
                <w:b/>
                <w:color w:val="auto"/>
                <w:kern w:val="0"/>
                <w:sz w:val="24"/>
                <w:szCs w:val="24"/>
                <w:lang w:eastAsia="ru-RU"/>
              </w:rPr>
              <w:t xml:space="preserve"> </w:t>
            </w:r>
            <w:r w:rsidRPr="00A1343A">
              <w:rPr>
                <w:rFonts w:ascii="Times New Roman" w:eastAsia="Times New Roman" w:hAnsi="Times New Roman" w:cs="Times New Roman"/>
                <w:color w:val="auto"/>
                <w:kern w:val="0"/>
                <w:sz w:val="24"/>
                <w:szCs w:val="24"/>
                <w:lang w:eastAsia="ru-RU"/>
              </w:rPr>
              <w:t xml:space="preserve">(задачи).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A1343A" w:rsidRPr="00A1343A" w:rsidRDefault="00A1343A" w:rsidP="00A1343A">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6. Критично относиться к своему мнению. Уметь взглянуть на ситуацию с иной позиции и договариваться с людьми иных позиций. 7. Понимать точку зрения другого.</w:t>
            </w:r>
          </w:p>
          <w:p w:rsidR="00A1343A" w:rsidRPr="00A1343A" w:rsidRDefault="00A1343A" w:rsidP="00A1343A">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8. Участвовать в работе группы, распределять роли, договариваться друг с другом. Предвидеть  последствия коллективных решений.</w:t>
            </w:r>
          </w:p>
        </w:tc>
      </w:tr>
      <w:tr w:rsidR="00A1343A" w:rsidRPr="00A1343A" w:rsidTr="005D0538">
        <w:tc>
          <w:tcPr>
            <w:tcW w:w="2518" w:type="dxa"/>
          </w:tcPr>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2231" w:type="dxa"/>
          </w:tcPr>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2730" w:type="dxa"/>
          </w:tcPr>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2835" w:type="dxa"/>
          </w:tcPr>
          <w:p w:rsidR="00A1343A" w:rsidRPr="00A1343A" w:rsidRDefault="00A1343A" w:rsidP="00A1343A">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r>
    </w:tbl>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b/>
          <w:color w:val="auto"/>
          <w:kern w:val="0"/>
          <w:sz w:val="24"/>
          <w:szCs w:val="24"/>
          <w:lang w:eastAsia="ru-RU"/>
        </w:rPr>
      </w:pP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t>Конечным результатом проведения коррекционных занятий</w:t>
      </w:r>
      <w:r w:rsidRPr="00A1343A">
        <w:rPr>
          <w:rFonts w:ascii="Times New Roman" w:eastAsia="Times New Roman" w:hAnsi="Times New Roman" w:cs="Times New Roman"/>
          <w:color w:val="auto"/>
          <w:kern w:val="0"/>
          <w:sz w:val="24"/>
          <w:szCs w:val="24"/>
          <w:lang w:eastAsia="ru-RU"/>
        </w:rPr>
        <w:t xml:space="preserve"> по данной программе является повышение качества усвоения знаний учащимися при обучении по всем школьным предметам, что особенно актуально в рамках введения ФГОС НОО ОВЗ. </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t>Методы, формы и приёмы, используемые на  коррекционных занятиях</w:t>
      </w:r>
      <w:r w:rsidRPr="00A1343A">
        <w:rPr>
          <w:rFonts w:ascii="Times New Roman" w:eastAsia="Times New Roman" w:hAnsi="Times New Roman" w:cs="Times New Roman"/>
          <w:color w:val="auto"/>
          <w:kern w:val="0"/>
          <w:sz w:val="24"/>
          <w:szCs w:val="24"/>
          <w:lang w:eastAsia="ru-RU"/>
        </w:rPr>
        <w:t xml:space="preserve">: </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-диагностические методы; </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методика определения активного словарного запаса младших школьников;</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 методика изучения возможности осмысления ситуации на основе слухового или зрительного восприятия (понимание явного и скрытого смысла, связи деталей в единое целое);</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lastRenderedPageBreak/>
        <w:t xml:space="preserve"> - развивающие упражнения. </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w:t>
      </w:r>
      <w:r w:rsidRPr="00A1343A">
        <w:rPr>
          <w:rFonts w:ascii="Times New Roman" w:eastAsia="Times New Roman" w:hAnsi="Times New Roman" w:cs="Times New Roman"/>
          <w:b/>
          <w:color w:val="auto"/>
          <w:kern w:val="0"/>
          <w:sz w:val="24"/>
          <w:szCs w:val="24"/>
          <w:lang w:eastAsia="ru-RU"/>
        </w:rPr>
        <w:t>Техническое обеспечение коррекционных занятий:</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 занятия проводятся в кабинете  (оборудован ИКТ);</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 - мебель в учебном кабинете соответствует росту ребёнка; </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ребёнок на занятиях имеет: тесты, игры, дидактические упражнения, простой карандаш, набор цветных карандашей, ручку, чтобы подчёркивать, рисовать, писать.</w:t>
      </w:r>
    </w:p>
    <w:p w:rsidR="00A1343A" w:rsidRPr="00A1343A" w:rsidRDefault="00A1343A" w:rsidP="00A1343A">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000000"/>
          <w:kern w:val="0"/>
          <w:sz w:val="24"/>
          <w:szCs w:val="24"/>
          <w:lang w:eastAsia="ru-RU"/>
        </w:rPr>
        <w:tab/>
        <w:t>Рабочая программа учителя-</w:t>
      </w:r>
      <w:r w:rsidRPr="00A1343A">
        <w:rPr>
          <w:rFonts w:ascii="Times New Roman" w:eastAsia="Times New Roman" w:hAnsi="Times New Roman" w:cs="Times New Roman"/>
          <w:color w:val="auto"/>
          <w:kern w:val="0"/>
          <w:sz w:val="24"/>
          <w:szCs w:val="24"/>
          <w:lang w:eastAsia="ru-RU"/>
        </w:rPr>
        <w:t>дефектолога</w:t>
      </w:r>
      <w:r w:rsidRPr="00A1343A">
        <w:rPr>
          <w:rFonts w:ascii="Times New Roman" w:eastAsia="Times New Roman" w:hAnsi="Times New Roman" w:cs="Times New Roman"/>
          <w:color w:val="000000"/>
          <w:kern w:val="0"/>
          <w:sz w:val="24"/>
          <w:szCs w:val="24"/>
          <w:lang w:eastAsia="ru-RU"/>
        </w:rPr>
        <w:t xml:space="preserve"> коррекционно-развивающего обучения группы учащихся 1-4 класс</w:t>
      </w:r>
      <w:r w:rsidRPr="00A1343A">
        <w:rPr>
          <w:rFonts w:ascii="Times New Roman" w:eastAsia="Times New Roman" w:hAnsi="Times New Roman" w:cs="Times New Roman"/>
          <w:color w:val="auto"/>
          <w:kern w:val="0"/>
          <w:sz w:val="24"/>
          <w:szCs w:val="24"/>
          <w:lang w:eastAsia="ru-RU"/>
        </w:rPr>
        <w:t>ов</w:t>
      </w:r>
      <w:r w:rsidRPr="00A1343A">
        <w:rPr>
          <w:rFonts w:ascii="Times New Roman" w:eastAsia="Times New Roman" w:hAnsi="Times New Roman" w:cs="Times New Roman"/>
          <w:color w:val="000000"/>
          <w:kern w:val="0"/>
          <w:sz w:val="24"/>
          <w:szCs w:val="24"/>
          <w:lang w:eastAsia="ru-RU"/>
        </w:rPr>
        <w:t xml:space="preserve"> с</w:t>
      </w:r>
      <w:r w:rsidRPr="00A1343A">
        <w:rPr>
          <w:rFonts w:ascii="Times New Roman" w:eastAsia="Times New Roman" w:hAnsi="Times New Roman" w:cs="Times New Roman"/>
          <w:color w:val="auto"/>
          <w:kern w:val="0"/>
          <w:sz w:val="24"/>
          <w:szCs w:val="24"/>
          <w:lang w:eastAsia="ru-RU"/>
        </w:rPr>
        <w:t xml:space="preserve"> расстройством аутистического спектра:</w:t>
      </w:r>
    </w:p>
    <w:p w:rsidR="00A1343A" w:rsidRPr="00A1343A" w:rsidRDefault="00A1343A" w:rsidP="00A1343A">
      <w:pPr>
        <w:numPr>
          <w:ilvl w:val="0"/>
          <w:numId w:val="23"/>
        </w:numPr>
        <w:shd w:val="clear" w:color="auto" w:fill="FFFFFF"/>
        <w:suppressAutoHyphens w:val="0"/>
        <w:spacing w:after="0" w:line="240" w:lineRule="auto"/>
        <w:contextualSpacing/>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Федеральный закон «Об образовании в Российской Федерации» от 29.12.2012г. №273-ФЗ.</w:t>
      </w:r>
    </w:p>
    <w:p w:rsidR="00A1343A" w:rsidRPr="00A1343A" w:rsidRDefault="00A1343A" w:rsidP="00A1343A">
      <w:pPr>
        <w:numPr>
          <w:ilvl w:val="0"/>
          <w:numId w:val="23"/>
        </w:numPr>
        <w:shd w:val="clear" w:color="auto" w:fill="FFFFFF"/>
        <w:suppressAutoHyphens w:val="0"/>
        <w:spacing w:after="0" w:line="240" w:lineRule="auto"/>
        <w:contextualSpacing/>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w:t>
      </w:r>
    </w:p>
    <w:p w:rsidR="00A1343A" w:rsidRPr="00A1343A" w:rsidRDefault="00A1343A" w:rsidP="00A1343A">
      <w:pPr>
        <w:numPr>
          <w:ilvl w:val="0"/>
          <w:numId w:val="23"/>
        </w:numPr>
        <w:shd w:val="clear" w:color="auto" w:fill="FFFFFF"/>
        <w:suppressAutoHyphens w:val="0"/>
        <w:spacing w:after="0" w:line="240" w:lineRule="auto"/>
        <w:contextualSpacing/>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здоровья.</w:t>
      </w:r>
    </w:p>
    <w:p w:rsidR="00A1343A" w:rsidRPr="00A1343A" w:rsidRDefault="00A1343A" w:rsidP="00A1343A">
      <w:pPr>
        <w:numPr>
          <w:ilvl w:val="0"/>
          <w:numId w:val="23"/>
        </w:numPr>
        <w:shd w:val="clear" w:color="auto" w:fill="FFFFFF"/>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Примерная адаптированная основная общеобразовательная программа для детей с умственной отсталостью (интеллектуальными нарушениями) вариант 2.</w:t>
      </w:r>
    </w:p>
    <w:p w:rsidR="00A1343A" w:rsidRPr="00A1343A" w:rsidRDefault="00A1343A" w:rsidP="00A1343A">
      <w:pPr>
        <w:numPr>
          <w:ilvl w:val="0"/>
          <w:numId w:val="23"/>
        </w:numPr>
        <w:shd w:val="clear" w:color="auto" w:fill="FFFFFF"/>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Примерная адаптированная основная общеобразовательная программа для детей с расстройством аутистического спектра (варианты 1 и 2).</w:t>
      </w:r>
    </w:p>
    <w:p w:rsidR="00A1343A" w:rsidRPr="00A1343A" w:rsidRDefault="00A1343A" w:rsidP="00A1343A">
      <w:pPr>
        <w:numPr>
          <w:ilvl w:val="0"/>
          <w:numId w:val="23"/>
        </w:numPr>
        <w:shd w:val="clear" w:color="auto" w:fill="FFFFFF"/>
        <w:suppressAutoHyphens w:val="0"/>
        <w:spacing w:after="0" w:line="240" w:lineRule="auto"/>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с учетом диагностических данных учащихся группы.</w:t>
      </w:r>
    </w:p>
    <w:p w:rsidR="00A1343A" w:rsidRPr="00A1343A" w:rsidRDefault="00A1343A" w:rsidP="00A1343A">
      <w:pPr>
        <w:pBdr>
          <w:top w:val="nil"/>
          <w:left w:val="nil"/>
          <w:bottom w:val="nil"/>
          <w:right w:val="nil"/>
          <w:between w:val="nil"/>
        </w:pBdr>
        <w:suppressAutoHyphens w:val="0"/>
        <w:spacing w:after="0" w:line="240" w:lineRule="auto"/>
        <w:jc w:val="center"/>
        <w:rPr>
          <w:rFonts w:ascii="Times New Roman" w:eastAsia="Times New Roman" w:hAnsi="Times New Roman" w:cs="Times New Roman"/>
          <w:b/>
          <w:color w:val="000000"/>
          <w:kern w:val="0"/>
          <w:sz w:val="24"/>
          <w:szCs w:val="24"/>
          <w:lang w:eastAsia="ru-RU"/>
        </w:rPr>
      </w:pPr>
    </w:p>
    <w:p w:rsidR="00A1343A" w:rsidRPr="00A1343A" w:rsidRDefault="00A1343A" w:rsidP="00A1343A">
      <w:pPr>
        <w:pBdr>
          <w:top w:val="nil"/>
          <w:left w:val="nil"/>
          <w:bottom w:val="nil"/>
          <w:right w:val="nil"/>
          <w:between w:val="nil"/>
        </w:pBdr>
        <w:suppressAutoHyphens w:val="0"/>
        <w:spacing w:after="0" w:line="240" w:lineRule="auto"/>
        <w:jc w:val="center"/>
        <w:rPr>
          <w:rFonts w:ascii="Times New Roman" w:eastAsia="Times New Roman" w:hAnsi="Times New Roman" w:cs="Times New Roman"/>
          <w:b/>
          <w:color w:val="000000"/>
          <w:kern w:val="0"/>
          <w:sz w:val="24"/>
          <w:szCs w:val="24"/>
          <w:lang w:eastAsia="ru-RU"/>
        </w:rPr>
      </w:pPr>
      <w:r w:rsidRPr="00A1343A">
        <w:rPr>
          <w:rFonts w:ascii="Times New Roman" w:eastAsia="Times New Roman" w:hAnsi="Times New Roman" w:cs="Times New Roman"/>
          <w:b/>
          <w:color w:val="000000"/>
          <w:kern w:val="0"/>
          <w:sz w:val="24"/>
          <w:szCs w:val="24"/>
          <w:lang w:eastAsia="ru-RU"/>
        </w:rPr>
        <w:t>Характеристика обучающихся</w:t>
      </w:r>
    </w:p>
    <w:p w:rsidR="00A1343A" w:rsidRPr="00A1343A" w:rsidRDefault="00A1343A" w:rsidP="00A1343A">
      <w:pPr>
        <w:widowControl w:val="0"/>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Ребёнок с РАС находится в постоянном стрессе от воздействия внешней среды (посторонний шум, свет, требования учителя). Изменение связей между зрительной корой и миндалиной нарушает эмоциональную реакцию ребёнка, что повышает нервную возбудимость, учащенное сердцебиение. И как следствие постоянное беспокойство. Трудно в таком состоянии видеть предметы и обращать внимание на их свойства, трезво оценивать ситуацию и принимать решения.</w:t>
      </w:r>
    </w:p>
    <w:p w:rsidR="00A1343A" w:rsidRPr="00A1343A" w:rsidRDefault="00A1343A" w:rsidP="00A1343A">
      <w:pPr>
        <w:suppressAutoHyphens w:val="0"/>
        <w:spacing w:after="0" w:line="240" w:lineRule="auto"/>
        <w:ind w:firstLine="720"/>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1F0A0A"/>
          <w:kern w:val="0"/>
          <w:sz w:val="24"/>
          <w:szCs w:val="24"/>
          <w:highlight w:val="white"/>
          <w:lang w:eastAsia="ru-RU"/>
        </w:rPr>
        <w:t xml:space="preserve">Эти дети имеют специфические трудности переработки и организации информации, ведущие к нарушению формирования картины мира в целом, </w:t>
      </w:r>
      <w:r w:rsidRPr="00A1343A">
        <w:rPr>
          <w:rFonts w:ascii="Times New Roman" w:eastAsia="Times New Roman" w:hAnsi="Times New Roman" w:cs="Times New Roman"/>
          <w:color w:val="auto"/>
          <w:kern w:val="0"/>
          <w:sz w:val="24"/>
          <w:szCs w:val="24"/>
          <w:lang w:eastAsia="ru-RU"/>
        </w:rPr>
        <w:t>особенности восприятия информации и как следствие трудности мыслительных операций и асинхронность, мозаичность развития всех остальных психических процессов. Более явные из их: пространственно - временные; слуховое восприятие, внимание; переключение; быстрота реакции; формирование выводов, причинно - следственных связей.</w:t>
      </w:r>
    </w:p>
    <w:p w:rsidR="00A1343A" w:rsidRPr="00A1343A" w:rsidRDefault="00A1343A" w:rsidP="00A1343A">
      <w:pPr>
        <w:widowControl w:val="0"/>
        <w:suppressAutoHyphens w:val="0"/>
        <w:spacing w:after="0"/>
        <w:ind w:firstLine="720"/>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u w:val="single"/>
          <w:lang w:eastAsia="ru-RU"/>
        </w:rPr>
        <w:t>Внимание</w:t>
      </w:r>
      <w:r w:rsidRPr="00A1343A">
        <w:rPr>
          <w:rFonts w:ascii="Times New Roman" w:eastAsia="Times New Roman" w:hAnsi="Times New Roman" w:cs="Times New Roman"/>
          <w:color w:val="auto"/>
          <w:kern w:val="0"/>
          <w:sz w:val="24"/>
          <w:szCs w:val="24"/>
          <w:lang w:eastAsia="ru-RU"/>
        </w:rPr>
        <w:t xml:space="preserve"> страдает в первую очередь. Фиксируется сужение объёма внимания, нарушение концентрации и переключаемости.</w:t>
      </w:r>
    </w:p>
    <w:p w:rsidR="00A1343A" w:rsidRPr="00A1343A" w:rsidRDefault="00A1343A" w:rsidP="00A1343A">
      <w:pPr>
        <w:widowControl w:val="0"/>
        <w:suppressAutoHyphens w:val="0"/>
        <w:spacing w:after="0"/>
        <w:ind w:firstLine="720"/>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u w:val="single"/>
          <w:lang w:eastAsia="ru-RU"/>
        </w:rPr>
        <w:t>Память</w:t>
      </w:r>
      <w:r w:rsidRPr="00A1343A">
        <w:rPr>
          <w:rFonts w:ascii="Times New Roman" w:eastAsia="Times New Roman" w:hAnsi="Times New Roman" w:cs="Times New Roman"/>
          <w:color w:val="auto"/>
          <w:kern w:val="0"/>
          <w:sz w:val="24"/>
          <w:szCs w:val="24"/>
          <w:lang w:eastAsia="ru-RU"/>
        </w:rPr>
        <w:t xml:space="preserve"> обладает рядом особенностей: информация запоминается выборочно и </w:t>
      </w:r>
      <w:proofErr w:type="spellStart"/>
      <w:r w:rsidRPr="00A1343A">
        <w:rPr>
          <w:rFonts w:ascii="Times New Roman" w:eastAsia="Times New Roman" w:hAnsi="Times New Roman" w:cs="Times New Roman"/>
          <w:color w:val="auto"/>
          <w:kern w:val="0"/>
          <w:sz w:val="24"/>
          <w:szCs w:val="24"/>
          <w:lang w:eastAsia="ru-RU"/>
        </w:rPr>
        <w:t>неструктурированно</w:t>
      </w:r>
      <w:proofErr w:type="spellEnd"/>
      <w:r w:rsidRPr="00A1343A">
        <w:rPr>
          <w:rFonts w:ascii="Times New Roman" w:eastAsia="Times New Roman" w:hAnsi="Times New Roman" w:cs="Times New Roman"/>
          <w:color w:val="auto"/>
          <w:kern w:val="0"/>
          <w:sz w:val="24"/>
          <w:szCs w:val="24"/>
          <w:lang w:eastAsia="ru-RU"/>
        </w:rPr>
        <w:t>, хаотично. Воспроизведение её отличается спонтанностью и несоблюдением социальной ситуации, в которой находится ребёнок. Объём запоминаемой информации может быть велик.</w:t>
      </w:r>
    </w:p>
    <w:p w:rsidR="00A1343A" w:rsidRPr="00A1343A" w:rsidRDefault="00A1343A" w:rsidP="00A1343A">
      <w:pPr>
        <w:widowControl w:val="0"/>
        <w:suppressAutoHyphens w:val="0"/>
        <w:spacing w:after="0"/>
        <w:ind w:firstLine="720"/>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Проявления</w:t>
      </w:r>
      <w:r w:rsidRPr="00A1343A">
        <w:rPr>
          <w:rFonts w:ascii="Times New Roman" w:eastAsia="Times New Roman" w:hAnsi="Times New Roman" w:cs="Times New Roman"/>
          <w:color w:val="auto"/>
          <w:kern w:val="0"/>
          <w:sz w:val="24"/>
          <w:szCs w:val="24"/>
          <w:u w:val="single"/>
          <w:lang w:eastAsia="ru-RU"/>
        </w:rPr>
        <w:t xml:space="preserve"> речевых </w:t>
      </w:r>
      <w:r w:rsidRPr="00A1343A">
        <w:rPr>
          <w:rFonts w:ascii="Times New Roman" w:eastAsia="Times New Roman" w:hAnsi="Times New Roman" w:cs="Times New Roman"/>
          <w:color w:val="auto"/>
          <w:kern w:val="0"/>
          <w:sz w:val="24"/>
          <w:szCs w:val="24"/>
          <w:lang w:eastAsia="ru-RU"/>
        </w:rPr>
        <w:t xml:space="preserve">расстройств многообразны и отличаются степенью выраженности: от отсутствия речи (остаются отдельные вокализации, звукоподражания, </w:t>
      </w:r>
      <w:proofErr w:type="spellStart"/>
      <w:r w:rsidRPr="00A1343A">
        <w:rPr>
          <w:rFonts w:ascii="Times New Roman" w:eastAsia="Times New Roman" w:hAnsi="Times New Roman" w:cs="Times New Roman"/>
          <w:color w:val="auto"/>
          <w:kern w:val="0"/>
          <w:sz w:val="24"/>
          <w:szCs w:val="24"/>
          <w:lang w:eastAsia="ru-RU"/>
        </w:rPr>
        <w:t>эхолалии</w:t>
      </w:r>
      <w:proofErr w:type="spellEnd"/>
      <w:r w:rsidRPr="00A1343A">
        <w:rPr>
          <w:rFonts w:ascii="Times New Roman" w:eastAsia="Times New Roman" w:hAnsi="Times New Roman" w:cs="Times New Roman"/>
          <w:color w:val="auto"/>
          <w:kern w:val="0"/>
          <w:sz w:val="24"/>
          <w:szCs w:val="24"/>
          <w:lang w:eastAsia="ru-RU"/>
        </w:rPr>
        <w:t>/</w:t>
      </w:r>
      <w:proofErr w:type="spellStart"/>
      <w:r w:rsidRPr="00A1343A">
        <w:rPr>
          <w:rFonts w:ascii="Times New Roman" w:eastAsia="Times New Roman" w:hAnsi="Times New Roman" w:cs="Times New Roman"/>
          <w:color w:val="auto"/>
          <w:kern w:val="0"/>
          <w:sz w:val="24"/>
          <w:szCs w:val="24"/>
          <w:lang w:eastAsia="ru-RU"/>
        </w:rPr>
        <w:t>эхофразии</w:t>
      </w:r>
      <w:proofErr w:type="spellEnd"/>
      <w:r w:rsidRPr="00A1343A">
        <w:rPr>
          <w:rFonts w:ascii="Times New Roman" w:eastAsia="Times New Roman" w:hAnsi="Times New Roman" w:cs="Times New Roman"/>
          <w:color w:val="auto"/>
          <w:kern w:val="0"/>
          <w:sz w:val="24"/>
          <w:szCs w:val="24"/>
          <w:lang w:eastAsia="ru-RU"/>
        </w:rPr>
        <w:t xml:space="preserve"> без обращений) до способности самостоятельно использовать устную и письменную речь. К особенностям речевого развития относятся: нарушение коммуникативной функции речи, стереотипность речи, склонность к неологизмам, нарушения звукопроизношения и просодической стороны речи (интонация, темп, ритм и т.д.)</w:t>
      </w:r>
    </w:p>
    <w:p w:rsidR="00A1343A" w:rsidRPr="00A1343A" w:rsidRDefault="00A1343A" w:rsidP="00A1343A">
      <w:pPr>
        <w:widowControl w:val="0"/>
        <w:suppressAutoHyphens w:val="0"/>
        <w:spacing w:after="0"/>
        <w:ind w:firstLine="720"/>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u w:val="single"/>
          <w:lang w:eastAsia="ru-RU"/>
        </w:rPr>
        <w:t>Мышление</w:t>
      </w:r>
      <w:r w:rsidRPr="00A1343A">
        <w:rPr>
          <w:rFonts w:ascii="Times New Roman" w:eastAsia="Times New Roman" w:hAnsi="Times New Roman" w:cs="Times New Roman"/>
          <w:color w:val="auto"/>
          <w:kern w:val="0"/>
          <w:sz w:val="24"/>
          <w:szCs w:val="24"/>
          <w:lang w:eastAsia="ru-RU"/>
        </w:rPr>
        <w:t xml:space="preserve"> чрезвычайно субъективно, оторвано от реальной жизни, формируется вокруг личного опыта ребёнка. Все полученные знания детям затруднительно применить вне контекста учебной ситуации. </w:t>
      </w:r>
    </w:p>
    <w:p w:rsidR="00A1343A" w:rsidRPr="00A1343A" w:rsidRDefault="00A1343A" w:rsidP="00A1343A">
      <w:pPr>
        <w:widowControl w:val="0"/>
        <w:suppressAutoHyphens w:val="0"/>
        <w:spacing w:after="0"/>
        <w:ind w:firstLine="720"/>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Отмечается снижение или отсутствие познавательной, исследовательской активности в целом.</w:t>
      </w:r>
    </w:p>
    <w:p w:rsidR="00A1343A" w:rsidRPr="00A1343A" w:rsidRDefault="00A1343A" w:rsidP="00A1343A">
      <w:pPr>
        <w:widowControl w:val="0"/>
        <w:suppressAutoHyphens w:val="0"/>
        <w:spacing w:after="0"/>
        <w:ind w:firstLine="720"/>
        <w:jc w:val="both"/>
        <w:rPr>
          <w:rFonts w:ascii="Times New Roman" w:eastAsia="Times New Roman" w:hAnsi="Times New Roman" w:cs="Times New Roman"/>
          <w:b/>
          <w:i/>
          <w:color w:val="auto"/>
          <w:kern w:val="0"/>
          <w:sz w:val="24"/>
          <w:szCs w:val="24"/>
          <w:highlight w:val="white"/>
          <w:u w:val="single"/>
          <w:lang w:eastAsia="ru-RU"/>
        </w:rPr>
      </w:pPr>
      <w:r w:rsidRPr="00A1343A">
        <w:rPr>
          <w:rFonts w:ascii="Times New Roman" w:eastAsia="Times New Roman" w:hAnsi="Times New Roman" w:cs="Times New Roman"/>
          <w:color w:val="auto"/>
          <w:kern w:val="0"/>
          <w:sz w:val="24"/>
          <w:szCs w:val="24"/>
          <w:lang w:eastAsia="ru-RU"/>
        </w:rPr>
        <w:t>Уникальность ребенка состоит из перечисленных выше особенностей, выраженных в разной степени, которые следует учитывать при обучении данных детей.</w:t>
      </w:r>
    </w:p>
    <w:p w:rsidR="00A1343A" w:rsidRPr="00A1343A" w:rsidRDefault="00A1343A" w:rsidP="00A1343A">
      <w:pPr>
        <w:suppressAutoHyphens w:val="0"/>
        <w:spacing w:after="0"/>
        <w:ind w:firstLine="720"/>
        <w:jc w:val="both"/>
        <w:rPr>
          <w:rFonts w:ascii="Times New Roman" w:eastAsia="Times New Roman" w:hAnsi="Times New Roman" w:cs="Times New Roman"/>
          <w:b/>
          <w:color w:val="auto"/>
          <w:kern w:val="0"/>
          <w:sz w:val="24"/>
          <w:szCs w:val="24"/>
          <w:highlight w:val="white"/>
          <w:lang w:eastAsia="ru-RU"/>
        </w:rPr>
      </w:pPr>
    </w:p>
    <w:p w:rsidR="00A1343A" w:rsidRPr="00A1343A" w:rsidRDefault="00A1343A" w:rsidP="00A1343A">
      <w:pPr>
        <w:suppressAutoHyphens w:val="0"/>
        <w:spacing w:after="0" w:line="240" w:lineRule="auto"/>
        <w:ind w:right="57" w:firstLine="57"/>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 xml:space="preserve">    </w:t>
      </w:r>
      <w:r w:rsidRPr="00A1343A">
        <w:rPr>
          <w:rFonts w:ascii="Times New Roman" w:eastAsia="Times New Roman" w:hAnsi="Times New Roman" w:cs="Times New Roman"/>
          <w:b/>
          <w:color w:val="auto"/>
          <w:kern w:val="0"/>
          <w:sz w:val="24"/>
          <w:szCs w:val="24"/>
          <w:lang w:eastAsia="ru-RU"/>
        </w:rPr>
        <w:t>Основные направления коррекционной работы на дефектологических занятиях.</w:t>
      </w:r>
    </w:p>
    <w:p w:rsidR="00A1343A" w:rsidRPr="00A1343A" w:rsidRDefault="00A1343A" w:rsidP="00A1343A">
      <w:pPr>
        <w:suppressAutoHyphens w:val="0"/>
        <w:spacing w:after="0" w:line="240" w:lineRule="auto"/>
        <w:ind w:left="57" w:right="57" w:firstLine="567"/>
        <w:rPr>
          <w:rFonts w:ascii="Times New Roman" w:eastAsia="Times New Roman" w:hAnsi="Times New Roman" w:cs="Times New Roman"/>
          <w:b/>
          <w:color w:val="auto"/>
          <w:kern w:val="0"/>
          <w:sz w:val="24"/>
          <w:szCs w:val="24"/>
          <w:lang w:eastAsia="ru-RU"/>
        </w:rPr>
      </w:pPr>
    </w:p>
    <w:p w:rsidR="00A1343A" w:rsidRPr="00A1343A" w:rsidRDefault="00A1343A" w:rsidP="00A1343A">
      <w:pPr>
        <w:numPr>
          <w:ilvl w:val="0"/>
          <w:numId w:val="28"/>
        </w:numPr>
        <w:suppressAutoHyphens w:val="0"/>
        <w:spacing w:after="0" w:line="240" w:lineRule="auto"/>
        <w:ind w:left="57" w:right="57" w:firstLine="567"/>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Развитие мелкой моторики, навыков каллиграфии;</w:t>
      </w:r>
    </w:p>
    <w:p w:rsidR="00A1343A" w:rsidRPr="00A1343A" w:rsidRDefault="00A1343A" w:rsidP="00A1343A">
      <w:pPr>
        <w:numPr>
          <w:ilvl w:val="0"/>
          <w:numId w:val="24"/>
        </w:numPr>
        <w:suppressAutoHyphens w:val="0"/>
        <w:spacing w:after="0" w:line="240" w:lineRule="auto"/>
        <w:ind w:left="57" w:right="57" w:firstLine="567"/>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Развитие зрительного восприятия и узнавания;</w:t>
      </w:r>
    </w:p>
    <w:p w:rsidR="00A1343A" w:rsidRPr="00A1343A" w:rsidRDefault="00A1343A" w:rsidP="00A1343A">
      <w:pPr>
        <w:numPr>
          <w:ilvl w:val="0"/>
          <w:numId w:val="24"/>
        </w:numPr>
        <w:suppressAutoHyphens w:val="0"/>
        <w:spacing w:after="0" w:line="240" w:lineRule="auto"/>
        <w:ind w:left="57" w:right="57" w:firstLine="567"/>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Развитие зрительной и слуховой памяти и внимания;</w:t>
      </w:r>
    </w:p>
    <w:p w:rsidR="00A1343A" w:rsidRPr="00A1343A" w:rsidRDefault="00A1343A" w:rsidP="00A1343A">
      <w:pPr>
        <w:numPr>
          <w:ilvl w:val="0"/>
          <w:numId w:val="24"/>
        </w:numPr>
        <w:suppressAutoHyphens w:val="0"/>
        <w:spacing w:after="0" w:line="240" w:lineRule="auto"/>
        <w:ind w:left="57" w:right="57" w:firstLine="567"/>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Развитие пространственно - временных представлений и ориентации;</w:t>
      </w:r>
    </w:p>
    <w:p w:rsidR="00A1343A" w:rsidRPr="00A1343A" w:rsidRDefault="00A1343A" w:rsidP="00A1343A">
      <w:pPr>
        <w:numPr>
          <w:ilvl w:val="0"/>
          <w:numId w:val="27"/>
        </w:numPr>
        <w:suppressAutoHyphens w:val="0"/>
        <w:spacing w:after="0" w:line="240" w:lineRule="auto"/>
        <w:ind w:left="57" w:right="57" w:firstLine="567"/>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Развитие мыслительных операций (сравнение, исключение, обобщение, аналогии, классификация);</w:t>
      </w:r>
    </w:p>
    <w:p w:rsidR="00A1343A" w:rsidRPr="00A1343A" w:rsidRDefault="00A1343A" w:rsidP="00A1343A">
      <w:pPr>
        <w:numPr>
          <w:ilvl w:val="0"/>
          <w:numId w:val="27"/>
        </w:numPr>
        <w:suppressAutoHyphens w:val="0"/>
        <w:spacing w:after="0" w:line="240" w:lineRule="auto"/>
        <w:ind w:left="57" w:right="57" w:firstLine="567"/>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Развитие умения устанавливать причинно - следственные связи и последовательность событий;</w:t>
      </w:r>
    </w:p>
    <w:p w:rsidR="00A1343A" w:rsidRPr="00A1343A" w:rsidRDefault="00A1343A" w:rsidP="00A1343A">
      <w:pPr>
        <w:numPr>
          <w:ilvl w:val="0"/>
          <w:numId w:val="27"/>
        </w:numPr>
        <w:suppressAutoHyphens w:val="0"/>
        <w:spacing w:after="0" w:line="240" w:lineRule="auto"/>
        <w:ind w:left="57" w:right="57" w:firstLine="567"/>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Развитие речи;</w:t>
      </w:r>
    </w:p>
    <w:p w:rsidR="00A1343A" w:rsidRPr="00A1343A" w:rsidRDefault="00A1343A" w:rsidP="00A1343A">
      <w:pPr>
        <w:numPr>
          <w:ilvl w:val="0"/>
          <w:numId w:val="27"/>
        </w:numPr>
        <w:suppressAutoHyphens w:val="0"/>
        <w:spacing w:after="0" w:line="240" w:lineRule="auto"/>
        <w:ind w:left="57" w:right="57" w:firstLine="567"/>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Коррекция индивидуальных пробелов в знаниях.</w:t>
      </w:r>
    </w:p>
    <w:p w:rsidR="00A1343A" w:rsidRPr="00A1343A" w:rsidRDefault="00A1343A" w:rsidP="00A1343A">
      <w:pPr>
        <w:suppressAutoHyphens w:val="0"/>
        <w:spacing w:before="40" w:after="40" w:line="240" w:lineRule="auto"/>
        <w:ind w:right="60" w:firstLine="720"/>
        <w:rPr>
          <w:rFonts w:ascii="Times New Roman" w:eastAsia="Times New Roman" w:hAnsi="Times New Roman" w:cs="Times New Roman"/>
          <w:b/>
          <w:color w:val="auto"/>
          <w:kern w:val="0"/>
          <w:sz w:val="24"/>
          <w:szCs w:val="24"/>
          <w:lang w:eastAsia="ru-RU"/>
        </w:rPr>
      </w:pPr>
    </w:p>
    <w:p w:rsidR="00A1343A" w:rsidRPr="00A1343A" w:rsidRDefault="00A1343A" w:rsidP="00A1343A">
      <w:pPr>
        <w:widowControl w:val="0"/>
        <w:suppressAutoHyphens w:val="0"/>
        <w:spacing w:after="0" w:line="240" w:lineRule="auto"/>
        <w:ind w:firstLine="360"/>
        <w:rPr>
          <w:rFonts w:ascii="Times New Roman" w:eastAsia="Times New Roman" w:hAnsi="Times New Roman" w:cs="Times New Roman"/>
          <w:b/>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t>Структура занятия:</w:t>
      </w:r>
    </w:p>
    <w:p w:rsidR="00A1343A" w:rsidRPr="00A1343A" w:rsidRDefault="00A1343A" w:rsidP="00A1343A">
      <w:pPr>
        <w:widowControl w:val="0"/>
        <w:suppressAutoHyphens w:val="0"/>
        <w:spacing w:after="0" w:line="240" w:lineRule="auto"/>
        <w:ind w:firstLine="360"/>
        <w:rPr>
          <w:rFonts w:ascii="Times New Roman" w:eastAsia="Times New Roman" w:hAnsi="Times New Roman" w:cs="Times New Roman"/>
          <w:b/>
          <w:color w:val="auto"/>
          <w:kern w:val="0"/>
          <w:sz w:val="24"/>
          <w:szCs w:val="24"/>
          <w:lang w:eastAsia="ru-RU"/>
        </w:rPr>
      </w:pPr>
    </w:p>
    <w:p w:rsidR="00A1343A" w:rsidRPr="00A1343A" w:rsidRDefault="00A1343A" w:rsidP="00A1343A">
      <w:pPr>
        <w:widowControl w:val="0"/>
        <w:numPr>
          <w:ilvl w:val="0"/>
          <w:numId w:val="25"/>
        </w:numPr>
        <w:suppressAutoHyphens w:val="0"/>
        <w:spacing w:after="0" w:line="240" w:lineRule="auto"/>
        <w:contextualSpacing/>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Гимнастика для мозга.</w:t>
      </w:r>
    </w:p>
    <w:p w:rsidR="00A1343A" w:rsidRPr="00A1343A" w:rsidRDefault="00A1343A" w:rsidP="00A1343A">
      <w:pPr>
        <w:widowControl w:val="0"/>
        <w:numPr>
          <w:ilvl w:val="0"/>
          <w:numId w:val="25"/>
        </w:numPr>
        <w:suppressAutoHyphens w:val="0"/>
        <w:spacing w:after="0" w:line="240" w:lineRule="auto"/>
        <w:contextualSpacing/>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Разминка (загадки, ребусы, шарады).</w:t>
      </w:r>
    </w:p>
    <w:p w:rsidR="00A1343A" w:rsidRPr="00A1343A" w:rsidRDefault="00A1343A" w:rsidP="00A1343A">
      <w:pPr>
        <w:widowControl w:val="0"/>
        <w:numPr>
          <w:ilvl w:val="0"/>
          <w:numId w:val="25"/>
        </w:numPr>
        <w:suppressAutoHyphens w:val="0"/>
        <w:spacing w:after="0" w:line="240" w:lineRule="auto"/>
        <w:contextualSpacing/>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Слуховое восприятие и память.</w:t>
      </w:r>
    </w:p>
    <w:p w:rsidR="00A1343A" w:rsidRPr="00A1343A" w:rsidRDefault="00A1343A" w:rsidP="00A1343A">
      <w:pPr>
        <w:widowControl w:val="0"/>
        <w:numPr>
          <w:ilvl w:val="0"/>
          <w:numId w:val="25"/>
        </w:numPr>
        <w:suppressAutoHyphens w:val="0"/>
        <w:spacing w:after="0" w:line="240" w:lineRule="auto"/>
        <w:contextualSpacing/>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Внимание.</w:t>
      </w:r>
    </w:p>
    <w:p w:rsidR="00A1343A" w:rsidRPr="00A1343A" w:rsidRDefault="00A1343A" w:rsidP="00A1343A">
      <w:pPr>
        <w:widowControl w:val="0"/>
        <w:numPr>
          <w:ilvl w:val="0"/>
          <w:numId w:val="25"/>
        </w:numPr>
        <w:suppressAutoHyphens w:val="0"/>
        <w:spacing w:after="0" w:line="240" w:lineRule="auto"/>
        <w:contextualSpacing/>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Задания на развитие пространственных ориентиров.</w:t>
      </w:r>
    </w:p>
    <w:p w:rsidR="00A1343A" w:rsidRPr="00A1343A" w:rsidRDefault="00A1343A" w:rsidP="00A1343A">
      <w:pPr>
        <w:widowControl w:val="0"/>
        <w:numPr>
          <w:ilvl w:val="0"/>
          <w:numId w:val="25"/>
        </w:numPr>
        <w:suppressAutoHyphens w:val="0"/>
        <w:spacing w:after="0" w:line="240" w:lineRule="auto"/>
        <w:contextualSpacing/>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Общая и мелкая моторика.</w:t>
      </w:r>
    </w:p>
    <w:p w:rsidR="00A1343A" w:rsidRPr="00A1343A" w:rsidRDefault="00A1343A" w:rsidP="00A1343A">
      <w:pPr>
        <w:widowControl w:val="0"/>
        <w:numPr>
          <w:ilvl w:val="0"/>
          <w:numId w:val="25"/>
        </w:numPr>
        <w:suppressAutoHyphens w:val="0"/>
        <w:spacing w:after="0" w:line="240" w:lineRule="auto"/>
        <w:contextualSpacing/>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Письмо и чтение.</w:t>
      </w:r>
    </w:p>
    <w:p w:rsidR="00A1343A" w:rsidRPr="00A1343A" w:rsidRDefault="00A1343A" w:rsidP="00A1343A">
      <w:pPr>
        <w:widowControl w:val="0"/>
        <w:numPr>
          <w:ilvl w:val="0"/>
          <w:numId w:val="25"/>
        </w:numPr>
        <w:suppressAutoHyphens w:val="0"/>
        <w:spacing w:after="0" w:line="240" w:lineRule="auto"/>
        <w:contextualSpacing/>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Логически - поисковые задачи.</w:t>
      </w:r>
    </w:p>
    <w:p w:rsidR="00A1343A" w:rsidRPr="00A1343A" w:rsidRDefault="00A1343A" w:rsidP="00A1343A">
      <w:pPr>
        <w:widowControl w:val="0"/>
        <w:numPr>
          <w:ilvl w:val="0"/>
          <w:numId w:val="25"/>
        </w:numPr>
        <w:suppressAutoHyphens w:val="0"/>
        <w:spacing w:after="0" w:line="240" w:lineRule="auto"/>
        <w:contextualSpacing/>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Выводы и умозаключения, причинно - следственные связи. Разбор жизненных ситуаций.</w:t>
      </w:r>
    </w:p>
    <w:p w:rsidR="00A1343A" w:rsidRPr="00A1343A" w:rsidRDefault="00A1343A" w:rsidP="00A1343A">
      <w:pPr>
        <w:widowControl w:val="0"/>
        <w:numPr>
          <w:ilvl w:val="0"/>
          <w:numId w:val="25"/>
        </w:numPr>
        <w:suppressAutoHyphens w:val="0"/>
        <w:spacing w:after="0" w:line="240" w:lineRule="auto"/>
        <w:contextualSpacing/>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 xml:space="preserve">Развитие быстроты реакции. Игры на переключение.  </w:t>
      </w:r>
    </w:p>
    <w:p w:rsidR="00A1343A" w:rsidRPr="00A1343A" w:rsidRDefault="00A1343A" w:rsidP="00A1343A">
      <w:pPr>
        <w:suppressAutoHyphens w:val="0"/>
        <w:spacing w:before="40" w:after="40" w:line="240" w:lineRule="auto"/>
        <w:ind w:right="60" w:firstLine="720"/>
        <w:rPr>
          <w:rFonts w:ascii="Times New Roman" w:eastAsia="Times New Roman" w:hAnsi="Times New Roman" w:cs="Times New Roman"/>
          <w:b/>
          <w:color w:val="auto"/>
          <w:kern w:val="0"/>
          <w:sz w:val="24"/>
          <w:szCs w:val="24"/>
          <w:lang w:eastAsia="ru-RU"/>
        </w:rPr>
      </w:pPr>
    </w:p>
    <w:p w:rsidR="00A1343A" w:rsidRPr="00A1343A" w:rsidRDefault="00A1343A" w:rsidP="00A1343A">
      <w:pPr>
        <w:suppressAutoHyphens w:val="0"/>
        <w:spacing w:before="40" w:after="40" w:line="240" w:lineRule="auto"/>
        <w:ind w:right="60" w:firstLine="720"/>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t xml:space="preserve">Методы и приемы </w:t>
      </w:r>
      <w:r w:rsidRPr="00A1343A">
        <w:rPr>
          <w:rFonts w:ascii="Times New Roman" w:eastAsia="Times New Roman" w:hAnsi="Times New Roman" w:cs="Times New Roman"/>
          <w:color w:val="auto"/>
          <w:kern w:val="0"/>
          <w:sz w:val="24"/>
          <w:szCs w:val="24"/>
          <w:lang w:eastAsia="ru-RU"/>
        </w:rPr>
        <w:t>коррекционной работы направлены на формирование и коррекцию устной речи, развитие психических процессов и познавательной деятельности. Это различные упражнения по развитию мышления и воображения; игры, направленные на коррекцию внимания и памяти, фонематического слуха; упражнения, способствующие формированию полноценных речевых навыков.</w:t>
      </w:r>
    </w:p>
    <w:p w:rsidR="00A1343A" w:rsidRPr="00A1343A" w:rsidRDefault="00A1343A" w:rsidP="00A1343A">
      <w:pPr>
        <w:suppressAutoHyphens w:val="0"/>
        <w:spacing w:before="40" w:after="40" w:line="240" w:lineRule="auto"/>
        <w:ind w:right="60" w:firstLine="720"/>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t xml:space="preserve">Форма регистрации результатов: </w:t>
      </w:r>
      <w:r w:rsidRPr="00A1343A">
        <w:rPr>
          <w:rFonts w:ascii="Times New Roman" w:eastAsia="Times New Roman" w:hAnsi="Times New Roman" w:cs="Times New Roman"/>
          <w:color w:val="auto"/>
          <w:kern w:val="0"/>
          <w:sz w:val="24"/>
          <w:szCs w:val="24"/>
          <w:lang w:eastAsia="ru-RU"/>
        </w:rPr>
        <w:t>итоговая диагностика, направленная на выявление динамики развития познавательной деятельности, речи и всех психических процессов. Итоговая диагностика проводится в конце учебного года и включает в себя игровые, тестовые и вербальные задания, а также диктант.</w:t>
      </w:r>
    </w:p>
    <w:p w:rsidR="00A1343A" w:rsidRPr="00A1343A" w:rsidRDefault="00A1343A" w:rsidP="00A1343A">
      <w:pPr>
        <w:suppressAutoHyphens w:val="0"/>
        <w:spacing w:before="40" w:after="40" w:line="240" w:lineRule="auto"/>
        <w:ind w:right="60" w:firstLine="720"/>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t>Форма и режим занятий:</w:t>
      </w:r>
    </w:p>
    <w:p w:rsidR="00A1343A" w:rsidRPr="00A1343A" w:rsidRDefault="00A1343A" w:rsidP="00A1343A">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color w:val="auto"/>
          <w:kern w:val="0"/>
          <w:sz w:val="24"/>
          <w:szCs w:val="24"/>
          <w:lang w:eastAsia="ru-RU"/>
        </w:rPr>
        <w:t>Решение данных задач  осуществляется на индивидуальных занятиях  продолжительностью 40 минут. Занятия проводятся 2 раза в неделю. Всего за год должно быть проведено 68 занятий.</w:t>
      </w:r>
    </w:p>
    <w:p w:rsidR="00A1343A" w:rsidRPr="00A1343A" w:rsidRDefault="00A1343A" w:rsidP="00A1343A">
      <w:pPr>
        <w:suppressAutoHyphens w:val="0"/>
        <w:spacing w:after="0" w:line="240" w:lineRule="auto"/>
        <w:ind w:firstLine="720"/>
        <w:jc w:val="both"/>
        <w:rPr>
          <w:rFonts w:ascii="Times New Roman" w:eastAsia="Times New Roman" w:hAnsi="Times New Roman" w:cs="Times New Roman"/>
          <w:color w:val="auto"/>
          <w:kern w:val="0"/>
          <w:sz w:val="24"/>
          <w:szCs w:val="24"/>
          <w:lang w:eastAsia="ru-RU"/>
        </w:rPr>
      </w:pPr>
    </w:p>
    <w:p w:rsidR="00A1343A" w:rsidRPr="00A1343A" w:rsidRDefault="00A1343A" w:rsidP="00A1343A">
      <w:pPr>
        <w:suppressAutoHyphens w:val="0"/>
        <w:spacing w:after="0" w:line="240" w:lineRule="auto"/>
        <w:ind w:firstLine="720"/>
        <w:rPr>
          <w:rFonts w:ascii="Times New Roman" w:eastAsia="Times New Roman" w:hAnsi="Times New Roman" w:cs="Times New Roman"/>
          <w:color w:val="auto"/>
          <w:kern w:val="0"/>
          <w:sz w:val="24"/>
          <w:szCs w:val="24"/>
          <w:lang w:eastAsia="ru-RU"/>
        </w:rPr>
      </w:pPr>
      <w:r w:rsidRPr="00A1343A">
        <w:rPr>
          <w:rFonts w:ascii="Times New Roman" w:eastAsia="Times New Roman" w:hAnsi="Times New Roman" w:cs="Times New Roman"/>
          <w:b/>
          <w:color w:val="auto"/>
          <w:kern w:val="0"/>
          <w:sz w:val="24"/>
          <w:szCs w:val="24"/>
          <w:lang w:eastAsia="ru-RU"/>
        </w:rPr>
        <w:t>Программно-методические материалы:</w:t>
      </w:r>
    </w:p>
    <w:p w:rsidR="00A1343A" w:rsidRPr="00A1343A" w:rsidRDefault="00A1343A" w:rsidP="00A1343A">
      <w:pPr>
        <w:numPr>
          <w:ilvl w:val="0"/>
          <w:numId w:val="26"/>
        </w:numPr>
        <w:suppressAutoHyphens w:val="0"/>
        <w:spacing w:after="0" w:line="240" w:lineRule="auto"/>
        <w:contextualSpacing/>
        <w:jc w:val="both"/>
        <w:rPr>
          <w:rFonts w:ascii="Times New Roman" w:eastAsia="Times New Roman" w:hAnsi="Times New Roman" w:cs="Times New Roman"/>
          <w:color w:val="auto"/>
          <w:kern w:val="0"/>
          <w:sz w:val="24"/>
          <w:szCs w:val="24"/>
          <w:highlight w:val="white"/>
          <w:lang w:eastAsia="ru-RU"/>
        </w:rPr>
      </w:pPr>
      <w:r w:rsidRPr="00A1343A">
        <w:rPr>
          <w:rFonts w:ascii="Times New Roman" w:eastAsia="Times New Roman" w:hAnsi="Times New Roman" w:cs="Times New Roman"/>
          <w:color w:val="auto"/>
          <w:kern w:val="0"/>
          <w:sz w:val="24"/>
          <w:szCs w:val="24"/>
          <w:highlight w:val="white"/>
          <w:lang w:eastAsia="ru-RU"/>
        </w:rPr>
        <w:t>Алексеева, Е.О. Использование дидактических игр в процессе усвоения пространственных отношений.- М. Сфера, 2002.</w:t>
      </w:r>
    </w:p>
    <w:p w:rsidR="00A1343A" w:rsidRPr="00A1343A" w:rsidRDefault="00A1343A" w:rsidP="00A1343A">
      <w:pPr>
        <w:numPr>
          <w:ilvl w:val="0"/>
          <w:numId w:val="26"/>
        </w:numPr>
        <w:suppressAutoHyphens w:val="0"/>
        <w:spacing w:after="0" w:line="240" w:lineRule="auto"/>
        <w:contextualSpacing/>
        <w:jc w:val="both"/>
        <w:rPr>
          <w:rFonts w:ascii="Times New Roman" w:eastAsia="Times New Roman" w:hAnsi="Times New Roman" w:cs="Times New Roman"/>
          <w:color w:val="auto"/>
          <w:kern w:val="0"/>
          <w:sz w:val="24"/>
          <w:szCs w:val="24"/>
          <w:highlight w:val="white"/>
          <w:lang w:eastAsia="ru-RU"/>
        </w:rPr>
      </w:pPr>
      <w:proofErr w:type="spellStart"/>
      <w:r w:rsidRPr="00A1343A">
        <w:rPr>
          <w:rFonts w:ascii="Times New Roman" w:eastAsia="Times New Roman" w:hAnsi="Times New Roman" w:cs="Times New Roman"/>
          <w:color w:val="auto"/>
          <w:kern w:val="0"/>
          <w:sz w:val="24"/>
          <w:szCs w:val="24"/>
          <w:highlight w:val="white"/>
          <w:lang w:eastAsia="ru-RU"/>
        </w:rPr>
        <w:t>Забрамная</w:t>
      </w:r>
      <w:proofErr w:type="spellEnd"/>
      <w:r w:rsidRPr="00A1343A">
        <w:rPr>
          <w:rFonts w:ascii="Times New Roman" w:eastAsia="Times New Roman" w:hAnsi="Times New Roman" w:cs="Times New Roman"/>
          <w:color w:val="auto"/>
          <w:kern w:val="0"/>
          <w:sz w:val="24"/>
          <w:szCs w:val="24"/>
          <w:highlight w:val="white"/>
          <w:lang w:eastAsia="ru-RU"/>
        </w:rPr>
        <w:t xml:space="preserve"> С. Д., </w:t>
      </w:r>
      <w:proofErr w:type="spellStart"/>
      <w:r w:rsidRPr="00A1343A">
        <w:rPr>
          <w:rFonts w:ascii="Times New Roman" w:eastAsia="Times New Roman" w:hAnsi="Times New Roman" w:cs="Times New Roman"/>
          <w:color w:val="auto"/>
          <w:kern w:val="0"/>
          <w:sz w:val="24"/>
          <w:szCs w:val="24"/>
          <w:highlight w:val="white"/>
          <w:lang w:eastAsia="ru-RU"/>
        </w:rPr>
        <w:t>Костенкова</w:t>
      </w:r>
      <w:proofErr w:type="spellEnd"/>
      <w:r w:rsidRPr="00A1343A">
        <w:rPr>
          <w:rFonts w:ascii="Times New Roman" w:eastAsia="Times New Roman" w:hAnsi="Times New Roman" w:cs="Times New Roman"/>
          <w:color w:val="auto"/>
          <w:kern w:val="0"/>
          <w:sz w:val="24"/>
          <w:szCs w:val="24"/>
          <w:highlight w:val="white"/>
          <w:lang w:eastAsia="ru-RU"/>
        </w:rPr>
        <w:t xml:space="preserve"> Ю.А. Дидактический материал для занятий с детьми, испытывающими трудности в усвоении математики и чтения: 1 класс: пособие для педагогов, дефектологов, психологов.</w:t>
      </w:r>
    </w:p>
    <w:p w:rsidR="00A1343A" w:rsidRPr="00A1343A" w:rsidRDefault="00A1343A" w:rsidP="00A1343A">
      <w:pPr>
        <w:numPr>
          <w:ilvl w:val="0"/>
          <w:numId w:val="26"/>
        </w:numPr>
        <w:suppressAutoHyphens w:val="0"/>
        <w:spacing w:after="0" w:line="240" w:lineRule="auto"/>
        <w:contextualSpacing/>
        <w:jc w:val="both"/>
        <w:rPr>
          <w:rFonts w:ascii="Times New Roman" w:eastAsia="Times New Roman" w:hAnsi="Times New Roman" w:cs="Times New Roman"/>
          <w:color w:val="auto"/>
          <w:kern w:val="0"/>
          <w:sz w:val="24"/>
          <w:szCs w:val="24"/>
          <w:highlight w:val="white"/>
          <w:lang w:eastAsia="ru-RU"/>
        </w:rPr>
      </w:pPr>
      <w:proofErr w:type="spellStart"/>
      <w:r w:rsidRPr="00A1343A">
        <w:rPr>
          <w:rFonts w:ascii="Times New Roman" w:eastAsia="Times New Roman" w:hAnsi="Times New Roman" w:cs="Times New Roman"/>
          <w:color w:val="auto"/>
          <w:kern w:val="0"/>
          <w:sz w:val="24"/>
          <w:szCs w:val="24"/>
          <w:highlight w:val="white"/>
          <w:lang w:eastAsia="ru-RU"/>
        </w:rPr>
        <w:t>Стребелева</w:t>
      </w:r>
      <w:proofErr w:type="spellEnd"/>
      <w:r w:rsidRPr="00A1343A">
        <w:rPr>
          <w:rFonts w:ascii="Times New Roman" w:eastAsia="Times New Roman" w:hAnsi="Times New Roman" w:cs="Times New Roman"/>
          <w:color w:val="auto"/>
          <w:kern w:val="0"/>
          <w:sz w:val="24"/>
          <w:szCs w:val="24"/>
          <w:highlight w:val="white"/>
          <w:lang w:eastAsia="ru-RU"/>
        </w:rPr>
        <w:t xml:space="preserve"> </w:t>
      </w:r>
      <w:proofErr w:type="spellStart"/>
      <w:r w:rsidRPr="00A1343A">
        <w:rPr>
          <w:rFonts w:ascii="Times New Roman" w:eastAsia="Times New Roman" w:hAnsi="Times New Roman" w:cs="Times New Roman"/>
          <w:color w:val="auto"/>
          <w:kern w:val="0"/>
          <w:sz w:val="24"/>
          <w:szCs w:val="24"/>
          <w:highlight w:val="white"/>
          <w:lang w:eastAsia="ru-RU"/>
        </w:rPr>
        <w:t>Е.А.Формирование</w:t>
      </w:r>
      <w:proofErr w:type="spellEnd"/>
      <w:r w:rsidRPr="00A1343A">
        <w:rPr>
          <w:rFonts w:ascii="Times New Roman" w:eastAsia="Times New Roman" w:hAnsi="Times New Roman" w:cs="Times New Roman"/>
          <w:color w:val="auto"/>
          <w:kern w:val="0"/>
          <w:sz w:val="24"/>
          <w:szCs w:val="24"/>
          <w:highlight w:val="white"/>
          <w:lang w:eastAsia="ru-RU"/>
        </w:rPr>
        <w:t xml:space="preserve"> мышления у детей с отклонениями в развитии. – М.: Владос, 2014г.</w:t>
      </w:r>
    </w:p>
    <w:p w:rsidR="00A1343A" w:rsidRPr="00A1343A" w:rsidRDefault="00A1343A" w:rsidP="00A1343A">
      <w:pPr>
        <w:numPr>
          <w:ilvl w:val="0"/>
          <w:numId w:val="26"/>
        </w:numPr>
        <w:suppressAutoHyphens w:val="0"/>
        <w:spacing w:after="0" w:line="240" w:lineRule="auto"/>
        <w:contextualSpacing/>
        <w:jc w:val="both"/>
        <w:rPr>
          <w:rFonts w:ascii="Times New Roman" w:eastAsia="Times New Roman" w:hAnsi="Times New Roman" w:cs="Times New Roman"/>
          <w:color w:val="auto"/>
          <w:kern w:val="0"/>
          <w:sz w:val="24"/>
          <w:szCs w:val="24"/>
          <w:highlight w:val="white"/>
          <w:lang w:eastAsia="ru-RU"/>
        </w:rPr>
      </w:pPr>
      <w:proofErr w:type="spellStart"/>
      <w:r w:rsidRPr="00A1343A">
        <w:rPr>
          <w:rFonts w:ascii="Times New Roman" w:eastAsia="Times New Roman" w:hAnsi="Times New Roman" w:cs="Times New Roman"/>
          <w:color w:val="auto"/>
          <w:kern w:val="0"/>
          <w:sz w:val="24"/>
          <w:szCs w:val="24"/>
          <w:highlight w:val="white"/>
          <w:lang w:eastAsia="ru-RU"/>
        </w:rPr>
        <w:t>Коннова</w:t>
      </w:r>
      <w:proofErr w:type="spellEnd"/>
      <w:r w:rsidRPr="00A1343A">
        <w:rPr>
          <w:rFonts w:ascii="Times New Roman" w:eastAsia="Times New Roman" w:hAnsi="Times New Roman" w:cs="Times New Roman"/>
          <w:color w:val="auto"/>
          <w:kern w:val="0"/>
          <w:sz w:val="24"/>
          <w:szCs w:val="24"/>
          <w:highlight w:val="white"/>
          <w:lang w:eastAsia="ru-RU"/>
        </w:rPr>
        <w:t xml:space="preserve"> Е.Г. РОСТ: развитие, общение, самооценка, творчество. 1-4 класс.  </w:t>
      </w:r>
    </w:p>
    <w:bookmarkStart w:id="13" w:name="_ycfarydnb3v9" w:colFirst="0" w:colLast="0"/>
    <w:bookmarkEnd w:id="13"/>
    <w:p w:rsidR="00A1343A" w:rsidRPr="00A1343A" w:rsidRDefault="00A1343A" w:rsidP="00A1343A">
      <w:pPr>
        <w:numPr>
          <w:ilvl w:val="0"/>
          <w:numId w:val="26"/>
        </w:numPr>
        <w:suppressAutoHyphens w:val="0"/>
        <w:spacing w:after="0" w:line="240" w:lineRule="auto"/>
        <w:contextualSpacing/>
        <w:jc w:val="both"/>
        <w:outlineLvl w:val="1"/>
        <w:rPr>
          <w:rFonts w:ascii="Times New Roman" w:eastAsia="Times New Roman" w:hAnsi="Times New Roman" w:cs="Times New Roman"/>
          <w:b/>
          <w:color w:val="auto"/>
          <w:kern w:val="0"/>
          <w:sz w:val="24"/>
          <w:szCs w:val="24"/>
          <w:highlight w:val="white"/>
          <w:lang w:eastAsia="ru-RU"/>
        </w:rPr>
      </w:pPr>
      <w:r w:rsidRPr="00A1343A">
        <w:rPr>
          <w:rFonts w:ascii="Times New Roman" w:eastAsia="Times New Roman" w:hAnsi="Times New Roman" w:cs="Times New Roman"/>
          <w:b/>
          <w:color w:val="auto"/>
          <w:kern w:val="0"/>
          <w:sz w:val="24"/>
          <w:szCs w:val="24"/>
          <w:lang w:eastAsia="ru-RU"/>
        </w:rPr>
        <w:fldChar w:fldCharType="begin"/>
      </w:r>
      <w:r w:rsidRPr="00A1343A">
        <w:rPr>
          <w:rFonts w:ascii="Times New Roman" w:eastAsia="Times New Roman" w:hAnsi="Times New Roman" w:cs="Times New Roman"/>
          <w:b/>
          <w:color w:val="auto"/>
          <w:kern w:val="0"/>
          <w:sz w:val="24"/>
          <w:szCs w:val="24"/>
          <w:lang w:eastAsia="ru-RU"/>
        </w:rPr>
        <w:instrText xml:space="preserve"> HYPERLINK "http://defectolog.by/content/tarasova-ovshamarina-ev-schitayu-i-razmyshlyayurabochaya-tetrad-dlya-vypolneniya-zadaniy-po" </w:instrText>
      </w:r>
      <w:r w:rsidRPr="00A1343A">
        <w:rPr>
          <w:rFonts w:ascii="Times New Roman" w:eastAsia="Times New Roman" w:hAnsi="Times New Roman" w:cs="Times New Roman"/>
          <w:b/>
          <w:color w:val="auto"/>
          <w:kern w:val="0"/>
          <w:sz w:val="24"/>
          <w:szCs w:val="24"/>
          <w:lang w:eastAsia="ru-RU"/>
        </w:rPr>
        <w:fldChar w:fldCharType="separate"/>
      </w:r>
      <w:r w:rsidRPr="00A1343A">
        <w:rPr>
          <w:rFonts w:ascii="Times New Roman" w:eastAsia="Times New Roman" w:hAnsi="Times New Roman" w:cs="Times New Roman"/>
          <w:color w:val="auto"/>
          <w:kern w:val="0"/>
          <w:sz w:val="24"/>
          <w:szCs w:val="24"/>
          <w:highlight w:val="white"/>
          <w:lang w:eastAsia="ru-RU"/>
        </w:rPr>
        <w:t xml:space="preserve">Тарасова О.В., </w:t>
      </w:r>
      <w:proofErr w:type="spellStart"/>
      <w:r w:rsidRPr="00A1343A">
        <w:rPr>
          <w:rFonts w:ascii="Times New Roman" w:eastAsia="Times New Roman" w:hAnsi="Times New Roman" w:cs="Times New Roman"/>
          <w:color w:val="auto"/>
          <w:kern w:val="0"/>
          <w:sz w:val="24"/>
          <w:szCs w:val="24"/>
          <w:highlight w:val="white"/>
          <w:lang w:eastAsia="ru-RU"/>
        </w:rPr>
        <w:t>Шамарина</w:t>
      </w:r>
      <w:proofErr w:type="spellEnd"/>
      <w:r w:rsidRPr="00A1343A">
        <w:rPr>
          <w:rFonts w:ascii="Times New Roman" w:eastAsia="Times New Roman" w:hAnsi="Times New Roman" w:cs="Times New Roman"/>
          <w:color w:val="auto"/>
          <w:kern w:val="0"/>
          <w:sz w:val="24"/>
          <w:szCs w:val="24"/>
          <w:highlight w:val="white"/>
          <w:lang w:eastAsia="ru-RU"/>
        </w:rPr>
        <w:t xml:space="preserve"> Е.В. "Считаю и размышляю"</w:t>
      </w:r>
      <w:proofErr w:type="gramStart"/>
      <w:r w:rsidRPr="00A1343A">
        <w:rPr>
          <w:rFonts w:ascii="Times New Roman" w:eastAsia="Times New Roman" w:hAnsi="Times New Roman" w:cs="Times New Roman"/>
          <w:color w:val="auto"/>
          <w:kern w:val="0"/>
          <w:sz w:val="24"/>
          <w:szCs w:val="24"/>
          <w:highlight w:val="white"/>
          <w:lang w:eastAsia="ru-RU"/>
        </w:rPr>
        <w:t>.(</w:t>
      </w:r>
      <w:proofErr w:type="gramEnd"/>
      <w:r w:rsidRPr="00A1343A">
        <w:rPr>
          <w:rFonts w:ascii="Times New Roman" w:eastAsia="Times New Roman" w:hAnsi="Times New Roman" w:cs="Times New Roman"/>
          <w:color w:val="auto"/>
          <w:kern w:val="0"/>
          <w:sz w:val="24"/>
          <w:szCs w:val="24"/>
          <w:highlight w:val="white"/>
          <w:lang w:eastAsia="ru-RU"/>
        </w:rPr>
        <w:t>рабочая тетрадь для выполнения заданий по книге "Развитие мышления младших школьников с ЗПР средствами математики").</w:t>
      </w:r>
    </w:p>
    <w:p w:rsidR="00A1343A" w:rsidRPr="00A1343A" w:rsidRDefault="00A1343A" w:rsidP="00A1343A">
      <w:pPr>
        <w:numPr>
          <w:ilvl w:val="0"/>
          <w:numId w:val="26"/>
        </w:numPr>
        <w:suppressAutoHyphens w:val="0"/>
        <w:spacing w:after="0" w:line="240" w:lineRule="auto"/>
        <w:contextualSpacing/>
        <w:jc w:val="both"/>
        <w:rPr>
          <w:rFonts w:ascii="Times New Roman" w:eastAsia="Times New Roman" w:hAnsi="Times New Roman" w:cs="Times New Roman"/>
          <w:color w:val="auto"/>
          <w:kern w:val="0"/>
          <w:sz w:val="24"/>
          <w:szCs w:val="24"/>
          <w:highlight w:val="white"/>
          <w:lang w:eastAsia="ru-RU"/>
        </w:rPr>
      </w:pPr>
      <w:r w:rsidRPr="00A1343A">
        <w:rPr>
          <w:rFonts w:ascii="Times New Roman" w:eastAsia="Times New Roman" w:hAnsi="Times New Roman" w:cs="Times New Roman"/>
          <w:color w:val="auto"/>
          <w:kern w:val="0"/>
          <w:sz w:val="24"/>
          <w:szCs w:val="24"/>
          <w:lang w:eastAsia="ru-RU"/>
        </w:rPr>
        <w:fldChar w:fldCharType="end"/>
      </w:r>
      <w:proofErr w:type="gramStart"/>
      <w:r w:rsidRPr="00A1343A">
        <w:rPr>
          <w:rFonts w:ascii="Times New Roman" w:eastAsia="Times New Roman" w:hAnsi="Times New Roman" w:cs="Times New Roman"/>
          <w:color w:val="auto"/>
          <w:kern w:val="0"/>
          <w:sz w:val="24"/>
          <w:szCs w:val="24"/>
          <w:highlight w:val="white"/>
          <w:lang w:eastAsia="ru-RU"/>
        </w:rPr>
        <w:t>Белопольская</w:t>
      </w:r>
      <w:proofErr w:type="gramEnd"/>
      <w:r w:rsidRPr="00A1343A">
        <w:rPr>
          <w:rFonts w:ascii="Times New Roman" w:eastAsia="Times New Roman" w:hAnsi="Times New Roman" w:cs="Times New Roman"/>
          <w:color w:val="auto"/>
          <w:kern w:val="0"/>
          <w:sz w:val="24"/>
          <w:szCs w:val="24"/>
          <w:highlight w:val="white"/>
          <w:lang w:eastAsia="ru-RU"/>
        </w:rPr>
        <w:t xml:space="preserve"> Н.Л. Методики исследования познавательных процессов у детей 6-11 лет.</w:t>
      </w:r>
    </w:p>
    <w:p w:rsidR="00A1343A" w:rsidRPr="00A1343A" w:rsidRDefault="00A1343A" w:rsidP="00A1343A">
      <w:pPr>
        <w:suppressAutoHyphens w:val="0"/>
        <w:spacing w:after="0" w:line="240" w:lineRule="auto"/>
        <w:rPr>
          <w:rFonts w:ascii="Times New Roman" w:eastAsia="Times New Roman" w:hAnsi="Times New Roman" w:cs="Times New Roman"/>
          <w:color w:val="auto"/>
          <w:kern w:val="0"/>
          <w:sz w:val="24"/>
          <w:szCs w:val="24"/>
          <w:lang w:eastAsia="ru-RU"/>
        </w:rPr>
      </w:pPr>
    </w:p>
    <w:p w:rsidR="00040DA2" w:rsidRPr="00040DA2" w:rsidRDefault="00040DA2" w:rsidP="00040DA2">
      <w:pPr>
        <w:pStyle w:val="2"/>
        <w:spacing w:before="0" w:after="0" w:line="240" w:lineRule="auto"/>
        <w:ind w:right="98" w:firstLine="851"/>
        <w:jc w:val="both"/>
        <w:rPr>
          <w:rFonts w:ascii="Times New Roman" w:hAnsi="Times New Roman" w:cs="Times New Roman"/>
          <w:color w:val="000000" w:themeColor="text1"/>
          <w:sz w:val="24"/>
          <w:szCs w:val="24"/>
        </w:rPr>
      </w:pPr>
      <w:r w:rsidRPr="00040DA2">
        <w:rPr>
          <w:rFonts w:ascii="Times New Roman" w:hAnsi="Times New Roman" w:cs="Times New Roman"/>
          <w:color w:val="000000" w:themeColor="text1"/>
          <w:sz w:val="24"/>
          <w:szCs w:val="24"/>
        </w:rPr>
        <w:t>Программа</w:t>
      </w:r>
      <w:r w:rsidRPr="00040DA2">
        <w:rPr>
          <w:rFonts w:ascii="Times New Roman" w:hAnsi="Times New Roman" w:cs="Times New Roman"/>
          <w:color w:val="000000" w:themeColor="text1"/>
          <w:spacing w:val="1"/>
          <w:sz w:val="24"/>
          <w:szCs w:val="24"/>
        </w:rPr>
        <w:t xml:space="preserve"> </w:t>
      </w:r>
      <w:r w:rsidRPr="00040DA2">
        <w:rPr>
          <w:rFonts w:ascii="Times New Roman" w:hAnsi="Times New Roman" w:cs="Times New Roman"/>
          <w:color w:val="000000" w:themeColor="text1"/>
          <w:sz w:val="24"/>
          <w:szCs w:val="24"/>
        </w:rPr>
        <w:t>коррекционно-развивающих</w:t>
      </w:r>
      <w:r w:rsidRPr="00040DA2">
        <w:rPr>
          <w:rFonts w:ascii="Times New Roman" w:hAnsi="Times New Roman" w:cs="Times New Roman"/>
          <w:color w:val="000000" w:themeColor="text1"/>
          <w:spacing w:val="1"/>
          <w:sz w:val="24"/>
          <w:szCs w:val="24"/>
        </w:rPr>
        <w:t xml:space="preserve"> </w:t>
      </w:r>
      <w:r w:rsidRPr="00040DA2">
        <w:rPr>
          <w:rFonts w:ascii="Times New Roman" w:hAnsi="Times New Roman" w:cs="Times New Roman"/>
          <w:color w:val="000000" w:themeColor="text1"/>
          <w:sz w:val="24"/>
          <w:szCs w:val="24"/>
        </w:rPr>
        <w:t>занятий</w:t>
      </w:r>
      <w:r w:rsidRPr="00040DA2">
        <w:rPr>
          <w:rFonts w:ascii="Times New Roman" w:hAnsi="Times New Roman" w:cs="Times New Roman"/>
          <w:color w:val="000000" w:themeColor="text1"/>
          <w:spacing w:val="1"/>
          <w:sz w:val="24"/>
          <w:szCs w:val="24"/>
        </w:rPr>
        <w:t xml:space="preserve"> </w:t>
      </w:r>
      <w:r w:rsidRPr="00040DA2">
        <w:rPr>
          <w:rFonts w:ascii="Times New Roman" w:hAnsi="Times New Roman" w:cs="Times New Roman"/>
          <w:color w:val="000000" w:themeColor="text1"/>
          <w:sz w:val="24"/>
          <w:szCs w:val="24"/>
        </w:rPr>
        <w:t>для</w:t>
      </w:r>
      <w:r w:rsidRPr="00040DA2">
        <w:rPr>
          <w:rFonts w:ascii="Times New Roman" w:hAnsi="Times New Roman" w:cs="Times New Roman"/>
          <w:color w:val="000000" w:themeColor="text1"/>
          <w:spacing w:val="1"/>
          <w:sz w:val="24"/>
          <w:szCs w:val="24"/>
        </w:rPr>
        <w:t xml:space="preserve"> </w:t>
      </w:r>
      <w:r w:rsidRPr="00040DA2">
        <w:rPr>
          <w:rFonts w:ascii="Times New Roman" w:hAnsi="Times New Roman" w:cs="Times New Roman"/>
          <w:color w:val="000000" w:themeColor="text1"/>
          <w:sz w:val="24"/>
          <w:szCs w:val="24"/>
        </w:rPr>
        <w:t>детей</w:t>
      </w:r>
      <w:r w:rsidRPr="00040DA2">
        <w:rPr>
          <w:rFonts w:ascii="Times New Roman" w:hAnsi="Times New Roman" w:cs="Times New Roman"/>
          <w:color w:val="000000" w:themeColor="text1"/>
          <w:spacing w:val="1"/>
          <w:sz w:val="24"/>
          <w:szCs w:val="24"/>
        </w:rPr>
        <w:t xml:space="preserve"> </w:t>
      </w:r>
      <w:r w:rsidRPr="00040DA2">
        <w:rPr>
          <w:rFonts w:ascii="Times New Roman" w:hAnsi="Times New Roman" w:cs="Times New Roman"/>
          <w:color w:val="000000" w:themeColor="text1"/>
          <w:sz w:val="24"/>
          <w:szCs w:val="24"/>
        </w:rPr>
        <w:t>младшего</w:t>
      </w:r>
      <w:r w:rsidRPr="00040DA2">
        <w:rPr>
          <w:rFonts w:ascii="Times New Roman" w:hAnsi="Times New Roman" w:cs="Times New Roman"/>
          <w:color w:val="000000" w:themeColor="text1"/>
          <w:spacing w:val="1"/>
          <w:sz w:val="24"/>
          <w:szCs w:val="24"/>
        </w:rPr>
        <w:t xml:space="preserve"> </w:t>
      </w:r>
      <w:r w:rsidRPr="00040DA2">
        <w:rPr>
          <w:rFonts w:ascii="Times New Roman" w:hAnsi="Times New Roman" w:cs="Times New Roman"/>
          <w:color w:val="000000" w:themeColor="text1"/>
          <w:sz w:val="24"/>
          <w:szCs w:val="24"/>
        </w:rPr>
        <w:t>школьного</w:t>
      </w:r>
      <w:r w:rsidRPr="00040DA2">
        <w:rPr>
          <w:rFonts w:ascii="Times New Roman" w:hAnsi="Times New Roman" w:cs="Times New Roman"/>
          <w:color w:val="000000" w:themeColor="text1"/>
          <w:spacing w:val="1"/>
          <w:sz w:val="24"/>
          <w:szCs w:val="24"/>
        </w:rPr>
        <w:t xml:space="preserve"> </w:t>
      </w:r>
      <w:r w:rsidRPr="00040DA2">
        <w:rPr>
          <w:rFonts w:ascii="Times New Roman" w:hAnsi="Times New Roman" w:cs="Times New Roman"/>
          <w:color w:val="000000" w:themeColor="text1"/>
          <w:sz w:val="24"/>
          <w:szCs w:val="24"/>
        </w:rPr>
        <w:t>возраста,</w:t>
      </w:r>
      <w:r w:rsidRPr="00040DA2">
        <w:rPr>
          <w:rFonts w:ascii="Times New Roman" w:hAnsi="Times New Roman" w:cs="Times New Roman"/>
          <w:color w:val="000000" w:themeColor="text1"/>
          <w:spacing w:val="1"/>
          <w:sz w:val="24"/>
          <w:szCs w:val="24"/>
        </w:rPr>
        <w:t xml:space="preserve"> </w:t>
      </w:r>
      <w:r w:rsidRPr="00040DA2">
        <w:rPr>
          <w:rFonts w:ascii="Times New Roman" w:hAnsi="Times New Roman" w:cs="Times New Roman"/>
          <w:color w:val="000000" w:themeColor="text1"/>
          <w:sz w:val="24"/>
          <w:szCs w:val="24"/>
        </w:rPr>
        <w:t>имеющих</w:t>
      </w:r>
      <w:r w:rsidRPr="00040DA2">
        <w:rPr>
          <w:rFonts w:ascii="Times New Roman" w:hAnsi="Times New Roman" w:cs="Times New Roman"/>
          <w:color w:val="000000" w:themeColor="text1"/>
          <w:spacing w:val="1"/>
          <w:sz w:val="24"/>
          <w:szCs w:val="24"/>
        </w:rPr>
        <w:t xml:space="preserve"> </w:t>
      </w:r>
      <w:r w:rsidRPr="00040DA2">
        <w:rPr>
          <w:rFonts w:ascii="Times New Roman" w:hAnsi="Times New Roman" w:cs="Times New Roman"/>
          <w:color w:val="000000" w:themeColor="text1"/>
          <w:sz w:val="24"/>
          <w:szCs w:val="24"/>
        </w:rPr>
        <w:t>нарушения</w:t>
      </w:r>
      <w:r w:rsidRPr="00040DA2">
        <w:rPr>
          <w:rFonts w:ascii="Times New Roman" w:hAnsi="Times New Roman" w:cs="Times New Roman"/>
          <w:color w:val="000000" w:themeColor="text1"/>
          <w:spacing w:val="1"/>
          <w:sz w:val="24"/>
          <w:szCs w:val="24"/>
        </w:rPr>
        <w:t xml:space="preserve"> </w:t>
      </w:r>
      <w:r w:rsidRPr="00040DA2">
        <w:rPr>
          <w:rFonts w:ascii="Times New Roman" w:hAnsi="Times New Roman" w:cs="Times New Roman"/>
          <w:color w:val="000000" w:themeColor="text1"/>
          <w:sz w:val="24"/>
          <w:szCs w:val="24"/>
        </w:rPr>
        <w:t>в</w:t>
      </w:r>
      <w:r w:rsidRPr="00040DA2">
        <w:rPr>
          <w:rFonts w:ascii="Times New Roman" w:hAnsi="Times New Roman" w:cs="Times New Roman"/>
          <w:color w:val="000000" w:themeColor="text1"/>
          <w:spacing w:val="71"/>
          <w:sz w:val="24"/>
          <w:szCs w:val="24"/>
        </w:rPr>
        <w:t xml:space="preserve"> </w:t>
      </w:r>
      <w:r w:rsidRPr="00040DA2">
        <w:rPr>
          <w:rFonts w:ascii="Times New Roman" w:hAnsi="Times New Roman" w:cs="Times New Roman"/>
          <w:color w:val="000000" w:themeColor="text1"/>
          <w:sz w:val="24"/>
          <w:szCs w:val="24"/>
        </w:rPr>
        <w:t>речевом</w:t>
      </w:r>
      <w:r w:rsidRPr="00040DA2">
        <w:rPr>
          <w:rFonts w:ascii="Times New Roman" w:hAnsi="Times New Roman" w:cs="Times New Roman"/>
          <w:color w:val="000000" w:themeColor="text1"/>
          <w:spacing w:val="1"/>
          <w:sz w:val="24"/>
          <w:szCs w:val="24"/>
        </w:rPr>
        <w:t xml:space="preserve"> </w:t>
      </w:r>
      <w:r w:rsidRPr="00040DA2">
        <w:rPr>
          <w:rFonts w:ascii="Times New Roman" w:hAnsi="Times New Roman" w:cs="Times New Roman"/>
          <w:color w:val="000000" w:themeColor="text1"/>
          <w:sz w:val="24"/>
          <w:szCs w:val="24"/>
        </w:rPr>
        <w:t>развитии</w:t>
      </w:r>
      <w:r w:rsidRPr="00040DA2">
        <w:rPr>
          <w:rFonts w:ascii="Times New Roman" w:hAnsi="Times New Roman" w:cs="Times New Roman"/>
          <w:color w:val="000000" w:themeColor="text1"/>
          <w:spacing w:val="-3"/>
          <w:sz w:val="24"/>
          <w:szCs w:val="24"/>
        </w:rPr>
        <w:t xml:space="preserve"> </w:t>
      </w:r>
      <w:r w:rsidRPr="00040DA2">
        <w:rPr>
          <w:rFonts w:ascii="Times New Roman" w:hAnsi="Times New Roman" w:cs="Times New Roman"/>
          <w:color w:val="000000" w:themeColor="text1"/>
          <w:sz w:val="24"/>
          <w:szCs w:val="24"/>
        </w:rPr>
        <w:t>(занятия</w:t>
      </w:r>
      <w:r w:rsidRPr="00040DA2">
        <w:rPr>
          <w:rFonts w:ascii="Times New Roman" w:hAnsi="Times New Roman" w:cs="Times New Roman"/>
          <w:color w:val="000000" w:themeColor="text1"/>
          <w:spacing w:val="-2"/>
          <w:sz w:val="24"/>
          <w:szCs w:val="24"/>
        </w:rPr>
        <w:t xml:space="preserve"> </w:t>
      </w:r>
      <w:r w:rsidRPr="00040DA2">
        <w:rPr>
          <w:rFonts w:ascii="Times New Roman" w:hAnsi="Times New Roman" w:cs="Times New Roman"/>
          <w:color w:val="000000" w:themeColor="text1"/>
          <w:sz w:val="24"/>
          <w:szCs w:val="24"/>
        </w:rPr>
        <w:t>с</w:t>
      </w:r>
      <w:r w:rsidRPr="00040DA2">
        <w:rPr>
          <w:rFonts w:ascii="Times New Roman" w:hAnsi="Times New Roman" w:cs="Times New Roman"/>
          <w:color w:val="000000" w:themeColor="text1"/>
          <w:spacing w:val="-1"/>
          <w:sz w:val="24"/>
          <w:szCs w:val="24"/>
        </w:rPr>
        <w:t xml:space="preserve"> </w:t>
      </w:r>
      <w:r w:rsidRPr="00040DA2">
        <w:rPr>
          <w:rFonts w:ascii="Times New Roman" w:hAnsi="Times New Roman" w:cs="Times New Roman"/>
          <w:color w:val="000000" w:themeColor="text1"/>
          <w:sz w:val="24"/>
          <w:szCs w:val="24"/>
        </w:rPr>
        <w:t>педагогом)</w:t>
      </w:r>
    </w:p>
    <w:p w:rsidR="00040DA2" w:rsidRPr="00040DA2" w:rsidRDefault="00040DA2" w:rsidP="00040DA2">
      <w:pPr>
        <w:pStyle w:val="2"/>
        <w:spacing w:before="0" w:after="0" w:line="240" w:lineRule="auto"/>
        <w:ind w:right="98" w:firstLine="851"/>
        <w:jc w:val="both"/>
        <w:rPr>
          <w:rFonts w:ascii="Times New Roman" w:hAnsi="Times New Roman" w:cs="Times New Roman"/>
          <w:color w:val="FF0000"/>
          <w:sz w:val="24"/>
          <w:szCs w:val="24"/>
        </w:rPr>
      </w:pPr>
    </w:p>
    <w:p w:rsidR="00040DA2" w:rsidRPr="00040DA2" w:rsidRDefault="00040DA2" w:rsidP="00040DA2">
      <w:pPr>
        <w:pStyle w:val="2"/>
        <w:spacing w:before="0"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ПОЯСНИТЕЛЬНАЯ ЗАПИСКА</w:t>
      </w:r>
    </w:p>
    <w:p w:rsidR="00040DA2" w:rsidRPr="00040DA2" w:rsidRDefault="00040DA2" w:rsidP="00040DA2">
      <w:pPr>
        <w:pStyle w:val="a7"/>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b/>
          <w:i/>
          <w:sz w:val="24"/>
          <w:szCs w:val="24"/>
        </w:rPr>
        <w:t xml:space="preserve">Классный руководитель </w:t>
      </w:r>
      <w:r w:rsidRPr="00040DA2">
        <w:rPr>
          <w:rFonts w:ascii="Times New Roman" w:hAnsi="Times New Roman" w:cs="Times New Roman"/>
          <w:sz w:val="24"/>
          <w:szCs w:val="24"/>
        </w:rPr>
        <w:t>является связующим звеном в</w:t>
      </w:r>
      <w:r w:rsidRPr="00040DA2">
        <w:rPr>
          <w:rFonts w:ascii="Times New Roman" w:hAnsi="Times New Roman" w:cs="Times New Roman"/>
          <w:spacing w:val="1"/>
          <w:sz w:val="24"/>
          <w:szCs w:val="24"/>
        </w:rPr>
        <w:t xml:space="preserve"> </w:t>
      </w:r>
      <w:r w:rsidRPr="00040DA2">
        <w:rPr>
          <w:rFonts w:ascii="Times New Roman" w:hAnsi="Times New Roman" w:cs="Times New Roman"/>
          <w:sz w:val="24"/>
          <w:szCs w:val="24"/>
        </w:rPr>
        <w:t>комплексной группе специалистов по организации коррекционной работы с</w:t>
      </w:r>
      <w:r w:rsidRPr="00040DA2">
        <w:rPr>
          <w:rFonts w:ascii="Times New Roman" w:hAnsi="Times New Roman" w:cs="Times New Roman"/>
          <w:spacing w:val="-67"/>
          <w:sz w:val="24"/>
          <w:szCs w:val="24"/>
        </w:rPr>
        <w:t xml:space="preserve"> </w:t>
      </w:r>
      <w:r w:rsidRPr="00040DA2">
        <w:rPr>
          <w:rFonts w:ascii="Times New Roman" w:hAnsi="Times New Roman" w:cs="Times New Roman"/>
          <w:sz w:val="24"/>
          <w:szCs w:val="24"/>
        </w:rPr>
        <w:t>учащимися:</w:t>
      </w:r>
    </w:p>
    <w:p w:rsidR="00040DA2" w:rsidRPr="00040DA2" w:rsidRDefault="00040DA2" w:rsidP="00040DA2">
      <w:pPr>
        <w:pStyle w:val="a7"/>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-делает первичный запрос специалистам и дает первичную</w:t>
      </w:r>
      <w:r w:rsidRPr="00040DA2">
        <w:rPr>
          <w:rFonts w:ascii="Times New Roman" w:hAnsi="Times New Roman" w:cs="Times New Roman"/>
          <w:spacing w:val="-67"/>
          <w:sz w:val="24"/>
          <w:szCs w:val="24"/>
        </w:rPr>
        <w:t xml:space="preserve"> </w:t>
      </w:r>
      <w:r w:rsidRPr="00040DA2">
        <w:rPr>
          <w:rFonts w:ascii="Times New Roman" w:hAnsi="Times New Roman" w:cs="Times New Roman"/>
          <w:sz w:val="24"/>
          <w:szCs w:val="24"/>
        </w:rPr>
        <w:t>информацию</w:t>
      </w:r>
      <w:r w:rsidRPr="00040DA2">
        <w:rPr>
          <w:rFonts w:ascii="Times New Roman" w:hAnsi="Times New Roman" w:cs="Times New Roman"/>
          <w:spacing w:val="-5"/>
          <w:sz w:val="24"/>
          <w:szCs w:val="24"/>
        </w:rPr>
        <w:t xml:space="preserve"> </w:t>
      </w:r>
      <w:r w:rsidRPr="00040DA2">
        <w:rPr>
          <w:rFonts w:ascii="Times New Roman" w:hAnsi="Times New Roman" w:cs="Times New Roman"/>
          <w:sz w:val="24"/>
          <w:szCs w:val="24"/>
        </w:rPr>
        <w:t>о ребенке;</w:t>
      </w:r>
    </w:p>
    <w:p w:rsidR="00040DA2" w:rsidRPr="00040DA2" w:rsidRDefault="00040DA2" w:rsidP="00040DA2">
      <w:pPr>
        <w:pStyle w:val="a7"/>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-осуществляет индивидуальную коррекционную работу</w:t>
      </w:r>
      <w:r w:rsidRPr="00040DA2">
        <w:rPr>
          <w:rFonts w:ascii="Times New Roman" w:hAnsi="Times New Roman" w:cs="Times New Roman"/>
          <w:spacing w:val="-67"/>
          <w:sz w:val="24"/>
          <w:szCs w:val="24"/>
        </w:rPr>
        <w:t xml:space="preserve"> </w:t>
      </w:r>
      <w:r w:rsidRPr="00040DA2">
        <w:rPr>
          <w:rFonts w:ascii="Times New Roman" w:hAnsi="Times New Roman" w:cs="Times New Roman"/>
          <w:sz w:val="24"/>
          <w:szCs w:val="24"/>
        </w:rPr>
        <w:t>(педагогическое</w:t>
      </w:r>
      <w:r w:rsidRPr="00040DA2">
        <w:rPr>
          <w:rFonts w:ascii="Times New Roman" w:hAnsi="Times New Roman" w:cs="Times New Roman"/>
          <w:spacing w:val="-2"/>
          <w:sz w:val="24"/>
          <w:szCs w:val="24"/>
        </w:rPr>
        <w:t xml:space="preserve"> </w:t>
      </w:r>
      <w:r w:rsidRPr="00040DA2">
        <w:rPr>
          <w:rFonts w:ascii="Times New Roman" w:hAnsi="Times New Roman" w:cs="Times New Roman"/>
          <w:sz w:val="24"/>
          <w:szCs w:val="24"/>
        </w:rPr>
        <w:t>сопровождение);</w:t>
      </w:r>
    </w:p>
    <w:p w:rsidR="00040DA2" w:rsidRPr="00040DA2" w:rsidRDefault="00040DA2" w:rsidP="00040DA2">
      <w:pPr>
        <w:pStyle w:val="a7"/>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-консультативная помощь семье в вопросах коррекционно-</w:t>
      </w:r>
      <w:r w:rsidRPr="00040DA2">
        <w:rPr>
          <w:rFonts w:ascii="Times New Roman" w:hAnsi="Times New Roman" w:cs="Times New Roman"/>
          <w:spacing w:val="-67"/>
          <w:sz w:val="24"/>
          <w:szCs w:val="24"/>
        </w:rPr>
        <w:t xml:space="preserve"> </w:t>
      </w:r>
      <w:r w:rsidRPr="00040DA2">
        <w:rPr>
          <w:rFonts w:ascii="Times New Roman" w:hAnsi="Times New Roman" w:cs="Times New Roman"/>
          <w:sz w:val="24"/>
          <w:szCs w:val="24"/>
        </w:rPr>
        <w:t>развивающего</w:t>
      </w:r>
      <w:r w:rsidRPr="00040DA2">
        <w:rPr>
          <w:rFonts w:ascii="Times New Roman" w:hAnsi="Times New Roman" w:cs="Times New Roman"/>
          <w:spacing w:val="-1"/>
          <w:sz w:val="24"/>
          <w:szCs w:val="24"/>
        </w:rPr>
        <w:t xml:space="preserve"> </w:t>
      </w:r>
      <w:r w:rsidRPr="00040DA2">
        <w:rPr>
          <w:rFonts w:ascii="Times New Roman" w:hAnsi="Times New Roman" w:cs="Times New Roman"/>
          <w:sz w:val="24"/>
          <w:szCs w:val="24"/>
        </w:rPr>
        <w:t>воспитания</w:t>
      </w:r>
      <w:r w:rsidRPr="00040DA2">
        <w:rPr>
          <w:rFonts w:ascii="Times New Roman" w:hAnsi="Times New Roman" w:cs="Times New Roman"/>
          <w:spacing w:val="-3"/>
          <w:sz w:val="24"/>
          <w:szCs w:val="24"/>
        </w:rPr>
        <w:t xml:space="preserve"> </w:t>
      </w:r>
      <w:r w:rsidRPr="00040DA2">
        <w:rPr>
          <w:rFonts w:ascii="Times New Roman" w:hAnsi="Times New Roman" w:cs="Times New Roman"/>
          <w:sz w:val="24"/>
          <w:szCs w:val="24"/>
        </w:rPr>
        <w:t>и обучения;</w:t>
      </w:r>
    </w:p>
    <w:p w:rsidR="00040DA2" w:rsidRPr="00040DA2" w:rsidRDefault="00040DA2" w:rsidP="00040DA2">
      <w:pPr>
        <w:pStyle w:val="a7"/>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-изучает</w:t>
      </w:r>
      <w:r w:rsidRPr="00040DA2">
        <w:rPr>
          <w:rFonts w:ascii="Times New Roman" w:hAnsi="Times New Roman" w:cs="Times New Roman"/>
          <w:spacing w:val="-3"/>
          <w:sz w:val="24"/>
          <w:szCs w:val="24"/>
        </w:rPr>
        <w:t xml:space="preserve"> </w:t>
      </w:r>
      <w:r w:rsidRPr="00040DA2">
        <w:rPr>
          <w:rFonts w:ascii="Times New Roman" w:hAnsi="Times New Roman" w:cs="Times New Roman"/>
          <w:sz w:val="24"/>
          <w:szCs w:val="24"/>
        </w:rPr>
        <w:t>жизнедеятельность</w:t>
      </w:r>
      <w:r w:rsidRPr="00040DA2">
        <w:rPr>
          <w:rFonts w:ascii="Times New Roman" w:hAnsi="Times New Roman" w:cs="Times New Roman"/>
          <w:spacing w:val="-6"/>
          <w:sz w:val="24"/>
          <w:szCs w:val="24"/>
        </w:rPr>
        <w:t xml:space="preserve"> </w:t>
      </w:r>
      <w:r w:rsidRPr="00040DA2">
        <w:rPr>
          <w:rFonts w:ascii="Times New Roman" w:hAnsi="Times New Roman" w:cs="Times New Roman"/>
          <w:sz w:val="24"/>
          <w:szCs w:val="24"/>
        </w:rPr>
        <w:t>ребенка</w:t>
      </w:r>
      <w:r w:rsidRPr="00040DA2">
        <w:rPr>
          <w:rFonts w:ascii="Times New Roman" w:hAnsi="Times New Roman" w:cs="Times New Roman"/>
          <w:spacing w:val="-3"/>
          <w:sz w:val="24"/>
          <w:szCs w:val="24"/>
        </w:rPr>
        <w:t xml:space="preserve"> </w:t>
      </w:r>
      <w:r w:rsidRPr="00040DA2">
        <w:rPr>
          <w:rFonts w:ascii="Times New Roman" w:hAnsi="Times New Roman" w:cs="Times New Roman"/>
          <w:sz w:val="24"/>
          <w:szCs w:val="24"/>
        </w:rPr>
        <w:t>вне</w:t>
      </w:r>
      <w:r w:rsidRPr="00040DA2">
        <w:rPr>
          <w:rFonts w:ascii="Times New Roman" w:hAnsi="Times New Roman" w:cs="Times New Roman"/>
          <w:spacing w:val="-3"/>
          <w:sz w:val="24"/>
          <w:szCs w:val="24"/>
        </w:rPr>
        <w:t xml:space="preserve"> </w:t>
      </w:r>
      <w:r w:rsidRPr="00040DA2">
        <w:rPr>
          <w:rFonts w:ascii="Times New Roman" w:hAnsi="Times New Roman" w:cs="Times New Roman"/>
          <w:sz w:val="24"/>
          <w:szCs w:val="24"/>
        </w:rPr>
        <w:t>школы;</w:t>
      </w:r>
    </w:p>
    <w:p w:rsidR="00040DA2" w:rsidRPr="00040DA2" w:rsidRDefault="00040DA2" w:rsidP="00040DA2">
      <w:pPr>
        <w:pStyle w:val="a7"/>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-взаимодействие</w:t>
      </w:r>
      <w:r w:rsidRPr="00040DA2">
        <w:rPr>
          <w:rFonts w:ascii="Times New Roman" w:hAnsi="Times New Roman" w:cs="Times New Roman"/>
          <w:spacing w:val="-4"/>
          <w:sz w:val="24"/>
          <w:szCs w:val="24"/>
        </w:rPr>
        <w:t xml:space="preserve"> </w:t>
      </w:r>
      <w:r w:rsidRPr="00040DA2">
        <w:rPr>
          <w:rFonts w:ascii="Times New Roman" w:hAnsi="Times New Roman" w:cs="Times New Roman"/>
          <w:sz w:val="24"/>
          <w:szCs w:val="24"/>
        </w:rPr>
        <w:t>с</w:t>
      </w:r>
      <w:r w:rsidRPr="00040DA2">
        <w:rPr>
          <w:rFonts w:ascii="Times New Roman" w:hAnsi="Times New Roman" w:cs="Times New Roman"/>
          <w:spacing w:val="-4"/>
          <w:sz w:val="24"/>
          <w:szCs w:val="24"/>
        </w:rPr>
        <w:t xml:space="preserve"> </w:t>
      </w:r>
      <w:r w:rsidRPr="00040DA2">
        <w:rPr>
          <w:rFonts w:ascii="Times New Roman" w:hAnsi="Times New Roman" w:cs="Times New Roman"/>
          <w:sz w:val="24"/>
          <w:szCs w:val="24"/>
        </w:rPr>
        <w:t>семьями</w:t>
      </w:r>
      <w:r w:rsidRPr="00040DA2">
        <w:rPr>
          <w:rFonts w:ascii="Times New Roman" w:hAnsi="Times New Roman" w:cs="Times New Roman"/>
          <w:spacing w:val="-5"/>
          <w:sz w:val="24"/>
          <w:szCs w:val="24"/>
        </w:rPr>
        <w:t xml:space="preserve"> </w:t>
      </w:r>
      <w:r w:rsidRPr="00040DA2">
        <w:rPr>
          <w:rFonts w:ascii="Times New Roman" w:hAnsi="Times New Roman" w:cs="Times New Roman"/>
          <w:sz w:val="24"/>
          <w:szCs w:val="24"/>
        </w:rPr>
        <w:t>обучающихся</w:t>
      </w:r>
      <w:r w:rsidRPr="00040DA2">
        <w:rPr>
          <w:rFonts w:ascii="Times New Roman" w:hAnsi="Times New Roman" w:cs="Times New Roman"/>
          <w:spacing w:val="-4"/>
          <w:sz w:val="24"/>
          <w:szCs w:val="24"/>
        </w:rPr>
        <w:t xml:space="preserve"> </w:t>
      </w:r>
      <w:r w:rsidRPr="00040DA2">
        <w:rPr>
          <w:rFonts w:ascii="Times New Roman" w:hAnsi="Times New Roman" w:cs="Times New Roman"/>
          <w:sz w:val="24"/>
          <w:szCs w:val="24"/>
        </w:rPr>
        <w:t>воспитанников.</w:t>
      </w:r>
    </w:p>
    <w:p w:rsidR="00040DA2" w:rsidRPr="00040DA2" w:rsidRDefault="00040DA2" w:rsidP="00040DA2">
      <w:pPr>
        <w:spacing w:after="0" w:line="240" w:lineRule="auto"/>
        <w:ind w:right="98" w:firstLine="851"/>
        <w:jc w:val="both"/>
        <w:rPr>
          <w:rFonts w:ascii="Times New Roman" w:hAnsi="Times New Roman" w:cs="Times New Roman"/>
          <w:b/>
          <w:color w:val="000000" w:themeColor="text1"/>
          <w:sz w:val="24"/>
          <w:szCs w:val="24"/>
        </w:rPr>
      </w:pPr>
      <w:r w:rsidRPr="00040DA2">
        <w:rPr>
          <w:rFonts w:ascii="Times New Roman" w:hAnsi="Times New Roman" w:cs="Times New Roman"/>
          <w:b/>
          <w:color w:val="000000" w:themeColor="text1"/>
          <w:sz w:val="24"/>
          <w:szCs w:val="24"/>
        </w:rPr>
        <w:t xml:space="preserve">Программа предназначена для обучающегося с ОВЗ по варианту </w:t>
      </w:r>
      <w:r>
        <w:rPr>
          <w:rFonts w:ascii="Times New Roman" w:hAnsi="Times New Roman" w:cs="Times New Roman"/>
          <w:b/>
          <w:color w:val="000000" w:themeColor="text1"/>
          <w:sz w:val="24"/>
          <w:szCs w:val="24"/>
        </w:rPr>
        <w:t>8</w:t>
      </w:r>
      <w:r w:rsidRPr="00040DA2">
        <w:rPr>
          <w:rFonts w:ascii="Times New Roman" w:hAnsi="Times New Roman" w:cs="Times New Roman"/>
          <w:b/>
          <w:color w:val="000000" w:themeColor="text1"/>
          <w:sz w:val="24"/>
          <w:szCs w:val="24"/>
        </w:rPr>
        <w:t xml:space="preserve">.2. </w:t>
      </w:r>
    </w:p>
    <w:p w:rsidR="00040DA2" w:rsidRPr="00040DA2" w:rsidRDefault="00040DA2" w:rsidP="00040DA2">
      <w:pPr>
        <w:spacing w:after="0" w:line="240" w:lineRule="auto"/>
        <w:ind w:right="98" w:firstLine="851"/>
        <w:jc w:val="both"/>
        <w:rPr>
          <w:rFonts w:ascii="Times New Roman" w:hAnsi="Times New Roman" w:cs="Times New Roman"/>
          <w:color w:val="000000" w:themeColor="text1"/>
          <w:sz w:val="24"/>
          <w:szCs w:val="24"/>
        </w:rPr>
      </w:pPr>
      <w:r w:rsidRPr="00040DA2">
        <w:rPr>
          <w:rFonts w:ascii="Times New Roman" w:hAnsi="Times New Roman" w:cs="Times New Roman"/>
          <w:color w:val="000000" w:themeColor="text1"/>
          <w:sz w:val="24"/>
          <w:szCs w:val="24"/>
        </w:rPr>
        <w:t>Обучающийся требует индивидуального подхода в связи с рекомендациями ПМПК.</w:t>
      </w:r>
    </w:p>
    <w:p w:rsidR="00040DA2" w:rsidRPr="00040DA2" w:rsidRDefault="00040DA2" w:rsidP="00040DA2">
      <w:pPr>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Программа состоит из серии специально организованных коррекционно-развивающих занятий, составленных с учётом уровня развития ребёнка, его возрастных и индивидуальных особенностей и коррекции пробелов в знаниях по математике и русскому языку.</w:t>
      </w:r>
    </w:p>
    <w:p w:rsidR="00040DA2" w:rsidRPr="00040DA2" w:rsidRDefault="00040DA2" w:rsidP="00040DA2">
      <w:pPr>
        <w:spacing w:after="0" w:line="240" w:lineRule="auto"/>
        <w:ind w:right="98" w:firstLine="851"/>
        <w:jc w:val="both"/>
        <w:rPr>
          <w:rFonts w:ascii="Times New Roman" w:hAnsi="Times New Roman" w:cs="Times New Roman"/>
          <w:b/>
          <w:sz w:val="24"/>
          <w:szCs w:val="24"/>
        </w:rPr>
      </w:pPr>
      <w:r w:rsidRPr="00040DA2">
        <w:rPr>
          <w:rFonts w:ascii="Times New Roman" w:hAnsi="Times New Roman" w:cs="Times New Roman"/>
          <w:b/>
          <w:sz w:val="24"/>
          <w:szCs w:val="24"/>
        </w:rPr>
        <w:t xml:space="preserve">Цель программы: </w:t>
      </w:r>
    </w:p>
    <w:p w:rsidR="00040DA2" w:rsidRPr="00040DA2" w:rsidRDefault="00040DA2" w:rsidP="0070662D">
      <w:pPr>
        <w:numPr>
          <w:ilvl w:val="0"/>
          <w:numId w:val="11"/>
        </w:numPr>
        <w:suppressAutoHyphens w:val="0"/>
        <w:spacing w:after="0" w:line="240" w:lineRule="auto"/>
        <w:ind w:left="0" w:right="98" w:firstLine="851"/>
        <w:jc w:val="both"/>
        <w:rPr>
          <w:rFonts w:ascii="Times New Roman" w:hAnsi="Times New Roman" w:cs="Times New Roman"/>
          <w:sz w:val="24"/>
          <w:szCs w:val="24"/>
        </w:rPr>
      </w:pPr>
      <w:r w:rsidRPr="00040DA2">
        <w:rPr>
          <w:rFonts w:ascii="Times New Roman" w:hAnsi="Times New Roman" w:cs="Times New Roman"/>
          <w:sz w:val="24"/>
          <w:szCs w:val="24"/>
        </w:rPr>
        <w:t>ликвидация пробелов в знаниях по русскому языку и математике;</w:t>
      </w:r>
    </w:p>
    <w:p w:rsidR="00040DA2" w:rsidRPr="00040DA2" w:rsidRDefault="00040DA2" w:rsidP="0070662D">
      <w:pPr>
        <w:numPr>
          <w:ilvl w:val="0"/>
          <w:numId w:val="11"/>
        </w:numPr>
        <w:suppressAutoHyphens w:val="0"/>
        <w:spacing w:after="0" w:line="240" w:lineRule="auto"/>
        <w:ind w:left="0" w:right="98" w:firstLine="851"/>
        <w:jc w:val="both"/>
        <w:rPr>
          <w:rFonts w:ascii="Times New Roman" w:hAnsi="Times New Roman" w:cs="Times New Roman"/>
          <w:sz w:val="24"/>
          <w:szCs w:val="24"/>
        </w:rPr>
      </w:pPr>
      <w:r w:rsidRPr="00040DA2">
        <w:rPr>
          <w:rFonts w:ascii="Times New Roman" w:hAnsi="Times New Roman" w:cs="Times New Roman"/>
          <w:sz w:val="24"/>
          <w:szCs w:val="24"/>
        </w:rPr>
        <w:t>предупреждение возможных пробелов в знаниях обучающегося по русскому языку и математике;</w:t>
      </w:r>
    </w:p>
    <w:p w:rsidR="00040DA2" w:rsidRPr="00040DA2" w:rsidRDefault="00040DA2" w:rsidP="0070662D">
      <w:pPr>
        <w:numPr>
          <w:ilvl w:val="0"/>
          <w:numId w:val="11"/>
        </w:numPr>
        <w:suppressAutoHyphens w:val="0"/>
        <w:spacing w:after="0" w:line="240" w:lineRule="auto"/>
        <w:ind w:left="0" w:right="98" w:firstLine="851"/>
        <w:jc w:val="both"/>
        <w:rPr>
          <w:rFonts w:ascii="Times New Roman" w:hAnsi="Times New Roman" w:cs="Times New Roman"/>
          <w:sz w:val="24"/>
          <w:szCs w:val="24"/>
        </w:rPr>
      </w:pPr>
      <w:r w:rsidRPr="00040DA2">
        <w:rPr>
          <w:rFonts w:ascii="Times New Roman" w:hAnsi="Times New Roman" w:cs="Times New Roman"/>
          <w:sz w:val="24"/>
          <w:szCs w:val="24"/>
        </w:rPr>
        <w:t>формирование начальных математических знаний и умений их применять для решения учебно-познавательных и практических задач;</w:t>
      </w:r>
    </w:p>
    <w:p w:rsidR="00040DA2" w:rsidRPr="00040DA2" w:rsidRDefault="00040DA2" w:rsidP="0070662D">
      <w:pPr>
        <w:numPr>
          <w:ilvl w:val="0"/>
          <w:numId w:val="11"/>
        </w:numPr>
        <w:suppressAutoHyphens w:val="0"/>
        <w:spacing w:after="0" w:line="240" w:lineRule="auto"/>
        <w:ind w:left="0" w:right="98" w:firstLine="851"/>
        <w:jc w:val="both"/>
        <w:rPr>
          <w:rFonts w:ascii="Times New Roman" w:hAnsi="Times New Roman" w:cs="Times New Roman"/>
          <w:sz w:val="24"/>
          <w:szCs w:val="24"/>
        </w:rPr>
      </w:pPr>
      <w:r w:rsidRPr="00040DA2">
        <w:rPr>
          <w:rFonts w:ascii="Times New Roman" w:hAnsi="Times New Roman" w:cs="Times New Roman"/>
          <w:sz w:val="24"/>
          <w:szCs w:val="24"/>
        </w:rPr>
        <w:t>обогащение активного словарного запаса, совершенствование орфографической и пунктуационной грамотности;</w:t>
      </w:r>
    </w:p>
    <w:p w:rsidR="00040DA2" w:rsidRPr="00040DA2" w:rsidRDefault="00040DA2" w:rsidP="0070662D">
      <w:pPr>
        <w:numPr>
          <w:ilvl w:val="0"/>
          <w:numId w:val="11"/>
        </w:numPr>
        <w:suppressAutoHyphens w:val="0"/>
        <w:spacing w:after="0" w:line="240" w:lineRule="auto"/>
        <w:ind w:left="0" w:right="98" w:firstLine="851"/>
        <w:jc w:val="both"/>
        <w:rPr>
          <w:rFonts w:ascii="Times New Roman" w:hAnsi="Times New Roman" w:cs="Times New Roman"/>
          <w:sz w:val="24"/>
          <w:szCs w:val="24"/>
        </w:rPr>
      </w:pPr>
      <w:r w:rsidRPr="00040DA2">
        <w:rPr>
          <w:rFonts w:ascii="Times New Roman" w:hAnsi="Times New Roman" w:cs="Times New Roman"/>
          <w:sz w:val="24"/>
          <w:szCs w:val="24"/>
        </w:rPr>
        <w:t>развитие речевой культуры, овладение правилами использования языка в разных ситуациях общения.</w:t>
      </w:r>
    </w:p>
    <w:p w:rsidR="00040DA2" w:rsidRPr="00040DA2" w:rsidRDefault="00040DA2" w:rsidP="00040DA2">
      <w:pPr>
        <w:spacing w:after="0" w:line="240" w:lineRule="auto"/>
        <w:ind w:right="98" w:firstLine="851"/>
        <w:jc w:val="both"/>
        <w:rPr>
          <w:rFonts w:ascii="Times New Roman" w:hAnsi="Times New Roman" w:cs="Times New Roman"/>
          <w:b/>
          <w:sz w:val="24"/>
          <w:szCs w:val="24"/>
        </w:rPr>
      </w:pPr>
      <w:r w:rsidRPr="00040DA2">
        <w:rPr>
          <w:rFonts w:ascii="Times New Roman" w:hAnsi="Times New Roman" w:cs="Times New Roman"/>
          <w:b/>
          <w:sz w:val="24"/>
          <w:szCs w:val="24"/>
        </w:rPr>
        <w:t xml:space="preserve">Задачи: </w:t>
      </w:r>
    </w:p>
    <w:p w:rsidR="00040DA2" w:rsidRPr="00040DA2" w:rsidRDefault="00040DA2" w:rsidP="00040DA2">
      <w:pPr>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1. Формировать навыки учебной работы.</w:t>
      </w:r>
    </w:p>
    <w:p w:rsidR="00040DA2" w:rsidRPr="00040DA2" w:rsidRDefault="00040DA2" w:rsidP="00040DA2">
      <w:pPr>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2. Активизировать внимание, память, мышление.</w:t>
      </w:r>
    </w:p>
    <w:p w:rsidR="00040DA2" w:rsidRPr="00040DA2" w:rsidRDefault="00040DA2" w:rsidP="00040DA2">
      <w:pPr>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3. Развивать умения наблюдать, сравнивать, обобщать.</w:t>
      </w:r>
    </w:p>
    <w:p w:rsidR="00040DA2" w:rsidRPr="00040DA2" w:rsidRDefault="00040DA2" w:rsidP="00040DA2">
      <w:pPr>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4. Развивать мелкую моторику.</w:t>
      </w:r>
    </w:p>
    <w:p w:rsidR="00040DA2" w:rsidRPr="00040DA2" w:rsidRDefault="00040DA2" w:rsidP="00040DA2">
      <w:pPr>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5. Формировать навыки чтения и письма.</w:t>
      </w:r>
    </w:p>
    <w:p w:rsidR="00040DA2" w:rsidRPr="00040DA2" w:rsidRDefault="00040DA2" w:rsidP="00040DA2">
      <w:pPr>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6. Формировать вычислительные навыки.</w:t>
      </w:r>
    </w:p>
    <w:p w:rsidR="00040DA2" w:rsidRPr="00040DA2" w:rsidRDefault="00040DA2" w:rsidP="00040DA2">
      <w:pPr>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7. Расширять знания об окружающем мире, расширять словарный запас.</w:t>
      </w:r>
    </w:p>
    <w:p w:rsidR="00040DA2" w:rsidRPr="00040DA2" w:rsidRDefault="00040DA2" w:rsidP="00040DA2">
      <w:pPr>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8. Развивать связную речь.</w:t>
      </w:r>
    </w:p>
    <w:p w:rsidR="00040DA2" w:rsidRPr="00040DA2" w:rsidRDefault="00040DA2" w:rsidP="00040DA2">
      <w:pPr>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b/>
          <w:sz w:val="24"/>
          <w:szCs w:val="24"/>
        </w:rPr>
        <w:t xml:space="preserve"> </w:t>
      </w:r>
      <w:r w:rsidRPr="00040DA2">
        <w:rPr>
          <w:rFonts w:ascii="Times New Roman" w:hAnsi="Times New Roman" w:cs="Times New Roman"/>
          <w:sz w:val="24"/>
          <w:szCs w:val="24"/>
        </w:rPr>
        <w:t xml:space="preserve">Рабочая коррекционно-развивающая программа для детей младшего школьного возраста с ОВЗ   рассчитана на 68 часов в год: </w:t>
      </w:r>
    </w:p>
    <w:p w:rsidR="00040DA2" w:rsidRPr="00040DA2" w:rsidRDefault="00040DA2" w:rsidP="00040DA2">
      <w:pPr>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1) индивидуальные занятия по русскому языку и развитию речи: 34 часа;</w:t>
      </w:r>
    </w:p>
    <w:p w:rsidR="00040DA2" w:rsidRPr="00040DA2" w:rsidRDefault="00040DA2" w:rsidP="00040DA2">
      <w:pPr>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2) индивидуальные занятия по математике: 34 часа.</w:t>
      </w:r>
    </w:p>
    <w:p w:rsidR="00040DA2" w:rsidRPr="00040DA2" w:rsidRDefault="00040DA2" w:rsidP="00040DA2">
      <w:pPr>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 xml:space="preserve"> Занятия ведутся индивидуально 2 раза в неделю по 40 минут с 3-5 минутной релаксацией и </w:t>
      </w:r>
      <w:proofErr w:type="spellStart"/>
      <w:r w:rsidRPr="00040DA2">
        <w:rPr>
          <w:rFonts w:ascii="Times New Roman" w:hAnsi="Times New Roman" w:cs="Times New Roman"/>
          <w:sz w:val="24"/>
          <w:szCs w:val="24"/>
        </w:rPr>
        <w:t>физминутками</w:t>
      </w:r>
      <w:proofErr w:type="spellEnd"/>
      <w:r w:rsidRPr="00040DA2">
        <w:rPr>
          <w:rFonts w:ascii="Times New Roman" w:hAnsi="Times New Roman" w:cs="Times New Roman"/>
          <w:sz w:val="24"/>
          <w:szCs w:val="24"/>
        </w:rPr>
        <w:t>.</w:t>
      </w:r>
    </w:p>
    <w:p w:rsidR="00040DA2" w:rsidRPr="00040DA2" w:rsidRDefault="00040DA2" w:rsidP="00040DA2">
      <w:pPr>
        <w:spacing w:after="0" w:line="240" w:lineRule="auto"/>
        <w:ind w:right="98" w:firstLine="851"/>
        <w:jc w:val="both"/>
        <w:rPr>
          <w:rFonts w:ascii="Times New Roman" w:hAnsi="Times New Roman" w:cs="Times New Roman"/>
          <w:color w:val="000000" w:themeColor="text1"/>
          <w:sz w:val="24"/>
          <w:szCs w:val="24"/>
        </w:rPr>
      </w:pPr>
      <w:r w:rsidRPr="00040DA2">
        <w:rPr>
          <w:rFonts w:ascii="Times New Roman" w:hAnsi="Times New Roman" w:cs="Times New Roman"/>
          <w:sz w:val="24"/>
          <w:szCs w:val="24"/>
        </w:rPr>
        <w:t xml:space="preserve">На занятиях будут использованы технология личностно-ориентированного обучения, индивидуальный подход. Организация занятий позволяет осуществлять дифференцированный </w:t>
      </w:r>
      <w:r w:rsidRPr="00040DA2">
        <w:rPr>
          <w:rFonts w:ascii="Times New Roman" w:hAnsi="Times New Roman" w:cs="Times New Roman"/>
          <w:color w:val="000000" w:themeColor="text1"/>
          <w:sz w:val="24"/>
          <w:szCs w:val="24"/>
        </w:rPr>
        <w:t>подход к преподаванию курса.</w:t>
      </w:r>
    </w:p>
    <w:p w:rsidR="00040DA2" w:rsidRPr="00040DA2" w:rsidRDefault="00040DA2" w:rsidP="00040DA2">
      <w:pPr>
        <w:spacing w:after="0" w:line="240" w:lineRule="auto"/>
        <w:ind w:right="98" w:firstLine="709"/>
        <w:jc w:val="both"/>
        <w:rPr>
          <w:rStyle w:val="placeholder"/>
          <w:rFonts w:ascii="Times New Roman" w:eastAsia="Calibri" w:hAnsi="Times New Roman" w:cs="Times New Roman"/>
          <w:b/>
          <w:color w:val="000000" w:themeColor="text1"/>
          <w:sz w:val="24"/>
          <w:szCs w:val="24"/>
        </w:rPr>
      </w:pPr>
      <w:r w:rsidRPr="00040DA2">
        <w:rPr>
          <w:rFonts w:ascii="Times New Roman" w:eastAsia="Calibri" w:hAnsi="Times New Roman" w:cs="Times New Roman"/>
          <w:b/>
          <w:color w:val="000000" w:themeColor="text1"/>
          <w:sz w:val="24"/>
          <w:szCs w:val="24"/>
        </w:rPr>
        <w:t>ЦИФРОВЫЕ ОБРАЗОВАТЕЛЬНЫЕ РЕСУРСЫ И РЕСУРСЫ СЕТИ ИНТЕРНЕТ</w:t>
      </w:r>
    </w:p>
    <w:p w:rsidR="00040DA2" w:rsidRPr="00040DA2" w:rsidRDefault="00F143C2" w:rsidP="00040DA2">
      <w:pPr>
        <w:pStyle w:val="aa"/>
        <w:spacing w:line="240" w:lineRule="auto"/>
        <w:ind w:left="709" w:right="98"/>
        <w:jc w:val="both"/>
        <w:rPr>
          <w:rFonts w:eastAsia="Calibri"/>
          <w:color w:val="0070C0"/>
          <w:u w:val="single"/>
        </w:rPr>
      </w:pPr>
      <w:hyperlink r:id="rId9" w:history="1">
        <w:r w:rsidR="00040DA2" w:rsidRPr="00040DA2">
          <w:rPr>
            <w:rFonts w:eastAsia="Calibri"/>
            <w:color w:val="0070C0"/>
            <w:u w:val="single"/>
          </w:rPr>
          <w:t>https://education.yandex.ru/main</w:t>
        </w:r>
      </w:hyperlink>
    </w:p>
    <w:p w:rsidR="00040DA2" w:rsidRPr="00040DA2" w:rsidRDefault="00F143C2" w:rsidP="00040DA2">
      <w:pPr>
        <w:spacing w:after="0" w:line="240" w:lineRule="auto"/>
        <w:ind w:left="709" w:right="98"/>
        <w:contextualSpacing/>
        <w:jc w:val="both"/>
        <w:rPr>
          <w:rFonts w:ascii="Times New Roman" w:eastAsia="Calibri" w:hAnsi="Times New Roman" w:cs="Times New Roman"/>
          <w:color w:val="0070C0"/>
          <w:sz w:val="24"/>
          <w:szCs w:val="24"/>
          <w:u w:val="single"/>
        </w:rPr>
      </w:pPr>
      <w:hyperlink r:id="rId10" w:history="1">
        <w:r w:rsidR="00040DA2" w:rsidRPr="00040DA2">
          <w:rPr>
            <w:rStyle w:val="a6"/>
            <w:rFonts w:ascii="Times New Roman" w:eastAsia="Calibri" w:hAnsi="Times New Roman" w:cs="Times New Roman"/>
            <w:color w:val="0070C0"/>
            <w:sz w:val="24"/>
            <w:szCs w:val="24"/>
          </w:rPr>
          <w:t>http://school-collection.edu.ru/</w:t>
        </w:r>
      </w:hyperlink>
    </w:p>
    <w:p w:rsidR="00040DA2" w:rsidRPr="00040DA2" w:rsidRDefault="00040DA2" w:rsidP="00040DA2">
      <w:pPr>
        <w:spacing w:after="0" w:line="240" w:lineRule="auto"/>
        <w:ind w:left="709" w:right="98"/>
        <w:contextualSpacing/>
        <w:jc w:val="both"/>
        <w:rPr>
          <w:rFonts w:ascii="Times New Roman" w:eastAsia="Calibri" w:hAnsi="Times New Roman" w:cs="Times New Roman"/>
          <w:color w:val="0070C0"/>
          <w:sz w:val="24"/>
          <w:szCs w:val="24"/>
          <w:u w:val="single"/>
        </w:rPr>
      </w:pPr>
      <w:r w:rsidRPr="00040DA2">
        <w:rPr>
          <w:rFonts w:ascii="Times New Roman" w:eastAsia="Calibri" w:hAnsi="Times New Roman" w:cs="Times New Roman"/>
          <w:color w:val="0070C0"/>
          <w:sz w:val="24"/>
          <w:szCs w:val="24"/>
          <w:u w:val="single"/>
        </w:rPr>
        <w:t>http://www.ruscorpora.ru</w:t>
      </w:r>
    </w:p>
    <w:p w:rsidR="00040DA2" w:rsidRPr="00040DA2" w:rsidRDefault="00F143C2" w:rsidP="00040DA2">
      <w:pPr>
        <w:spacing w:after="0" w:line="240" w:lineRule="auto"/>
        <w:ind w:left="709" w:right="98"/>
        <w:contextualSpacing/>
        <w:jc w:val="both"/>
        <w:rPr>
          <w:rFonts w:ascii="Times New Roman" w:eastAsia="Calibri" w:hAnsi="Times New Roman" w:cs="Times New Roman"/>
          <w:color w:val="0070C0"/>
          <w:sz w:val="24"/>
          <w:szCs w:val="24"/>
          <w:u w:val="single"/>
        </w:rPr>
      </w:pPr>
      <w:hyperlink r:id="rId11" w:history="1">
        <w:r w:rsidR="00040DA2" w:rsidRPr="00040DA2">
          <w:rPr>
            <w:rStyle w:val="a6"/>
            <w:rFonts w:ascii="Times New Roman" w:eastAsia="Calibri" w:hAnsi="Times New Roman" w:cs="Times New Roman"/>
            <w:color w:val="0070C0"/>
            <w:sz w:val="24"/>
            <w:szCs w:val="24"/>
          </w:rPr>
          <w:t>www.uchportal.ru</w:t>
        </w:r>
      </w:hyperlink>
    </w:p>
    <w:p w:rsidR="00040DA2" w:rsidRPr="00040DA2" w:rsidRDefault="00040DA2" w:rsidP="00040DA2">
      <w:pPr>
        <w:spacing w:after="0" w:line="240" w:lineRule="auto"/>
        <w:ind w:left="709" w:right="98"/>
        <w:contextualSpacing/>
        <w:jc w:val="both"/>
        <w:rPr>
          <w:rFonts w:ascii="Times New Roman" w:eastAsia="Calibri" w:hAnsi="Times New Roman" w:cs="Times New Roman"/>
          <w:color w:val="0070C0"/>
          <w:sz w:val="24"/>
          <w:szCs w:val="24"/>
          <w:u w:val="single"/>
        </w:rPr>
      </w:pPr>
      <w:r w:rsidRPr="00040DA2">
        <w:rPr>
          <w:rFonts w:ascii="Times New Roman" w:eastAsia="Calibri" w:hAnsi="Times New Roman" w:cs="Times New Roman"/>
          <w:color w:val="0070C0"/>
          <w:sz w:val="24"/>
          <w:szCs w:val="24"/>
          <w:u w:val="single"/>
        </w:rPr>
        <w:t>https://multiurok.ru</w:t>
      </w:r>
    </w:p>
    <w:p w:rsidR="00040DA2" w:rsidRPr="00040DA2" w:rsidRDefault="00040DA2" w:rsidP="00040DA2">
      <w:pPr>
        <w:pStyle w:val="2"/>
        <w:spacing w:before="0" w:after="0" w:line="240" w:lineRule="auto"/>
        <w:ind w:right="98" w:firstLine="851"/>
        <w:jc w:val="both"/>
        <w:rPr>
          <w:rFonts w:ascii="Times New Roman" w:hAnsi="Times New Roman" w:cs="Times New Roman"/>
          <w:sz w:val="24"/>
          <w:szCs w:val="24"/>
        </w:rPr>
      </w:pPr>
    </w:p>
    <w:p w:rsidR="00040DA2" w:rsidRPr="00040DA2" w:rsidRDefault="00040DA2" w:rsidP="00040DA2">
      <w:pPr>
        <w:pStyle w:val="2"/>
        <w:spacing w:before="0"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Сопровождение учащихся с ограниченными возможностями здоровья</w:t>
      </w:r>
      <w:r w:rsidRPr="00040DA2">
        <w:rPr>
          <w:rFonts w:ascii="Times New Roman" w:hAnsi="Times New Roman" w:cs="Times New Roman"/>
          <w:spacing w:val="1"/>
          <w:sz w:val="24"/>
          <w:szCs w:val="24"/>
        </w:rPr>
        <w:t xml:space="preserve"> </w:t>
      </w:r>
      <w:r w:rsidRPr="00040DA2">
        <w:rPr>
          <w:rFonts w:ascii="Times New Roman" w:hAnsi="Times New Roman" w:cs="Times New Roman"/>
          <w:sz w:val="24"/>
          <w:szCs w:val="24"/>
        </w:rPr>
        <w:t>социальным</w:t>
      </w:r>
      <w:r w:rsidRPr="00040DA2">
        <w:rPr>
          <w:rFonts w:ascii="Times New Roman" w:hAnsi="Times New Roman" w:cs="Times New Roman"/>
          <w:spacing w:val="-1"/>
          <w:sz w:val="24"/>
          <w:szCs w:val="24"/>
        </w:rPr>
        <w:t xml:space="preserve"> </w:t>
      </w:r>
      <w:r w:rsidRPr="00040DA2">
        <w:rPr>
          <w:rFonts w:ascii="Times New Roman" w:hAnsi="Times New Roman" w:cs="Times New Roman"/>
          <w:sz w:val="24"/>
          <w:szCs w:val="24"/>
        </w:rPr>
        <w:t>педагогом</w:t>
      </w:r>
    </w:p>
    <w:p w:rsidR="00040DA2" w:rsidRPr="00040DA2" w:rsidRDefault="00040DA2" w:rsidP="00040DA2">
      <w:pPr>
        <w:pStyle w:val="a7"/>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b/>
          <w:sz w:val="24"/>
          <w:szCs w:val="24"/>
        </w:rPr>
        <w:t xml:space="preserve">Целью работы </w:t>
      </w:r>
      <w:r w:rsidRPr="00040DA2">
        <w:rPr>
          <w:rFonts w:ascii="Times New Roman" w:hAnsi="Times New Roman" w:cs="Times New Roman"/>
          <w:sz w:val="24"/>
          <w:szCs w:val="24"/>
        </w:rPr>
        <w:t>социально-психологического сопровождения является</w:t>
      </w:r>
      <w:r w:rsidRPr="00040DA2">
        <w:rPr>
          <w:rFonts w:ascii="Times New Roman" w:hAnsi="Times New Roman" w:cs="Times New Roman"/>
          <w:spacing w:val="-67"/>
          <w:sz w:val="24"/>
          <w:szCs w:val="24"/>
        </w:rPr>
        <w:t xml:space="preserve"> </w:t>
      </w:r>
      <w:r w:rsidRPr="00040DA2">
        <w:rPr>
          <w:rFonts w:ascii="Times New Roman" w:hAnsi="Times New Roman" w:cs="Times New Roman"/>
          <w:sz w:val="24"/>
          <w:szCs w:val="24"/>
        </w:rPr>
        <w:t>обеспечение</w:t>
      </w:r>
      <w:r w:rsidRPr="00040DA2">
        <w:rPr>
          <w:rFonts w:ascii="Times New Roman" w:hAnsi="Times New Roman" w:cs="Times New Roman"/>
          <w:spacing w:val="1"/>
          <w:sz w:val="24"/>
          <w:szCs w:val="24"/>
        </w:rPr>
        <w:t xml:space="preserve"> </w:t>
      </w:r>
      <w:r w:rsidRPr="00040DA2">
        <w:rPr>
          <w:rFonts w:ascii="Times New Roman" w:hAnsi="Times New Roman" w:cs="Times New Roman"/>
          <w:sz w:val="24"/>
          <w:szCs w:val="24"/>
        </w:rPr>
        <w:t>социально-психологической</w:t>
      </w:r>
      <w:r w:rsidRPr="00040DA2">
        <w:rPr>
          <w:rFonts w:ascii="Times New Roman" w:hAnsi="Times New Roman" w:cs="Times New Roman"/>
          <w:spacing w:val="1"/>
          <w:sz w:val="24"/>
          <w:szCs w:val="24"/>
        </w:rPr>
        <w:t xml:space="preserve"> </w:t>
      </w:r>
      <w:r w:rsidRPr="00040DA2">
        <w:rPr>
          <w:rFonts w:ascii="Times New Roman" w:hAnsi="Times New Roman" w:cs="Times New Roman"/>
          <w:sz w:val="24"/>
          <w:szCs w:val="24"/>
        </w:rPr>
        <w:t>и</w:t>
      </w:r>
      <w:r w:rsidRPr="00040DA2">
        <w:rPr>
          <w:rFonts w:ascii="Times New Roman" w:hAnsi="Times New Roman" w:cs="Times New Roman"/>
          <w:spacing w:val="1"/>
          <w:sz w:val="24"/>
          <w:szCs w:val="24"/>
        </w:rPr>
        <w:t xml:space="preserve"> </w:t>
      </w:r>
      <w:r w:rsidRPr="00040DA2">
        <w:rPr>
          <w:rFonts w:ascii="Times New Roman" w:hAnsi="Times New Roman" w:cs="Times New Roman"/>
          <w:sz w:val="24"/>
          <w:szCs w:val="24"/>
        </w:rPr>
        <w:t>педагогической</w:t>
      </w:r>
      <w:r w:rsidRPr="00040DA2">
        <w:rPr>
          <w:rFonts w:ascii="Times New Roman" w:hAnsi="Times New Roman" w:cs="Times New Roman"/>
          <w:spacing w:val="1"/>
          <w:sz w:val="24"/>
          <w:szCs w:val="24"/>
        </w:rPr>
        <w:t xml:space="preserve"> </w:t>
      </w:r>
      <w:r w:rsidRPr="00040DA2">
        <w:rPr>
          <w:rFonts w:ascii="Times New Roman" w:hAnsi="Times New Roman" w:cs="Times New Roman"/>
          <w:sz w:val="24"/>
          <w:szCs w:val="24"/>
        </w:rPr>
        <w:t>поддержки</w:t>
      </w:r>
      <w:r w:rsidRPr="00040DA2">
        <w:rPr>
          <w:rFonts w:ascii="Times New Roman" w:hAnsi="Times New Roman" w:cs="Times New Roman"/>
          <w:spacing w:val="1"/>
          <w:sz w:val="24"/>
          <w:szCs w:val="24"/>
        </w:rPr>
        <w:t xml:space="preserve"> </w:t>
      </w:r>
      <w:r w:rsidRPr="00040DA2">
        <w:rPr>
          <w:rFonts w:ascii="Times New Roman" w:hAnsi="Times New Roman" w:cs="Times New Roman"/>
          <w:sz w:val="24"/>
          <w:szCs w:val="24"/>
        </w:rPr>
        <w:t>неадаптированных</w:t>
      </w:r>
      <w:r w:rsidRPr="00040DA2">
        <w:rPr>
          <w:rFonts w:ascii="Times New Roman" w:hAnsi="Times New Roman" w:cs="Times New Roman"/>
          <w:spacing w:val="-3"/>
          <w:sz w:val="24"/>
          <w:szCs w:val="24"/>
        </w:rPr>
        <w:t xml:space="preserve"> </w:t>
      </w:r>
      <w:r w:rsidRPr="00040DA2">
        <w:rPr>
          <w:rFonts w:ascii="Times New Roman" w:hAnsi="Times New Roman" w:cs="Times New Roman"/>
          <w:sz w:val="24"/>
          <w:szCs w:val="24"/>
        </w:rPr>
        <w:t>детей.</w:t>
      </w:r>
    </w:p>
    <w:p w:rsidR="00040DA2" w:rsidRPr="00040DA2" w:rsidRDefault="00040DA2" w:rsidP="00040DA2">
      <w:pPr>
        <w:pStyle w:val="2"/>
        <w:spacing w:before="0"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Задачи:</w:t>
      </w:r>
    </w:p>
    <w:p w:rsidR="00040DA2" w:rsidRPr="00040DA2" w:rsidRDefault="00040DA2" w:rsidP="0070662D">
      <w:pPr>
        <w:pStyle w:val="aa"/>
        <w:widowControl w:val="0"/>
        <w:numPr>
          <w:ilvl w:val="0"/>
          <w:numId w:val="9"/>
        </w:numPr>
        <w:tabs>
          <w:tab w:val="left" w:pos="1695"/>
        </w:tabs>
        <w:autoSpaceDE w:val="0"/>
        <w:autoSpaceDN w:val="0"/>
        <w:spacing w:line="240" w:lineRule="auto"/>
        <w:ind w:left="0" w:right="98" w:firstLine="851"/>
        <w:contextualSpacing w:val="0"/>
        <w:jc w:val="both"/>
      </w:pPr>
      <w:r w:rsidRPr="00040DA2">
        <w:rPr>
          <w:caps w:val="0"/>
        </w:rPr>
        <w:t>Создание условий для совершенствования возможностей</w:t>
      </w:r>
      <w:r w:rsidRPr="00040DA2">
        <w:rPr>
          <w:caps w:val="0"/>
          <w:spacing w:val="1"/>
        </w:rPr>
        <w:t xml:space="preserve"> </w:t>
      </w:r>
      <w:r w:rsidRPr="00040DA2">
        <w:rPr>
          <w:caps w:val="0"/>
        </w:rPr>
        <w:t>обучающегося</w:t>
      </w:r>
      <w:r w:rsidRPr="00040DA2">
        <w:rPr>
          <w:caps w:val="0"/>
          <w:spacing w:val="-4"/>
        </w:rPr>
        <w:t xml:space="preserve"> </w:t>
      </w:r>
      <w:r w:rsidRPr="00040DA2">
        <w:rPr>
          <w:caps w:val="0"/>
        </w:rPr>
        <w:t>и</w:t>
      </w:r>
      <w:r w:rsidRPr="00040DA2">
        <w:rPr>
          <w:caps w:val="0"/>
          <w:spacing w:val="-3"/>
        </w:rPr>
        <w:t xml:space="preserve"> </w:t>
      </w:r>
      <w:r w:rsidRPr="00040DA2">
        <w:rPr>
          <w:caps w:val="0"/>
        </w:rPr>
        <w:t>его</w:t>
      </w:r>
      <w:r w:rsidRPr="00040DA2">
        <w:rPr>
          <w:caps w:val="0"/>
          <w:spacing w:val="-5"/>
        </w:rPr>
        <w:t xml:space="preserve"> </w:t>
      </w:r>
      <w:r w:rsidRPr="00040DA2">
        <w:rPr>
          <w:caps w:val="0"/>
        </w:rPr>
        <w:t>окружения</w:t>
      </w:r>
      <w:r w:rsidRPr="00040DA2">
        <w:rPr>
          <w:caps w:val="0"/>
          <w:spacing w:val="-3"/>
        </w:rPr>
        <w:t xml:space="preserve"> </w:t>
      </w:r>
      <w:r w:rsidRPr="00040DA2">
        <w:rPr>
          <w:caps w:val="0"/>
        </w:rPr>
        <w:t>в</w:t>
      </w:r>
      <w:r w:rsidRPr="00040DA2">
        <w:rPr>
          <w:caps w:val="0"/>
          <w:spacing w:val="-5"/>
        </w:rPr>
        <w:t xml:space="preserve"> </w:t>
      </w:r>
      <w:r w:rsidRPr="00040DA2">
        <w:rPr>
          <w:caps w:val="0"/>
        </w:rPr>
        <w:t>решении</w:t>
      </w:r>
      <w:r w:rsidRPr="00040DA2">
        <w:rPr>
          <w:caps w:val="0"/>
          <w:spacing w:val="-3"/>
        </w:rPr>
        <w:t xml:space="preserve"> </w:t>
      </w:r>
      <w:r w:rsidRPr="00040DA2">
        <w:rPr>
          <w:caps w:val="0"/>
        </w:rPr>
        <w:t>трудных</w:t>
      </w:r>
      <w:r w:rsidRPr="00040DA2">
        <w:rPr>
          <w:caps w:val="0"/>
          <w:spacing w:val="-3"/>
        </w:rPr>
        <w:t xml:space="preserve"> </w:t>
      </w:r>
      <w:r w:rsidRPr="00040DA2">
        <w:rPr>
          <w:caps w:val="0"/>
        </w:rPr>
        <w:t>жизненных</w:t>
      </w:r>
      <w:r w:rsidRPr="00040DA2">
        <w:rPr>
          <w:caps w:val="0"/>
          <w:spacing w:val="-3"/>
        </w:rPr>
        <w:t xml:space="preserve"> </w:t>
      </w:r>
      <w:r w:rsidRPr="00040DA2">
        <w:rPr>
          <w:caps w:val="0"/>
        </w:rPr>
        <w:t>ситуаций;</w:t>
      </w:r>
    </w:p>
    <w:p w:rsidR="00040DA2" w:rsidRPr="00040DA2" w:rsidRDefault="00040DA2" w:rsidP="0070662D">
      <w:pPr>
        <w:pStyle w:val="aa"/>
        <w:widowControl w:val="0"/>
        <w:numPr>
          <w:ilvl w:val="0"/>
          <w:numId w:val="9"/>
        </w:numPr>
        <w:tabs>
          <w:tab w:val="left" w:pos="1765"/>
        </w:tabs>
        <w:autoSpaceDE w:val="0"/>
        <w:autoSpaceDN w:val="0"/>
        <w:spacing w:line="240" w:lineRule="auto"/>
        <w:ind w:left="0" w:right="98" w:firstLine="851"/>
        <w:contextualSpacing w:val="0"/>
        <w:jc w:val="both"/>
      </w:pPr>
      <w:r w:rsidRPr="00040DA2">
        <w:rPr>
          <w:caps w:val="0"/>
        </w:rPr>
        <w:t>Создание условий для обеспечения соблюдения прав и законных</w:t>
      </w:r>
      <w:r w:rsidRPr="00040DA2">
        <w:rPr>
          <w:caps w:val="0"/>
          <w:spacing w:val="-67"/>
        </w:rPr>
        <w:t xml:space="preserve"> </w:t>
      </w:r>
      <w:r w:rsidRPr="00040DA2">
        <w:rPr>
          <w:caps w:val="0"/>
        </w:rPr>
        <w:t>интересов</w:t>
      </w:r>
      <w:r w:rsidRPr="00040DA2">
        <w:rPr>
          <w:caps w:val="0"/>
          <w:spacing w:val="-2"/>
        </w:rPr>
        <w:t xml:space="preserve"> </w:t>
      </w:r>
      <w:r w:rsidRPr="00040DA2">
        <w:rPr>
          <w:caps w:val="0"/>
        </w:rPr>
        <w:t>несовершеннолетних;</w:t>
      </w:r>
    </w:p>
    <w:p w:rsidR="00040DA2" w:rsidRPr="00040DA2" w:rsidRDefault="00040DA2" w:rsidP="0070662D">
      <w:pPr>
        <w:pStyle w:val="aa"/>
        <w:widowControl w:val="0"/>
        <w:numPr>
          <w:ilvl w:val="0"/>
          <w:numId w:val="9"/>
        </w:numPr>
        <w:tabs>
          <w:tab w:val="left" w:pos="1695"/>
        </w:tabs>
        <w:autoSpaceDE w:val="0"/>
        <w:autoSpaceDN w:val="0"/>
        <w:spacing w:line="240" w:lineRule="auto"/>
        <w:ind w:left="0" w:right="98" w:firstLine="851"/>
        <w:contextualSpacing w:val="0"/>
        <w:jc w:val="both"/>
      </w:pPr>
      <w:r w:rsidRPr="00040DA2">
        <w:rPr>
          <w:caps w:val="0"/>
        </w:rPr>
        <w:t>Реализация необходимых мер по воспитанию и развитию учащихся и</w:t>
      </w:r>
      <w:r w:rsidRPr="00040DA2">
        <w:rPr>
          <w:caps w:val="0"/>
          <w:spacing w:val="-67"/>
        </w:rPr>
        <w:t xml:space="preserve"> </w:t>
      </w:r>
      <w:r w:rsidRPr="00040DA2">
        <w:rPr>
          <w:caps w:val="0"/>
        </w:rPr>
        <w:t>получению</w:t>
      </w:r>
      <w:r w:rsidRPr="00040DA2">
        <w:rPr>
          <w:caps w:val="0"/>
          <w:spacing w:val="-5"/>
        </w:rPr>
        <w:t xml:space="preserve"> </w:t>
      </w:r>
      <w:r w:rsidRPr="00040DA2">
        <w:rPr>
          <w:caps w:val="0"/>
        </w:rPr>
        <w:t>ими</w:t>
      </w:r>
      <w:r w:rsidRPr="00040DA2">
        <w:rPr>
          <w:caps w:val="0"/>
          <w:spacing w:val="-2"/>
        </w:rPr>
        <w:t xml:space="preserve"> </w:t>
      </w:r>
      <w:r w:rsidRPr="00040DA2">
        <w:rPr>
          <w:caps w:val="0"/>
        </w:rPr>
        <w:t>основного общего образования;</w:t>
      </w:r>
    </w:p>
    <w:p w:rsidR="00040DA2" w:rsidRPr="00040DA2" w:rsidRDefault="00040DA2" w:rsidP="0070662D">
      <w:pPr>
        <w:pStyle w:val="aa"/>
        <w:widowControl w:val="0"/>
        <w:numPr>
          <w:ilvl w:val="0"/>
          <w:numId w:val="9"/>
        </w:numPr>
        <w:tabs>
          <w:tab w:val="left" w:pos="1695"/>
        </w:tabs>
        <w:autoSpaceDE w:val="0"/>
        <w:autoSpaceDN w:val="0"/>
        <w:spacing w:line="240" w:lineRule="auto"/>
        <w:ind w:left="0" w:right="98" w:firstLine="851"/>
        <w:contextualSpacing w:val="0"/>
        <w:jc w:val="both"/>
      </w:pPr>
      <w:r w:rsidRPr="00040DA2">
        <w:rPr>
          <w:caps w:val="0"/>
        </w:rPr>
        <w:t>Привлечение учащихся в общедоступные школьные и внешкольные</w:t>
      </w:r>
      <w:r w:rsidRPr="00040DA2">
        <w:rPr>
          <w:caps w:val="0"/>
          <w:spacing w:val="-67"/>
        </w:rPr>
        <w:t xml:space="preserve"> </w:t>
      </w:r>
      <w:r w:rsidRPr="00040DA2">
        <w:rPr>
          <w:caps w:val="0"/>
        </w:rPr>
        <w:t>кружки и спортивные секции, а также включение их в социально-полезную</w:t>
      </w:r>
      <w:r w:rsidRPr="00040DA2">
        <w:rPr>
          <w:caps w:val="0"/>
          <w:spacing w:val="1"/>
        </w:rPr>
        <w:t xml:space="preserve"> </w:t>
      </w:r>
      <w:r w:rsidRPr="00040DA2">
        <w:rPr>
          <w:caps w:val="0"/>
        </w:rPr>
        <w:t>деятельность в соответствии с их особенностями, интересами и</w:t>
      </w:r>
      <w:r w:rsidRPr="00040DA2">
        <w:rPr>
          <w:caps w:val="0"/>
          <w:spacing w:val="1"/>
        </w:rPr>
        <w:t xml:space="preserve"> </w:t>
      </w:r>
      <w:r w:rsidRPr="00040DA2">
        <w:rPr>
          <w:caps w:val="0"/>
        </w:rPr>
        <w:t>возможностями;</w:t>
      </w:r>
    </w:p>
    <w:p w:rsidR="00040DA2" w:rsidRPr="00040DA2" w:rsidRDefault="00040DA2" w:rsidP="0070662D">
      <w:pPr>
        <w:pStyle w:val="aa"/>
        <w:widowControl w:val="0"/>
        <w:numPr>
          <w:ilvl w:val="0"/>
          <w:numId w:val="9"/>
        </w:numPr>
        <w:tabs>
          <w:tab w:val="left" w:pos="1765"/>
        </w:tabs>
        <w:autoSpaceDE w:val="0"/>
        <w:autoSpaceDN w:val="0"/>
        <w:spacing w:line="240" w:lineRule="auto"/>
        <w:ind w:left="0" w:right="98" w:firstLine="851"/>
        <w:contextualSpacing w:val="0"/>
        <w:jc w:val="both"/>
      </w:pPr>
      <w:r w:rsidRPr="00040DA2">
        <w:rPr>
          <w:caps w:val="0"/>
        </w:rPr>
        <w:t xml:space="preserve">Реализация существующих </w:t>
      </w:r>
      <w:proofErr w:type="spellStart"/>
      <w:r w:rsidRPr="00040DA2">
        <w:rPr>
          <w:caps w:val="0"/>
        </w:rPr>
        <w:t>внутришкольных</w:t>
      </w:r>
      <w:proofErr w:type="spellEnd"/>
      <w:r w:rsidRPr="00040DA2">
        <w:rPr>
          <w:caps w:val="0"/>
        </w:rPr>
        <w:t xml:space="preserve"> программ и методик,</w:t>
      </w:r>
      <w:r w:rsidRPr="00040DA2">
        <w:rPr>
          <w:caps w:val="0"/>
          <w:spacing w:val="-67"/>
        </w:rPr>
        <w:t xml:space="preserve"> </w:t>
      </w:r>
      <w:r w:rsidRPr="00040DA2">
        <w:rPr>
          <w:caps w:val="0"/>
        </w:rPr>
        <w:t>направленных на формирование здорового образа жизни, гармоничных</w:t>
      </w:r>
      <w:r w:rsidRPr="00040DA2">
        <w:rPr>
          <w:caps w:val="0"/>
          <w:spacing w:val="1"/>
        </w:rPr>
        <w:t xml:space="preserve"> </w:t>
      </w:r>
      <w:r w:rsidRPr="00040DA2">
        <w:rPr>
          <w:caps w:val="0"/>
        </w:rPr>
        <w:t>отношений в семье, комфортного психологического климата в классе,</w:t>
      </w:r>
      <w:r w:rsidRPr="00040DA2">
        <w:rPr>
          <w:caps w:val="0"/>
          <w:spacing w:val="1"/>
        </w:rPr>
        <w:t xml:space="preserve"> </w:t>
      </w:r>
      <w:r w:rsidRPr="00040DA2">
        <w:rPr>
          <w:caps w:val="0"/>
        </w:rPr>
        <w:t>разрешение конфликтных ситуаций, толерантного отношения к</w:t>
      </w:r>
      <w:r w:rsidRPr="00040DA2">
        <w:rPr>
          <w:caps w:val="0"/>
          <w:spacing w:val="1"/>
        </w:rPr>
        <w:t xml:space="preserve"> </w:t>
      </w:r>
      <w:r w:rsidRPr="00040DA2">
        <w:rPr>
          <w:caps w:val="0"/>
        </w:rPr>
        <w:t>окружающим; формирование законопослушного поведения</w:t>
      </w:r>
      <w:r w:rsidRPr="00040DA2">
        <w:rPr>
          <w:caps w:val="0"/>
          <w:spacing w:val="1"/>
        </w:rPr>
        <w:t xml:space="preserve"> </w:t>
      </w:r>
      <w:r w:rsidRPr="00040DA2">
        <w:rPr>
          <w:caps w:val="0"/>
        </w:rPr>
        <w:t>несовершеннолетних;</w:t>
      </w:r>
    </w:p>
    <w:p w:rsidR="00040DA2" w:rsidRPr="00040DA2" w:rsidRDefault="00040DA2" w:rsidP="0070662D">
      <w:pPr>
        <w:pStyle w:val="aa"/>
        <w:widowControl w:val="0"/>
        <w:numPr>
          <w:ilvl w:val="0"/>
          <w:numId w:val="9"/>
        </w:numPr>
        <w:tabs>
          <w:tab w:val="left" w:pos="1695"/>
        </w:tabs>
        <w:autoSpaceDE w:val="0"/>
        <w:autoSpaceDN w:val="0"/>
        <w:spacing w:line="240" w:lineRule="auto"/>
        <w:ind w:left="0" w:right="98" w:firstLine="851"/>
        <w:contextualSpacing w:val="0"/>
        <w:jc w:val="both"/>
      </w:pPr>
      <w:r w:rsidRPr="00040DA2">
        <w:rPr>
          <w:caps w:val="0"/>
        </w:rPr>
        <w:t>Координация усилий педагогического коллектива для</w:t>
      </w:r>
      <w:r w:rsidRPr="00040DA2">
        <w:rPr>
          <w:caps w:val="0"/>
          <w:spacing w:val="1"/>
        </w:rPr>
        <w:t xml:space="preserve"> </w:t>
      </w:r>
      <w:r w:rsidRPr="00040DA2">
        <w:rPr>
          <w:caps w:val="0"/>
        </w:rPr>
        <w:t>восстановления социального статуса учащихся, преодоления комплекса</w:t>
      </w:r>
      <w:r w:rsidRPr="00040DA2">
        <w:rPr>
          <w:caps w:val="0"/>
          <w:spacing w:val="-67"/>
        </w:rPr>
        <w:t xml:space="preserve"> </w:t>
      </w:r>
      <w:r w:rsidRPr="00040DA2">
        <w:rPr>
          <w:caps w:val="0"/>
        </w:rPr>
        <w:t>неполноценности;</w:t>
      </w:r>
    </w:p>
    <w:p w:rsidR="00040DA2" w:rsidRPr="00040DA2" w:rsidRDefault="00040DA2" w:rsidP="0070662D">
      <w:pPr>
        <w:pStyle w:val="aa"/>
        <w:widowControl w:val="0"/>
        <w:numPr>
          <w:ilvl w:val="0"/>
          <w:numId w:val="9"/>
        </w:numPr>
        <w:tabs>
          <w:tab w:val="left" w:pos="1695"/>
        </w:tabs>
        <w:autoSpaceDE w:val="0"/>
        <w:autoSpaceDN w:val="0"/>
        <w:spacing w:line="240" w:lineRule="auto"/>
        <w:ind w:left="0" w:right="98" w:firstLine="851"/>
        <w:contextualSpacing w:val="0"/>
        <w:jc w:val="both"/>
      </w:pPr>
      <w:r w:rsidRPr="00040DA2">
        <w:rPr>
          <w:caps w:val="0"/>
        </w:rPr>
        <w:t>Проведение мероприятий на сохранение и укрепление здоровья</w:t>
      </w:r>
      <w:r w:rsidRPr="00040DA2">
        <w:rPr>
          <w:caps w:val="0"/>
          <w:spacing w:val="-67"/>
        </w:rPr>
        <w:t xml:space="preserve"> </w:t>
      </w:r>
      <w:r w:rsidRPr="00040DA2">
        <w:rPr>
          <w:caps w:val="0"/>
        </w:rPr>
        <w:t>школьников;</w:t>
      </w:r>
    </w:p>
    <w:p w:rsidR="00040DA2" w:rsidRPr="00040DA2" w:rsidRDefault="00040DA2" w:rsidP="0070662D">
      <w:pPr>
        <w:pStyle w:val="aa"/>
        <w:widowControl w:val="0"/>
        <w:numPr>
          <w:ilvl w:val="0"/>
          <w:numId w:val="9"/>
        </w:numPr>
        <w:tabs>
          <w:tab w:val="left" w:pos="1695"/>
        </w:tabs>
        <w:autoSpaceDE w:val="0"/>
        <w:autoSpaceDN w:val="0"/>
        <w:spacing w:line="240" w:lineRule="auto"/>
        <w:ind w:left="0" w:right="98" w:firstLine="851"/>
        <w:contextualSpacing w:val="0"/>
        <w:jc w:val="both"/>
      </w:pPr>
      <w:r w:rsidRPr="00040DA2">
        <w:rPr>
          <w:caps w:val="0"/>
        </w:rPr>
        <w:t>Выявление учащихся, оказавшихся в трудной жизненной ситуации;</w:t>
      </w:r>
      <w:r w:rsidRPr="00040DA2">
        <w:rPr>
          <w:caps w:val="0"/>
          <w:spacing w:val="-67"/>
        </w:rPr>
        <w:t xml:space="preserve"> </w:t>
      </w:r>
      <w:r w:rsidRPr="00040DA2">
        <w:rPr>
          <w:caps w:val="0"/>
        </w:rPr>
        <w:t>учащихся, систематически пропускающих по неуважительной причине</w:t>
      </w:r>
      <w:r w:rsidRPr="00040DA2">
        <w:rPr>
          <w:caps w:val="0"/>
          <w:spacing w:val="1"/>
        </w:rPr>
        <w:t xml:space="preserve"> </w:t>
      </w:r>
      <w:r w:rsidRPr="00040DA2">
        <w:rPr>
          <w:caps w:val="0"/>
        </w:rPr>
        <w:t>занятия в школе и учащихся, склонных к правонарушениям и</w:t>
      </w:r>
      <w:r w:rsidRPr="00040DA2">
        <w:rPr>
          <w:caps w:val="0"/>
          <w:spacing w:val="1"/>
        </w:rPr>
        <w:t xml:space="preserve"> </w:t>
      </w:r>
      <w:r w:rsidRPr="00040DA2">
        <w:rPr>
          <w:caps w:val="0"/>
        </w:rPr>
        <w:t xml:space="preserve">бродяжничеству; </w:t>
      </w:r>
      <w:proofErr w:type="spellStart"/>
      <w:r w:rsidRPr="00040DA2">
        <w:rPr>
          <w:caps w:val="0"/>
        </w:rPr>
        <w:t>социальнонезащищенных</w:t>
      </w:r>
      <w:proofErr w:type="spellEnd"/>
      <w:r w:rsidRPr="00040DA2">
        <w:rPr>
          <w:caps w:val="0"/>
        </w:rPr>
        <w:t xml:space="preserve"> семей и семей, находящихся в</w:t>
      </w:r>
      <w:r w:rsidRPr="00040DA2">
        <w:rPr>
          <w:caps w:val="0"/>
          <w:spacing w:val="1"/>
        </w:rPr>
        <w:t xml:space="preserve"> </w:t>
      </w:r>
      <w:r w:rsidRPr="00040DA2">
        <w:rPr>
          <w:caps w:val="0"/>
        </w:rPr>
        <w:t>социально-опасном</w:t>
      </w:r>
      <w:r w:rsidRPr="00040DA2">
        <w:rPr>
          <w:caps w:val="0"/>
          <w:spacing w:val="-4"/>
        </w:rPr>
        <w:t xml:space="preserve"> </w:t>
      </w:r>
      <w:r w:rsidRPr="00040DA2">
        <w:rPr>
          <w:caps w:val="0"/>
        </w:rPr>
        <w:t>положении;</w:t>
      </w:r>
    </w:p>
    <w:p w:rsidR="00040DA2" w:rsidRPr="00040DA2" w:rsidRDefault="00040DA2" w:rsidP="0070662D">
      <w:pPr>
        <w:pStyle w:val="aa"/>
        <w:widowControl w:val="0"/>
        <w:numPr>
          <w:ilvl w:val="0"/>
          <w:numId w:val="9"/>
        </w:numPr>
        <w:tabs>
          <w:tab w:val="left" w:pos="1695"/>
        </w:tabs>
        <w:autoSpaceDE w:val="0"/>
        <w:autoSpaceDN w:val="0"/>
        <w:spacing w:line="240" w:lineRule="auto"/>
        <w:ind w:left="0" w:right="98" w:firstLine="851"/>
        <w:contextualSpacing w:val="0"/>
        <w:jc w:val="both"/>
      </w:pPr>
      <w:r w:rsidRPr="00040DA2">
        <w:rPr>
          <w:caps w:val="0"/>
        </w:rPr>
        <w:t>Защита и охрана прав детей во взаимодействии с представителями</w:t>
      </w:r>
      <w:r w:rsidRPr="00040DA2">
        <w:rPr>
          <w:caps w:val="0"/>
          <w:spacing w:val="-67"/>
        </w:rPr>
        <w:t xml:space="preserve"> </w:t>
      </w:r>
      <w:r w:rsidRPr="00040DA2">
        <w:rPr>
          <w:caps w:val="0"/>
        </w:rPr>
        <w:t>социальных</w:t>
      </w:r>
      <w:r w:rsidRPr="00040DA2">
        <w:rPr>
          <w:caps w:val="0"/>
          <w:spacing w:val="-1"/>
        </w:rPr>
        <w:t xml:space="preserve"> </w:t>
      </w:r>
      <w:r w:rsidRPr="00040DA2">
        <w:rPr>
          <w:caps w:val="0"/>
        </w:rPr>
        <w:t>институтов.</w:t>
      </w:r>
    </w:p>
    <w:p w:rsidR="00040DA2" w:rsidRPr="00040DA2" w:rsidRDefault="00040DA2" w:rsidP="0070662D">
      <w:pPr>
        <w:pStyle w:val="aa"/>
        <w:widowControl w:val="0"/>
        <w:numPr>
          <w:ilvl w:val="0"/>
          <w:numId w:val="9"/>
        </w:numPr>
        <w:tabs>
          <w:tab w:val="left" w:pos="1834"/>
        </w:tabs>
        <w:autoSpaceDE w:val="0"/>
        <w:autoSpaceDN w:val="0"/>
        <w:spacing w:line="240" w:lineRule="auto"/>
        <w:ind w:left="0" w:right="98" w:firstLine="851"/>
        <w:contextualSpacing w:val="0"/>
        <w:jc w:val="both"/>
      </w:pPr>
      <w:r w:rsidRPr="00040DA2">
        <w:rPr>
          <w:caps w:val="0"/>
        </w:rPr>
        <w:t>Проведение постоянной разъяснительной работы по формированию</w:t>
      </w:r>
      <w:r w:rsidRPr="00040DA2">
        <w:rPr>
          <w:caps w:val="0"/>
          <w:spacing w:val="-67"/>
        </w:rPr>
        <w:t xml:space="preserve"> </w:t>
      </w:r>
      <w:r w:rsidRPr="00040DA2">
        <w:rPr>
          <w:caps w:val="0"/>
        </w:rPr>
        <w:t xml:space="preserve">ценностей «ответственного </w:t>
      </w:r>
      <w:proofErr w:type="spellStart"/>
      <w:r w:rsidRPr="00040DA2">
        <w:rPr>
          <w:caps w:val="0"/>
        </w:rPr>
        <w:t>родительства</w:t>
      </w:r>
      <w:proofErr w:type="spellEnd"/>
      <w:r w:rsidRPr="00040DA2">
        <w:rPr>
          <w:caps w:val="0"/>
        </w:rPr>
        <w:t>» и устойчивых моделей воспитания</w:t>
      </w:r>
      <w:r w:rsidRPr="00040DA2">
        <w:rPr>
          <w:caps w:val="0"/>
          <w:spacing w:val="-67"/>
        </w:rPr>
        <w:t xml:space="preserve"> </w:t>
      </w:r>
      <w:r w:rsidRPr="00040DA2">
        <w:rPr>
          <w:caps w:val="0"/>
        </w:rPr>
        <w:t>детей без применения насилия в рамках внеклассных и внешкольных</w:t>
      </w:r>
      <w:r w:rsidRPr="00040DA2">
        <w:rPr>
          <w:caps w:val="0"/>
          <w:spacing w:val="1"/>
        </w:rPr>
        <w:t xml:space="preserve"> </w:t>
      </w:r>
      <w:r w:rsidRPr="00040DA2">
        <w:rPr>
          <w:caps w:val="0"/>
        </w:rPr>
        <w:t>мероприятий;</w:t>
      </w:r>
      <w:r w:rsidRPr="00040DA2">
        <w:rPr>
          <w:caps w:val="0"/>
          <w:spacing w:val="-1"/>
        </w:rPr>
        <w:t xml:space="preserve"> </w:t>
      </w:r>
      <w:r w:rsidRPr="00040DA2">
        <w:rPr>
          <w:caps w:val="0"/>
        </w:rPr>
        <w:t>профилактика</w:t>
      </w:r>
      <w:r w:rsidRPr="00040DA2">
        <w:rPr>
          <w:caps w:val="0"/>
          <w:spacing w:val="-2"/>
        </w:rPr>
        <w:t xml:space="preserve"> </w:t>
      </w:r>
      <w:r w:rsidRPr="00040DA2">
        <w:rPr>
          <w:caps w:val="0"/>
        </w:rPr>
        <w:t>внутрисемейных конфликтов.</w:t>
      </w:r>
    </w:p>
    <w:p w:rsidR="00040DA2" w:rsidRPr="00040DA2" w:rsidRDefault="00040DA2" w:rsidP="00040DA2">
      <w:pPr>
        <w:pStyle w:val="a7"/>
        <w:spacing w:after="0" w:line="240" w:lineRule="auto"/>
        <w:ind w:right="98" w:firstLine="851"/>
        <w:jc w:val="both"/>
        <w:rPr>
          <w:rFonts w:ascii="Times New Roman" w:hAnsi="Times New Roman" w:cs="Times New Roman"/>
          <w:sz w:val="24"/>
          <w:szCs w:val="24"/>
        </w:rPr>
      </w:pPr>
    </w:p>
    <w:p w:rsidR="00040DA2" w:rsidRPr="00040DA2" w:rsidRDefault="00040DA2" w:rsidP="00040DA2">
      <w:pPr>
        <w:pStyle w:val="2"/>
        <w:spacing w:before="0"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Методы</w:t>
      </w:r>
      <w:r w:rsidRPr="00040DA2">
        <w:rPr>
          <w:rFonts w:ascii="Times New Roman" w:hAnsi="Times New Roman" w:cs="Times New Roman"/>
          <w:spacing w:val="-4"/>
          <w:sz w:val="24"/>
          <w:szCs w:val="24"/>
        </w:rPr>
        <w:t xml:space="preserve"> </w:t>
      </w:r>
      <w:r w:rsidRPr="00040DA2">
        <w:rPr>
          <w:rFonts w:ascii="Times New Roman" w:hAnsi="Times New Roman" w:cs="Times New Roman"/>
          <w:sz w:val="24"/>
          <w:szCs w:val="24"/>
        </w:rPr>
        <w:t>работы</w:t>
      </w:r>
      <w:r w:rsidRPr="00040DA2">
        <w:rPr>
          <w:rFonts w:ascii="Times New Roman" w:hAnsi="Times New Roman" w:cs="Times New Roman"/>
          <w:spacing w:val="-3"/>
          <w:sz w:val="24"/>
          <w:szCs w:val="24"/>
        </w:rPr>
        <w:t xml:space="preserve"> </w:t>
      </w:r>
      <w:r w:rsidRPr="00040DA2">
        <w:rPr>
          <w:rFonts w:ascii="Times New Roman" w:hAnsi="Times New Roman" w:cs="Times New Roman"/>
          <w:sz w:val="24"/>
          <w:szCs w:val="24"/>
        </w:rPr>
        <w:t>социального</w:t>
      </w:r>
      <w:r w:rsidRPr="00040DA2">
        <w:rPr>
          <w:rFonts w:ascii="Times New Roman" w:hAnsi="Times New Roman" w:cs="Times New Roman"/>
          <w:spacing w:val="-2"/>
          <w:sz w:val="24"/>
          <w:szCs w:val="24"/>
        </w:rPr>
        <w:t xml:space="preserve"> </w:t>
      </w:r>
      <w:r w:rsidRPr="00040DA2">
        <w:rPr>
          <w:rFonts w:ascii="Times New Roman" w:hAnsi="Times New Roman" w:cs="Times New Roman"/>
          <w:sz w:val="24"/>
          <w:szCs w:val="24"/>
        </w:rPr>
        <w:t>педагога:</w:t>
      </w:r>
    </w:p>
    <w:p w:rsidR="00040DA2" w:rsidRPr="00040DA2" w:rsidRDefault="00040DA2" w:rsidP="0070662D">
      <w:pPr>
        <w:pStyle w:val="aa"/>
        <w:widowControl w:val="0"/>
        <w:numPr>
          <w:ilvl w:val="0"/>
          <w:numId w:val="8"/>
        </w:numPr>
        <w:tabs>
          <w:tab w:val="left" w:pos="1671"/>
        </w:tabs>
        <w:autoSpaceDE w:val="0"/>
        <w:autoSpaceDN w:val="0"/>
        <w:spacing w:line="240" w:lineRule="auto"/>
        <w:ind w:left="0" w:right="98" w:firstLine="851"/>
        <w:contextualSpacing w:val="0"/>
        <w:jc w:val="both"/>
      </w:pPr>
      <w:r w:rsidRPr="00040DA2">
        <w:rPr>
          <w:caps w:val="0"/>
        </w:rPr>
        <w:t>Наблюдение</w:t>
      </w:r>
      <w:r w:rsidRPr="00040DA2">
        <w:rPr>
          <w:caps w:val="0"/>
          <w:spacing w:val="-3"/>
        </w:rPr>
        <w:t xml:space="preserve"> </w:t>
      </w:r>
      <w:r w:rsidRPr="00040DA2">
        <w:rPr>
          <w:caps w:val="0"/>
        </w:rPr>
        <w:t>в</w:t>
      </w:r>
      <w:r w:rsidRPr="00040DA2">
        <w:rPr>
          <w:caps w:val="0"/>
          <w:spacing w:val="-2"/>
        </w:rPr>
        <w:t xml:space="preserve"> </w:t>
      </w:r>
      <w:r w:rsidRPr="00040DA2">
        <w:rPr>
          <w:caps w:val="0"/>
        </w:rPr>
        <w:t>учебной</w:t>
      </w:r>
      <w:r w:rsidRPr="00040DA2">
        <w:rPr>
          <w:caps w:val="0"/>
          <w:spacing w:val="-4"/>
        </w:rPr>
        <w:t xml:space="preserve"> </w:t>
      </w:r>
      <w:r w:rsidRPr="00040DA2">
        <w:rPr>
          <w:caps w:val="0"/>
        </w:rPr>
        <w:t>и</w:t>
      </w:r>
      <w:r w:rsidRPr="00040DA2">
        <w:rPr>
          <w:caps w:val="0"/>
          <w:spacing w:val="-1"/>
        </w:rPr>
        <w:t xml:space="preserve"> </w:t>
      </w:r>
      <w:r w:rsidRPr="00040DA2">
        <w:rPr>
          <w:caps w:val="0"/>
        </w:rPr>
        <w:t>внеурочной</w:t>
      </w:r>
      <w:r w:rsidRPr="00040DA2">
        <w:rPr>
          <w:caps w:val="0"/>
          <w:spacing w:val="-4"/>
        </w:rPr>
        <w:t xml:space="preserve"> </w:t>
      </w:r>
      <w:r w:rsidRPr="00040DA2">
        <w:rPr>
          <w:caps w:val="0"/>
        </w:rPr>
        <w:t>деятельности;</w:t>
      </w:r>
    </w:p>
    <w:p w:rsidR="00040DA2" w:rsidRPr="00040DA2" w:rsidRDefault="00040DA2" w:rsidP="0070662D">
      <w:pPr>
        <w:pStyle w:val="aa"/>
        <w:widowControl w:val="0"/>
        <w:numPr>
          <w:ilvl w:val="0"/>
          <w:numId w:val="8"/>
        </w:numPr>
        <w:tabs>
          <w:tab w:val="left" w:pos="1671"/>
        </w:tabs>
        <w:autoSpaceDE w:val="0"/>
        <w:autoSpaceDN w:val="0"/>
        <w:spacing w:line="240" w:lineRule="auto"/>
        <w:ind w:left="0" w:right="98" w:firstLine="851"/>
        <w:contextualSpacing w:val="0"/>
        <w:jc w:val="both"/>
      </w:pPr>
      <w:r w:rsidRPr="00040DA2">
        <w:rPr>
          <w:caps w:val="0"/>
        </w:rPr>
        <w:t>Изучение</w:t>
      </w:r>
      <w:r w:rsidRPr="00040DA2">
        <w:rPr>
          <w:caps w:val="0"/>
          <w:spacing w:val="-6"/>
        </w:rPr>
        <w:t xml:space="preserve"> </w:t>
      </w:r>
      <w:r w:rsidRPr="00040DA2">
        <w:rPr>
          <w:caps w:val="0"/>
        </w:rPr>
        <w:t>документации</w:t>
      </w:r>
      <w:r w:rsidRPr="00040DA2">
        <w:rPr>
          <w:caps w:val="0"/>
          <w:spacing w:val="-3"/>
        </w:rPr>
        <w:t xml:space="preserve"> </w:t>
      </w:r>
      <w:r w:rsidRPr="00040DA2">
        <w:rPr>
          <w:caps w:val="0"/>
        </w:rPr>
        <w:t>вновь</w:t>
      </w:r>
      <w:r w:rsidRPr="00040DA2">
        <w:rPr>
          <w:caps w:val="0"/>
          <w:spacing w:val="-4"/>
        </w:rPr>
        <w:t xml:space="preserve"> </w:t>
      </w:r>
      <w:r w:rsidRPr="00040DA2">
        <w:rPr>
          <w:caps w:val="0"/>
        </w:rPr>
        <w:t>прибывших</w:t>
      </w:r>
      <w:r w:rsidRPr="00040DA2">
        <w:rPr>
          <w:caps w:val="0"/>
          <w:spacing w:val="-3"/>
        </w:rPr>
        <w:t xml:space="preserve"> </w:t>
      </w:r>
      <w:r w:rsidRPr="00040DA2">
        <w:rPr>
          <w:caps w:val="0"/>
        </w:rPr>
        <w:t>учащихся;</w:t>
      </w:r>
    </w:p>
    <w:p w:rsidR="00040DA2" w:rsidRPr="00040DA2" w:rsidRDefault="00040DA2" w:rsidP="0070662D">
      <w:pPr>
        <w:pStyle w:val="aa"/>
        <w:widowControl w:val="0"/>
        <w:numPr>
          <w:ilvl w:val="0"/>
          <w:numId w:val="8"/>
        </w:numPr>
        <w:tabs>
          <w:tab w:val="left" w:pos="1741"/>
        </w:tabs>
        <w:autoSpaceDE w:val="0"/>
        <w:autoSpaceDN w:val="0"/>
        <w:spacing w:line="240" w:lineRule="auto"/>
        <w:ind w:left="0" w:right="98" w:firstLine="851"/>
        <w:contextualSpacing w:val="0"/>
        <w:jc w:val="both"/>
      </w:pPr>
      <w:r w:rsidRPr="00040DA2">
        <w:rPr>
          <w:caps w:val="0"/>
        </w:rPr>
        <w:t>Диагностика личностных особенностей учащихся, семейной</w:t>
      </w:r>
      <w:r w:rsidRPr="00040DA2">
        <w:rPr>
          <w:caps w:val="0"/>
          <w:spacing w:val="-67"/>
        </w:rPr>
        <w:t xml:space="preserve"> </w:t>
      </w:r>
      <w:r w:rsidRPr="00040DA2">
        <w:rPr>
          <w:caps w:val="0"/>
        </w:rPr>
        <w:t>ситуации;</w:t>
      </w:r>
    </w:p>
    <w:p w:rsidR="00040DA2" w:rsidRPr="00040DA2" w:rsidRDefault="00040DA2" w:rsidP="0070662D">
      <w:pPr>
        <w:pStyle w:val="aa"/>
        <w:widowControl w:val="0"/>
        <w:numPr>
          <w:ilvl w:val="0"/>
          <w:numId w:val="8"/>
        </w:numPr>
        <w:tabs>
          <w:tab w:val="left" w:pos="1671"/>
        </w:tabs>
        <w:autoSpaceDE w:val="0"/>
        <w:autoSpaceDN w:val="0"/>
        <w:spacing w:line="240" w:lineRule="auto"/>
        <w:ind w:left="0" w:right="98" w:firstLine="851"/>
        <w:contextualSpacing w:val="0"/>
        <w:jc w:val="both"/>
      </w:pPr>
      <w:r w:rsidRPr="00040DA2">
        <w:rPr>
          <w:caps w:val="0"/>
        </w:rPr>
        <w:t>Изучение сферы потребностей и интересов учащихся с целью</w:t>
      </w:r>
      <w:r w:rsidRPr="00040DA2">
        <w:rPr>
          <w:caps w:val="0"/>
          <w:spacing w:val="-67"/>
        </w:rPr>
        <w:t xml:space="preserve"> </w:t>
      </w:r>
      <w:r w:rsidRPr="00040DA2">
        <w:rPr>
          <w:caps w:val="0"/>
        </w:rPr>
        <w:t>вовлечения их в общедоступные школьные и внешкольные кружки и</w:t>
      </w:r>
      <w:r w:rsidRPr="00040DA2">
        <w:rPr>
          <w:caps w:val="0"/>
          <w:spacing w:val="-67"/>
        </w:rPr>
        <w:t xml:space="preserve"> </w:t>
      </w:r>
      <w:r w:rsidRPr="00040DA2">
        <w:rPr>
          <w:caps w:val="0"/>
        </w:rPr>
        <w:t>спортивные</w:t>
      </w:r>
      <w:r w:rsidRPr="00040DA2">
        <w:rPr>
          <w:caps w:val="0"/>
          <w:spacing w:val="-2"/>
        </w:rPr>
        <w:t xml:space="preserve"> </w:t>
      </w:r>
      <w:r w:rsidRPr="00040DA2">
        <w:rPr>
          <w:caps w:val="0"/>
        </w:rPr>
        <w:t>секции;</w:t>
      </w:r>
    </w:p>
    <w:p w:rsidR="00040DA2" w:rsidRPr="00040DA2" w:rsidRDefault="00040DA2" w:rsidP="0070662D">
      <w:pPr>
        <w:pStyle w:val="aa"/>
        <w:widowControl w:val="0"/>
        <w:numPr>
          <w:ilvl w:val="0"/>
          <w:numId w:val="8"/>
        </w:numPr>
        <w:tabs>
          <w:tab w:val="left" w:pos="1671"/>
        </w:tabs>
        <w:autoSpaceDE w:val="0"/>
        <w:autoSpaceDN w:val="0"/>
        <w:spacing w:line="240" w:lineRule="auto"/>
        <w:ind w:left="0" w:right="98" w:firstLine="851"/>
        <w:contextualSpacing w:val="0"/>
        <w:jc w:val="both"/>
      </w:pPr>
      <w:r w:rsidRPr="00040DA2">
        <w:rPr>
          <w:caps w:val="0"/>
        </w:rPr>
        <w:t>Коррекция личностной сферы и поведения учащихся,</w:t>
      </w:r>
      <w:r w:rsidRPr="00040DA2">
        <w:rPr>
          <w:caps w:val="0"/>
          <w:spacing w:val="-67"/>
        </w:rPr>
        <w:t xml:space="preserve"> </w:t>
      </w:r>
      <w:r w:rsidRPr="00040DA2">
        <w:rPr>
          <w:caps w:val="0"/>
        </w:rPr>
        <w:t>консультирование</w:t>
      </w:r>
      <w:r w:rsidRPr="00040DA2">
        <w:rPr>
          <w:caps w:val="0"/>
          <w:spacing w:val="-4"/>
        </w:rPr>
        <w:t xml:space="preserve"> </w:t>
      </w:r>
      <w:r w:rsidRPr="00040DA2">
        <w:rPr>
          <w:caps w:val="0"/>
        </w:rPr>
        <w:t>педагогов</w:t>
      </w:r>
      <w:r w:rsidRPr="00040DA2">
        <w:rPr>
          <w:caps w:val="0"/>
          <w:spacing w:val="-1"/>
        </w:rPr>
        <w:t xml:space="preserve"> </w:t>
      </w:r>
      <w:r w:rsidRPr="00040DA2">
        <w:rPr>
          <w:caps w:val="0"/>
        </w:rPr>
        <w:t>и родителей;</w:t>
      </w:r>
    </w:p>
    <w:p w:rsidR="00040DA2" w:rsidRPr="00040DA2" w:rsidRDefault="00040DA2" w:rsidP="0070662D">
      <w:pPr>
        <w:pStyle w:val="aa"/>
        <w:widowControl w:val="0"/>
        <w:numPr>
          <w:ilvl w:val="0"/>
          <w:numId w:val="8"/>
        </w:numPr>
        <w:tabs>
          <w:tab w:val="left" w:pos="1671"/>
        </w:tabs>
        <w:autoSpaceDE w:val="0"/>
        <w:autoSpaceDN w:val="0"/>
        <w:spacing w:line="240" w:lineRule="auto"/>
        <w:ind w:left="0" w:right="98" w:firstLine="851"/>
        <w:contextualSpacing w:val="0"/>
        <w:jc w:val="both"/>
      </w:pPr>
      <w:r w:rsidRPr="00040DA2">
        <w:rPr>
          <w:caps w:val="0"/>
        </w:rPr>
        <w:t>Индивидуальная и групповая профилактическая работа с учащимися</w:t>
      </w:r>
      <w:r w:rsidRPr="00040DA2">
        <w:rPr>
          <w:caps w:val="0"/>
          <w:spacing w:val="-67"/>
        </w:rPr>
        <w:t xml:space="preserve"> </w:t>
      </w:r>
      <w:r w:rsidRPr="00040DA2">
        <w:rPr>
          <w:caps w:val="0"/>
        </w:rPr>
        <w:t>и</w:t>
      </w:r>
      <w:r w:rsidRPr="00040DA2">
        <w:rPr>
          <w:caps w:val="0"/>
          <w:spacing w:val="-1"/>
        </w:rPr>
        <w:t xml:space="preserve"> </w:t>
      </w:r>
      <w:r w:rsidRPr="00040DA2">
        <w:rPr>
          <w:caps w:val="0"/>
        </w:rPr>
        <w:t>родителями,</w:t>
      </w:r>
      <w:r w:rsidRPr="00040DA2">
        <w:rPr>
          <w:caps w:val="0"/>
          <w:spacing w:val="-3"/>
        </w:rPr>
        <w:t xml:space="preserve"> </w:t>
      </w:r>
      <w:r w:rsidRPr="00040DA2">
        <w:rPr>
          <w:caps w:val="0"/>
        </w:rPr>
        <w:t>оказавшимися в</w:t>
      </w:r>
      <w:r w:rsidRPr="00040DA2">
        <w:rPr>
          <w:caps w:val="0"/>
          <w:spacing w:val="-2"/>
        </w:rPr>
        <w:t xml:space="preserve"> </w:t>
      </w:r>
      <w:r w:rsidRPr="00040DA2">
        <w:rPr>
          <w:caps w:val="0"/>
        </w:rPr>
        <w:t>трудной</w:t>
      </w:r>
      <w:r w:rsidRPr="00040DA2">
        <w:rPr>
          <w:caps w:val="0"/>
          <w:spacing w:val="-4"/>
        </w:rPr>
        <w:t xml:space="preserve"> </w:t>
      </w:r>
      <w:r w:rsidRPr="00040DA2">
        <w:rPr>
          <w:caps w:val="0"/>
        </w:rPr>
        <w:t>жизненной ситуации;</w:t>
      </w:r>
    </w:p>
    <w:p w:rsidR="00040DA2" w:rsidRPr="00040DA2" w:rsidRDefault="00040DA2" w:rsidP="00040DA2">
      <w:pPr>
        <w:pStyle w:val="a7"/>
        <w:spacing w:after="0" w:line="240" w:lineRule="auto"/>
        <w:ind w:right="98" w:firstLine="851"/>
        <w:jc w:val="both"/>
        <w:rPr>
          <w:rFonts w:ascii="Times New Roman" w:hAnsi="Times New Roman" w:cs="Times New Roman"/>
          <w:sz w:val="24"/>
          <w:szCs w:val="24"/>
        </w:rPr>
      </w:pPr>
    </w:p>
    <w:p w:rsidR="00040DA2" w:rsidRPr="00040DA2" w:rsidRDefault="00040DA2" w:rsidP="00040DA2">
      <w:pPr>
        <w:pStyle w:val="2"/>
        <w:spacing w:before="0"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План</w:t>
      </w:r>
      <w:r w:rsidRPr="00040DA2">
        <w:rPr>
          <w:rFonts w:ascii="Times New Roman" w:hAnsi="Times New Roman" w:cs="Times New Roman"/>
          <w:spacing w:val="-4"/>
          <w:sz w:val="24"/>
          <w:szCs w:val="24"/>
        </w:rPr>
        <w:t xml:space="preserve"> </w:t>
      </w:r>
      <w:r w:rsidRPr="00040DA2">
        <w:rPr>
          <w:rFonts w:ascii="Times New Roman" w:hAnsi="Times New Roman" w:cs="Times New Roman"/>
          <w:sz w:val="24"/>
          <w:szCs w:val="24"/>
        </w:rPr>
        <w:t>работы</w:t>
      </w:r>
      <w:r w:rsidRPr="00040DA2">
        <w:rPr>
          <w:rFonts w:ascii="Times New Roman" w:hAnsi="Times New Roman" w:cs="Times New Roman"/>
          <w:spacing w:val="-3"/>
          <w:sz w:val="24"/>
          <w:szCs w:val="24"/>
        </w:rPr>
        <w:t xml:space="preserve"> </w:t>
      </w:r>
      <w:r w:rsidRPr="00040DA2">
        <w:rPr>
          <w:rFonts w:ascii="Times New Roman" w:hAnsi="Times New Roman" w:cs="Times New Roman"/>
          <w:sz w:val="24"/>
          <w:szCs w:val="24"/>
        </w:rPr>
        <w:t>социального</w:t>
      </w:r>
      <w:r w:rsidRPr="00040DA2">
        <w:rPr>
          <w:rFonts w:ascii="Times New Roman" w:hAnsi="Times New Roman" w:cs="Times New Roman"/>
          <w:spacing w:val="-1"/>
          <w:sz w:val="24"/>
          <w:szCs w:val="24"/>
        </w:rPr>
        <w:t xml:space="preserve"> </w:t>
      </w:r>
      <w:r w:rsidRPr="00040DA2">
        <w:rPr>
          <w:rFonts w:ascii="Times New Roman" w:hAnsi="Times New Roman" w:cs="Times New Roman"/>
          <w:sz w:val="24"/>
          <w:szCs w:val="24"/>
        </w:rPr>
        <w:t>педагога:</w:t>
      </w:r>
    </w:p>
    <w:p w:rsidR="00040DA2" w:rsidRPr="00040DA2" w:rsidRDefault="00040DA2" w:rsidP="0070662D">
      <w:pPr>
        <w:pStyle w:val="aa"/>
        <w:widowControl w:val="0"/>
        <w:numPr>
          <w:ilvl w:val="0"/>
          <w:numId w:val="7"/>
        </w:numPr>
        <w:tabs>
          <w:tab w:val="left" w:pos="1659"/>
        </w:tabs>
        <w:autoSpaceDE w:val="0"/>
        <w:autoSpaceDN w:val="0"/>
        <w:spacing w:line="240" w:lineRule="auto"/>
        <w:ind w:left="0" w:right="98" w:firstLine="851"/>
        <w:contextualSpacing w:val="0"/>
        <w:jc w:val="both"/>
      </w:pPr>
      <w:r w:rsidRPr="00040DA2">
        <w:rPr>
          <w:caps w:val="0"/>
        </w:rPr>
        <w:t>Индивидуальная</w:t>
      </w:r>
      <w:r w:rsidRPr="00040DA2">
        <w:rPr>
          <w:caps w:val="0"/>
          <w:spacing w:val="-4"/>
        </w:rPr>
        <w:t xml:space="preserve"> </w:t>
      </w:r>
      <w:r w:rsidRPr="00040DA2">
        <w:rPr>
          <w:caps w:val="0"/>
        </w:rPr>
        <w:t>работа</w:t>
      </w:r>
      <w:r w:rsidRPr="00040DA2">
        <w:rPr>
          <w:caps w:val="0"/>
          <w:spacing w:val="-4"/>
        </w:rPr>
        <w:t xml:space="preserve"> </w:t>
      </w:r>
      <w:r w:rsidRPr="00040DA2">
        <w:rPr>
          <w:caps w:val="0"/>
        </w:rPr>
        <w:t>со</w:t>
      </w:r>
      <w:r w:rsidRPr="00040DA2">
        <w:rPr>
          <w:caps w:val="0"/>
          <w:spacing w:val="-3"/>
        </w:rPr>
        <w:t xml:space="preserve"> </w:t>
      </w:r>
      <w:r w:rsidRPr="00040DA2">
        <w:rPr>
          <w:caps w:val="0"/>
        </w:rPr>
        <w:t>школьниками;</w:t>
      </w:r>
    </w:p>
    <w:p w:rsidR="00040DA2" w:rsidRPr="00040DA2" w:rsidRDefault="00040DA2" w:rsidP="0070662D">
      <w:pPr>
        <w:pStyle w:val="aa"/>
        <w:widowControl w:val="0"/>
        <w:numPr>
          <w:ilvl w:val="0"/>
          <w:numId w:val="6"/>
        </w:numPr>
        <w:tabs>
          <w:tab w:val="left" w:pos="1590"/>
        </w:tabs>
        <w:autoSpaceDE w:val="0"/>
        <w:autoSpaceDN w:val="0"/>
        <w:spacing w:line="240" w:lineRule="auto"/>
        <w:ind w:left="0" w:right="98" w:firstLine="851"/>
        <w:contextualSpacing w:val="0"/>
        <w:jc w:val="both"/>
      </w:pPr>
      <w:r w:rsidRPr="00040DA2">
        <w:rPr>
          <w:caps w:val="0"/>
        </w:rPr>
        <w:t>Организация</w:t>
      </w:r>
      <w:r w:rsidRPr="00040DA2">
        <w:rPr>
          <w:caps w:val="0"/>
          <w:spacing w:val="-4"/>
        </w:rPr>
        <w:t xml:space="preserve"> </w:t>
      </w:r>
      <w:r w:rsidRPr="00040DA2">
        <w:rPr>
          <w:caps w:val="0"/>
        </w:rPr>
        <w:t>коллективной</w:t>
      </w:r>
      <w:r w:rsidRPr="00040DA2">
        <w:rPr>
          <w:caps w:val="0"/>
          <w:spacing w:val="-4"/>
        </w:rPr>
        <w:t xml:space="preserve"> </w:t>
      </w:r>
      <w:r w:rsidRPr="00040DA2">
        <w:rPr>
          <w:caps w:val="0"/>
        </w:rPr>
        <w:t>деятельности</w:t>
      </w:r>
      <w:r w:rsidRPr="00040DA2">
        <w:rPr>
          <w:caps w:val="0"/>
          <w:spacing w:val="-4"/>
        </w:rPr>
        <w:t xml:space="preserve"> </w:t>
      </w:r>
      <w:r w:rsidRPr="00040DA2">
        <w:rPr>
          <w:caps w:val="0"/>
        </w:rPr>
        <w:t>и</w:t>
      </w:r>
      <w:r w:rsidRPr="00040DA2">
        <w:rPr>
          <w:caps w:val="0"/>
          <w:spacing w:val="-4"/>
        </w:rPr>
        <w:t xml:space="preserve"> </w:t>
      </w:r>
      <w:r w:rsidRPr="00040DA2">
        <w:rPr>
          <w:caps w:val="0"/>
        </w:rPr>
        <w:t>общения;</w:t>
      </w:r>
    </w:p>
    <w:p w:rsidR="00040DA2" w:rsidRPr="00040DA2" w:rsidRDefault="00040DA2" w:rsidP="0070662D">
      <w:pPr>
        <w:pStyle w:val="aa"/>
        <w:widowControl w:val="0"/>
        <w:numPr>
          <w:ilvl w:val="0"/>
          <w:numId w:val="6"/>
        </w:numPr>
        <w:tabs>
          <w:tab w:val="left" w:pos="1590"/>
        </w:tabs>
        <w:autoSpaceDE w:val="0"/>
        <w:autoSpaceDN w:val="0"/>
        <w:spacing w:line="240" w:lineRule="auto"/>
        <w:ind w:left="0" w:right="98" w:firstLine="851"/>
        <w:contextualSpacing w:val="0"/>
        <w:jc w:val="both"/>
      </w:pPr>
      <w:r w:rsidRPr="00040DA2">
        <w:rPr>
          <w:caps w:val="0"/>
        </w:rPr>
        <w:t>Организация</w:t>
      </w:r>
      <w:r w:rsidRPr="00040DA2">
        <w:rPr>
          <w:caps w:val="0"/>
          <w:spacing w:val="-4"/>
        </w:rPr>
        <w:t xml:space="preserve"> </w:t>
      </w:r>
      <w:r w:rsidRPr="00040DA2">
        <w:rPr>
          <w:caps w:val="0"/>
        </w:rPr>
        <w:t>воспитывающей</w:t>
      </w:r>
      <w:r w:rsidRPr="00040DA2">
        <w:rPr>
          <w:caps w:val="0"/>
          <w:spacing w:val="-4"/>
        </w:rPr>
        <w:t xml:space="preserve"> </w:t>
      </w:r>
      <w:r w:rsidRPr="00040DA2">
        <w:rPr>
          <w:caps w:val="0"/>
        </w:rPr>
        <w:t>среды;</w:t>
      </w:r>
    </w:p>
    <w:p w:rsidR="00040DA2" w:rsidRPr="00040DA2" w:rsidRDefault="00040DA2" w:rsidP="0070662D">
      <w:pPr>
        <w:pStyle w:val="aa"/>
        <w:widowControl w:val="0"/>
        <w:numPr>
          <w:ilvl w:val="0"/>
          <w:numId w:val="6"/>
        </w:numPr>
        <w:tabs>
          <w:tab w:val="left" w:pos="1590"/>
        </w:tabs>
        <w:autoSpaceDE w:val="0"/>
        <w:autoSpaceDN w:val="0"/>
        <w:spacing w:line="240" w:lineRule="auto"/>
        <w:ind w:left="0" w:right="98" w:firstLine="851"/>
        <w:contextualSpacing w:val="0"/>
        <w:jc w:val="both"/>
      </w:pPr>
      <w:r w:rsidRPr="00040DA2">
        <w:rPr>
          <w:caps w:val="0"/>
        </w:rPr>
        <w:t>Организация</w:t>
      </w:r>
      <w:r w:rsidRPr="00040DA2">
        <w:rPr>
          <w:caps w:val="0"/>
          <w:spacing w:val="-4"/>
        </w:rPr>
        <w:t xml:space="preserve"> </w:t>
      </w:r>
      <w:r w:rsidRPr="00040DA2">
        <w:rPr>
          <w:caps w:val="0"/>
        </w:rPr>
        <w:t>повседневного</w:t>
      </w:r>
      <w:r w:rsidRPr="00040DA2">
        <w:rPr>
          <w:caps w:val="0"/>
          <w:spacing w:val="-3"/>
        </w:rPr>
        <w:t xml:space="preserve"> </w:t>
      </w:r>
      <w:r w:rsidRPr="00040DA2">
        <w:rPr>
          <w:caps w:val="0"/>
        </w:rPr>
        <w:t>школьного</w:t>
      </w:r>
      <w:r w:rsidRPr="00040DA2">
        <w:rPr>
          <w:caps w:val="0"/>
          <w:spacing w:val="-4"/>
        </w:rPr>
        <w:t xml:space="preserve"> </w:t>
      </w:r>
      <w:r w:rsidRPr="00040DA2">
        <w:rPr>
          <w:caps w:val="0"/>
        </w:rPr>
        <w:t>быта</w:t>
      </w:r>
      <w:r w:rsidRPr="00040DA2">
        <w:rPr>
          <w:caps w:val="0"/>
          <w:spacing w:val="-4"/>
        </w:rPr>
        <w:t xml:space="preserve"> </w:t>
      </w:r>
      <w:r w:rsidRPr="00040DA2">
        <w:rPr>
          <w:caps w:val="0"/>
        </w:rPr>
        <w:t>учащихся;</w:t>
      </w:r>
    </w:p>
    <w:p w:rsidR="00040DA2" w:rsidRPr="00040DA2" w:rsidRDefault="00040DA2" w:rsidP="0070662D">
      <w:pPr>
        <w:pStyle w:val="aa"/>
        <w:widowControl w:val="0"/>
        <w:numPr>
          <w:ilvl w:val="0"/>
          <w:numId w:val="6"/>
        </w:numPr>
        <w:tabs>
          <w:tab w:val="left" w:pos="1590"/>
        </w:tabs>
        <w:autoSpaceDE w:val="0"/>
        <w:autoSpaceDN w:val="0"/>
        <w:spacing w:line="240" w:lineRule="auto"/>
        <w:ind w:left="0" w:right="98" w:firstLine="851"/>
        <w:contextualSpacing w:val="0"/>
        <w:jc w:val="both"/>
      </w:pPr>
      <w:r w:rsidRPr="00040DA2">
        <w:rPr>
          <w:caps w:val="0"/>
        </w:rPr>
        <w:t>Координация</w:t>
      </w:r>
      <w:r w:rsidRPr="00040DA2">
        <w:rPr>
          <w:caps w:val="0"/>
          <w:spacing w:val="-5"/>
        </w:rPr>
        <w:t xml:space="preserve"> </w:t>
      </w:r>
      <w:r w:rsidRPr="00040DA2">
        <w:rPr>
          <w:caps w:val="0"/>
        </w:rPr>
        <w:t>действий</w:t>
      </w:r>
      <w:r w:rsidRPr="00040DA2">
        <w:rPr>
          <w:caps w:val="0"/>
          <w:spacing w:val="-3"/>
        </w:rPr>
        <w:t xml:space="preserve"> </w:t>
      </w:r>
      <w:r w:rsidRPr="00040DA2">
        <w:rPr>
          <w:caps w:val="0"/>
        </w:rPr>
        <w:t>по</w:t>
      </w:r>
      <w:r w:rsidRPr="00040DA2">
        <w:rPr>
          <w:caps w:val="0"/>
          <w:spacing w:val="-3"/>
        </w:rPr>
        <w:t xml:space="preserve"> </w:t>
      </w:r>
      <w:r w:rsidRPr="00040DA2">
        <w:rPr>
          <w:caps w:val="0"/>
        </w:rPr>
        <w:t>помощи</w:t>
      </w:r>
      <w:r w:rsidRPr="00040DA2">
        <w:rPr>
          <w:caps w:val="0"/>
          <w:spacing w:val="-3"/>
        </w:rPr>
        <w:t xml:space="preserve"> </w:t>
      </w:r>
      <w:r w:rsidRPr="00040DA2">
        <w:rPr>
          <w:caps w:val="0"/>
        </w:rPr>
        <w:t>в</w:t>
      </w:r>
      <w:r w:rsidRPr="00040DA2">
        <w:rPr>
          <w:caps w:val="0"/>
          <w:spacing w:val="-4"/>
        </w:rPr>
        <w:t xml:space="preserve"> </w:t>
      </w:r>
      <w:r w:rsidRPr="00040DA2">
        <w:rPr>
          <w:caps w:val="0"/>
        </w:rPr>
        <w:t>развитии</w:t>
      </w:r>
      <w:r w:rsidRPr="00040DA2">
        <w:rPr>
          <w:caps w:val="0"/>
          <w:spacing w:val="-3"/>
        </w:rPr>
        <w:t xml:space="preserve"> </w:t>
      </w:r>
      <w:r w:rsidRPr="00040DA2">
        <w:rPr>
          <w:caps w:val="0"/>
        </w:rPr>
        <w:t>личности</w:t>
      </w:r>
      <w:r w:rsidRPr="00040DA2">
        <w:rPr>
          <w:caps w:val="0"/>
          <w:spacing w:val="-3"/>
        </w:rPr>
        <w:t xml:space="preserve"> </w:t>
      </w:r>
      <w:r w:rsidRPr="00040DA2">
        <w:rPr>
          <w:caps w:val="0"/>
        </w:rPr>
        <w:t>школьника;</w:t>
      </w:r>
    </w:p>
    <w:p w:rsidR="00040DA2" w:rsidRPr="00040DA2" w:rsidRDefault="00040DA2" w:rsidP="0070662D">
      <w:pPr>
        <w:pStyle w:val="aa"/>
        <w:widowControl w:val="0"/>
        <w:numPr>
          <w:ilvl w:val="0"/>
          <w:numId w:val="6"/>
        </w:numPr>
        <w:tabs>
          <w:tab w:val="left" w:pos="1590"/>
        </w:tabs>
        <w:autoSpaceDE w:val="0"/>
        <w:autoSpaceDN w:val="0"/>
        <w:spacing w:line="240" w:lineRule="auto"/>
        <w:ind w:left="0" w:right="98" w:firstLine="851"/>
        <w:contextualSpacing w:val="0"/>
        <w:jc w:val="both"/>
      </w:pPr>
      <w:r w:rsidRPr="00040DA2">
        <w:rPr>
          <w:caps w:val="0"/>
        </w:rPr>
        <w:lastRenderedPageBreak/>
        <w:t>В сотрудничестве с другими педагогами, родителями, внешкольными</w:t>
      </w:r>
      <w:r w:rsidRPr="00040DA2">
        <w:rPr>
          <w:caps w:val="0"/>
          <w:spacing w:val="-67"/>
        </w:rPr>
        <w:t xml:space="preserve"> </w:t>
      </w:r>
      <w:r w:rsidRPr="00040DA2">
        <w:rPr>
          <w:caps w:val="0"/>
        </w:rPr>
        <w:t>педагогами.</w:t>
      </w:r>
    </w:p>
    <w:p w:rsidR="00040DA2" w:rsidRPr="00040DA2" w:rsidRDefault="00040DA2" w:rsidP="00040DA2">
      <w:pPr>
        <w:pStyle w:val="a7"/>
        <w:spacing w:after="0" w:line="240" w:lineRule="auto"/>
        <w:ind w:right="98" w:firstLine="851"/>
        <w:jc w:val="both"/>
        <w:rPr>
          <w:rFonts w:ascii="Times New Roman" w:hAnsi="Times New Roman" w:cs="Times New Roman"/>
          <w:sz w:val="24"/>
          <w:szCs w:val="24"/>
        </w:rPr>
      </w:pPr>
    </w:p>
    <w:p w:rsidR="00040DA2" w:rsidRPr="00040DA2" w:rsidRDefault="00040DA2" w:rsidP="00040DA2">
      <w:pPr>
        <w:pStyle w:val="2"/>
        <w:spacing w:before="0" w:after="0" w:line="240" w:lineRule="auto"/>
        <w:ind w:right="98" w:firstLine="851"/>
        <w:jc w:val="both"/>
        <w:rPr>
          <w:rFonts w:ascii="Times New Roman" w:hAnsi="Times New Roman" w:cs="Times New Roman"/>
          <w:b w:val="0"/>
          <w:sz w:val="24"/>
          <w:szCs w:val="24"/>
        </w:rPr>
      </w:pPr>
      <w:r w:rsidRPr="00040DA2">
        <w:rPr>
          <w:rFonts w:ascii="Times New Roman" w:hAnsi="Times New Roman" w:cs="Times New Roman"/>
          <w:sz w:val="24"/>
          <w:szCs w:val="24"/>
        </w:rPr>
        <w:t>Основное</w:t>
      </w:r>
      <w:r w:rsidRPr="00040DA2">
        <w:rPr>
          <w:rFonts w:ascii="Times New Roman" w:hAnsi="Times New Roman" w:cs="Times New Roman"/>
          <w:spacing w:val="-4"/>
          <w:sz w:val="24"/>
          <w:szCs w:val="24"/>
        </w:rPr>
        <w:t xml:space="preserve"> </w:t>
      </w:r>
      <w:r w:rsidRPr="00040DA2">
        <w:rPr>
          <w:rFonts w:ascii="Times New Roman" w:hAnsi="Times New Roman" w:cs="Times New Roman"/>
          <w:sz w:val="24"/>
          <w:szCs w:val="24"/>
        </w:rPr>
        <w:t>содержание</w:t>
      </w:r>
      <w:r w:rsidRPr="00040DA2">
        <w:rPr>
          <w:rFonts w:ascii="Times New Roman" w:hAnsi="Times New Roman" w:cs="Times New Roman"/>
          <w:spacing w:val="-3"/>
          <w:sz w:val="24"/>
          <w:szCs w:val="24"/>
        </w:rPr>
        <w:t xml:space="preserve"> </w:t>
      </w:r>
      <w:r w:rsidRPr="00040DA2">
        <w:rPr>
          <w:rFonts w:ascii="Times New Roman" w:hAnsi="Times New Roman" w:cs="Times New Roman"/>
          <w:sz w:val="24"/>
          <w:szCs w:val="24"/>
        </w:rPr>
        <w:t>работы</w:t>
      </w:r>
      <w:r w:rsidRPr="00040DA2">
        <w:rPr>
          <w:rFonts w:ascii="Times New Roman" w:hAnsi="Times New Roman" w:cs="Times New Roman"/>
          <w:spacing w:val="-4"/>
          <w:sz w:val="24"/>
          <w:szCs w:val="24"/>
        </w:rPr>
        <w:t xml:space="preserve"> </w:t>
      </w:r>
      <w:r w:rsidRPr="00040DA2">
        <w:rPr>
          <w:rFonts w:ascii="Times New Roman" w:hAnsi="Times New Roman" w:cs="Times New Roman"/>
          <w:sz w:val="24"/>
          <w:szCs w:val="24"/>
        </w:rPr>
        <w:t>социального</w:t>
      </w:r>
      <w:r w:rsidRPr="00040DA2">
        <w:rPr>
          <w:rFonts w:ascii="Times New Roman" w:hAnsi="Times New Roman" w:cs="Times New Roman"/>
          <w:spacing w:val="-2"/>
          <w:sz w:val="24"/>
          <w:szCs w:val="24"/>
        </w:rPr>
        <w:t xml:space="preserve"> </w:t>
      </w:r>
      <w:r w:rsidRPr="00040DA2">
        <w:rPr>
          <w:rFonts w:ascii="Times New Roman" w:hAnsi="Times New Roman" w:cs="Times New Roman"/>
          <w:sz w:val="24"/>
          <w:szCs w:val="24"/>
        </w:rPr>
        <w:t>педагога</w:t>
      </w:r>
      <w:r w:rsidRPr="00040DA2">
        <w:rPr>
          <w:rFonts w:ascii="Times New Roman" w:hAnsi="Times New Roman" w:cs="Times New Roman"/>
          <w:b w:val="0"/>
          <w:sz w:val="24"/>
          <w:szCs w:val="24"/>
        </w:rPr>
        <w:t>:</w:t>
      </w:r>
    </w:p>
    <w:p w:rsidR="00040DA2" w:rsidRPr="00040DA2" w:rsidRDefault="00040DA2" w:rsidP="0070662D">
      <w:pPr>
        <w:pStyle w:val="aa"/>
        <w:widowControl w:val="0"/>
        <w:numPr>
          <w:ilvl w:val="0"/>
          <w:numId w:val="6"/>
        </w:numPr>
        <w:tabs>
          <w:tab w:val="left" w:pos="1590"/>
        </w:tabs>
        <w:autoSpaceDE w:val="0"/>
        <w:autoSpaceDN w:val="0"/>
        <w:spacing w:line="240" w:lineRule="auto"/>
        <w:ind w:left="0" w:right="98" w:firstLine="851"/>
        <w:contextualSpacing w:val="0"/>
        <w:jc w:val="both"/>
      </w:pPr>
      <w:r w:rsidRPr="00040DA2">
        <w:rPr>
          <w:caps w:val="0"/>
        </w:rPr>
        <w:t>Работа</w:t>
      </w:r>
      <w:r w:rsidRPr="00040DA2">
        <w:rPr>
          <w:caps w:val="0"/>
          <w:spacing w:val="-3"/>
        </w:rPr>
        <w:t xml:space="preserve"> </w:t>
      </w:r>
      <w:r w:rsidRPr="00040DA2">
        <w:rPr>
          <w:caps w:val="0"/>
        </w:rPr>
        <w:t>с</w:t>
      </w:r>
      <w:r w:rsidRPr="00040DA2">
        <w:rPr>
          <w:caps w:val="0"/>
          <w:spacing w:val="-5"/>
        </w:rPr>
        <w:t xml:space="preserve"> </w:t>
      </w:r>
      <w:r w:rsidRPr="00040DA2">
        <w:rPr>
          <w:caps w:val="0"/>
        </w:rPr>
        <w:t>отдельными</w:t>
      </w:r>
      <w:r w:rsidRPr="00040DA2">
        <w:rPr>
          <w:caps w:val="0"/>
          <w:spacing w:val="-2"/>
        </w:rPr>
        <w:t xml:space="preserve"> </w:t>
      </w:r>
      <w:r w:rsidRPr="00040DA2">
        <w:rPr>
          <w:caps w:val="0"/>
        </w:rPr>
        <w:t>школьниками;</w:t>
      </w:r>
    </w:p>
    <w:p w:rsidR="00040DA2" w:rsidRPr="00040DA2" w:rsidRDefault="00040DA2" w:rsidP="0070662D">
      <w:pPr>
        <w:pStyle w:val="aa"/>
        <w:widowControl w:val="0"/>
        <w:numPr>
          <w:ilvl w:val="0"/>
          <w:numId w:val="10"/>
        </w:numPr>
        <w:tabs>
          <w:tab w:val="left" w:pos="1554"/>
        </w:tabs>
        <w:autoSpaceDE w:val="0"/>
        <w:autoSpaceDN w:val="0"/>
        <w:spacing w:line="240" w:lineRule="auto"/>
        <w:ind w:left="0" w:right="98" w:firstLine="851"/>
        <w:contextualSpacing w:val="0"/>
        <w:jc w:val="both"/>
      </w:pPr>
      <w:r w:rsidRPr="00040DA2">
        <w:rPr>
          <w:caps w:val="0"/>
        </w:rPr>
        <w:t>Изучение совместно с психологом состояния здоровья, отношений,</w:t>
      </w:r>
      <w:r w:rsidRPr="00040DA2">
        <w:rPr>
          <w:caps w:val="0"/>
          <w:spacing w:val="-67"/>
        </w:rPr>
        <w:t xml:space="preserve"> </w:t>
      </w:r>
      <w:r w:rsidRPr="00040DA2">
        <w:rPr>
          <w:caps w:val="0"/>
        </w:rPr>
        <w:t>интересов, характера, познавательных особенностей, семейных условий и</w:t>
      </w:r>
      <w:r w:rsidRPr="00040DA2">
        <w:rPr>
          <w:caps w:val="0"/>
          <w:spacing w:val="-67"/>
        </w:rPr>
        <w:t xml:space="preserve"> </w:t>
      </w:r>
      <w:r w:rsidRPr="00040DA2">
        <w:rPr>
          <w:caps w:val="0"/>
        </w:rPr>
        <w:t>внешкольного</w:t>
      </w:r>
      <w:r w:rsidRPr="00040DA2">
        <w:rPr>
          <w:caps w:val="0"/>
          <w:spacing w:val="-3"/>
        </w:rPr>
        <w:t xml:space="preserve"> </w:t>
      </w:r>
      <w:r w:rsidRPr="00040DA2">
        <w:rPr>
          <w:caps w:val="0"/>
        </w:rPr>
        <w:t>общения школьника;</w:t>
      </w:r>
    </w:p>
    <w:p w:rsidR="00040DA2" w:rsidRPr="00040DA2" w:rsidRDefault="00040DA2" w:rsidP="0070662D">
      <w:pPr>
        <w:pStyle w:val="aa"/>
        <w:widowControl w:val="0"/>
        <w:numPr>
          <w:ilvl w:val="0"/>
          <w:numId w:val="10"/>
        </w:numPr>
        <w:tabs>
          <w:tab w:val="left" w:pos="1554"/>
        </w:tabs>
        <w:autoSpaceDE w:val="0"/>
        <w:autoSpaceDN w:val="0"/>
        <w:spacing w:line="240" w:lineRule="auto"/>
        <w:ind w:left="0" w:right="98" w:firstLine="851"/>
        <w:contextualSpacing w:val="0"/>
        <w:jc w:val="both"/>
      </w:pPr>
      <w:r w:rsidRPr="00040DA2">
        <w:rPr>
          <w:caps w:val="0"/>
        </w:rPr>
        <w:t>Помощь в социализации школьников через стимулирование и</w:t>
      </w:r>
      <w:r w:rsidRPr="00040DA2">
        <w:rPr>
          <w:caps w:val="0"/>
          <w:spacing w:val="-67"/>
        </w:rPr>
        <w:t xml:space="preserve"> </w:t>
      </w:r>
      <w:r w:rsidRPr="00040DA2">
        <w:rPr>
          <w:caps w:val="0"/>
        </w:rPr>
        <w:t>организацию</w:t>
      </w:r>
      <w:r w:rsidRPr="00040DA2">
        <w:rPr>
          <w:caps w:val="0"/>
          <w:spacing w:val="-3"/>
        </w:rPr>
        <w:t xml:space="preserve"> </w:t>
      </w:r>
      <w:r w:rsidRPr="00040DA2">
        <w:rPr>
          <w:caps w:val="0"/>
        </w:rPr>
        <w:t>их участия</w:t>
      </w:r>
      <w:r w:rsidRPr="00040DA2">
        <w:rPr>
          <w:caps w:val="0"/>
          <w:spacing w:val="-1"/>
        </w:rPr>
        <w:t xml:space="preserve"> </w:t>
      </w:r>
      <w:r w:rsidRPr="00040DA2">
        <w:rPr>
          <w:caps w:val="0"/>
        </w:rPr>
        <w:t>в</w:t>
      </w:r>
      <w:r w:rsidRPr="00040DA2">
        <w:rPr>
          <w:caps w:val="0"/>
          <w:spacing w:val="-2"/>
        </w:rPr>
        <w:t xml:space="preserve"> </w:t>
      </w:r>
      <w:r w:rsidRPr="00040DA2">
        <w:rPr>
          <w:caps w:val="0"/>
        </w:rPr>
        <w:t>кружках,</w:t>
      </w:r>
      <w:r w:rsidRPr="00040DA2">
        <w:rPr>
          <w:caps w:val="0"/>
          <w:spacing w:val="-1"/>
        </w:rPr>
        <w:t xml:space="preserve"> </w:t>
      </w:r>
      <w:r w:rsidRPr="00040DA2">
        <w:rPr>
          <w:caps w:val="0"/>
        </w:rPr>
        <w:t>клубах,</w:t>
      </w:r>
      <w:r w:rsidRPr="00040DA2">
        <w:rPr>
          <w:caps w:val="0"/>
          <w:spacing w:val="-1"/>
        </w:rPr>
        <w:t xml:space="preserve"> </w:t>
      </w:r>
      <w:r w:rsidRPr="00040DA2">
        <w:rPr>
          <w:caps w:val="0"/>
        </w:rPr>
        <w:t>секциях;</w:t>
      </w:r>
    </w:p>
    <w:p w:rsidR="00040DA2" w:rsidRPr="00040DA2" w:rsidRDefault="00040DA2" w:rsidP="0070662D">
      <w:pPr>
        <w:pStyle w:val="aa"/>
        <w:widowControl w:val="0"/>
        <w:numPr>
          <w:ilvl w:val="0"/>
          <w:numId w:val="10"/>
        </w:numPr>
        <w:tabs>
          <w:tab w:val="left" w:pos="1624"/>
        </w:tabs>
        <w:autoSpaceDE w:val="0"/>
        <w:autoSpaceDN w:val="0"/>
        <w:spacing w:line="240" w:lineRule="auto"/>
        <w:ind w:left="0" w:right="98" w:firstLine="851"/>
        <w:contextualSpacing w:val="0"/>
        <w:jc w:val="both"/>
      </w:pPr>
      <w:r w:rsidRPr="00040DA2">
        <w:rPr>
          <w:caps w:val="0"/>
        </w:rPr>
        <w:t>Непосредственное</w:t>
      </w:r>
      <w:r w:rsidRPr="00040DA2">
        <w:rPr>
          <w:caps w:val="0"/>
          <w:spacing w:val="-6"/>
        </w:rPr>
        <w:t xml:space="preserve"> </w:t>
      </w:r>
      <w:r w:rsidRPr="00040DA2">
        <w:rPr>
          <w:caps w:val="0"/>
        </w:rPr>
        <w:t>общение</w:t>
      </w:r>
      <w:r w:rsidRPr="00040DA2">
        <w:rPr>
          <w:caps w:val="0"/>
          <w:spacing w:val="-4"/>
        </w:rPr>
        <w:t xml:space="preserve"> </w:t>
      </w:r>
      <w:r w:rsidRPr="00040DA2">
        <w:rPr>
          <w:caps w:val="0"/>
        </w:rPr>
        <w:t>со</w:t>
      </w:r>
      <w:r w:rsidRPr="00040DA2">
        <w:rPr>
          <w:caps w:val="0"/>
          <w:spacing w:val="-2"/>
        </w:rPr>
        <w:t xml:space="preserve"> </w:t>
      </w:r>
      <w:r w:rsidRPr="00040DA2">
        <w:rPr>
          <w:caps w:val="0"/>
        </w:rPr>
        <w:t>школьниками;</w:t>
      </w:r>
    </w:p>
    <w:p w:rsidR="00040DA2" w:rsidRPr="00040DA2" w:rsidRDefault="00040DA2" w:rsidP="0070662D">
      <w:pPr>
        <w:pStyle w:val="aa"/>
        <w:widowControl w:val="0"/>
        <w:numPr>
          <w:ilvl w:val="0"/>
          <w:numId w:val="10"/>
        </w:numPr>
        <w:tabs>
          <w:tab w:val="left" w:pos="1555"/>
        </w:tabs>
        <w:autoSpaceDE w:val="0"/>
        <w:autoSpaceDN w:val="0"/>
        <w:spacing w:line="240" w:lineRule="auto"/>
        <w:ind w:left="0" w:right="98" w:firstLine="851"/>
        <w:contextualSpacing w:val="0"/>
        <w:jc w:val="both"/>
      </w:pPr>
      <w:r w:rsidRPr="00040DA2">
        <w:rPr>
          <w:caps w:val="0"/>
        </w:rPr>
        <w:t>Помощь школьников в преодолении учебных трудностей, проблем в</w:t>
      </w:r>
      <w:r w:rsidRPr="00040DA2">
        <w:rPr>
          <w:caps w:val="0"/>
          <w:spacing w:val="-67"/>
        </w:rPr>
        <w:t xml:space="preserve"> </w:t>
      </w:r>
      <w:r w:rsidRPr="00040DA2">
        <w:rPr>
          <w:caps w:val="0"/>
        </w:rPr>
        <w:t>учебной работе; - координация информационных интересов школьника</w:t>
      </w:r>
      <w:r w:rsidRPr="00040DA2">
        <w:rPr>
          <w:caps w:val="0"/>
          <w:spacing w:val="1"/>
        </w:rPr>
        <w:t xml:space="preserve"> </w:t>
      </w:r>
      <w:r w:rsidRPr="00040DA2">
        <w:rPr>
          <w:caps w:val="0"/>
        </w:rPr>
        <w:t>(чтение,</w:t>
      </w:r>
      <w:r w:rsidRPr="00040DA2">
        <w:rPr>
          <w:caps w:val="0"/>
          <w:spacing w:val="-2"/>
        </w:rPr>
        <w:t xml:space="preserve"> </w:t>
      </w:r>
      <w:r w:rsidRPr="00040DA2">
        <w:rPr>
          <w:caps w:val="0"/>
        </w:rPr>
        <w:t>кино,</w:t>
      </w:r>
      <w:r w:rsidRPr="00040DA2">
        <w:rPr>
          <w:caps w:val="0"/>
          <w:spacing w:val="-1"/>
        </w:rPr>
        <w:t xml:space="preserve"> </w:t>
      </w:r>
      <w:r w:rsidRPr="00040DA2">
        <w:rPr>
          <w:caps w:val="0"/>
        </w:rPr>
        <w:t>видео).</w:t>
      </w:r>
    </w:p>
    <w:p w:rsidR="00040DA2" w:rsidRPr="00040DA2" w:rsidRDefault="00040DA2" w:rsidP="0070662D">
      <w:pPr>
        <w:pStyle w:val="aa"/>
        <w:widowControl w:val="0"/>
        <w:numPr>
          <w:ilvl w:val="0"/>
          <w:numId w:val="6"/>
        </w:numPr>
        <w:tabs>
          <w:tab w:val="left" w:pos="1591"/>
        </w:tabs>
        <w:autoSpaceDE w:val="0"/>
        <w:autoSpaceDN w:val="0"/>
        <w:spacing w:line="240" w:lineRule="auto"/>
        <w:ind w:left="0" w:right="98" w:firstLine="851"/>
        <w:contextualSpacing w:val="0"/>
        <w:jc w:val="both"/>
      </w:pPr>
      <w:r w:rsidRPr="00040DA2">
        <w:rPr>
          <w:caps w:val="0"/>
        </w:rPr>
        <w:t>Работа</w:t>
      </w:r>
      <w:r w:rsidRPr="00040DA2">
        <w:rPr>
          <w:caps w:val="0"/>
          <w:spacing w:val="-4"/>
        </w:rPr>
        <w:t xml:space="preserve"> </w:t>
      </w:r>
      <w:r w:rsidRPr="00040DA2">
        <w:rPr>
          <w:caps w:val="0"/>
        </w:rPr>
        <w:t>с</w:t>
      </w:r>
      <w:r w:rsidRPr="00040DA2">
        <w:rPr>
          <w:caps w:val="0"/>
          <w:spacing w:val="-3"/>
        </w:rPr>
        <w:t xml:space="preserve"> </w:t>
      </w:r>
      <w:r w:rsidRPr="00040DA2">
        <w:rPr>
          <w:caps w:val="0"/>
        </w:rPr>
        <w:t>классными</w:t>
      </w:r>
      <w:r w:rsidRPr="00040DA2">
        <w:rPr>
          <w:caps w:val="0"/>
          <w:spacing w:val="-3"/>
        </w:rPr>
        <w:t xml:space="preserve"> </w:t>
      </w:r>
      <w:r w:rsidRPr="00040DA2">
        <w:rPr>
          <w:caps w:val="0"/>
        </w:rPr>
        <w:t>руководителями:</w:t>
      </w:r>
    </w:p>
    <w:p w:rsidR="00040DA2" w:rsidRPr="00040DA2" w:rsidRDefault="00040DA2" w:rsidP="0070662D">
      <w:pPr>
        <w:pStyle w:val="aa"/>
        <w:widowControl w:val="0"/>
        <w:numPr>
          <w:ilvl w:val="0"/>
          <w:numId w:val="10"/>
        </w:numPr>
        <w:tabs>
          <w:tab w:val="left" w:pos="1555"/>
        </w:tabs>
        <w:autoSpaceDE w:val="0"/>
        <w:autoSpaceDN w:val="0"/>
        <w:spacing w:line="240" w:lineRule="auto"/>
        <w:ind w:left="0" w:right="98" w:firstLine="851"/>
        <w:contextualSpacing w:val="0"/>
        <w:jc w:val="both"/>
      </w:pPr>
      <w:r w:rsidRPr="00040DA2">
        <w:rPr>
          <w:caps w:val="0"/>
        </w:rPr>
        <w:t>Организация</w:t>
      </w:r>
      <w:r w:rsidRPr="00040DA2">
        <w:rPr>
          <w:caps w:val="0"/>
          <w:spacing w:val="-4"/>
        </w:rPr>
        <w:t xml:space="preserve"> </w:t>
      </w:r>
      <w:r w:rsidRPr="00040DA2">
        <w:rPr>
          <w:caps w:val="0"/>
        </w:rPr>
        <w:t>творческих</w:t>
      </w:r>
      <w:r w:rsidRPr="00040DA2">
        <w:rPr>
          <w:caps w:val="0"/>
          <w:spacing w:val="-2"/>
        </w:rPr>
        <w:t xml:space="preserve"> </w:t>
      </w:r>
      <w:r w:rsidRPr="00040DA2">
        <w:rPr>
          <w:caps w:val="0"/>
        </w:rPr>
        <w:t>и</w:t>
      </w:r>
      <w:r w:rsidRPr="00040DA2">
        <w:rPr>
          <w:caps w:val="0"/>
          <w:spacing w:val="-4"/>
        </w:rPr>
        <w:t xml:space="preserve"> </w:t>
      </w:r>
      <w:r w:rsidRPr="00040DA2">
        <w:rPr>
          <w:caps w:val="0"/>
        </w:rPr>
        <w:t>коллективных</w:t>
      </w:r>
      <w:r w:rsidRPr="00040DA2">
        <w:rPr>
          <w:caps w:val="0"/>
          <w:spacing w:val="-2"/>
        </w:rPr>
        <w:t xml:space="preserve"> </w:t>
      </w:r>
      <w:r w:rsidRPr="00040DA2">
        <w:rPr>
          <w:caps w:val="0"/>
        </w:rPr>
        <w:t>совместных</w:t>
      </w:r>
      <w:r w:rsidRPr="00040DA2">
        <w:rPr>
          <w:caps w:val="0"/>
          <w:spacing w:val="-4"/>
        </w:rPr>
        <w:t xml:space="preserve"> </w:t>
      </w:r>
      <w:r w:rsidRPr="00040DA2">
        <w:rPr>
          <w:caps w:val="0"/>
        </w:rPr>
        <w:t>дел</w:t>
      </w:r>
      <w:r w:rsidRPr="00040DA2">
        <w:rPr>
          <w:caps w:val="0"/>
          <w:spacing w:val="-6"/>
        </w:rPr>
        <w:t xml:space="preserve"> </w:t>
      </w:r>
      <w:r w:rsidRPr="00040DA2">
        <w:rPr>
          <w:caps w:val="0"/>
        </w:rPr>
        <w:t>школьников;</w:t>
      </w:r>
    </w:p>
    <w:p w:rsidR="00040DA2" w:rsidRPr="00040DA2" w:rsidRDefault="00040DA2" w:rsidP="0070662D">
      <w:pPr>
        <w:pStyle w:val="aa"/>
        <w:widowControl w:val="0"/>
        <w:numPr>
          <w:ilvl w:val="0"/>
          <w:numId w:val="10"/>
        </w:numPr>
        <w:tabs>
          <w:tab w:val="left" w:pos="1554"/>
        </w:tabs>
        <w:autoSpaceDE w:val="0"/>
        <w:autoSpaceDN w:val="0"/>
        <w:spacing w:line="240" w:lineRule="auto"/>
        <w:ind w:left="0" w:right="98" w:firstLine="851"/>
        <w:contextualSpacing w:val="0"/>
        <w:jc w:val="both"/>
      </w:pPr>
      <w:r w:rsidRPr="00040DA2">
        <w:rPr>
          <w:caps w:val="0"/>
        </w:rPr>
        <w:t>Воспитание культуры общения школьника через специально</w:t>
      </w:r>
      <w:r w:rsidRPr="00040DA2">
        <w:rPr>
          <w:caps w:val="0"/>
          <w:spacing w:val="-67"/>
        </w:rPr>
        <w:t xml:space="preserve"> </w:t>
      </w:r>
      <w:r w:rsidRPr="00040DA2">
        <w:rPr>
          <w:caps w:val="0"/>
        </w:rPr>
        <w:t>организованные</w:t>
      </w:r>
      <w:r w:rsidRPr="00040DA2">
        <w:rPr>
          <w:caps w:val="0"/>
          <w:spacing w:val="-2"/>
        </w:rPr>
        <w:t xml:space="preserve"> </w:t>
      </w:r>
      <w:r w:rsidRPr="00040DA2">
        <w:rPr>
          <w:caps w:val="0"/>
        </w:rPr>
        <w:t>занятия;</w:t>
      </w:r>
    </w:p>
    <w:p w:rsidR="00040DA2" w:rsidRPr="00040DA2" w:rsidRDefault="00040DA2" w:rsidP="0070662D">
      <w:pPr>
        <w:pStyle w:val="aa"/>
        <w:widowControl w:val="0"/>
        <w:numPr>
          <w:ilvl w:val="0"/>
          <w:numId w:val="10"/>
        </w:numPr>
        <w:tabs>
          <w:tab w:val="left" w:pos="1554"/>
        </w:tabs>
        <w:autoSpaceDE w:val="0"/>
        <w:autoSpaceDN w:val="0"/>
        <w:spacing w:line="240" w:lineRule="auto"/>
        <w:ind w:left="0" w:right="98" w:firstLine="851"/>
        <w:contextualSpacing w:val="0"/>
        <w:jc w:val="both"/>
      </w:pPr>
      <w:r w:rsidRPr="00040DA2">
        <w:rPr>
          <w:caps w:val="0"/>
        </w:rPr>
        <w:t>Организация развивающих коллективных мероприятий, экскурсий,</w:t>
      </w:r>
      <w:r w:rsidRPr="00040DA2">
        <w:rPr>
          <w:caps w:val="0"/>
          <w:spacing w:val="-67"/>
        </w:rPr>
        <w:t xml:space="preserve"> </w:t>
      </w:r>
      <w:r w:rsidRPr="00040DA2">
        <w:rPr>
          <w:caps w:val="0"/>
        </w:rPr>
        <w:t>посещение</w:t>
      </w:r>
      <w:r w:rsidRPr="00040DA2">
        <w:rPr>
          <w:caps w:val="0"/>
          <w:spacing w:val="-2"/>
        </w:rPr>
        <w:t xml:space="preserve"> </w:t>
      </w:r>
      <w:r w:rsidRPr="00040DA2">
        <w:rPr>
          <w:caps w:val="0"/>
        </w:rPr>
        <w:t>театра,</w:t>
      </w:r>
      <w:r w:rsidRPr="00040DA2">
        <w:rPr>
          <w:caps w:val="0"/>
          <w:spacing w:val="-1"/>
        </w:rPr>
        <w:t xml:space="preserve"> </w:t>
      </w:r>
      <w:r w:rsidRPr="00040DA2">
        <w:rPr>
          <w:caps w:val="0"/>
        </w:rPr>
        <w:t>концертов,</w:t>
      </w:r>
      <w:r w:rsidRPr="00040DA2">
        <w:rPr>
          <w:caps w:val="0"/>
          <w:spacing w:val="-2"/>
        </w:rPr>
        <w:t xml:space="preserve"> </w:t>
      </w:r>
      <w:r w:rsidRPr="00040DA2">
        <w:rPr>
          <w:caps w:val="0"/>
        </w:rPr>
        <w:t>выставок</w:t>
      </w:r>
      <w:r w:rsidRPr="00040DA2">
        <w:rPr>
          <w:caps w:val="0"/>
          <w:spacing w:val="-3"/>
        </w:rPr>
        <w:t xml:space="preserve"> </w:t>
      </w:r>
      <w:r w:rsidRPr="00040DA2">
        <w:rPr>
          <w:caps w:val="0"/>
        </w:rPr>
        <w:t>и</w:t>
      </w:r>
      <w:r w:rsidRPr="00040DA2">
        <w:rPr>
          <w:caps w:val="0"/>
          <w:spacing w:val="-1"/>
        </w:rPr>
        <w:t xml:space="preserve"> </w:t>
      </w:r>
      <w:r w:rsidRPr="00040DA2">
        <w:rPr>
          <w:caps w:val="0"/>
        </w:rPr>
        <w:t>пр.;</w:t>
      </w:r>
    </w:p>
    <w:p w:rsidR="00040DA2" w:rsidRPr="00040DA2" w:rsidRDefault="00040DA2" w:rsidP="0070662D">
      <w:pPr>
        <w:pStyle w:val="aa"/>
        <w:widowControl w:val="0"/>
        <w:numPr>
          <w:ilvl w:val="0"/>
          <w:numId w:val="10"/>
        </w:numPr>
        <w:tabs>
          <w:tab w:val="left" w:pos="1554"/>
        </w:tabs>
        <w:autoSpaceDE w:val="0"/>
        <w:autoSpaceDN w:val="0"/>
        <w:spacing w:line="240" w:lineRule="auto"/>
        <w:ind w:left="0" w:right="98" w:firstLine="851"/>
        <w:contextualSpacing w:val="0"/>
        <w:jc w:val="both"/>
      </w:pPr>
      <w:r w:rsidRPr="00040DA2">
        <w:rPr>
          <w:caps w:val="0"/>
        </w:rPr>
        <w:t>Выработка общественного мнения коллектива через групповые</w:t>
      </w:r>
      <w:r w:rsidRPr="00040DA2">
        <w:rPr>
          <w:caps w:val="0"/>
          <w:spacing w:val="-67"/>
        </w:rPr>
        <w:t xml:space="preserve"> </w:t>
      </w:r>
      <w:r w:rsidRPr="00040DA2">
        <w:rPr>
          <w:caps w:val="0"/>
        </w:rPr>
        <w:t>дискуссии,</w:t>
      </w:r>
      <w:r w:rsidRPr="00040DA2">
        <w:rPr>
          <w:caps w:val="0"/>
          <w:spacing w:val="-2"/>
        </w:rPr>
        <w:t xml:space="preserve"> </w:t>
      </w:r>
      <w:r w:rsidRPr="00040DA2">
        <w:rPr>
          <w:caps w:val="0"/>
        </w:rPr>
        <w:t>обсуждение</w:t>
      </w:r>
      <w:r w:rsidRPr="00040DA2">
        <w:rPr>
          <w:caps w:val="0"/>
          <w:spacing w:val="-4"/>
        </w:rPr>
        <w:t xml:space="preserve"> </w:t>
      </w:r>
      <w:r w:rsidRPr="00040DA2">
        <w:rPr>
          <w:caps w:val="0"/>
        </w:rPr>
        <w:t>дел,</w:t>
      </w:r>
      <w:r w:rsidRPr="00040DA2">
        <w:rPr>
          <w:caps w:val="0"/>
          <w:spacing w:val="-1"/>
        </w:rPr>
        <w:t xml:space="preserve"> </w:t>
      </w:r>
      <w:r w:rsidRPr="00040DA2">
        <w:rPr>
          <w:caps w:val="0"/>
        </w:rPr>
        <w:t>проблем</w:t>
      </w:r>
      <w:r w:rsidRPr="00040DA2">
        <w:rPr>
          <w:caps w:val="0"/>
          <w:spacing w:val="-4"/>
        </w:rPr>
        <w:t xml:space="preserve"> </w:t>
      </w:r>
      <w:r w:rsidRPr="00040DA2">
        <w:rPr>
          <w:caps w:val="0"/>
        </w:rPr>
        <w:t>и</w:t>
      </w:r>
      <w:r w:rsidRPr="00040DA2">
        <w:rPr>
          <w:caps w:val="0"/>
          <w:spacing w:val="-1"/>
        </w:rPr>
        <w:t xml:space="preserve"> </w:t>
      </w:r>
      <w:r w:rsidRPr="00040DA2">
        <w:rPr>
          <w:caps w:val="0"/>
        </w:rPr>
        <w:t>ситуаций классной</w:t>
      </w:r>
      <w:r w:rsidRPr="00040DA2">
        <w:rPr>
          <w:caps w:val="0"/>
          <w:spacing w:val="-3"/>
        </w:rPr>
        <w:t xml:space="preserve"> </w:t>
      </w:r>
      <w:r w:rsidRPr="00040DA2">
        <w:rPr>
          <w:caps w:val="0"/>
        </w:rPr>
        <w:t>жизни.</w:t>
      </w:r>
    </w:p>
    <w:p w:rsidR="00040DA2" w:rsidRPr="00040DA2" w:rsidRDefault="00040DA2" w:rsidP="0070662D">
      <w:pPr>
        <w:pStyle w:val="aa"/>
        <w:widowControl w:val="0"/>
        <w:numPr>
          <w:ilvl w:val="0"/>
          <w:numId w:val="6"/>
        </w:numPr>
        <w:tabs>
          <w:tab w:val="left" w:pos="1590"/>
        </w:tabs>
        <w:autoSpaceDE w:val="0"/>
        <w:autoSpaceDN w:val="0"/>
        <w:spacing w:line="240" w:lineRule="auto"/>
        <w:ind w:left="0" w:right="98" w:firstLine="851"/>
        <w:contextualSpacing w:val="0"/>
        <w:jc w:val="both"/>
      </w:pPr>
      <w:r w:rsidRPr="00040DA2">
        <w:rPr>
          <w:caps w:val="0"/>
        </w:rPr>
        <w:t>Организация</w:t>
      </w:r>
      <w:r w:rsidRPr="00040DA2">
        <w:rPr>
          <w:caps w:val="0"/>
          <w:spacing w:val="-4"/>
        </w:rPr>
        <w:t xml:space="preserve"> </w:t>
      </w:r>
      <w:r w:rsidRPr="00040DA2">
        <w:rPr>
          <w:caps w:val="0"/>
        </w:rPr>
        <w:t>воспитывающей</w:t>
      </w:r>
      <w:r w:rsidRPr="00040DA2">
        <w:rPr>
          <w:caps w:val="0"/>
          <w:spacing w:val="-4"/>
        </w:rPr>
        <w:t xml:space="preserve"> </w:t>
      </w:r>
      <w:r w:rsidRPr="00040DA2">
        <w:rPr>
          <w:caps w:val="0"/>
        </w:rPr>
        <w:t>среды</w:t>
      </w:r>
      <w:r w:rsidRPr="00040DA2">
        <w:rPr>
          <w:caps w:val="0"/>
          <w:spacing w:val="-5"/>
        </w:rPr>
        <w:t xml:space="preserve"> </w:t>
      </w:r>
      <w:r w:rsidRPr="00040DA2">
        <w:rPr>
          <w:caps w:val="0"/>
        </w:rPr>
        <w:t>и</w:t>
      </w:r>
      <w:r w:rsidRPr="00040DA2">
        <w:rPr>
          <w:caps w:val="0"/>
          <w:spacing w:val="-6"/>
        </w:rPr>
        <w:t xml:space="preserve"> </w:t>
      </w:r>
      <w:r w:rsidRPr="00040DA2">
        <w:rPr>
          <w:caps w:val="0"/>
        </w:rPr>
        <w:t>повседневного</w:t>
      </w:r>
      <w:r w:rsidRPr="00040DA2">
        <w:rPr>
          <w:caps w:val="0"/>
          <w:spacing w:val="-3"/>
        </w:rPr>
        <w:t xml:space="preserve"> </w:t>
      </w:r>
      <w:r w:rsidRPr="00040DA2">
        <w:rPr>
          <w:caps w:val="0"/>
        </w:rPr>
        <w:t>школьного</w:t>
      </w:r>
    </w:p>
    <w:p w:rsidR="00040DA2" w:rsidRPr="00040DA2" w:rsidRDefault="00040DA2" w:rsidP="00040DA2">
      <w:pPr>
        <w:pStyle w:val="a7"/>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Быта:</w:t>
      </w:r>
    </w:p>
    <w:p w:rsidR="00040DA2" w:rsidRPr="00040DA2" w:rsidRDefault="00040DA2" w:rsidP="0070662D">
      <w:pPr>
        <w:pStyle w:val="aa"/>
        <w:widowControl w:val="0"/>
        <w:numPr>
          <w:ilvl w:val="0"/>
          <w:numId w:val="5"/>
        </w:numPr>
        <w:tabs>
          <w:tab w:val="left" w:pos="1623"/>
        </w:tabs>
        <w:autoSpaceDE w:val="0"/>
        <w:autoSpaceDN w:val="0"/>
        <w:spacing w:line="240" w:lineRule="auto"/>
        <w:ind w:left="0" w:right="98" w:firstLine="851"/>
        <w:contextualSpacing w:val="0"/>
        <w:jc w:val="both"/>
      </w:pPr>
      <w:r w:rsidRPr="00040DA2">
        <w:rPr>
          <w:caps w:val="0"/>
        </w:rPr>
        <w:t>Выработка</w:t>
      </w:r>
      <w:r w:rsidRPr="00040DA2">
        <w:rPr>
          <w:caps w:val="0"/>
          <w:spacing w:val="-3"/>
        </w:rPr>
        <w:t xml:space="preserve"> </w:t>
      </w:r>
      <w:r w:rsidRPr="00040DA2">
        <w:rPr>
          <w:caps w:val="0"/>
        </w:rPr>
        <w:t>совместно</w:t>
      </w:r>
      <w:r w:rsidRPr="00040DA2">
        <w:rPr>
          <w:caps w:val="0"/>
          <w:spacing w:val="-2"/>
        </w:rPr>
        <w:t xml:space="preserve"> </w:t>
      </w:r>
      <w:r w:rsidRPr="00040DA2">
        <w:rPr>
          <w:caps w:val="0"/>
        </w:rPr>
        <w:t>с</w:t>
      </w:r>
      <w:r w:rsidRPr="00040DA2">
        <w:rPr>
          <w:caps w:val="0"/>
          <w:spacing w:val="-5"/>
        </w:rPr>
        <w:t xml:space="preserve"> </w:t>
      </w:r>
      <w:r w:rsidRPr="00040DA2">
        <w:rPr>
          <w:caps w:val="0"/>
        </w:rPr>
        <w:t>ребятами</w:t>
      </w:r>
      <w:r w:rsidRPr="00040DA2">
        <w:rPr>
          <w:caps w:val="0"/>
          <w:spacing w:val="-1"/>
        </w:rPr>
        <w:t xml:space="preserve"> </w:t>
      </w:r>
      <w:r w:rsidRPr="00040DA2">
        <w:rPr>
          <w:caps w:val="0"/>
        </w:rPr>
        <w:t>правил</w:t>
      </w:r>
      <w:r w:rsidRPr="00040DA2">
        <w:rPr>
          <w:caps w:val="0"/>
          <w:spacing w:val="-4"/>
        </w:rPr>
        <w:t xml:space="preserve"> </w:t>
      </w:r>
      <w:r w:rsidRPr="00040DA2">
        <w:rPr>
          <w:caps w:val="0"/>
        </w:rPr>
        <w:t>(законов)</w:t>
      </w:r>
      <w:r w:rsidRPr="00040DA2">
        <w:rPr>
          <w:caps w:val="0"/>
          <w:spacing w:val="-3"/>
        </w:rPr>
        <w:t xml:space="preserve"> </w:t>
      </w:r>
      <w:r w:rsidRPr="00040DA2">
        <w:rPr>
          <w:caps w:val="0"/>
        </w:rPr>
        <w:t>общения</w:t>
      </w:r>
      <w:r w:rsidRPr="00040DA2">
        <w:rPr>
          <w:caps w:val="0"/>
          <w:spacing w:val="-2"/>
        </w:rPr>
        <w:t xml:space="preserve"> </w:t>
      </w:r>
      <w:r w:rsidRPr="00040DA2">
        <w:rPr>
          <w:caps w:val="0"/>
        </w:rPr>
        <w:t>в</w:t>
      </w:r>
    </w:p>
    <w:p w:rsidR="00040DA2" w:rsidRPr="00040DA2" w:rsidRDefault="00040DA2" w:rsidP="00040DA2">
      <w:pPr>
        <w:pStyle w:val="a7"/>
        <w:spacing w:after="0" w:line="240" w:lineRule="auto"/>
        <w:ind w:right="98" w:firstLine="851"/>
        <w:jc w:val="both"/>
        <w:rPr>
          <w:rFonts w:ascii="Times New Roman" w:hAnsi="Times New Roman" w:cs="Times New Roman"/>
          <w:sz w:val="24"/>
          <w:szCs w:val="24"/>
        </w:rPr>
      </w:pPr>
      <w:r w:rsidRPr="00040DA2">
        <w:rPr>
          <w:rFonts w:ascii="Times New Roman" w:hAnsi="Times New Roman" w:cs="Times New Roman"/>
          <w:sz w:val="24"/>
          <w:szCs w:val="24"/>
        </w:rPr>
        <w:t>Классном</w:t>
      </w:r>
      <w:r w:rsidRPr="00040DA2">
        <w:rPr>
          <w:rFonts w:ascii="Times New Roman" w:hAnsi="Times New Roman" w:cs="Times New Roman"/>
          <w:spacing w:val="-4"/>
          <w:sz w:val="24"/>
          <w:szCs w:val="24"/>
        </w:rPr>
        <w:t xml:space="preserve"> </w:t>
      </w:r>
      <w:r w:rsidRPr="00040DA2">
        <w:rPr>
          <w:rFonts w:ascii="Times New Roman" w:hAnsi="Times New Roman" w:cs="Times New Roman"/>
          <w:sz w:val="24"/>
          <w:szCs w:val="24"/>
        </w:rPr>
        <w:t>и</w:t>
      </w:r>
      <w:r w:rsidRPr="00040DA2">
        <w:rPr>
          <w:rFonts w:ascii="Times New Roman" w:hAnsi="Times New Roman" w:cs="Times New Roman"/>
          <w:spacing w:val="-1"/>
          <w:sz w:val="24"/>
          <w:szCs w:val="24"/>
        </w:rPr>
        <w:t xml:space="preserve"> </w:t>
      </w:r>
      <w:r w:rsidRPr="00040DA2">
        <w:rPr>
          <w:rFonts w:ascii="Times New Roman" w:hAnsi="Times New Roman" w:cs="Times New Roman"/>
          <w:sz w:val="24"/>
          <w:szCs w:val="24"/>
        </w:rPr>
        <w:t>школьном</w:t>
      </w:r>
      <w:r w:rsidRPr="00040DA2">
        <w:rPr>
          <w:rFonts w:ascii="Times New Roman" w:hAnsi="Times New Roman" w:cs="Times New Roman"/>
          <w:spacing w:val="-2"/>
          <w:sz w:val="24"/>
          <w:szCs w:val="24"/>
        </w:rPr>
        <w:t xml:space="preserve"> </w:t>
      </w:r>
      <w:r w:rsidRPr="00040DA2">
        <w:rPr>
          <w:rFonts w:ascii="Times New Roman" w:hAnsi="Times New Roman" w:cs="Times New Roman"/>
          <w:sz w:val="24"/>
          <w:szCs w:val="24"/>
        </w:rPr>
        <w:t>коллективе</w:t>
      </w:r>
      <w:r w:rsidRPr="00040DA2">
        <w:rPr>
          <w:rFonts w:ascii="Times New Roman" w:hAnsi="Times New Roman" w:cs="Times New Roman"/>
          <w:spacing w:val="-1"/>
          <w:sz w:val="24"/>
          <w:szCs w:val="24"/>
        </w:rPr>
        <w:t xml:space="preserve"> </w:t>
      </w:r>
      <w:r w:rsidRPr="00040DA2">
        <w:rPr>
          <w:rFonts w:ascii="Times New Roman" w:hAnsi="Times New Roman" w:cs="Times New Roman"/>
          <w:sz w:val="24"/>
          <w:szCs w:val="24"/>
        </w:rPr>
        <w:t>и</w:t>
      </w:r>
      <w:r w:rsidRPr="00040DA2">
        <w:rPr>
          <w:rFonts w:ascii="Times New Roman" w:hAnsi="Times New Roman" w:cs="Times New Roman"/>
          <w:spacing w:val="-1"/>
          <w:sz w:val="24"/>
          <w:szCs w:val="24"/>
        </w:rPr>
        <w:t xml:space="preserve"> </w:t>
      </w:r>
      <w:r w:rsidRPr="00040DA2">
        <w:rPr>
          <w:rFonts w:ascii="Times New Roman" w:hAnsi="Times New Roman" w:cs="Times New Roman"/>
          <w:sz w:val="24"/>
          <w:szCs w:val="24"/>
        </w:rPr>
        <w:t>вне</w:t>
      </w:r>
      <w:r w:rsidRPr="00040DA2">
        <w:rPr>
          <w:rFonts w:ascii="Times New Roman" w:hAnsi="Times New Roman" w:cs="Times New Roman"/>
          <w:spacing w:val="-2"/>
          <w:sz w:val="24"/>
          <w:szCs w:val="24"/>
        </w:rPr>
        <w:t xml:space="preserve"> </w:t>
      </w:r>
      <w:r w:rsidRPr="00040DA2">
        <w:rPr>
          <w:rFonts w:ascii="Times New Roman" w:hAnsi="Times New Roman" w:cs="Times New Roman"/>
          <w:sz w:val="24"/>
          <w:szCs w:val="24"/>
        </w:rPr>
        <w:t>его;</w:t>
      </w:r>
    </w:p>
    <w:p w:rsidR="00040DA2" w:rsidRPr="00040DA2" w:rsidRDefault="00040DA2" w:rsidP="0070662D">
      <w:pPr>
        <w:pStyle w:val="aa"/>
        <w:widowControl w:val="0"/>
        <w:numPr>
          <w:ilvl w:val="0"/>
          <w:numId w:val="5"/>
        </w:numPr>
        <w:tabs>
          <w:tab w:val="left" w:pos="1623"/>
        </w:tabs>
        <w:autoSpaceDE w:val="0"/>
        <w:autoSpaceDN w:val="0"/>
        <w:spacing w:line="240" w:lineRule="auto"/>
        <w:ind w:left="0" w:right="98" w:firstLine="851"/>
        <w:contextualSpacing w:val="0"/>
        <w:jc w:val="both"/>
      </w:pPr>
      <w:r w:rsidRPr="00040DA2">
        <w:rPr>
          <w:caps w:val="0"/>
        </w:rPr>
        <w:t xml:space="preserve">Совместно с родителями и школьниками </w:t>
      </w:r>
      <w:proofErr w:type="spellStart"/>
      <w:r w:rsidRPr="00040DA2">
        <w:rPr>
          <w:caps w:val="0"/>
        </w:rPr>
        <w:t>эстетизация</w:t>
      </w:r>
      <w:proofErr w:type="spellEnd"/>
      <w:r w:rsidRPr="00040DA2">
        <w:rPr>
          <w:caps w:val="0"/>
        </w:rPr>
        <w:t xml:space="preserve"> среды классного</w:t>
      </w:r>
      <w:r w:rsidRPr="00040DA2">
        <w:rPr>
          <w:caps w:val="0"/>
          <w:spacing w:val="-67"/>
        </w:rPr>
        <w:t xml:space="preserve"> </w:t>
      </w:r>
      <w:r w:rsidRPr="00040DA2">
        <w:rPr>
          <w:caps w:val="0"/>
        </w:rPr>
        <w:t>коллектива;</w:t>
      </w:r>
    </w:p>
    <w:p w:rsidR="00040DA2" w:rsidRPr="00040DA2" w:rsidRDefault="00040DA2" w:rsidP="0070662D">
      <w:pPr>
        <w:pStyle w:val="aa"/>
        <w:widowControl w:val="0"/>
        <w:numPr>
          <w:ilvl w:val="0"/>
          <w:numId w:val="10"/>
        </w:numPr>
        <w:tabs>
          <w:tab w:val="left" w:pos="1554"/>
        </w:tabs>
        <w:autoSpaceDE w:val="0"/>
        <w:autoSpaceDN w:val="0"/>
        <w:spacing w:line="240" w:lineRule="auto"/>
        <w:ind w:left="0" w:right="98" w:firstLine="851"/>
        <w:contextualSpacing w:val="0"/>
        <w:jc w:val="both"/>
      </w:pPr>
      <w:r w:rsidRPr="00040DA2">
        <w:rPr>
          <w:caps w:val="0"/>
        </w:rPr>
        <w:t>Организация</w:t>
      </w:r>
      <w:r w:rsidRPr="00040DA2">
        <w:rPr>
          <w:caps w:val="0"/>
          <w:spacing w:val="-5"/>
        </w:rPr>
        <w:t xml:space="preserve"> </w:t>
      </w:r>
      <w:r w:rsidRPr="00040DA2">
        <w:rPr>
          <w:caps w:val="0"/>
        </w:rPr>
        <w:t>самообслуживания,</w:t>
      </w:r>
      <w:r w:rsidRPr="00040DA2">
        <w:rPr>
          <w:caps w:val="0"/>
          <w:spacing w:val="-4"/>
        </w:rPr>
        <w:t xml:space="preserve"> </w:t>
      </w:r>
      <w:r w:rsidRPr="00040DA2">
        <w:rPr>
          <w:caps w:val="0"/>
        </w:rPr>
        <w:t>текущих</w:t>
      </w:r>
      <w:r w:rsidRPr="00040DA2">
        <w:rPr>
          <w:caps w:val="0"/>
          <w:spacing w:val="-3"/>
        </w:rPr>
        <w:t xml:space="preserve"> </w:t>
      </w:r>
      <w:r w:rsidRPr="00040DA2">
        <w:rPr>
          <w:caps w:val="0"/>
        </w:rPr>
        <w:t>трудовых</w:t>
      </w:r>
      <w:r w:rsidRPr="00040DA2">
        <w:rPr>
          <w:caps w:val="0"/>
          <w:spacing w:val="-4"/>
        </w:rPr>
        <w:t xml:space="preserve"> </w:t>
      </w:r>
      <w:r w:rsidRPr="00040DA2">
        <w:rPr>
          <w:caps w:val="0"/>
        </w:rPr>
        <w:t>дел,</w:t>
      </w:r>
      <w:r w:rsidRPr="00040DA2">
        <w:rPr>
          <w:caps w:val="0"/>
          <w:spacing w:val="-4"/>
        </w:rPr>
        <w:t xml:space="preserve"> </w:t>
      </w:r>
      <w:r w:rsidRPr="00040DA2">
        <w:rPr>
          <w:caps w:val="0"/>
        </w:rPr>
        <w:t>дежурства.</w:t>
      </w:r>
    </w:p>
    <w:p w:rsidR="00040DA2" w:rsidRPr="00040DA2" w:rsidRDefault="00040DA2" w:rsidP="00040DA2">
      <w:pPr>
        <w:pStyle w:val="1"/>
        <w:tabs>
          <w:tab w:val="left" w:pos="1001"/>
        </w:tabs>
        <w:ind w:right="98" w:firstLine="851"/>
        <w:jc w:val="both"/>
        <w:rPr>
          <w:rFonts w:ascii="Times New Roman" w:hAnsi="Times New Roman" w:cs="Times New Roman"/>
          <w:sz w:val="24"/>
          <w:szCs w:val="24"/>
        </w:rPr>
      </w:pPr>
      <w:r w:rsidRPr="00040DA2">
        <w:rPr>
          <w:rFonts w:ascii="Times New Roman" w:hAnsi="Times New Roman" w:cs="Times New Roman"/>
          <w:sz w:val="24"/>
          <w:szCs w:val="24"/>
        </w:rPr>
        <w:t>3.ОРГАНИЗАЦИОННЫЙ РАЗДЕЛ</w:t>
      </w:r>
      <w:r w:rsidRPr="00040DA2">
        <w:rPr>
          <w:rFonts w:ascii="Times New Roman" w:hAnsi="Times New Roman" w:cs="Times New Roman"/>
          <w:spacing w:val="1"/>
          <w:sz w:val="24"/>
          <w:szCs w:val="24"/>
        </w:rPr>
        <w:t xml:space="preserve"> </w:t>
      </w:r>
      <w:r w:rsidRPr="00040DA2">
        <w:rPr>
          <w:rFonts w:ascii="Times New Roman" w:hAnsi="Times New Roman" w:cs="Times New Roman"/>
          <w:sz w:val="24"/>
          <w:szCs w:val="24"/>
        </w:rPr>
        <w:t>АОП НОО ДЛЯ ОБУЧАЮЩИХСЯ С</w:t>
      </w:r>
      <w:r w:rsidRPr="00040DA2">
        <w:rPr>
          <w:rFonts w:ascii="Times New Roman" w:hAnsi="Times New Roman" w:cs="Times New Roman"/>
          <w:spacing w:val="-77"/>
          <w:sz w:val="24"/>
          <w:szCs w:val="24"/>
        </w:rPr>
        <w:t xml:space="preserve"> </w:t>
      </w:r>
      <w:r>
        <w:rPr>
          <w:rFonts w:ascii="Times New Roman" w:hAnsi="Times New Roman" w:cs="Times New Roman"/>
          <w:sz w:val="24"/>
          <w:szCs w:val="24"/>
        </w:rPr>
        <w:t>РАС</w:t>
      </w:r>
      <w:r w:rsidRPr="00040DA2">
        <w:rPr>
          <w:rFonts w:ascii="Times New Roman" w:hAnsi="Times New Roman" w:cs="Times New Roman"/>
          <w:spacing w:val="80"/>
          <w:sz w:val="24"/>
          <w:szCs w:val="24"/>
        </w:rPr>
        <w:t xml:space="preserve"> </w:t>
      </w:r>
      <w:r w:rsidRPr="00040DA2">
        <w:rPr>
          <w:rFonts w:ascii="Times New Roman" w:hAnsi="Times New Roman" w:cs="Times New Roman"/>
          <w:sz w:val="24"/>
          <w:szCs w:val="24"/>
        </w:rPr>
        <w:t>(ВАРИАНТ</w:t>
      </w:r>
      <w:r w:rsidRPr="00040DA2">
        <w:rPr>
          <w:rFonts w:ascii="Times New Roman" w:hAnsi="Times New Roman" w:cs="Times New Roman"/>
          <w:spacing w:val="-4"/>
          <w:sz w:val="24"/>
          <w:szCs w:val="24"/>
        </w:rPr>
        <w:t xml:space="preserve"> </w:t>
      </w:r>
      <w:r>
        <w:rPr>
          <w:rFonts w:ascii="Times New Roman" w:hAnsi="Times New Roman" w:cs="Times New Roman"/>
          <w:sz w:val="24"/>
          <w:szCs w:val="24"/>
        </w:rPr>
        <w:t>8</w:t>
      </w:r>
      <w:r w:rsidRPr="00040DA2">
        <w:rPr>
          <w:rFonts w:ascii="Times New Roman" w:hAnsi="Times New Roman" w:cs="Times New Roman"/>
          <w:sz w:val="24"/>
          <w:szCs w:val="24"/>
        </w:rPr>
        <w:t>.2)</w:t>
      </w:r>
    </w:p>
    <w:p w:rsidR="00040DA2" w:rsidRPr="00040DA2" w:rsidRDefault="00040DA2" w:rsidP="00040DA2">
      <w:pPr>
        <w:pStyle w:val="2"/>
        <w:spacing w:line="240" w:lineRule="auto"/>
        <w:ind w:right="98" w:firstLine="851"/>
        <w:rPr>
          <w:rFonts w:ascii="Times New Roman" w:hAnsi="Times New Roman" w:cs="Times New Roman"/>
          <w:i w:val="0"/>
          <w:color w:val="000000" w:themeColor="text1"/>
          <w:sz w:val="24"/>
          <w:szCs w:val="24"/>
        </w:rPr>
      </w:pPr>
      <w:r w:rsidRPr="00040DA2">
        <w:rPr>
          <w:rFonts w:ascii="Times New Roman" w:hAnsi="Times New Roman" w:cs="Times New Roman"/>
          <w:i w:val="0"/>
          <w:sz w:val="24"/>
          <w:szCs w:val="24"/>
        </w:rPr>
        <w:t>3.1.</w:t>
      </w:r>
      <w:r w:rsidRPr="00040DA2">
        <w:rPr>
          <w:rFonts w:ascii="Times New Roman" w:hAnsi="Times New Roman" w:cs="Times New Roman"/>
          <w:i w:val="0"/>
          <w:color w:val="000000" w:themeColor="text1"/>
          <w:sz w:val="24"/>
          <w:szCs w:val="24"/>
        </w:rPr>
        <w:t xml:space="preserve"> УЧЕБНЫЙ</w:t>
      </w:r>
      <w:r w:rsidRPr="00040DA2">
        <w:rPr>
          <w:rFonts w:ascii="Times New Roman" w:hAnsi="Times New Roman" w:cs="Times New Roman"/>
          <w:i w:val="0"/>
          <w:color w:val="000000" w:themeColor="text1"/>
          <w:spacing w:val="-2"/>
          <w:sz w:val="24"/>
          <w:szCs w:val="24"/>
        </w:rPr>
        <w:t xml:space="preserve"> </w:t>
      </w:r>
      <w:r w:rsidRPr="00040DA2">
        <w:rPr>
          <w:rFonts w:ascii="Times New Roman" w:hAnsi="Times New Roman" w:cs="Times New Roman"/>
          <w:i w:val="0"/>
          <w:color w:val="000000" w:themeColor="text1"/>
          <w:sz w:val="24"/>
          <w:szCs w:val="24"/>
        </w:rPr>
        <w:t xml:space="preserve">ПЛАН </w:t>
      </w:r>
    </w:p>
    <w:p w:rsidR="00040DA2" w:rsidRPr="00040DA2" w:rsidRDefault="00040DA2" w:rsidP="00040DA2">
      <w:pPr>
        <w:pStyle w:val="2"/>
        <w:spacing w:line="240" w:lineRule="auto"/>
        <w:ind w:right="98" w:firstLine="851"/>
        <w:jc w:val="both"/>
        <w:rPr>
          <w:rFonts w:ascii="Times New Roman" w:hAnsi="Times New Roman" w:cs="Times New Roman"/>
          <w:b w:val="0"/>
          <w:i w:val="0"/>
          <w:sz w:val="24"/>
          <w:szCs w:val="24"/>
        </w:rPr>
      </w:pPr>
      <w:r w:rsidRPr="00040DA2">
        <w:rPr>
          <w:rFonts w:ascii="Times New Roman" w:hAnsi="Times New Roman" w:cs="Times New Roman"/>
          <w:b w:val="0"/>
          <w:i w:val="0"/>
          <w:sz w:val="24"/>
          <w:szCs w:val="24"/>
        </w:rPr>
        <w:t>Календарный учебный график соответствуют данным</w:t>
      </w:r>
      <w:r w:rsidRPr="00040DA2">
        <w:rPr>
          <w:rFonts w:ascii="Times New Roman" w:hAnsi="Times New Roman" w:cs="Times New Roman"/>
          <w:b w:val="0"/>
          <w:i w:val="0"/>
          <w:spacing w:val="-1"/>
          <w:sz w:val="24"/>
          <w:szCs w:val="24"/>
        </w:rPr>
        <w:t xml:space="preserve"> </w:t>
      </w:r>
      <w:r w:rsidRPr="00040DA2">
        <w:rPr>
          <w:rFonts w:ascii="Times New Roman" w:hAnsi="Times New Roman" w:cs="Times New Roman"/>
          <w:b w:val="0"/>
          <w:i w:val="0"/>
          <w:sz w:val="24"/>
          <w:szCs w:val="24"/>
        </w:rPr>
        <w:t>разделам ООП</w:t>
      </w:r>
      <w:r w:rsidRPr="00040DA2">
        <w:rPr>
          <w:rFonts w:ascii="Times New Roman" w:hAnsi="Times New Roman" w:cs="Times New Roman"/>
          <w:b w:val="0"/>
          <w:i w:val="0"/>
          <w:spacing w:val="-1"/>
          <w:sz w:val="24"/>
          <w:szCs w:val="24"/>
        </w:rPr>
        <w:t xml:space="preserve"> </w:t>
      </w:r>
      <w:r w:rsidRPr="00040DA2">
        <w:rPr>
          <w:rFonts w:ascii="Times New Roman" w:hAnsi="Times New Roman" w:cs="Times New Roman"/>
          <w:b w:val="0"/>
          <w:i w:val="0"/>
          <w:sz w:val="24"/>
          <w:szCs w:val="24"/>
        </w:rPr>
        <w:t xml:space="preserve">НОО. </w:t>
      </w:r>
    </w:p>
    <w:p w:rsidR="00040DA2" w:rsidRPr="00040DA2" w:rsidRDefault="00040DA2" w:rsidP="00040DA2">
      <w:pPr>
        <w:pStyle w:val="2"/>
        <w:spacing w:line="240" w:lineRule="auto"/>
        <w:ind w:right="98" w:firstLine="851"/>
        <w:jc w:val="both"/>
        <w:rPr>
          <w:rFonts w:ascii="Times New Roman" w:hAnsi="Times New Roman" w:cs="Times New Roman"/>
          <w:b w:val="0"/>
          <w:i w:val="0"/>
          <w:sz w:val="24"/>
          <w:szCs w:val="24"/>
        </w:rPr>
      </w:pPr>
      <w:r w:rsidRPr="00040DA2">
        <w:rPr>
          <w:rFonts w:ascii="Times New Roman" w:hAnsi="Times New Roman" w:cs="Times New Roman"/>
          <w:b w:val="0"/>
          <w:i w:val="0"/>
          <w:sz w:val="24"/>
          <w:szCs w:val="24"/>
        </w:rPr>
        <w:t>Учебный</w:t>
      </w:r>
      <w:r w:rsidRPr="00040DA2">
        <w:rPr>
          <w:rFonts w:ascii="Times New Roman" w:hAnsi="Times New Roman" w:cs="Times New Roman"/>
          <w:b w:val="0"/>
          <w:i w:val="0"/>
          <w:spacing w:val="1"/>
          <w:sz w:val="24"/>
          <w:szCs w:val="24"/>
        </w:rPr>
        <w:t xml:space="preserve"> </w:t>
      </w:r>
      <w:r w:rsidRPr="00040DA2">
        <w:rPr>
          <w:rFonts w:ascii="Times New Roman" w:hAnsi="Times New Roman" w:cs="Times New Roman"/>
          <w:b w:val="0"/>
          <w:i w:val="0"/>
          <w:sz w:val="24"/>
          <w:szCs w:val="24"/>
        </w:rPr>
        <w:t>план</w:t>
      </w:r>
      <w:r w:rsidRPr="00040DA2">
        <w:rPr>
          <w:rFonts w:ascii="Times New Roman" w:hAnsi="Times New Roman" w:cs="Times New Roman"/>
          <w:b w:val="0"/>
          <w:i w:val="0"/>
          <w:spacing w:val="1"/>
          <w:sz w:val="24"/>
          <w:szCs w:val="24"/>
        </w:rPr>
        <w:t xml:space="preserve"> </w:t>
      </w:r>
      <w:r w:rsidRPr="00040DA2">
        <w:rPr>
          <w:rFonts w:ascii="Times New Roman" w:hAnsi="Times New Roman" w:cs="Times New Roman"/>
          <w:b w:val="0"/>
          <w:i w:val="0"/>
          <w:sz w:val="24"/>
          <w:szCs w:val="24"/>
        </w:rPr>
        <w:t>основной</w:t>
      </w:r>
      <w:r w:rsidRPr="00040DA2">
        <w:rPr>
          <w:rFonts w:ascii="Times New Roman" w:hAnsi="Times New Roman" w:cs="Times New Roman"/>
          <w:b w:val="0"/>
          <w:i w:val="0"/>
          <w:spacing w:val="1"/>
          <w:sz w:val="24"/>
          <w:szCs w:val="24"/>
        </w:rPr>
        <w:t xml:space="preserve"> </w:t>
      </w:r>
      <w:r w:rsidRPr="00040DA2">
        <w:rPr>
          <w:rFonts w:ascii="Times New Roman" w:hAnsi="Times New Roman" w:cs="Times New Roman"/>
          <w:b w:val="0"/>
          <w:i w:val="0"/>
          <w:sz w:val="24"/>
          <w:szCs w:val="24"/>
        </w:rPr>
        <w:t>общеобразовательной</w:t>
      </w:r>
      <w:r w:rsidRPr="00040DA2">
        <w:rPr>
          <w:rFonts w:ascii="Times New Roman" w:hAnsi="Times New Roman" w:cs="Times New Roman"/>
          <w:b w:val="0"/>
          <w:i w:val="0"/>
          <w:spacing w:val="1"/>
          <w:sz w:val="24"/>
          <w:szCs w:val="24"/>
        </w:rPr>
        <w:t xml:space="preserve"> </w:t>
      </w:r>
      <w:r w:rsidRPr="00040DA2">
        <w:rPr>
          <w:rFonts w:ascii="Times New Roman" w:hAnsi="Times New Roman" w:cs="Times New Roman"/>
          <w:b w:val="0"/>
          <w:i w:val="0"/>
          <w:sz w:val="24"/>
          <w:szCs w:val="24"/>
        </w:rPr>
        <w:t>программы</w:t>
      </w:r>
      <w:r w:rsidRPr="00040DA2">
        <w:rPr>
          <w:rFonts w:ascii="Times New Roman" w:hAnsi="Times New Roman" w:cs="Times New Roman"/>
          <w:b w:val="0"/>
          <w:i w:val="0"/>
          <w:spacing w:val="-67"/>
          <w:sz w:val="24"/>
          <w:szCs w:val="24"/>
        </w:rPr>
        <w:t xml:space="preserve"> </w:t>
      </w:r>
      <w:r w:rsidRPr="00040DA2">
        <w:rPr>
          <w:rFonts w:ascii="Times New Roman" w:hAnsi="Times New Roman" w:cs="Times New Roman"/>
          <w:b w:val="0"/>
          <w:i w:val="0"/>
          <w:sz w:val="24"/>
          <w:szCs w:val="24"/>
        </w:rPr>
        <w:t>начального общего образования в соответствии с ФГОС НОО (5-дневна</w:t>
      </w:r>
      <w:bookmarkStart w:id="14" w:name="_GoBack"/>
      <w:bookmarkEnd w:id="14"/>
      <w:r w:rsidRPr="00040DA2">
        <w:rPr>
          <w:rFonts w:ascii="Times New Roman" w:hAnsi="Times New Roman" w:cs="Times New Roman"/>
          <w:b w:val="0"/>
          <w:i w:val="0"/>
          <w:sz w:val="24"/>
          <w:szCs w:val="24"/>
        </w:rPr>
        <w:t>я</w:t>
      </w:r>
      <w:r w:rsidRPr="00040DA2">
        <w:rPr>
          <w:rFonts w:ascii="Times New Roman" w:hAnsi="Times New Roman" w:cs="Times New Roman"/>
          <w:b w:val="0"/>
          <w:i w:val="0"/>
          <w:spacing w:val="-67"/>
          <w:sz w:val="24"/>
          <w:szCs w:val="24"/>
        </w:rPr>
        <w:t xml:space="preserve"> </w:t>
      </w:r>
      <w:r w:rsidRPr="00040DA2">
        <w:rPr>
          <w:rFonts w:ascii="Times New Roman" w:hAnsi="Times New Roman" w:cs="Times New Roman"/>
          <w:b w:val="0"/>
          <w:i w:val="0"/>
          <w:sz w:val="24"/>
          <w:szCs w:val="24"/>
        </w:rPr>
        <w:t>учебная</w:t>
      </w:r>
      <w:r w:rsidRPr="00040DA2">
        <w:rPr>
          <w:rFonts w:ascii="Times New Roman" w:hAnsi="Times New Roman" w:cs="Times New Roman"/>
          <w:b w:val="0"/>
          <w:i w:val="0"/>
          <w:spacing w:val="-3"/>
          <w:sz w:val="24"/>
          <w:szCs w:val="24"/>
        </w:rPr>
        <w:t xml:space="preserve"> </w:t>
      </w:r>
      <w:r w:rsidRPr="00040DA2">
        <w:rPr>
          <w:rFonts w:ascii="Times New Roman" w:hAnsi="Times New Roman" w:cs="Times New Roman"/>
          <w:b w:val="0"/>
          <w:i w:val="0"/>
          <w:sz w:val="24"/>
          <w:szCs w:val="24"/>
        </w:rPr>
        <w:t>неделя)</w:t>
      </w:r>
    </w:p>
    <w:p w:rsidR="00040DA2" w:rsidRDefault="00040DA2" w:rsidP="00040DA2">
      <w:pPr>
        <w:ind w:right="98"/>
        <w:jc w:val="both"/>
        <w:rPr>
          <w:rFonts w:ascii="Times New Roman" w:hAnsi="Times New Roman" w:cs="Times New Roman"/>
          <w:b/>
          <w:sz w:val="24"/>
          <w:szCs w:val="24"/>
        </w:rPr>
      </w:pPr>
    </w:p>
    <w:p w:rsidR="00040DA2" w:rsidRDefault="00040DA2" w:rsidP="00040DA2">
      <w:pPr>
        <w:pStyle w:val="a7"/>
        <w:ind w:right="98" w:firstLine="851"/>
        <w:rPr>
          <w:b/>
          <w:sz w:val="24"/>
          <w:szCs w:val="24"/>
        </w:rPr>
        <w:sectPr w:rsidR="00040DA2" w:rsidSect="00A742A8">
          <w:pgSz w:w="11910" w:h="16840"/>
          <w:pgMar w:top="1040" w:right="711" w:bottom="851" w:left="1020" w:header="0" w:footer="559" w:gutter="0"/>
          <w:cols w:space="720"/>
          <w:docGrid w:linePitch="299"/>
        </w:sectPr>
      </w:pPr>
    </w:p>
    <w:p w:rsidR="00FD5E65" w:rsidRDefault="00FD5E65" w:rsidP="00FD5E65">
      <w:pPr>
        <w:ind w:right="98"/>
        <w:jc w:val="center"/>
        <w:rPr>
          <w:sz w:val="24"/>
          <w:szCs w:val="24"/>
          <w:lang w:eastAsia="ru-RU"/>
        </w:rPr>
        <w:sectPr w:rsidR="00FD5E65" w:rsidSect="00FD5E65">
          <w:footerReference w:type="default" r:id="rId12"/>
          <w:footerReference w:type="first" r:id="rId13"/>
          <w:pgSz w:w="16838" w:h="11906" w:orient="landscape"/>
          <w:pgMar w:top="1134" w:right="709" w:bottom="567" w:left="1134" w:header="567" w:footer="0" w:gutter="0"/>
          <w:cols w:space="708"/>
          <w:titlePg/>
          <w:docGrid w:linePitch="360"/>
        </w:sectPr>
      </w:pPr>
      <w:r w:rsidRPr="00AC77A5">
        <w:rPr>
          <w:rFonts w:ascii="Times New Roman" w:hAnsi="Times New Roman" w:cs="Times New Roman"/>
          <w:b/>
          <w:bCs/>
          <w:sz w:val="24"/>
          <w:szCs w:val="24"/>
          <w:lang w:eastAsia="ru-RU"/>
        </w:rPr>
        <w:lastRenderedPageBreak/>
        <w:t>Учебный план  уровня НОО МАОУ "Гимназия № 48"</w:t>
      </w:r>
      <w:r w:rsidRPr="00AC77A5">
        <w:rPr>
          <w:rFonts w:ascii="Times New Roman" w:hAnsi="Times New Roman" w:cs="Times New Roman"/>
          <w:b/>
          <w:bCs/>
          <w:sz w:val="24"/>
          <w:szCs w:val="24"/>
          <w:lang w:eastAsia="ru-RU"/>
        </w:rPr>
        <w:br/>
        <w:t xml:space="preserve"> 202</w:t>
      </w:r>
      <w:r>
        <w:rPr>
          <w:rFonts w:ascii="Times New Roman" w:hAnsi="Times New Roman" w:cs="Times New Roman"/>
          <w:b/>
          <w:bCs/>
          <w:sz w:val="24"/>
          <w:szCs w:val="24"/>
          <w:lang w:eastAsia="ru-RU"/>
        </w:rPr>
        <w:t>4</w:t>
      </w:r>
      <w:r w:rsidRPr="00AC77A5">
        <w:rPr>
          <w:rFonts w:ascii="Times New Roman" w:hAnsi="Times New Roman" w:cs="Times New Roman"/>
          <w:b/>
          <w:bCs/>
          <w:sz w:val="24"/>
          <w:szCs w:val="24"/>
          <w:lang w:eastAsia="ru-RU"/>
        </w:rPr>
        <w:t>-202</w:t>
      </w:r>
      <w:r>
        <w:rPr>
          <w:rFonts w:ascii="Times New Roman" w:hAnsi="Times New Roman" w:cs="Times New Roman"/>
          <w:b/>
          <w:bCs/>
          <w:sz w:val="24"/>
          <w:szCs w:val="24"/>
          <w:lang w:eastAsia="ru-RU"/>
        </w:rPr>
        <w:t>5</w:t>
      </w:r>
      <w:r w:rsidRPr="00AC77A5">
        <w:rPr>
          <w:rFonts w:ascii="Times New Roman" w:hAnsi="Times New Roman" w:cs="Times New Roman"/>
          <w:b/>
          <w:bCs/>
          <w:sz w:val="24"/>
          <w:szCs w:val="24"/>
          <w:lang w:eastAsia="ru-RU"/>
        </w:rPr>
        <w:t xml:space="preserve"> уч. </w:t>
      </w:r>
      <w:proofErr w:type="spellStart"/>
      <w:r w:rsidRPr="00AC77A5">
        <w:rPr>
          <w:rFonts w:ascii="Times New Roman" w:hAnsi="Times New Roman" w:cs="Times New Roman"/>
          <w:b/>
          <w:bCs/>
          <w:sz w:val="24"/>
          <w:szCs w:val="24"/>
          <w:lang w:eastAsia="ru-RU"/>
        </w:rPr>
        <w:t>г.г</w:t>
      </w:r>
      <w:proofErr w:type="spellEnd"/>
      <w:r w:rsidRPr="00AC77A5">
        <w:rPr>
          <w:rFonts w:ascii="Times New Roman" w:hAnsi="Times New Roman" w:cs="Times New Roman"/>
          <w:b/>
          <w:bCs/>
          <w:sz w:val="24"/>
          <w:szCs w:val="24"/>
          <w:lang w:eastAsia="ru-RU"/>
        </w:rPr>
        <w:t xml:space="preserve">.  </w:t>
      </w:r>
    </w:p>
    <w:p w:rsidR="00040DA2" w:rsidRPr="00040DA2" w:rsidRDefault="00040DA2" w:rsidP="00040DA2">
      <w:pPr>
        <w:rPr>
          <w:rFonts w:ascii="Times New Roman" w:hAnsi="Times New Roman" w:cs="Times New Roman"/>
          <w:sz w:val="24"/>
          <w:szCs w:val="24"/>
        </w:rPr>
      </w:pPr>
    </w:p>
    <w:p w:rsidR="00FD5E65" w:rsidRPr="00AC77A5" w:rsidRDefault="00FD5E65" w:rsidP="00FD5E65">
      <w:pPr>
        <w:pStyle w:val="docdata"/>
        <w:spacing w:before="0" w:beforeAutospacing="0" w:after="0" w:afterAutospacing="0" w:line="360" w:lineRule="auto"/>
        <w:ind w:right="98"/>
        <w:jc w:val="center"/>
      </w:pPr>
      <w:r w:rsidRPr="00AC77A5">
        <w:rPr>
          <w:b/>
          <w:bCs/>
          <w:color w:val="000000"/>
        </w:rPr>
        <w:t xml:space="preserve">3.2. КАЛЕНДАРНЫЙ УЧЕБНЫЙ ГРАФИК </w:t>
      </w:r>
    </w:p>
    <w:p w:rsidR="00FD5E65" w:rsidRPr="00AC77A5" w:rsidRDefault="00FD5E65" w:rsidP="00FD5E65">
      <w:pPr>
        <w:pStyle w:val="ae"/>
        <w:spacing w:before="0" w:after="0"/>
        <w:ind w:right="98"/>
        <w:jc w:val="center"/>
      </w:pPr>
      <w:r w:rsidRPr="00AC77A5">
        <w:rPr>
          <w:b/>
          <w:bCs/>
          <w:color w:val="000000"/>
        </w:rPr>
        <w:t>на 202</w:t>
      </w:r>
      <w:r>
        <w:rPr>
          <w:b/>
          <w:bCs/>
          <w:color w:val="000000"/>
        </w:rPr>
        <w:t>4</w:t>
      </w:r>
      <w:r w:rsidRPr="00AC77A5">
        <w:rPr>
          <w:b/>
          <w:bCs/>
          <w:color w:val="000000"/>
        </w:rPr>
        <w:t>-20</w:t>
      </w:r>
      <w:r>
        <w:rPr>
          <w:b/>
          <w:bCs/>
          <w:color w:val="000000"/>
        </w:rPr>
        <w:t>25</w:t>
      </w:r>
      <w:r w:rsidRPr="00AC77A5">
        <w:rPr>
          <w:b/>
          <w:bCs/>
          <w:color w:val="000000"/>
        </w:rPr>
        <w:t xml:space="preserve"> учебный год</w:t>
      </w:r>
    </w:p>
    <w:p w:rsidR="00FD5E65" w:rsidRPr="00AC77A5" w:rsidRDefault="00FD5E65" w:rsidP="00FD5E65">
      <w:pPr>
        <w:pStyle w:val="ae"/>
        <w:spacing w:before="0" w:after="0"/>
        <w:ind w:right="98"/>
        <w:jc w:val="center"/>
        <w:rPr>
          <w:b/>
          <w:bCs/>
          <w:color w:val="000000"/>
        </w:rPr>
      </w:pPr>
      <w:r w:rsidRPr="00AC77A5">
        <w:rPr>
          <w:b/>
          <w:bCs/>
          <w:color w:val="000000"/>
        </w:rPr>
        <w:t xml:space="preserve">ОБУЧАЮЩИХСЯ С ОГРАНИЧЕННЫМИ ВОЗМОЖНОСТЯМИ ЗДОРОВЬЯ </w:t>
      </w:r>
    </w:p>
    <w:p w:rsidR="00FD5E65" w:rsidRDefault="00FD5E65" w:rsidP="00FD5E65">
      <w:pPr>
        <w:ind w:right="98"/>
        <w:jc w:val="center"/>
        <w:rPr>
          <w:rFonts w:ascii="Times New Roman" w:hAnsi="Times New Roman" w:cs="Times New Roman"/>
          <w:b/>
          <w:sz w:val="24"/>
          <w:szCs w:val="24"/>
        </w:rPr>
      </w:pPr>
      <w:r w:rsidRPr="00AC77A5">
        <w:rPr>
          <w:rFonts w:ascii="Times New Roman" w:hAnsi="Times New Roman" w:cs="Times New Roman"/>
          <w:b/>
          <w:sz w:val="24"/>
          <w:szCs w:val="24"/>
        </w:rPr>
        <w:t>УРОВЕНЬ НАЧАЛЬНОГО ОБЩЕГО ОБРАЗОВАНИЯ</w:t>
      </w:r>
    </w:p>
    <w:p w:rsidR="00FD5E65" w:rsidRDefault="00FD5E65" w:rsidP="00FD5E65">
      <w:pPr>
        <w:ind w:right="98"/>
        <w:jc w:val="center"/>
        <w:rPr>
          <w:rFonts w:ascii="Times New Roman" w:hAnsi="Times New Roman" w:cs="Times New Roman"/>
          <w:b/>
          <w:sz w:val="24"/>
          <w:szCs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35"/>
        <w:gridCol w:w="1701"/>
        <w:gridCol w:w="1701"/>
        <w:gridCol w:w="3118"/>
      </w:tblGrid>
      <w:tr w:rsidR="00A13886" w:rsidRPr="004A6A44" w:rsidTr="00A742A8">
        <w:trPr>
          <w:trHeight w:val="801"/>
        </w:trPr>
        <w:tc>
          <w:tcPr>
            <w:tcW w:w="2518" w:type="dxa"/>
          </w:tcPr>
          <w:p w:rsidR="00A13886" w:rsidRPr="00A13886" w:rsidRDefault="00A13886" w:rsidP="00A13886">
            <w:pPr>
              <w:spacing w:after="0" w:line="240" w:lineRule="auto"/>
              <w:jc w:val="center"/>
              <w:rPr>
                <w:rFonts w:ascii="Times New Roman" w:hAnsi="Times New Roman" w:cs="Times New Roman"/>
                <w:b/>
                <w:sz w:val="24"/>
                <w:szCs w:val="24"/>
              </w:rPr>
            </w:pPr>
            <w:r w:rsidRPr="00A13886">
              <w:rPr>
                <w:rFonts w:ascii="Times New Roman" w:hAnsi="Times New Roman" w:cs="Times New Roman"/>
                <w:b/>
                <w:sz w:val="24"/>
                <w:szCs w:val="24"/>
              </w:rPr>
              <w:t>Периоды образовательного процесса</w:t>
            </w:r>
          </w:p>
        </w:tc>
        <w:tc>
          <w:tcPr>
            <w:tcW w:w="1735" w:type="dxa"/>
            <w:vAlign w:val="center"/>
          </w:tcPr>
          <w:p w:rsidR="00A13886" w:rsidRPr="00A13886" w:rsidRDefault="00A13886" w:rsidP="00A13886">
            <w:pPr>
              <w:spacing w:after="0" w:line="240" w:lineRule="auto"/>
              <w:jc w:val="center"/>
              <w:rPr>
                <w:rFonts w:ascii="Times New Roman" w:hAnsi="Times New Roman" w:cs="Times New Roman"/>
                <w:b/>
                <w:sz w:val="24"/>
                <w:szCs w:val="24"/>
              </w:rPr>
            </w:pPr>
            <w:r w:rsidRPr="00A13886">
              <w:rPr>
                <w:rFonts w:ascii="Times New Roman" w:hAnsi="Times New Roman" w:cs="Times New Roman"/>
                <w:b/>
                <w:sz w:val="24"/>
                <w:szCs w:val="24"/>
              </w:rPr>
              <w:t>1 класс</w:t>
            </w:r>
          </w:p>
        </w:tc>
        <w:tc>
          <w:tcPr>
            <w:tcW w:w="1701" w:type="dxa"/>
            <w:vAlign w:val="center"/>
          </w:tcPr>
          <w:p w:rsidR="00A13886" w:rsidRPr="00A13886" w:rsidRDefault="00A13886" w:rsidP="00A13886">
            <w:pPr>
              <w:spacing w:after="0" w:line="240" w:lineRule="auto"/>
              <w:jc w:val="center"/>
              <w:rPr>
                <w:rFonts w:ascii="Times New Roman" w:hAnsi="Times New Roman" w:cs="Times New Roman"/>
                <w:b/>
                <w:sz w:val="24"/>
                <w:szCs w:val="24"/>
              </w:rPr>
            </w:pPr>
            <w:r w:rsidRPr="00A13886">
              <w:rPr>
                <w:rFonts w:ascii="Times New Roman" w:hAnsi="Times New Roman" w:cs="Times New Roman"/>
                <w:b/>
                <w:sz w:val="24"/>
                <w:szCs w:val="24"/>
              </w:rPr>
              <w:t>2 класс</w:t>
            </w:r>
          </w:p>
        </w:tc>
        <w:tc>
          <w:tcPr>
            <w:tcW w:w="1701" w:type="dxa"/>
            <w:vAlign w:val="center"/>
          </w:tcPr>
          <w:p w:rsidR="00A13886" w:rsidRPr="00A13886" w:rsidRDefault="00A13886" w:rsidP="00A13886">
            <w:pPr>
              <w:spacing w:after="0" w:line="240" w:lineRule="auto"/>
              <w:jc w:val="center"/>
              <w:rPr>
                <w:rFonts w:ascii="Times New Roman" w:hAnsi="Times New Roman" w:cs="Times New Roman"/>
                <w:b/>
                <w:sz w:val="24"/>
                <w:szCs w:val="24"/>
              </w:rPr>
            </w:pPr>
            <w:r w:rsidRPr="00A13886">
              <w:rPr>
                <w:rFonts w:ascii="Times New Roman" w:hAnsi="Times New Roman" w:cs="Times New Roman"/>
                <w:b/>
                <w:sz w:val="24"/>
                <w:szCs w:val="24"/>
              </w:rPr>
              <w:t>3 класс</w:t>
            </w:r>
          </w:p>
        </w:tc>
        <w:tc>
          <w:tcPr>
            <w:tcW w:w="3118" w:type="dxa"/>
            <w:vAlign w:val="center"/>
          </w:tcPr>
          <w:p w:rsidR="00A13886" w:rsidRPr="00A13886" w:rsidRDefault="00A13886" w:rsidP="00A13886">
            <w:pPr>
              <w:spacing w:after="0" w:line="240" w:lineRule="auto"/>
              <w:jc w:val="center"/>
              <w:rPr>
                <w:rFonts w:ascii="Times New Roman" w:hAnsi="Times New Roman" w:cs="Times New Roman"/>
                <w:b/>
                <w:sz w:val="24"/>
                <w:szCs w:val="24"/>
              </w:rPr>
            </w:pPr>
            <w:r w:rsidRPr="00A13886">
              <w:rPr>
                <w:rFonts w:ascii="Times New Roman" w:hAnsi="Times New Roman" w:cs="Times New Roman"/>
                <w:b/>
                <w:sz w:val="24"/>
                <w:szCs w:val="24"/>
              </w:rPr>
              <w:t>4 класс</w:t>
            </w:r>
          </w:p>
        </w:tc>
      </w:tr>
      <w:tr w:rsidR="00A13886" w:rsidRPr="004A6A44" w:rsidTr="00A742A8">
        <w:trPr>
          <w:trHeight w:val="191"/>
        </w:trPr>
        <w:tc>
          <w:tcPr>
            <w:tcW w:w="2518" w:type="dxa"/>
          </w:tcPr>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sz w:val="24"/>
                <w:szCs w:val="24"/>
              </w:rPr>
              <w:t>Начало учебного года</w:t>
            </w:r>
          </w:p>
        </w:tc>
        <w:tc>
          <w:tcPr>
            <w:tcW w:w="8255" w:type="dxa"/>
            <w:gridSpan w:val="4"/>
            <w:tcBorders>
              <w:top w:val="nil"/>
              <w:bottom w:val="nil"/>
            </w:tcBorders>
            <w:shd w:val="clear" w:color="auto" w:fill="auto"/>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02 сентября 2024г.</w:t>
            </w:r>
          </w:p>
        </w:tc>
      </w:tr>
      <w:tr w:rsidR="00A13886" w:rsidRPr="004A6A44" w:rsidTr="00A742A8">
        <w:trPr>
          <w:trHeight w:val="843"/>
        </w:trPr>
        <w:tc>
          <w:tcPr>
            <w:tcW w:w="2518" w:type="dxa"/>
          </w:tcPr>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sz w:val="24"/>
                <w:szCs w:val="24"/>
              </w:rPr>
              <w:t>Учебная четверть, каникулы</w:t>
            </w:r>
          </w:p>
        </w:tc>
        <w:tc>
          <w:tcPr>
            <w:tcW w:w="8255" w:type="dxa"/>
            <w:gridSpan w:val="4"/>
          </w:tcPr>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b/>
                <w:sz w:val="24"/>
                <w:szCs w:val="24"/>
                <w:lang w:val="en-US"/>
              </w:rPr>
              <w:t>I</w:t>
            </w:r>
            <w:r w:rsidRPr="00A13886">
              <w:rPr>
                <w:rFonts w:ascii="Times New Roman" w:hAnsi="Times New Roman" w:cs="Times New Roman"/>
                <w:b/>
                <w:sz w:val="24"/>
                <w:szCs w:val="24"/>
              </w:rPr>
              <w:t xml:space="preserve"> четверть:</w:t>
            </w:r>
            <w:r w:rsidRPr="00A13886">
              <w:rPr>
                <w:rFonts w:ascii="Times New Roman" w:hAnsi="Times New Roman" w:cs="Times New Roman"/>
                <w:sz w:val="24"/>
                <w:szCs w:val="24"/>
              </w:rPr>
              <w:t xml:space="preserve"> 02 сентября 2024г. – 26 октября 2024г. </w:t>
            </w:r>
          </w:p>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b/>
                <w:sz w:val="24"/>
                <w:szCs w:val="24"/>
                <w:lang w:val="en-US"/>
              </w:rPr>
              <w:t>II</w:t>
            </w:r>
            <w:r w:rsidRPr="00A13886">
              <w:rPr>
                <w:rFonts w:ascii="Times New Roman" w:hAnsi="Times New Roman" w:cs="Times New Roman"/>
                <w:b/>
                <w:sz w:val="24"/>
                <w:szCs w:val="24"/>
              </w:rPr>
              <w:t xml:space="preserve"> четверть</w:t>
            </w:r>
            <w:r w:rsidRPr="00A13886">
              <w:rPr>
                <w:rFonts w:ascii="Times New Roman" w:hAnsi="Times New Roman" w:cs="Times New Roman"/>
                <w:sz w:val="24"/>
                <w:szCs w:val="24"/>
              </w:rPr>
              <w:t xml:space="preserve">: 05 ноября 2024г. – 28 декабря 2024г. </w:t>
            </w:r>
          </w:p>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b/>
                <w:sz w:val="24"/>
                <w:szCs w:val="24"/>
                <w:lang w:val="en-US"/>
              </w:rPr>
              <w:t>III</w:t>
            </w:r>
            <w:r w:rsidRPr="00A13886">
              <w:rPr>
                <w:rFonts w:ascii="Times New Roman" w:hAnsi="Times New Roman" w:cs="Times New Roman"/>
                <w:b/>
                <w:sz w:val="24"/>
                <w:szCs w:val="24"/>
              </w:rPr>
              <w:t xml:space="preserve"> четверть</w:t>
            </w:r>
            <w:r w:rsidRPr="00A13886">
              <w:rPr>
                <w:rFonts w:ascii="Times New Roman" w:hAnsi="Times New Roman" w:cs="Times New Roman"/>
                <w:sz w:val="24"/>
                <w:szCs w:val="24"/>
              </w:rPr>
              <w:t>: 09 января 2025г. – 21 марта 2025г.</w:t>
            </w:r>
          </w:p>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b/>
                <w:sz w:val="24"/>
                <w:szCs w:val="24"/>
                <w:lang w:val="en-US"/>
              </w:rPr>
              <w:t>IV</w:t>
            </w:r>
            <w:r w:rsidRPr="00A13886">
              <w:rPr>
                <w:rFonts w:ascii="Times New Roman" w:hAnsi="Times New Roman" w:cs="Times New Roman"/>
                <w:b/>
                <w:sz w:val="24"/>
                <w:szCs w:val="24"/>
              </w:rPr>
              <w:t xml:space="preserve"> четверть</w:t>
            </w:r>
            <w:r w:rsidRPr="00A13886">
              <w:rPr>
                <w:rFonts w:ascii="Times New Roman" w:hAnsi="Times New Roman" w:cs="Times New Roman"/>
                <w:sz w:val="24"/>
                <w:szCs w:val="24"/>
              </w:rPr>
              <w:t xml:space="preserve">: 31 марта 2025г. – 27 мая 2025г. </w:t>
            </w:r>
          </w:p>
          <w:p w:rsidR="00A13886" w:rsidRPr="00A13886" w:rsidRDefault="00A13886" w:rsidP="00A13886">
            <w:pPr>
              <w:spacing w:after="0" w:line="240" w:lineRule="auto"/>
              <w:rPr>
                <w:rFonts w:ascii="Times New Roman" w:hAnsi="Times New Roman" w:cs="Times New Roman"/>
                <w:b/>
                <w:sz w:val="24"/>
                <w:szCs w:val="24"/>
              </w:rPr>
            </w:pPr>
            <w:r w:rsidRPr="00A13886">
              <w:rPr>
                <w:rFonts w:ascii="Times New Roman" w:hAnsi="Times New Roman" w:cs="Times New Roman"/>
                <w:b/>
                <w:sz w:val="24"/>
                <w:szCs w:val="24"/>
              </w:rPr>
              <w:t>Каникулы:</w:t>
            </w:r>
          </w:p>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sz w:val="24"/>
                <w:szCs w:val="24"/>
              </w:rPr>
              <w:t>27 октября 2024г. – 04 ноября 2024г. (9 дней)</w:t>
            </w:r>
          </w:p>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sz w:val="24"/>
                <w:szCs w:val="24"/>
              </w:rPr>
              <w:t>29 декабря 2024г. – 08 января 2025г. (11 дней)</w:t>
            </w:r>
          </w:p>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b/>
                <w:sz w:val="24"/>
                <w:szCs w:val="24"/>
              </w:rPr>
              <w:t>Дополнительные для 1 классов:</w:t>
            </w:r>
            <w:r w:rsidRPr="00A13886">
              <w:rPr>
                <w:rFonts w:ascii="Times New Roman" w:hAnsi="Times New Roman" w:cs="Times New Roman"/>
                <w:sz w:val="24"/>
                <w:szCs w:val="24"/>
              </w:rPr>
              <w:t xml:space="preserve"> </w:t>
            </w:r>
          </w:p>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sz w:val="24"/>
                <w:szCs w:val="24"/>
              </w:rPr>
              <w:t>08 февраля 2025г. – 16 февраля 2025г. (9 дней)</w:t>
            </w:r>
          </w:p>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sz w:val="24"/>
                <w:szCs w:val="24"/>
              </w:rPr>
              <w:t>22 марта 2025г. – 30 марта 2025г. (9 дней)</w:t>
            </w:r>
          </w:p>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sz w:val="24"/>
                <w:szCs w:val="24"/>
              </w:rPr>
              <w:t>28 мая 2025г. – 31 августа 2025г.</w:t>
            </w:r>
          </w:p>
        </w:tc>
      </w:tr>
      <w:tr w:rsidR="00A13886" w:rsidRPr="004A6A44" w:rsidTr="00A742A8">
        <w:trPr>
          <w:trHeight w:val="522"/>
        </w:trPr>
        <w:tc>
          <w:tcPr>
            <w:tcW w:w="2518" w:type="dxa"/>
          </w:tcPr>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sz w:val="24"/>
                <w:szCs w:val="24"/>
              </w:rPr>
              <w:t>Промежуточная аттестация</w:t>
            </w:r>
          </w:p>
        </w:tc>
        <w:tc>
          <w:tcPr>
            <w:tcW w:w="8255" w:type="dxa"/>
            <w:gridSpan w:val="4"/>
            <w:vAlign w:val="center"/>
          </w:tcPr>
          <w:p w:rsidR="00A13886" w:rsidRPr="00A13886" w:rsidRDefault="00A13886" w:rsidP="00A13886">
            <w:pPr>
              <w:spacing w:after="0" w:line="240" w:lineRule="auto"/>
              <w:jc w:val="center"/>
              <w:rPr>
                <w:rFonts w:ascii="Times New Roman" w:hAnsi="Times New Roman" w:cs="Times New Roman"/>
                <w:b/>
                <w:sz w:val="24"/>
                <w:szCs w:val="24"/>
              </w:rPr>
            </w:pPr>
            <w:r w:rsidRPr="00A13886">
              <w:rPr>
                <w:rFonts w:ascii="Times New Roman" w:hAnsi="Times New Roman" w:cs="Times New Roman"/>
                <w:sz w:val="24"/>
                <w:szCs w:val="24"/>
              </w:rPr>
              <w:t>с 01.04.2025г. – 30.04.2025г.</w:t>
            </w:r>
          </w:p>
        </w:tc>
      </w:tr>
      <w:tr w:rsidR="00A13886" w:rsidRPr="004A6A44" w:rsidTr="00A742A8">
        <w:tc>
          <w:tcPr>
            <w:tcW w:w="2518" w:type="dxa"/>
          </w:tcPr>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sz w:val="24"/>
                <w:szCs w:val="24"/>
              </w:rPr>
              <w:t>Продолжительность учебного года (недель)</w:t>
            </w:r>
          </w:p>
        </w:tc>
        <w:tc>
          <w:tcPr>
            <w:tcW w:w="1735"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 xml:space="preserve">33 </w:t>
            </w:r>
          </w:p>
        </w:tc>
        <w:tc>
          <w:tcPr>
            <w:tcW w:w="1701"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34</w:t>
            </w:r>
          </w:p>
        </w:tc>
        <w:tc>
          <w:tcPr>
            <w:tcW w:w="1701"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34</w:t>
            </w:r>
          </w:p>
        </w:tc>
        <w:tc>
          <w:tcPr>
            <w:tcW w:w="3118"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34</w:t>
            </w:r>
          </w:p>
        </w:tc>
      </w:tr>
      <w:tr w:rsidR="00A13886" w:rsidRPr="004A6A44" w:rsidTr="00A742A8">
        <w:tc>
          <w:tcPr>
            <w:tcW w:w="2518" w:type="dxa"/>
          </w:tcPr>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sz w:val="24"/>
                <w:szCs w:val="24"/>
              </w:rPr>
              <w:t>Продолжительность учебной недели</w:t>
            </w:r>
          </w:p>
        </w:tc>
        <w:tc>
          <w:tcPr>
            <w:tcW w:w="1735"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5 дней</w:t>
            </w:r>
          </w:p>
        </w:tc>
        <w:tc>
          <w:tcPr>
            <w:tcW w:w="1701"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5 дней</w:t>
            </w:r>
          </w:p>
        </w:tc>
        <w:tc>
          <w:tcPr>
            <w:tcW w:w="1701"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5 дней</w:t>
            </w:r>
          </w:p>
        </w:tc>
        <w:tc>
          <w:tcPr>
            <w:tcW w:w="3118"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5 дней</w:t>
            </w:r>
          </w:p>
        </w:tc>
      </w:tr>
      <w:tr w:rsidR="00A13886" w:rsidRPr="004A6A44" w:rsidTr="00A742A8">
        <w:tc>
          <w:tcPr>
            <w:tcW w:w="2518" w:type="dxa"/>
          </w:tcPr>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sz w:val="24"/>
                <w:szCs w:val="24"/>
              </w:rPr>
              <w:t>Продолжительность урока</w:t>
            </w:r>
          </w:p>
        </w:tc>
        <w:tc>
          <w:tcPr>
            <w:tcW w:w="1735" w:type="dxa"/>
            <w:vAlign w:val="center"/>
          </w:tcPr>
          <w:p w:rsidR="00A13886" w:rsidRPr="00A13886" w:rsidRDefault="00A13886" w:rsidP="00A13886">
            <w:pPr>
              <w:spacing w:after="0" w:line="240" w:lineRule="auto"/>
              <w:jc w:val="center"/>
              <w:rPr>
                <w:rFonts w:ascii="Times New Roman" w:eastAsia="Calibri" w:hAnsi="Times New Roman" w:cs="Times New Roman"/>
                <w:sz w:val="24"/>
                <w:szCs w:val="24"/>
              </w:rPr>
            </w:pPr>
            <w:r w:rsidRPr="00A13886">
              <w:rPr>
                <w:rFonts w:ascii="Times New Roman" w:eastAsia="Calibri" w:hAnsi="Times New Roman" w:cs="Times New Roman"/>
                <w:sz w:val="24"/>
                <w:szCs w:val="24"/>
              </w:rPr>
              <w:t>40 минут</w:t>
            </w:r>
          </w:p>
          <w:p w:rsidR="00A13886" w:rsidRPr="00A13886" w:rsidRDefault="00A13886" w:rsidP="00A13886">
            <w:pPr>
              <w:spacing w:after="0" w:line="240" w:lineRule="auto"/>
              <w:jc w:val="center"/>
              <w:rPr>
                <w:rFonts w:ascii="Times New Roman" w:eastAsia="Calibri" w:hAnsi="Times New Roman" w:cs="Times New Roman"/>
                <w:sz w:val="24"/>
                <w:szCs w:val="24"/>
              </w:rPr>
            </w:pPr>
            <w:r w:rsidRPr="00A13886">
              <w:rPr>
                <w:rFonts w:ascii="Times New Roman" w:eastAsia="Calibri" w:hAnsi="Times New Roman" w:cs="Times New Roman"/>
                <w:sz w:val="24"/>
                <w:szCs w:val="24"/>
              </w:rPr>
              <w:t>(1 полугодие 35 минут)</w:t>
            </w:r>
          </w:p>
        </w:tc>
        <w:tc>
          <w:tcPr>
            <w:tcW w:w="1701"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45 минут</w:t>
            </w:r>
          </w:p>
        </w:tc>
        <w:tc>
          <w:tcPr>
            <w:tcW w:w="1701"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45 минут</w:t>
            </w:r>
          </w:p>
        </w:tc>
        <w:tc>
          <w:tcPr>
            <w:tcW w:w="3118"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45 минут</w:t>
            </w:r>
          </w:p>
        </w:tc>
      </w:tr>
      <w:tr w:rsidR="00A13886" w:rsidRPr="004A6A44" w:rsidTr="00A742A8">
        <w:tc>
          <w:tcPr>
            <w:tcW w:w="2518" w:type="dxa"/>
          </w:tcPr>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sz w:val="24"/>
                <w:szCs w:val="24"/>
              </w:rPr>
              <w:t>Окончание учебного года</w:t>
            </w:r>
          </w:p>
        </w:tc>
        <w:tc>
          <w:tcPr>
            <w:tcW w:w="1735"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27 мая</w:t>
            </w:r>
          </w:p>
        </w:tc>
        <w:tc>
          <w:tcPr>
            <w:tcW w:w="1701"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27 мая</w:t>
            </w:r>
          </w:p>
        </w:tc>
        <w:tc>
          <w:tcPr>
            <w:tcW w:w="1701"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26 мая</w:t>
            </w:r>
          </w:p>
        </w:tc>
        <w:tc>
          <w:tcPr>
            <w:tcW w:w="3118"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27 мая</w:t>
            </w:r>
          </w:p>
        </w:tc>
      </w:tr>
      <w:tr w:rsidR="00A13886" w:rsidRPr="004A6A44" w:rsidTr="00A742A8">
        <w:trPr>
          <w:trHeight w:val="70"/>
        </w:trPr>
        <w:tc>
          <w:tcPr>
            <w:tcW w:w="2518" w:type="dxa"/>
          </w:tcPr>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sz w:val="24"/>
                <w:szCs w:val="24"/>
              </w:rPr>
              <w:t>Сменность занятий</w:t>
            </w:r>
          </w:p>
        </w:tc>
        <w:tc>
          <w:tcPr>
            <w:tcW w:w="1735"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1 смена</w:t>
            </w:r>
          </w:p>
        </w:tc>
        <w:tc>
          <w:tcPr>
            <w:tcW w:w="1701"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1 смена</w:t>
            </w:r>
          </w:p>
        </w:tc>
        <w:tc>
          <w:tcPr>
            <w:tcW w:w="1701"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1 смена</w:t>
            </w:r>
          </w:p>
        </w:tc>
        <w:tc>
          <w:tcPr>
            <w:tcW w:w="3118"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1 смена</w:t>
            </w:r>
          </w:p>
        </w:tc>
      </w:tr>
      <w:tr w:rsidR="00A13886" w:rsidRPr="004A6A44" w:rsidTr="00A742A8">
        <w:tc>
          <w:tcPr>
            <w:tcW w:w="2518" w:type="dxa"/>
          </w:tcPr>
          <w:p w:rsidR="00A13886" w:rsidRPr="00A13886" w:rsidRDefault="00A13886" w:rsidP="00A13886">
            <w:pPr>
              <w:spacing w:after="0" w:line="240" w:lineRule="auto"/>
              <w:rPr>
                <w:rFonts w:ascii="Times New Roman" w:hAnsi="Times New Roman" w:cs="Times New Roman"/>
                <w:sz w:val="24"/>
                <w:szCs w:val="24"/>
              </w:rPr>
            </w:pPr>
            <w:r w:rsidRPr="00A13886">
              <w:rPr>
                <w:rFonts w:ascii="Times New Roman" w:hAnsi="Times New Roman" w:cs="Times New Roman"/>
                <w:sz w:val="24"/>
                <w:szCs w:val="24"/>
              </w:rPr>
              <w:t xml:space="preserve">Итоговые контрольные работы </w:t>
            </w:r>
          </w:p>
        </w:tc>
        <w:tc>
          <w:tcPr>
            <w:tcW w:w="1735" w:type="dxa"/>
            <w:vAlign w:val="center"/>
          </w:tcPr>
          <w:p w:rsidR="00A13886" w:rsidRPr="00A13886" w:rsidRDefault="00A13886" w:rsidP="00A13886">
            <w:pPr>
              <w:spacing w:after="0" w:line="240" w:lineRule="auto"/>
              <w:jc w:val="center"/>
              <w:rPr>
                <w:rFonts w:ascii="Times New Roman" w:hAnsi="Times New Roman" w:cs="Times New Roman"/>
                <w:sz w:val="24"/>
                <w:szCs w:val="24"/>
              </w:rPr>
            </w:pPr>
          </w:p>
        </w:tc>
        <w:tc>
          <w:tcPr>
            <w:tcW w:w="1701" w:type="dxa"/>
            <w:vAlign w:val="center"/>
          </w:tcPr>
          <w:p w:rsidR="00A13886" w:rsidRPr="00A13886" w:rsidRDefault="00A13886" w:rsidP="00A13886">
            <w:pPr>
              <w:spacing w:after="0" w:line="240" w:lineRule="auto"/>
              <w:jc w:val="center"/>
              <w:rPr>
                <w:rFonts w:ascii="Times New Roman" w:hAnsi="Times New Roman" w:cs="Times New Roman"/>
                <w:sz w:val="24"/>
                <w:szCs w:val="24"/>
              </w:rPr>
            </w:pPr>
          </w:p>
        </w:tc>
        <w:tc>
          <w:tcPr>
            <w:tcW w:w="1701" w:type="dxa"/>
            <w:vAlign w:val="center"/>
          </w:tcPr>
          <w:p w:rsidR="00A13886" w:rsidRPr="00A13886" w:rsidRDefault="00A13886" w:rsidP="00A13886">
            <w:pPr>
              <w:spacing w:after="0" w:line="240" w:lineRule="auto"/>
              <w:jc w:val="center"/>
              <w:rPr>
                <w:rFonts w:ascii="Times New Roman" w:hAnsi="Times New Roman" w:cs="Times New Roman"/>
                <w:sz w:val="24"/>
                <w:szCs w:val="24"/>
              </w:rPr>
            </w:pPr>
          </w:p>
        </w:tc>
        <w:tc>
          <w:tcPr>
            <w:tcW w:w="3118" w:type="dxa"/>
            <w:vAlign w:val="center"/>
          </w:tcPr>
          <w:p w:rsidR="00A13886" w:rsidRPr="00A13886" w:rsidRDefault="00A13886" w:rsidP="00A13886">
            <w:pPr>
              <w:spacing w:after="0" w:line="240" w:lineRule="auto"/>
              <w:jc w:val="center"/>
              <w:rPr>
                <w:rFonts w:ascii="Times New Roman" w:hAnsi="Times New Roman" w:cs="Times New Roman"/>
                <w:sz w:val="24"/>
                <w:szCs w:val="24"/>
              </w:rPr>
            </w:pPr>
            <w:r w:rsidRPr="00A13886">
              <w:rPr>
                <w:rFonts w:ascii="Times New Roman" w:hAnsi="Times New Roman" w:cs="Times New Roman"/>
                <w:sz w:val="24"/>
                <w:szCs w:val="24"/>
              </w:rPr>
              <w:t>По приказу МО Красноярского края</w:t>
            </w:r>
          </w:p>
        </w:tc>
      </w:tr>
    </w:tbl>
    <w:p w:rsidR="00A13886" w:rsidRDefault="00A13886" w:rsidP="00FD5E65">
      <w:pPr>
        <w:ind w:right="98"/>
        <w:jc w:val="center"/>
        <w:rPr>
          <w:rFonts w:ascii="Times New Roman" w:hAnsi="Times New Roman" w:cs="Times New Roman"/>
          <w:b/>
          <w:sz w:val="24"/>
          <w:szCs w:val="24"/>
        </w:rPr>
        <w:sectPr w:rsidR="00A13886" w:rsidSect="003558B4">
          <w:pgSz w:w="11906" w:h="16838"/>
          <w:pgMar w:top="709" w:right="567" w:bottom="1134" w:left="1134" w:header="567" w:footer="0" w:gutter="0"/>
          <w:cols w:space="708"/>
          <w:titlePg/>
          <w:docGrid w:linePitch="360"/>
        </w:sectPr>
      </w:pPr>
    </w:p>
    <w:tbl>
      <w:tblPr>
        <w:tblW w:w="18121" w:type="dxa"/>
        <w:tblInd w:w="-318" w:type="dxa"/>
        <w:tblLook w:val="04A0" w:firstRow="1" w:lastRow="0" w:firstColumn="1" w:lastColumn="0" w:noHBand="0" w:noVBand="1"/>
      </w:tblPr>
      <w:tblGrid>
        <w:gridCol w:w="2339"/>
        <w:gridCol w:w="2198"/>
        <w:gridCol w:w="1767"/>
        <w:gridCol w:w="1777"/>
        <w:gridCol w:w="680"/>
        <w:gridCol w:w="680"/>
        <w:gridCol w:w="680"/>
        <w:gridCol w:w="680"/>
        <w:gridCol w:w="680"/>
        <w:gridCol w:w="680"/>
        <w:gridCol w:w="680"/>
        <w:gridCol w:w="680"/>
        <w:gridCol w:w="680"/>
        <w:gridCol w:w="680"/>
        <w:gridCol w:w="680"/>
        <w:gridCol w:w="814"/>
        <w:gridCol w:w="724"/>
        <w:gridCol w:w="1022"/>
      </w:tblGrid>
      <w:tr w:rsidR="00FD5E65" w:rsidRPr="00A8749B" w:rsidTr="00FD5E65">
        <w:trPr>
          <w:trHeight w:val="285"/>
        </w:trPr>
        <w:tc>
          <w:tcPr>
            <w:tcW w:w="18121" w:type="dxa"/>
            <w:gridSpan w:val="18"/>
            <w:tcBorders>
              <w:top w:val="nil"/>
              <w:left w:val="nil"/>
              <w:bottom w:val="nil"/>
              <w:right w:val="nil"/>
            </w:tcBorders>
            <w:shd w:val="clear" w:color="auto" w:fill="auto"/>
            <w:vAlign w:val="bottom"/>
            <w:hideMark/>
          </w:tcPr>
          <w:p w:rsidR="00FD5E65" w:rsidRPr="00AC77A5" w:rsidRDefault="00FD5E65" w:rsidP="00A742A8">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4"/>
                <w:szCs w:val="20"/>
                <w:lang w:eastAsia="ru-RU"/>
              </w:rPr>
              <w:lastRenderedPageBreak/>
              <w:t>3.3.ВНЕУРОЧНАЯ ДЕЯТЕЛЬНОСТЬ НА 202</w:t>
            </w:r>
            <w:r>
              <w:rPr>
                <w:rFonts w:ascii="Times New Roman" w:hAnsi="Times New Roman" w:cs="Times New Roman"/>
                <w:b/>
                <w:bCs/>
                <w:sz w:val="24"/>
                <w:szCs w:val="20"/>
                <w:lang w:eastAsia="ru-RU"/>
              </w:rPr>
              <w:t>4</w:t>
            </w:r>
            <w:r w:rsidRPr="00AC77A5">
              <w:rPr>
                <w:rFonts w:ascii="Times New Roman" w:hAnsi="Times New Roman" w:cs="Times New Roman"/>
                <w:b/>
                <w:bCs/>
                <w:sz w:val="24"/>
                <w:szCs w:val="20"/>
                <w:lang w:eastAsia="ru-RU"/>
              </w:rPr>
              <w:t>-202</w:t>
            </w:r>
            <w:r>
              <w:rPr>
                <w:rFonts w:ascii="Times New Roman" w:hAnsi="Times New Roman" w:cs="Times New Roman"/>
                <w:b/>
                <w:bCs/>
                <w:sz w:val="24"/>
                <w:szCs w:val="20"/>
                <w:lang w:eastAsia="ru-RU"/>
              </w:rPr>
              <w:t>5</w:t>
            </w:r>
            <w:r w:rsidRPr="00AC77A5">
              <w:rPr>
                <w:rFonts w:ascii="Times New Roman" w:hAnsi="Times New Roman" w:cs="Times New Roman"/>
                <w:b/>
                <w:bCs/>
                <w:sz w:val="24"/>
                <w:szCs w:val="20"/>
                <w:lang w:eastAsia="ru-RU"/>
              </w:rPr>
              <w:t xml:space="preserve"> УЧЕБНЫЙ ГОД  </w:t>
            </w:r>
            <w:r w:rsidRPr="00AC77A5">
              <w:rPr>
                <w:rFonts w:ascii="Times New Roman" w:hAnsi="Times New Roman" w:cs="Times New Roman"/>
                <w:b/>
                <w:bCs/>
                <w:sz w:val="24"/>
                <w:szCs w:val="20"/>
                <w:lang w:eastAsia="ru-RU"/>
              </w:rPr>
              <w:br/>
            </w:r>
          </w:p>
        </w:tc>
      </w:tr>
      <w:tr w:rsidR="00FD5E65" w:rsidRPr="00A8749B" w:rsidTr="00FD5E65">
        <w:trPr>
          <w:gridAfter w:val="1"/>
          <w:wAfter w:w="1022" w:type="dxa"/>
          <w:trHeight w:val="495"/>
        </w:trPr>
        <w:tc>
          <w:tcPr>
            <w:tcW w:w="23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Направления</w:t>
            </w:r>
          </w:p>
        </w:tc>
        <w:tc>
          <w:tcPr>
            <w:tcW w:w="21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Структура (воспитательные мероприятия, внеурочная деятельность)</w:t>
            </w:r>
          </w:p>
        </w:tc>
        <w:tc>
          <w:tcPr>
            <w:tcW w:w="17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Состав (программы, проектная деятельность)</w:t>
            </w:r>
          </w:p>
        </w:tc>
        <w:tc>
          <w:tcPr>
            <w:tcW w:w="17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Форма организации</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5E65" w:rsidRPr="00AC77A5" w:rsidRDefault="00FD5E65" w:rsidP="00A742A8">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1а</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5E65" w:rsidRPr="00AC77A5" w:rsidRDefault="00FD5E65" w:rsidP="00A742A8">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1б</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5E65" w:rsidRPr="00AC77A5" w:rsidRDefault="00FD5E65" w:rsidP="00A742A8">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1в</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5E65" w:rsidRPr="00AC77A5" w:rsidRDefault="00FD5E65" w:rsidP="00A742A8">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2а</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5E65" w:rsidRPr="00AC77A5" w:rsidRDefault="00FD5E65" w:rsidP="00A742A8">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2б</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5E65" w:rsidRPr="00AC77A5" w:rsidRDefault="00FD5E65" w:rsidP="00A742A8">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2в</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5E65" w:rsidRPr="00AC77A5" w:rsidRDefault="00FD5E65" w:rsidP="00A742A8">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3а</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5E65" w:rsidRPr="00AC77A5" w:rsidRDefault="00FD5E65" w:rsidP="00A742A8">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3б</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5E65" w:rsidRPr="00AC77A5" w:rsidRDefault="00FD5E65" w:rsidP="00A742A8">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4а</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5E65" w:rsidRPr="00AC77A5" w:rsidRDefault="00FD5E65" w:rsidP="00A742A8">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4б</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5E65" w:rsidRPr="00AC77A5" w:rsidRDefault="00FD5E65" w:rsidP="00A742A8">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4в</w:t>
            </w:r>
          </w:p>
        </w:tc>
        <w:tc>
          <w:tcPr>
            <w:tcW w:w="8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5E65" w:rsidRPr="00AC77A5" w:rsidRDefault="00FD5E65" w:rsidP="00A742A8">
            <w:pPr>
              <w:ind w:right="98"/>
              <w:jc w:val="center"/>
              <w:rPr>
                <w:rFonts w:ascii="Times New Roman" w:hAnsi="Times New Roman" w:cs="Times New Roman"/>
                <w:b/>
                <w:bCs/>
                <w:sz w:val="20"/>
                <w:szCs w:val="20"/>
                <w:lang w:eastAsia="ru-RU"/>
              </w:rPr>
            </w:pPr>
            <w:r w:rsidRPr="00AC77A5">
              <w:rPr>
                <w:rFonts w:ascii="Times New Roman" w:hAnsi="Times New Roman" w:cs="Times New Roman"/>
                <w:b/>
                <w:bCs/>
                <w:sz w:val="20"/>
                <w:szCs w:val="20"/>
                <w:lang w:eastAsia="ru-RU"/>
              </w:rPr>
              <w:t xml:space="preserve">Всего </w:t>
            </w:r>
          </w:p>
        </w:tc>
        <w:tc>
          <w:tcPr>
            <w:tcW w:w="724" w:type="dxa"/>
            <w:tcBorders>
              <w:top w:val="nil"/>
              <w:left w:val="nil"/>
              <w:bottom w:val="nil"/>
              <w:right w:val="nil"/>
            </w:tcBorders>
            <w:shd w:val="clear" w:color="auto" w:fill="auto"/>
            <w:noWrap/>
            <w:vAlign w:val="bottom"/>
            <w:hideMark/>
          </w:tcPr>
          <w:p w:rsidR="00FD5E65" w:rsidRPr="00A8749B" w:rsidRDefault="00FD5E65" w:rsidP="00A742A8">
            <w:pPr>
              <w:ind w:right="98"/>
              <w:jc w:val="center"/>
              <w:rPr>
                <w:b/>
                <w:bCs/>
                <w:sz w:val="20"/>
                <w:szCs w:val="20"/>
                <w:lang w:eastAsia="ru-RU"/>
              </w:rPr>
            </w:pPr>
          </w:p>
        </w:tc>
      </w:tr>
      <w:tr w:rsidR="00FD5E65" w:rsidRPr="00A8749B" w:rsidTr="00FD5E65">
        <w:trPr>
          <w:gridAfter w:val="1"/>
          <w:wAfter w:w="1022" w:type="dxa"/>
          <w:trHeight w:val="780"/>
        </w:trPr>
        <w:tc>
          <w:tcPr>
            <w:tcW w:w="2339" w:type="dxa"/>
            <w:vMerge/>
            <w:tcBorders>
              <w:top w:val="single" w:sz="4" w:space="0" w:color="auto"/>
              <w:left w:val="single" w:sz="4" w:space="0" w:color="auto"/>
              <w:bottom w:val="single" w:sz="4" w:space="0" w:color="000000"/>
              <w:right w:val="single" w:sz="4" w:space="0" w:color="auto"/>
            </w:tcBorders>
            <w:vAlign w:val="center"/>
            <w:hideMark/>
          </w:tcPr>
          <w:p w:rsidR="00FD5E65" w:rsidRPr="00AC77A5" w:rsidRDefault="00FD5E65" w:rsidP="00A742A8">
            <w:pPr>
              <w:ind w:right="98"/>
              <w:rPr>
                <w:rFonts w:ascii="Times New Roman" w:hAnsi="Times New Roman" w:cs="Times New Roman"/>
                <w:b/>
                <w:bCs/>
                <w:sz w:val="20"/>
                <w:szCs w:val="20"/>
                <w:lang w:eastAsia="ru-RU"/>
              </w:rPr>
            </w:pPr>
          </w:p>
        </w:tc>
        <w:tc>
          <w:tcPr>
            <w:tcW w:w="2198" w:type="dxa"/>
            <w:vMerge/>
            <w:tcBorders>
              <w:top w:val="single" w:sz="4" w:space="0" w:color="auto"/>
              <w:left w:val="single" w:sz="4" w:space="0" w:color="auto"/>
              <w:bottom w:val="single" w:sz="4" w:space="0" w:color="000000"/>
              <w:right w:val="single" w:sz="4" w:space="0" w:color="auto"/>
            </w:tcBorders>
            <w:vAlign w:val="center"/>
            <w:hideMark/>
          </w:tcPr>
          <w:p w:rsidR="00FD5E65" w:rsidRPr="00AC77A5" w:rsidRDefault="00FD5E65" w:rsidP="00A742A8">
            <w:pPr>
              <w:ind w:right="98"/>
              <w:rPr>
                <w:rFonts w:ascii="Times New Roman" w:hAnsi="Times New Roman" w:cs="Times New Roman"/>
                <w:b/>
                <w:bCs/>
                <w:sz w:val="20"/>
                <w:szCs w:val="20"/>
                <w:lang w:eastAsia="ru-RU"/>
              </w:rPr>
            </w:pPr>
          </w:p>
        </w:tc>
        <w:tc>
          <w:tcPr>
            <w:tcW w:w="1767" w:type="dxa"/>
            <w:vMerge/>
            <w:tcBorders>
              <w:top w:val="single" w:sz="4" w:space="0" w:color="auto"/>
              <w:left w:val="single" w:sz="4" w:space="0" w:color="auto"/>
              <w:bottom w:val="single" w:sz="4" w:space="0" w:color="000000"/>
              <w:right w:val="single" w:sz="4" w:space="0" w:color="auto"/>
            </w:tcBorders>
            <w:vAlign w:val="center"/>
            <w:hideMark/>
          </w:tcPr>
          <w:p w:rsidR="00FD5E65" w:rsidRPr="00AC77A5" w:rsidRDefault="00FD5E65" w:rsidP="00A742A8">
            <w:pPr>
              <w:ind w:right="98"/>
              <w:rPr>
                <w:rFonts w:ascii="Times New Roman" w:hAnsi="Times New Roman" w:cs="Times New Roman"/>
                <w:b/>
                <w:bCs/>
                <w:sz w:val="20"/>
                <w:szCs w:val="20"/>
                <w:lang w:eastAsia="ru-RU"/>
              </w:rPr>
            </w:pPr>
          </w:p>
        </w:tc>
        <w:tc>
          <w:tcPr>
            <w:tcW w:w="1777" w:type="dxa"/>
            <w:vMerge/>
            <w:tcBorders>
              <w:top w:val="single" w:sz="4" w:space="0" w:color="auto"/>
              <w:left w:val="single" w:sz="4" w:space="0" w:color="auto"/>
              <w:bottom w:val="single" w:sz="4" w:space="0" w:color="000000"/>
              <w:right w:val="single" w:sz="4" w:space="0" w:color="auto"/>
            </w:tcBorders>
            <w:vAlign w:val="center"/>
            <w:hideMark/>
          </w:tcPr>
          <w:p w:rsidR="00FD5E65" w:rsidRPr="00AC77A5" w:rsidRDefault="00FD5E65" w:rsidP="00A742A8">
            <w:pPr>
              <w:ind w:right="98"/>
              <w:rPr>
                <w:rFonts w:ascii="Times New Roman" w:hAnsi="Times New Roman" w:cs="Times New Roman"/>
                <w:b/>
                <w:bCs/>
                <w:sz w:val="20"/>
                <w:szCs w:val="20"/>
                <w:lang w:eastAsia="ru-RU"/>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FD5E65" w:rsidRPr="00AC77A5" w:rsidRDefault="00FD5E65" w:rsidP="00A742A8">
            <w:pPr>
              <w:ind w:right="98"/>
              <w:rPr>
                <w:rFonts w:ascii="Times New Roman" w:hAnsi="Times New Roman" w:cs="Times New Roman"/>
                <w:b/>
                <w:bCs/>
                <w:sz w:val="20"/>
                <w:szCs w:val="20"/>
                <w:lang w:eastAsia="ru-RU"/>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FD5E65" w:rsidRPr="00AC77A5" w:rsidRDefault="00FD5E65" w:rsidP="00A742A8">
            <w:pPr>
              <w:ind w:right="98"/>
              <w:rPr>
                <w:rFonts w:ascii="Times New Roman" w:hAnsi="Times New Roman" w:cs="Times New Roman"/>
                <w:b/>
                <w:bCs/>
                <w:sz w:val="20"/>
                <w:szCs w:val="20"/>
                <w:lang w:eastAsia="ru-RU"/>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FD5E65" w:rsidRPr="00AC77A5" w:rsidRDefault="00FD5E65" w:rsidP="00A742A8">
            <w:pPr>
              <w:ind w:right="98"/>
              <w:rPr>
                <w:rFonts w:ascii="Times New Roman" w:hAnsi="Times New Roman" w:cs="Times New Roman"/>
                <w:b/>
                <w:bCs/>
                <w:sz w:val="20"/>
                <w:szCs w:val="20"/>
                <w:lang w:eastAsia="ru-RU"/>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FD5E65" w:rsidRPr="00AC77A5" w:rsidRDefault="00FD5E65" w:rsidP="00A742A8">
            <w:pPr>
              <w:ind w:right="98"/>
              <w:rPr>
                <w:rFonts w:ascii="Times New Roman" w:hAnsi="Times New Roman" w:cs="Times New Roman"/>
                <w:b/>
                <w:bCs/>
                <w:sz w:val="20"/>
                <w:szCs w:val="20"/>
                <w:lang w:eastAsia="ru-RU"/>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FD5E65" w:rsidRPr="00AC77A5" w:rsidRDefault="00FD5E65" w:rsidP="00A742A8">
            <w:pPr>
              <w:ind w:right="98"/>
              <w:rPr>
                <w:rFonts w:ascii="Times New Roman" w:hAnsi="Times New Roman" w:cs="Times New Roman"/>
                <w:b/>
                <w:bCs/>
                <w:sz w:val="20"/>
                <w:szCs w:val="20"/>
                <w:lang w:eastAsia="ru-RU"/>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FD5E65" w:rsidRPr="00AC77A5" w:rsidRDefault="00FD5E65" w:rsidP="00A742A8">
            <w:pPr>
              <w:ind w:right="98"/>
              <w:rPr>
                <w:rFonts w:ascii="Times New Roman" w:hAnsi="Times New Roman" w:cs="Times New Roman"/>
                <w:b/>
                <w:bCs/>
                <w:sz w:val="20"/>
                <w:szCs w:val="20"/>
                <w:lang w:eastAsia="ru-RU"/>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FD5E65" w:rsidRPr="00AC77A5" w:rsidRDefault="00FD5E65" w:rsidP="00A742A8">
            <w:pPr>
              <w:ind w:right="98"/>
              <w:rPr>
                <w:rFonts w:ascii="Times New Roman" w:hAnsi="Times New Roman" w:cs="Times New Roman"/>
                <w:b/>
                <w:bCs/>
                <w:sz w:val="20"/>
                <w:szCs w:val="20"/>
                <w:lang w:eastAsia="ru-RU"/>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FD5E65" w:rsidRPr="00AC77A5" w:rsidRDefault="00FD5E65" w:rsidP="00A742A8">
            <w:pPr>
              <w:ind w:right="98"/>
              <w:rPr>
                <w:rFonts w:ascii="Times New Roman" w:hAnsi="Times New Roman" w:cs="Times New Roman"/>
                <w:b/>
                <w:bCs/>
                <w:sz w:val="20"/>
                <w:szCs w:val="20"/>
                <w:lang w:eastAsia="ru-RU"/>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FD5E65" w:rsidRPr="00AC77A5" w:rsidRDefault="00FD5E65" w:rsidP="00A742A8">
            <w:pPr>
              <w:ind w:right="98"/>
              <w:rPr>
                <w:rFonts w:ascii="Times New Roman" w:hAnsi="Times New Roman" w:cs="Times New Roman"/>
                <w:b/>
                <w:bCs/>
                <w:sz w:val="20"/>
                <w:szCs w:val="20"/>
                <w:lang w:eastAsia="ru-RU"/>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FD5E65" w:rsidRPr="00AC77A5" w:rsidRDefault="00FD5E65" w:rsidP="00A742A8">
            <w:pPr>
              <w:ind w:right="98"/>
              <w:rPr>
                <w:rFonts w:ascii="Times New Roman" w:hAnsi="Times New Roman" w:cs="Times New Roman"/>
                <w:b/>
                <w:bCs/>
                <w:sz w:val="20"/>
                <w:szCs w:val="20"/>
                <w:lang w:eastAsia="ru-RU"/>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FD5E65" w:rsidRPr="00AC77A5" w:rsidRDefault="00FD5E65" w:rsidP="00A742A8">
            <w:pPr>
              <w:ind w:right="98"/>
              <w:rPr>
                <w:rFonts w:ascii="Times New Roman" w:hAnsi="Times New Roman" w:cs="Times New Roman"/>
                <w:b/>
                <w:bCs/>
                <w:sz w:val="20"/>
                <w:szCs w:val="20"/>
                <w:lang w:eastAsia="ru-RU"/>
              </w:rPr>
            </w:pPr>
          </w:p>
        </w:tc>
        <w:tc>
          <w:tcPr>
            <w:tcW w:w="814" w:type="dxa"/>
            <w:vMerge/>
            <w:tcBorders>
              <w:top w:val="single" w:sz="4" w:space="0" w:color="auto"/>
              <w:left w:val="single" w:sz="4" w:space="0" w:color="auto"/>
              <w:bottom w:val="single" w:sz="4" w:space="0" w:color="000000"/>
              <w:right w:val="single" w:sz="4" w:space="0" w:color="auto"/>
            </w:tcBorders>
            <w:vAlign w:val="center"/>
            <w:hideMark/>
          </w:tcPr>
          <w:p w:rsidR="00FD5E65" w:rsidRPr="00AC77A5" w:rsidRDefault="00FD5E65" w:rsidP="00A742A8">
            <w:pPr>
              <w:ind w:right="98"/>
              <w:rPr>
                <w:rFonts w:ascii="Times New Roman" w:hAnsi="Times New Roman" w:cs="Times New Roman"/>
                <w:b/>
                <w:bCs/>
                <w:sz w:val="20"/>
                <w:szCs w:val="20"/>
                <w:lang w:eastAsia="ru-RU"/>
              </w:rPr>
            </w:pPr>
          </w:p>
        </w:tc>
        <w:tc>
          <w:tcPr>
            <w:tcW w:w="724" w:type="dxa"/>
            <w:tcBorders>
              <w:top w:val="nil"/>
              <w:left w:val="nil"/>
              <w:bottom w:val="nil"/>
              <w:right w:val="nil"/>
            </w:tcBorders>
            <w:shd w:val="clear" w:color="auto" w:fill="auto"/>
            <w:noWrap/>
            <w:vAlign w:val="bottom"/>
            <w:hideMark/>
          </w:tcPr>
          <w:p w:rsidR="00FD5E65" w:rsidRPr="00A8749B" w:rsidRDefault="00FD5E65" w:rsidP="00A742A8">
            <w:pPr>
              <w:ind w:right="98"/>
              <w:rPr>
                <w:sz w:val="20"/>
                <w:szCs w:val="20"/>
                <w:lang w:eastAsia="ru-RU"/>
              </w:rPr>
            </w:pPr>
          </w:p>
        </w:tc>
      </w:tr>
      <w:tr w:rsidR="00FD5E65" w:rsidRPr="00A8749B" w:rsidTr="00FD5E65">
        <w:trPr>
          <w:gridAfter w:val="1"/>
          <w:wAfter w:w="1022" w:type="dxa"/>
          <w:trHeight w:val="465"/>
        </w:trPr>
        <w:tc>
          <w:tcPr>
            <w:tcW w:w="2339" w:type="dxa"/>
            <w:tcBorders>
              <w:top w:val="nil"/>
              <w:left w:val="single" w:sz="4" w:space="0" w:color="auto"/>
              <w:bottom w:val="nil"/>
              <w:right w:val="single" w:sz="4" w:space="0" w:color="auto"/>
            </w:tcBorders>
            <w:shd w:val="clear" w:color="auto" w:fill="auto"/>
            <w:vAlign w:val="center"/>
            <w:hideMark/>
          </w:tcPr>
          <w:p w:rsidR="00FD5E65" w:rsidRPr="00AC77A5" w:rsidRDefault="00FD5E65" w:rsidP="00A742A8">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Духовно-нравственное</w:t>
            </w:r>
          </w:p>
        </w:tc>
        <w:tc>
          <w:tcPr>
            <w:tcW w:w="2198"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Воспитательное  мероприятие</w:t>
            </w:r>
          </w:p>
        </w:tc>
        <w:tc>
          <w:tcPr>
            <w:tcW w:w="1767" w:type="dxa"/>
            <w:tcBorders>
              <w:top w:val="nil"/>
              <w:left w:val="nil"/>
              <w:bottom w:val="nil"/>
              <w:right w:val="nil"/>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Разговоры о важном</w:t>
            </w:r>
          </w:p>
        </w:tc>
        <w:tc>
          <w:tcPr>
            <w:tcW w:w="1777" w:type="dxa"/>
            <w:tcBorders>
              <w:top w:val="nil"/>
              <w:left w:val="single" w:sz="4" w:space="0" w:color="auto"/>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Программа</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814"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11</w:t>
            </w:r>
          </w:p>
        </w:tc>
        <w:tc>
          <w:tcPr>
            <w:tcW w:w="724" w:type="dxa"/>
            <w:tcBorders>
              <w:top w:val="nil"/>
              <w:left w:val="nil"/>
              <w:bottom w:val="nil"/>
              <w:right w:val="nil"/>
            </w:tcBorders>
            <w:shd w:val="clear" w:color="auto" w:fill="auto"/>
            <w:vAlign w:val="center"/>
            <w:hideMark/>
          </w:tcPr>
          <w:p w:rsidR="00FD5E65" w:rsidRPr="00A8749B" w:rsidRDefault="00FD5E65" w:rsidP="00A742A8">
            <w:pPr>
              <w:ind w:right="98"/>
              <w:jc w:val="center"/>
              <w:rPr>
                <w:sz w:val="20"/>
                <w:szCs w:val="20"/>
                <w:lang w:eastAsia="ru-RU"/>
              </w:rPr>
            </w:pPr>
          </w:p>
        </w:tc>
      </w:tr>
      <w:tr w:rsidR="00FD5E65" w:rsidRPr="00A8749B" w:rsidTr="00FD5E65">
        <w:trPr>
          <w:gridAfter w:val="1"/>
          <w:wAfter w:w="1022" w:type="dxa"/>
          <w:trHeight w:val="330"/>
        </w:trPr>
        <w:tc>
          <w:tcPr>
            <w:tcW w:w="2339" w:type="dxa"/>
            <w:tcBorders>
              <w:top w:val="single" w:sz="4" w:space="0" w:color="auto"/>
              <w:left w:val="single" w:sz="4" w:space="0" w:color="auto"/>
              <w:bottom w:val="nil"/>
              <w:right w:val="single" w:sz="4" w:space="0" w:color="auto"/>
            </w:tcBorders>
            <w:shd w:val="clear" w:color="auto" w:fill="auto"/>
            <w:vAlign w:val="center"/>
            <w:hideMark/>
          </w:tcPr>
          <w:p w:rsidR="00FD5E65" w:rsidRPr="00AC77A5" w:rsidRDefault="00FD5E65" w:rsidP="00A742A8">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Социальное</w:t>
            </w:r>
          </w:p>
        </w:tc>
        <w:tc>
          <w:tcPr>
            <w:tcW w:w="2198"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Внеурочная деятельность</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Финансовая грамотность</w:t>
            </w:r>
          </w:p>
        </w:tc>
        <w:tc>
          <w:tcPr>
            <w:tcW w:w="1777"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Программа</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814"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11</w:t>
            </w:r>
          </w:p>
        </w:tc>
        <w:tc>
          <w:tcPr>
            <w:tcW w:w="724" w:type="dxa"/>
            <w:tcBorders>
              <w:top w:val="nil"/>
              <w:left w:val="nil"/>
              <w:bottom w:val="nil"/>
              <w:right w:val="nil"/>
            </w:tcBorders>
            <w:shd w:val="clear" w:color="auto" w:fill="auto"/>
            <w:vAlign w:val="center"/>
            <w:hideMark/>
          </w:tcPr>
          <w:p w:rsidR="00FD5E65" w:rsidRPr="00A8749B" w:rsidRDefault="00FD5E65" w:rsidP="00A742A8">
            <w:pPr>
              <w:ind w:right="98"/>
              <w:jc w:val="center"/>
              <w:rPr>
                <w:sz w:val="20"/>
                <w:szCs w:val="20"/>
                <w:lang w:eastAsia="ru-RU"/>
              </w:rPr>
            </w:pPr>
          </w:p>
        </w:tc>
      </w:tr>
      <w:tr w:rsidR="00FD5E65" w:rsidRPr="00A8749B" w:rsidTr="00FD5E65">
        <w:trPr>
          <w:gridAfter w:val="1"/>
          <w:wAfter w:w="1022" w:type="dxa"/>
          <w:trHeight w:val="345"/>
        </w:trPr>
        <w:tc>
          <w:tcPr>
            <w:tcW w:w="2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E65" w:rsidRPr="00AC77A5" w:rsidRDefault="00FD5E65" w:rsidP="00A742A8">
            <w:pPr>
              <w:ind w:right="98"/>
              <w:rPr>
                <w:rFonts w:ascii="Times New Roman" w:hAnsi="Times New Roman" w:cs="Times New Roman"/>
                <w:sz w:val="20"/>
                <w:szCs w:val="20"/>
                <w:lang w:eastAsia="ru-RU"/>
              </w:rPr>
            </w:pPr>
            <w:proofErr w:type="spellStart"/>
            <w:r w:rsidRPr="00AC77A5">
              <w:rPr>
                <w:rFonts w:ascii="Times New Roman" w:hAnsi="Times New Roman" w:cs="Times New Roman"/>
                <w:sz w:val="20"/>
                <w:szCs w:val="20"/>
                <w:lang w:eastAsia="ru-RU"/>
              </w:rPr>
              <w:t>Общеинтеллектуальное</w:t>
            </w:r>
            <w:proofErr w:type="spellEnd"/>
          </w:p>
        </w:tc>
        <w:tc>
          <w:tcPr>
            <w:tcW w:w="2198"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Внеурочная деятельность</w:t>
            </w:r>
          </w:p>
        </w:tc>
        <w:tc>
          <w:tcPr>
            <w:tcW w:w="1767"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Функциональная грамотность</w:t>
            </w:r>
          </w:p>
        </w:tc>
        <w:tc>
          <w:tcPr>
            <w:tcW w:w="1777"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Программа</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814"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11</w:t>
            </w:r>
          </w:p>
        </w:tc>
        <w:tc>
          <w:tcPr>
            <w:tcW w:w="724" w:type="dxa"/>
            <w:tcBorders>
              <w:top w:val="nil"/>
              <w:left w:val="nil"/>
              <w:bottom w:val="nil"/>
              <w:right w:val="nil"/>
            </w:tcBorders>
            <w:shd w:val="clear" w:color="auto" w:fill="auto"/>
            <w:vAlign w:val="center"/>
            <w:hideMark/>
          </w:tcPr>
          <w:p w:rsidR="00FD5E65" w:rsidRPr="00A8749B" w:rsidRDefault="00FD5E65" w:rsidP="00A742A8">
            <w:pPr>
              <w:ind w:right="98"/>
              <w:jc w:val="center"/>
              <w:rPr>
                <w:sz w:val="20"/>
                <w:szCs w:val="20"/>
                <w:lang w:eastAsia="ru-RU"/>
              </w:rPr>
            </w:pPr>
          </w:p>
        </w:tc>
      </w:tr>
      <w:tr w:rsidR="00FD5E65" w:rsidRPr="00A8749B" w:rsidTr="00FD5E65">
        <w:trPr>
          <w:gridAfter w:val="1"/>
          <w:wAfter w:w="1022" w:type="dxa"/>
          <w:trHeight w:val="390"/>
        </w:trPr>
        <w:tc>
          <w:tcPr>
            <w:tcW w:w="2339" w:type="dxa"/>
            <w:tcBorders>
              <w:top w:val="nil"/>
              <w:left w:val="single" w:sz="4" w:space="0" w:color="auto"/>
              <w:bottom w:val="single" w:sz="4" w:space="0" w:color="auto"/>
              <w:right w:val="single" w:sz="4" w:space="0" w:color="auto"/>
            </w:tcBorders>
            <w:shd w:val="clear" w:color="auto" w:fill="auto"/>
            <w:vAlign w:val="center"/>
            <w:hideMark/>
          </w:tcPr>
          <w:p w:rsidR="00FD5E65" w:rsidRPr="00AC77A5" w:rsidRDefault="00FD5E65" w:rsidP="00A742A8">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Общекультурное</w:t>
            </w:r>
          </w:p>
        </w:tc>
        <w:tc>
          <w:tcPr>
            <w:tcW w:w="2198"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Внеурочная деятельность</w:t>
            </w:r>
          </w:p>
        </w:tc>
        <w:tc>
          <w:tcPr>
            <w:tcW w:w="1767"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Проектная деятельность</w:t>
            </w:r>
          </w:p>
        </w:tc>
        <w:tc>
          <w:tcPr>
            <w:tcW w:w="1777"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Программа</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814"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11</w:t>
            </w:r>
          </w:p>
        </w:tc>
        <w:tc>
          <w:tcPr>
            <w:tcW w:w="724" w:type="dxa"/>
            <w:tcBorders>
              <w:top w:val="nil"/>
              <w:left w:val="nil"/>
              <w:bottom w:val="nil"/>
              <w:right w:val="nil"/>
            </w:tcBorders>
            <w:shd w:val="clear" w:color="auto" w:fill="auto"/>
            <w:vAlign w:val="center"/>
            <w:hideMark/>
          </w:tcPr>
          <w:p w:rsidR="00FD5E65" w:rsidRPr="00A8749B" w:rsidRDefault="00FD5E65" w:rsidP="00A742A8">
            <w:pPr>
              <w:ind w:right="98"/>
              <w:jc w:val="center"/>
              <w:rPr>
                <w:sz w:val="20"/>
                <w:szCs w:val="20"/>
                <w:lang w:eastAsia="ru-RU"/>
              </w:rPr>
            </w:pPr>
          </w:p>
        </w:tc>
      </w:tr>
      <w:tr w:rsidR="00FD5E65" w:rsidRPr="00A8749B" w:rsidTr="00FD5E65">
        <w:trPr>
          <w:gridAfter w:val="1"/>
          <w:wAfter w:w="1022" w:type="dxa"/>
          <w:trHeight w:val="450"/>
        </w:trPr>
        <w:tc>
          <w:tcPr>
            <w:tcW w:w="2339" w:type="dxa"/>
            <w:tcBorders>
              <w:top w:val="nil"/>
              <w:left w:val="single" w:sz="4" w:space="0" w:color="auto"/>
              <w:bottom w:val="nil"/>
              <w:right w:val="single" w:sz="4" w:space="0" w:color="auto"/>
            </w:tcBorders>
            <w:shd w:val="clear" w:color="auto" w:fill="auto"/>
            <w:vAlign w:val="center"/>
            <w:hideMark/>
          </w:tcPr>
          <w:p w:rsidR="00FD5E65" w:rsidRPr="00AC77A5" w:rsidRDefault="00FD5E65" w:rsidP="00A742A8">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Спортивно-оздоровительное</w:t>
            </w:r>
          </w:p>
        </w:tc>
        <w:tc>
          <w:tcPr>
            <w:tcW w:w="2198"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Внеурочная деятельность</w:t>
            </w:r>
          </w:p>
        </w:tc>
        <w:tc>
          <w:tcPr>
            <w:tcW w:w="1767"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Физкультура +</w:t>
            </w:r>
          </w:p>
        </w:tc>
        <w:tc>
          <w:tcPr>
            <w:tcW w:w="1777"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Программа</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w:t>
            </w:r>
          </w:p>
        </w:tc>
        <w:tc>
          <w:tcPr>
            <w:tcW w:w="814" w:type="dxa"/>
            <w:tcBorders>
              <w:top w:val="nil"/>
              <w:left w:val="nil"/>
              <w:bottom w:val="single" w:sz="4" w:space="0" w:color="auto"/>
              <w:right w:val="single" w:sz="4" w:space="0" w:color="auto"/>
            </w:tcBorders>
            <w:shd w:val="clear" w:color="auto" w:fill="auto"/>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11</w:t>
            </w:r>
          </w:p>
        </w:tc>
        <w:tc>
          <w:tcPr>
            <w:tcW w:w="724" w:type="dxa"/>
            <w:tcBorders>
              <w:top w:val="nil"/>
              <w:left w:val="nil"/>
              <w:bottom w:val="nil"/>
              <w:right w:val="nil"/>
            </w:tcBorders>
            <w:shd w:val="clear" w:color="auto" w:fill="auto"/>
            <w:vAlign w:val="center"/>
            <w:hideMark/>
          </w:tcPr>
          <w:p w:rsidR="00FD5E65" w:rsidRPr="00A8749B" w:rsidRDefault="00FD5E65" w:rsidP="00A742A8">
            <w:pPr>
              <w:ind w:right="98"/>
              <w:jc w:val="center"/>
              <w:rPr>
                <w:sz w:val="20"/>
                <w:szCs w:val="20"/>
                <w:lang w:eastAsia="ru-RU"/>
              </w:rPr>
            </w:pPr>
          </w:p>
        </w:tc>
      </w:tr>
      <w:tr w:rsidR="00FD5E65" w:rsidRPr="00A8749B" w:rsidTr="00FD5E65">
        <w:trPr>
          <w:gridAfter w:val="1"/>
          <w:wAfter w:w="1022" w:type="dxa"/>
          <w:trHeight w:val="315"/>
        </w:trPr>
        <w:tc>
          <w:tcPr>
            <w:tcW w:w="2339" w:type="dxa"/>
            <w:tcBorders>
              <w:top w:val="single" w:sz="4" w:space="0" w:color="auto"/>
              <w:left w:val="single" w:sz="4" w:space="0" w:color="auto"/>
              <w:bottom w:val="single" w:sz="4" w:space="0" w:color="auto"/>
              <w:right w:val="single" w:sz="4" w:space="0" w:color="auto"/>
            </w:tcBorders>
            <w:shd w:val="clear" w:color="000000" w:fill="D0D0D0"/>
            <w:vAlign w:val="center"/>
            <w:hideMark/>
          </w:tcPr>
          <w:p w:rsidR="00FD5E65" w:rsidRPr="00AC77A5" w:rsidRDefault="00FD5E65" w:rsidP="00A742A8">
            <w:pPr>
              <w:ind w:right="98"/>
              <w:rPr>
                <w:rFonts w:ascii="Times New Roman" w:hAnsi="Times New Roman" w:cs="Times New Roman"/>
                <w:sz w:val="20"/>
                <w:szCs w:val="20"/>
                <w:lang w:eastAsia="ru-RU"/>
              </w:rPr>
            </w:pPr>
            <w:r w:rsidRPr="00AC77A5">
              <w:rPr>
                <w:rFonts w:ascii="Times New Roman" w:hAnsi="Times New Roman" w:cs="Times New Roman"/>
                <w:sz w:val="20"/>
                <w:szCs w:val="20"/>
                <w:lang w:eastAsia="ru-RU"/>
              </w:rPr>
              <w:t>Всего</w:t>
            </w:r>
          </w:p>
        </w:tc>
        <w:tc>
          <w:tcPr>
            <w:tcW w:w="2198" w:type="dxa"/>
            <w:tcBorders>
              <w:top w:val="nil"/>
              <w:left w:val="nil"/>
              <w:bottom w:val="single" w:sz="4" w:space="0" w:color="auto"/>
              <w:right w:val="single" w:sz="4" w:space="0" w:color="auto"/>
            </w:tcBorders>
            <w:shd w:val="clear" w:color="000000" w:fill="D0D0D0"/>
            <w:vAlign w:val="center"/>
            <w:hideMark/>
          </w:tcPr>
          <w:p w:rsidR="00FD5E65" w:rsidRPr="00AC77A5" w:rsidRDefault="00FD5E65" w:rsidP="00A742A8">
            <w:pPr>
              <w:ind w:right="98"/>
              <w:rPr>
                <w:rFonts w:ascii="Times New Roman" w:hAnsi="Times New Roman" w:cs="Times New Roman"/>
                <w:color w:val="FFFFFF"/>
                <w:sz w:val="20"/>
                <w:szCs w:val="20"/>
                <w:lang w:eastAsia="ru-RU"/>
              </w:rPr>
            </w:pPr>
            <w:r w:rsidRPr="00AC77A5">
              <w:rPr>
                <w:rFonts w:ascii="Times New Roman" w:hAnsi="Times New Roman" w:cs="Times New Roman"/>
                <w:color w:val="FFFFFF"/>
                <w:sz w:val="20"/>
                <w:szCs w:val="20"/>
                <w:lang w:eastAsia="ru-RU"/>
              </w:rPr>
              <w:t> </w:t>
            </w:r>
          </w:p>
        </w:tc>
        <w:tc>
          <w:tcPr>
            <w:tcW w:w="1767" w:type="dxa"/>
            <w:tcBorders>
              <w:top w:val="nil"/>
              <w:left w:val="nil"/>
              <w:bottom w:val="single" w:sz="4" w:space="0" w:color="auto"/>
              <w:right w:val="single" w:sz="4" w:space="0" w:color="auto"/>
            </w:tcBorders>
            <w:shd w:val="clear" w:color="000000" w:fill="D0D0D0"/>
            <w:vAlign w:val="center"/>
            <w:hideMark/>
          </w:tcPr>
          <w:p w:rsidR="00FD5E65" w:rsidRPr="00AC77A5" w:rsidRDefault="00FD5E65" w:rsidP="00A742A8">
            <w:pPr>
              <w:ind w:right="98"/>
              <w:rPr>
                <w:rFonts w:ascii="Times New Roman" w:hAnsi="Times New Roman" w:cs="Times New Roman"/>
                <w:color w:val="FFFFFF"/>
                <w:sz w:val="20"/>
                <w:szCs w:val="20"/>
                <w:lang w:eastAsia="ru-RU"/>
              </w:rPr>
            </w:pPr>
            <w:r w:rsidRPr="00AC77A5">
              <w:rPr>
                <w:rFonts w:ascii="Times New Roman" w:hAnsi="Times New Roman" w:cs="Times New Roman"/>
                <w:color w:val="FFFFFF"/>
                <w:sz w:val="20"/>
                <w:szCs w:val="20"/>
                <w:lang w:eastAsia="ru-RU"/>
              </w:rPr>
              <w:t> </w:t>
            </w:r>
          </w:p>
        </w:tc>
        <w:tc>
          <w:tcPr>
            <w:tcW w:w="1777" w:type="dxa"/>
            <w:tcBorders>
              <w:top w:val="nil"/>
              <w:left w:val="nil"/>
              <w:bottom w:val="single" w:sz="4" w:space="0" w:color="auto"/>
              <w:right w:val="single" w:sz="4" w:space="0" w:color="auto"/>
            </w:tcBorders>
            <w:shd w:val="clear" w:color="000000" w:fill="D0D0D0"/>
            <w:vAlign w:val="center"/>
            <w:hideMark/>
          </w:tcPr>
          <w:p w:rsidR="00FD5E65" w:rsidRPr="00AC77A5" w:rsidRDefault="00FD5E65" w:rsidP="00A742A8">
            <w:pPr>
              <w:ind w:right="98"/>
              <w:rPr>
                <w:rFonts w:ascii="Times New Roman" w:hAnsi="Times New Roman" w:cs="Times New Roman"/>
                <w:color w:val="FFFFFF"/>
                <w:sz w:val="20"/>
                <w:szCs w:val="20"/>
                <w:lang w:eastAsia="ru-RU"/>
              </w:rPr>
            </w:pPr>
            <w:r w:rsidRPr="00AC77A5">
              <w:rPr>
                <w:rFonts w:ascii="Times New Roman" w:hAnsi="Times New Roman" w:cs="Times New Roman"/>
                <w:color w:val="FFFFFF"/>
                <w:sz w:val="20"/>
                <w:szCs w:val="20"/>
                <w:lang w:eastAsia="ru-RU"/>
              </w:rPr>
              <w:t> </w:t>
            </w:r>
          </w:p>
        </w:tc>
        <w:tc>
          <w:tcPr>
            <w:tcW w:w="680" w:type="dxa"/>
            <w:tcBorders>
              <w:top w:val="nil"/>
              <w:left w:val="nil"/>
              <w:bottom w:val="single" w:sz="4" w:space="0" w:color="auto"/>
              <w:right w:val="single" w:sz="4" w:space="0" w:color="auto"/>
            </w:tcBorders>
            <w:shd w:val="clear" w:color="000000" w:fill="D0D0D0"/>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680" w:type="dxa"/>
            <w:tcBorders>
              <w:top w:val="nil"/>
              <w:left w:val="nil"/>
              <w:bottom w:val="single" w:sz="4" w:space="0" w:color="auto"/>
              <w:right w:val="single" w:sz="4" w:space="0" w:color="auto"/>
            </w:tcBorders>
            <w:shd w:val="clear" w:color="000000" w:fill="D0D0D0"/>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680" w:type="dxa"/>
            <w:tcBorders>
              <w:top w:val="nil"/>
              <w:left w:val="nil"/>
              <w:bottom w:val="single" w:sz="4" w:space="0" w:color="auto"/>
              <w:right w:val="single" w:sz="4" w:space="0" w:color="auto"/>
            </w:tcBorders>
            <w:shd w:val="clear" w:color="000000" w:fill="D0D0D0"/>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680" w:type="dxa"/>
            <w:tcBorders>
              <w:top w:val="nil"/>
              <w:left w:val="nil"/>
              <w:bottom w:val="single" w:sz="4" w:space="0" w:color="auto"/>
              <w:right w:val="single" w:sz="4" w:space="0" w:color="auto"/>
            </w:tcBorders>
            <w:shd w:val="clear" w:color="000000" w:fill="D0D0D0"/>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680" w:type="dxa"/>
            <w:tcBorders>
              <w:top w:val="nil"/>
              <w:left w:val="nil"/>
              <w:bottom w:val="single" w:sz="4" w:space="0" w:color="auto"/>
              <w:right w:val="single" w:sz="4" w:space="0" w:color="auto"/>
            </w:tcBorders>
            <w:shd w:val="clear" w:color="000000" w:fill="D0D0D0"/>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680" w:type="dxa"/>
            <w:tcBorders>
              <w:top w:val="nil"/>
              <w:left w:val="nil"/>
              <w:bottom w:val="single" w:sz="4" w:space="0" w:color="auto"/>
              <w:right w:val="single" w:sz="4" w:space="0" w:color="auto"/>
            </w:tcBorders>
            <w:shd w:val="clear" w:color="000000" w:fill="D0D0D0"/>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680" w:type="dxa"/>
            <w:tcBorders>
              <w:top w:val="nil"/>
              <w:left w:val="nil"/>
              <w:bottom w:val="single" w:sz="4" w:space="0" w:color="auto"/>
              <w:right w:val="single" w:sz="4" w:space="0" w:color="auto"/>
            </w:tcBorders>
            <w:shd w:val="clear" w:color="000000" w:fill="D0D0D0"/>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680" w:type="dxa"/>
            <w:tcBorders>
              <w:top w:val="nil"/>
              <w:left w:val="nil"/>
              <w:bottom w:val="single" w:sz="4" w:space="0" w:color="auto"/>
              <w:right w:val="single" w:sz="4" w:space="0" w:color="auto"/>
            </w:tcBorders>
            <w:shd w:val="clear" w:color="000000" w:fill="D0D0D0"/>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680" w:type="dxa"/>
            <w:tcBorders>
              <w:top w:val="nil"/>
              <w:left w:val="nil"/>
              <w:bottom w:val="single" w:sz="4" w:space="0" w:color="auto"/>
              <w:right w:val="single" w:sz="4" w:space="0" w:color="auto"/>
            </w:tcBorders>
            <w:shd w:val="clear" w:color="000000" w:fill="D0D0D0"/>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680" w:type="dxa"/>
            <w:tcBorders>
              <w:top w:val="nil"/>
              <w:left w:val="nil"/>
              <w:bottom w:val="single" w:sz="4" w:space="0" w:color="auto"/>
              <w:right w:val="single" w:sz="4" w:space="0" w:color="auto"/>
            </w:tcBorders>
            <w:shd w:val="clear" w:color="000000" w:fill="D0D0D0"/>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680" w:type="dxa"/>
            <w:tcBorders>
              <w:top w:val="nil"/>
              <w:left w:val="nil"/>
              <w:bottom w:val="single" w:sz="4" w:space="0" w:color="auto"/>
              <w:right w:val="single" w:sz="4" w:space="0" w:color="auto"/>
            </w:tcBorders>
            <w:shd w:val="clear" w:color="000000" w:fill="D0D0D0"/>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w:t>
            </w:r>
          </w:p>
        </w:tc>
        <w:tc>
          <w:tcPr>
            <w:tcW w:w="814" w:type="dxa"/>
            <w:tcBorders>
              <w:top w:val="nil"/>
              <w:left w:val="nil"/>
              <w:bottom w:val="single" w:sz="4" w:space="0" w:color="auto"/>
              <w:right w:val="single" w:sz="4" w:space="0" w:color="auto"/>
            </w:tcBorders>
            <w:shd w:val="clear" w:color="000000" w:fill="D0D0D0"/>
            <w:vAlign w:val="center"/>
            <w:hideMark/>
          </w:tcPr>
          <w:p w:rsidR="00FD5E65" w:rsidRPr="00AC77A5" w:rsidRDefault="00FD5E65" w:rsidP="00A742A8">
            <w:pPr>
              <w:ind w:right="98"/>
              <w:jc w:val="center"/>
              <w:rPr>
                <w:rFonts w:ascii="Times New Roman" w:hAnsi="Times New Roman" w:cs="Times New Roman"/>
                <w:sz w:val="20"/>
                <w:szCs w:val="20"/>
                <w:lang w:eastAsia="ru-RU"/>
              </w:rPr>
            </w:pPr>
            <w:r w:rsidRPr="00AC77A5">
              <w:rPr>
                <w:rFonts w:ascii="Times New Roman" w:hAnsi="Times New Roman" w:cs="Times New Roman"/>
                <w:sz w:val="20"/>
                <w:szCs w:val="20"/>
                <w:lang w:eastAsia="ru-RU"/>
              </w:rPr>
              <w:t>55</w:t>
            </w:r>
          </w:p>
        </w:tc>
        <w:tc>
          <w:tcPr>
            <w:tcW w:w="724" w:type="dxa"/>
            <w:tcBorders>
              <w:top w:val="nil"/>
              <w:left w:val="nil"/>
              <w:bottom w:val="nil"/>
              <w:right w:val="nil"/>
            </w:tcBorders>
            <w:shd w:val="clear" w:color="auto" w:fill="auto"/>
            <w:vAlign w:val="center"/>
            <w:hideMark/>
          </w:tcPr>
          <w:p w:rsidR="00FD5E65" w:rsidRPr="00A8749B" w:rsidRDefault="00FD5E65" w:rsidP="00A742A8">
            <w:pPr>
              <w:ind w:right="98"/>
              <w:jc w:val="center"/>
              <w:rPr>
                <w:rFonts w:cs="Arial CYR"/>
                <w:sz w:val="20"/>
                <w:szCs w:val="20"/>
                <w:lang w:eastAsia="ru-RU"/>
              </w:rPr>
            </w:pPr>
          </w:p>
        </w:tc>
      </w:tr>
    </w:tbl>
    <w:p w:rsidR="00FD5E65" w:rsidRDefault="00FD5E65" w:rsidP="00A742A8">
      <w:pPr>
        <w:ind w:right="98"/>
        <w:rPr>
          <w:rFonts w:ascii="Times New Roman" w:hAnsi="Times New Roman" w:cs="Times New Roman"/>
          <w:sz w:val="20"/>
          <w:szCs w:val="20"/>
          <w:lang w:eastAsia="ru-RU"/>
        </w:rPr>
        <w:sectPr w:rsidR="00FD5E65" w:rsidSect="00FD5E65">
          <w:pgSz w:w="16838" w:h="11906" w:orient="landscape"/>
          <w:pgMar w:top="567" w:right="1134" w:bottom="1134" w:left="709" w:header="567" w:footer="0" w:gutter="0"/>
          <w:cols w:space="708"/>
          <w:titlePg/>
          <w:docGrid w:linePitch="360"/>
        </w:sectPr>
      </w:pPr>
    </w:p>
    <w:tbl>
      <w:tblPr>
        <w:tblW w:w="18121" w:type="dxa"/>
        <w:tblInd w:w="-318" w:type="dxa"/>
        <w:tblLook w:val="04A0" w:firstRow="1" w:lastRow="0" w:firstColumn="1" w:lastColumn="0" w:noHBand="0" w:noVBand="1"/>
      </w:tblPr>
      <w:tblGrid>
        <w:gridCol w:w="2339"/>
        <w:gridCol w:w="2198"/>
        <w:gridCol w:w="1767"/>
        <w:gridCol w:w="1777"/>
        <w:gridCol w:w="709"/>
        <w:gridCol w:w="567"/>
        <w:gridCol w:w="1560"/>
        <w:gridCol w:w="718"/>
        <w:gridCol w:w="841"/>
        <w:gridCol w:w="709"/>
        <w:gridCol w:w="708"/>
        <w:gridCol w:w="709"/>
        <w:gridCol w:w="569"/>
        <w:gridCol w:w="542"/>
        <w:gridCol w:w="832"/>
        <w:gridCol w:w="852"/>
        <w:gridCol w:w="724"/>
      </w:tblGrid>
      <w:tr w:rsidR="00FD5E65" w:rsidRPr="00A8749B" w:rsidTr="00FD5E65">
        <w:trPr>
          <w:trHeight w:val="255"/>
        </w:trPr>
        <w:tc>
          <w:tcPr>
            <w:tcW w:w="2339" w:type="dxa"/>
            <w:tcBorders>
              <w:top w:val="nil"/>
              <w:left w:val="nil"/>
              <w:bottom w:val="nil"/>
              <w:right w:val="nil"/>
            </w:tcBorders>
            <w:shd w:val="clear" w:color="auto" w:fill="auto"/>
            <w:noWrap/>
            <w:vAlign w:val="bottom"/>
            <w:hideMark/>
          </w:tcPr>
          <w:p w:rsidR="00FD5E65" w:rsidRPr="00AC77A5" w:rsidRDefault="00FD5E65" w:rsidP="00A742A8">
            <w:pPr>
              <w:ind w:right="98"/>
              <w:rPr>
                <w:rFonts w:ascii="Times New Roman" w:hAnsi="Times New Roman" w:cs="Times New Roman"/>
                <w:sz w:val="20"/>
                <w:szCs w:val="20"/>
                <w:lang w:eastAsia="ru-RU"/>
              </w:rPr>
            </w:pPr>
          </w:p>
        </w:tc>
        <w:tc>
          <w:tcPr>
            <w:tcW w:w="2198" w:type="dxa"/>
            <w:tcBorders>
              <w:top w:val="nil"/>
              <w:left w:val="nil"/>
              <w:bottom w:val="nil"/>
              <w:right w:val="nil"/>
            </w:tcBorders>
            <w:shd w:val="clear" w:color="auto" w:fill="auto"/>
            <w:noWrap/>
            <w:vAlign w:val="bottom"/>
            <w:hideMark/>
          </w:tcPr>
          <w:p w:rsidR="00FD5E65" w:rsidRPr="00AC77A5" w:rsidRDefault="00FD5E65" w:rsidP="00A742A8">
            <w:pPr>
              <w:ind w:right="98"/>
              <w:rPr>
                <w:rFonts w:ascii="Times New Roman" w:hAnsi="Times New Roman" w:cs="Times New Roman"/>
                <w:sz w:val="20"/>
                <w:szCs w:val="20"/>
                <w:lang w:eastAsia="ru-RU"/>
              </w:rPr>
            </w:pPr>
          </w:p>
        </w:tc>
        <w:tc>
          <w:tcPr>
            <w:tcW w:w="1767" w:type="dxa"/>
            <w:tcBorders>
              <w:top w:val="nil"/>
              <w:left w:val="nil"/>
              <w:bottom w:val="nil"/>
              <w:right w:val="nil"/>
            </w:tcBorders>
            <w:shd w:val="clear" w:color="auto" w:fill="auto"/>
            <w:noWrap/>
            <w:vAlign w:val="bottom"/>
            <w:hideMark/>
          </w:tcPr>
          <w:p w:rsidR="00FD5E65" w:rsidRPr="00AC77A5" w:rsidRDefault="00FD5E65" w:rsidP="00A742A8">
            <w:pPr>
              <w:ind w:right="98"/>
              <w:rPr>
                <w:rFonts w:ascii="Times New Roman" w:hAnsi="Times New Roman" w:cs="Times New Roman"/>
                <w:sz w:val="20"/>
                <w:szCs w:val="20"/>
                <w:lang w:eastAsia="ru-RU"/>
              </w:rPr>
            </w:pPr>
          </w:p>
        </w:tc>
        <w:tc>
          <w:tcPr>
            <w:tcW w:w="1777" w:type="dxa"/>
            <w:tcBorders>
              <w:top w:val="nil"/>
              <w:left w:val="nil"/>
              <w:bottom w:val="nil"/>
              <w:right w:val="nil"/>
            </w:tcBorders>
            <w:shd w:val="clear" w:color="auto" w:fill="auto"/>
            <w:noWrap/>
            <w:vAlign w:val="bottom"/>
            <w:hideMark/>
          </w:tcPr>
          <w:p w:rsidR="00FD5E65" w:rsidRPr="00AC77A5" w:rsidRDefault="00FD5E65" w:rsidP="00A742A8">
            <w:pPr>
              <w:ind w:right="98"/>
              <w:rPr>
                <w:rFonts w:ascii="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FD5E65" w:rsidRPr="00AC77A5" w:rsidRDefault="00FD5E65" w:rsidP="00A742A8">
            <w:pPr>
              <w:ind w:right="98"/>
              <w:rPr>
                <w:rFonts w:ascii="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FD5E65" w:rsidRPr="00AC77A5" w:rsidRDefault="00FD5E65" w:rsidP="00A742A8">
            <w:pPr>
              <w:ind w:right="98"/>
              <w:rPr>
                <w:rFonts w:ascii="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FD5E65" w:rsidRPr="00AC77A5" w:rsidRDefault="00FD5E65" w:rsidP="00A742A8">
            <w:pPr>
              <w:ind w:right="98"/>
              <w:rPr>
                <w:rFonts w:ascii="Times New Roman" w:hAnsi="Times New Roman" w:cs="Times New Roman"/>
                <w:sz w:val="20"/>
                <w:szCs w:val="20"/>
                <w:lang w:eastAsia="ru-RU"/>
              </w:rPr>
            </w:pPr>
          </w:p>
        </w:tc>
        <w:tc>
          <w:tcPr>
            <w:tcW w:w="718" w:type="dxa"/>
            <w:tcBorders>
              <w:top w:val="nil"/>
              <w:left w:val="nil"/>
              <w:bottom w:val="nil"/>
              <w:right w:val="nil"/>
            </w:tcBorders>
            <w:shd w:val="clear" w:color="auto" w:fill="auto"/>
            <w:noWrap/>
            <w:vAlign w:val="bottom"/>
            <w:hideMark/>
          </w:tcPr>
          <w:p w:rsidR="00FD5E65" w:rsidRPr="00AC77A5" w:rsidRDefault="00FD5E65" w:rsidP="00A742A8">
            <w:pPr>
              <w:ind w:right="98"/>
              <w:rPr>
                <w:rFonts w:ascii="Times New Roman" w:hAnsi="Times New Roman" w:cs="Times New Roman"/>
                <w:sz w:val="20"/>
                <w:szCs w:val="20"/>
                <w:lang w:eastAsia="ru-RU"/>
              </w:rPr>
            </w:pPr>
          </w:p>
        </w:tc>
        <w:tc>
          <w:tcPr>
            <w:tcW w:w="841" w:type="dxa"/>
            <w:tcBorders>
              <w:top w:val="nil"/>
              <w:left w:val="nil"/>
              <w:bottom w:val="nil"/>
              <w:right w:val="nil"/>
            </w:tcBorders>
            <w:shd w:val="clear" w:color="auto" w:fill="auto"/>
            <w:noWrap/>
            <w:vAlign w:val="bottom"/>
            <w:hideMark/>
          </w:tcPr>
          <w:p w:rsidR="00FD5E65" w:rsidRPr="00AC77A5" w:rsidRDefault="00FD5E65" w:rsidP="00A742A8">
            <w:pPr>
              <w:ind w:right="98"/>
              <w:rPr>
                <w:rFonts w:ascii="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FD5E65" w:rsidRPr="00AC77A5" w:rsidRDefault="00FD5E65" w:rsidP="00A742A8">
            <w:pPr>
              <w:ind w:right="98"/>
              <w:rPr>
                <w:rFonts w:ascii="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FD5E65" w:rsidRPr="00AC77A5" w:rsidRDefault="00FD5E65" w:rsidP="00A742A8">
            <w:pPr>
              <w:ind w:right="98"/>
              <w:rPr>
                <w:rFonts w:ascii="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FD5E65" w:rsidRPr="00AC77A5" w:rsidRDefault="00FD5E65" w:rsidP="00A742A8">
            <w:pPr>
              <w:ind w:right="98"/>
              <w:rPr>
                <w:rFonts w:ascii="Times New Roman" w:hAnsi="Times New Roman" w:cs="Times New Roman"/>
                <w:sz w:val="20"/>
                <w:szCs w:val="20"/>
                <w:lang w:eastAsia="ru-RU"/>
              </w:rPr>
            </w:pPr>
          </w:p>
        </w:tc>
        <w:tc>
          <w:tcPr>
            <w:tcW w:w="569" w:type="dxa"/>
            <w:tcBorders>
              <w:top w:val="nil"/>
              <w:left w:val="nil"/>
              <w:bottom w:val="nil"/>
              <w:right w:val="nil"/>
            </w:tcBorders>
            <w:shd w:val="clear" w:color="auto" w:fill="auto"/>
            <w:noWrap/>
            <w:vAlign w:val="bottom"/>
            <w:hideMark/>
          </w:tcPr>
          <w:p w:rsidR="00FD5E65" w:rsidRPr="00AC77A5" w:rsidRDefault="00FD5E65" w:rsidP="00A742A8">
            <w:pPr>
              <w:ind w:right="98"/>
              <w:rPr>
                <w:rFonts w:ascii="Times New Roman" w:hAnsi="Times New Roman" w:cs="Times New Roman"/>
                <w:sz w:val="20"/>
                <w:szCs w:val="20"/>
                <w:lang w:eastAsia="ru-RU"/>
              </w:rPr>
            </w:pPr>
          </w:p>
        </w:tc>
        <w:tc>
          <w:tcPr>
            <w:tcW w:w="542" w:type="dxa"/>
            <w:tcBorders>
              <w:top w:val="nil"/>
              <w:left w:val="nil"/>
              <w:bottom w:val="nil"/>
              <w:right w:val="nil"/>
            </w:tcBorders>
            <w:shd w:val="clear" w:color="auto" w:fill="auto"/>
            <w:noWrap/>
            <w:vAlign w:val="bottom"/>
            <w:hideMark/>
          </w:tcPr>
          <w:p w:rsidR="00FD5E65" w:rsidRPr="00AC77A5" w:rsidRDefault="00FD5E65" w:rsidP="00A742A8">
            <w:pPr>
              <w:ind w:right="98"/>
              <w:rPr>
                <w:rFonts w:ascii="Times New Roman" w:hAnsi="Times New Roman" w:cs="Times New Roman"/>
                <w:sz w:val="20"/>
                <w:szCs w:val="20"/>
                <w:lang w:eastAsia="ru-RU"/>
              </w:rPr>
            </w:pPr>
          </w:p>
        </w:tc>
        <w:tc>
          <w:tcPr>
            <w:tcW w:w="832" w:type="dxa"/>
            <w:tcBorders>
              <w:top w:val="nil"/>
              <w:left w:val="nil"/>
              <w:bottom w:val="nil"/>
              <w:right w:val="nil"/>
            </w:tcBorders>
            <w:shd w:val="clear" w:color="auto" w:fill="auto"/>
            <w:noWrap/>
            <w:vAlign w:val="bottom"/>
            <w:hideMark/>
          </w:tcPr>
          <w:p w:rsidR="00FD5E65" w:rsidRPr="00AC77A5" w:rsidRDefault="00FD5E65" w:rsidP="00A742A8">
            <w:pPr>
              <w:ind w:right="98"/>
              <w:rPr>
                <w:rFonts w:ascii="Times New Roman" w:hAnsi="Times New Roman" w:cs="Times New Roman"/>
                <w:sz w:val="20"/>
                <w:szCs w:val="20"/>
                <w:lang w:eastAsia="ru-RU"/>
              </w:rPr>
            </w:pPr>
          </w:p>
        </w:tc>
        <w:tc>
          <w:tcPr>
            <w:tcW w:w="852" w:type="dxa"/>
            <w:tcBorders>
              <w:top w:val="nil"/>
              <w:left w:val="nil"/>
              <w:bottom w:val="nil"/>
              <w:right w:val="nil"/>
            </w:tcBorders>
            <w:shd w:val="clear" w:color="auto" w:fill="auto"/>
            <w:noWrap/>
            <w:vAlign w:val="bottom"/>
            <w:hideMark/>
          </w:tcPr>
          <w:p w:rsidR="00FD5E65" w:rsidRPr="00AC77A5" w:rsidRDefault="00FD5E65" w:rsidP="00A742A8">
            <w:pPr>
              <w:ind w:right="98"/>
              <w:rPr>
                <w:rFonts w:ascii="Times New Roman" w:hAnsi="Times New Roman" w:cs="Times New Roman"/>
                <w:sz w:val="20"/>
                <w:szCs w:val="20"/>
                <w:lang w:eastAsia="ru-RU"/>
              </w:rPr>
            </w:pPr>
          </w:p>
        </w:tc>
        <w:tc>
          <w:tcPr>
            <w:tcW w:w="724" w:type="dxa"/>
            <w:tcBorders>
              <w:top w:val="nil"/>
              <w:left w:val="nil"/>
              <w:bottom w:val="nil"/>
              <w:right w:val="nil"/>
            </w:tcBorders>
            <w:shd w:val="clear" w:color="auto" w:fill="auto"/>
            <w:noWrap/>
            <w:vAlign w:val="bottom"/>
            <w:hideMark/>
          </w:tcPr>
          <w:p w:rsidR="00FD5E65" w:rsidRPr="00A8749B" w:rsidRDefault="00FD5E65" w:rsidP="00A742A8">
            <w:pPr>
              <w:ind w:right="98"/>
              <w:rPr>
                <w:sz w:val="20"/>
                <w:szCs w:val="20"/>
                <w:lang w:eastAsia="ru-RU"/>
              </w:rPr>
            </w:pPr>
          </w:p>
        </w:tc>
      </w:tr>
    </w:tbl>
    <w:p w:rsidR="00FD5E65" w:rsidRPr="00FD5E65" w:rsidRDefault="00FD5E65" w:rsidP="00FD5E65">
      <w:pPr>
        <w:pStyle w:val="2"/>
        <w:spacing w:before="0" w:after="0" w:line="240" w:lineRule="auto"/>
        <w:ind w:right="98" w:firstLine="851"/>
        <w:rPr>
          <w:rFonts w:ascii="Times New Roman" w:hAnsi="Times New Roman" w:cs="Times New Roman"/>
          <w:sz w:val="24"/>
          <w:szCs w:val="24"/>
        </w:rPr>
      </w:pPr>
      <w:r w:rsidRPr="00FD5E65">
        <w:rPr>
          <w:rFonts w:ascii="Times New Roman" w:hAnsi="Times New Roman" w:cs="Times New Roman"/>
          <w:i w:val="0"/>
          <w:sz w:val="24"/>
          <w:szCs w:val="24"/>
        </w:rPr>
        <w:t>3.4. ОРГАНИЗАЦИИ</w:t>
      </w:r>
      <w:r w:rsidRPr="00FD5E65">
        <w:rPr>
          <w:rFonts w:ascii="Times New Roman" w:hAnsi="Times New Roman" w:cs="Times New Roman"/>
          <w:i w:val="0"/>
          <w:spacing w:val="-4"/>
          <w:sz w:val="24"/>
          <w:szCs w:val="24"/>
        </w:rPr>
        <w:t xml:space="preserve"> </w:t>
      </w:r>
      <w:r w:rsidRPr="00FD5E65">
        <w:rPr>
          <w:rFonts w:ascii="Times New Roman" w:hAnsi="Times New Roman" w:cs="Times New Roman"/>
          <w:i w:val="0"/>
          <w:sz w:val="24"/>
          <w:szCs w:val="24"/>
        </w:rPr>
        <w:t>ВРЕМЕННОГО</w:t>
      </w:r>
      <w:r w:rsidRPr="00FD5E65">
        <w:rPr>
          <w:rFonts w:ascii="Times New Roman" w:hAnsi="Times New Roman" w:cs="Times New Roman"/>
          <w:i w:val="0"/>
          <w:spacing w:val="-2"/>
          <w:sz w:val="24"/>
          <w:szCs w:val="24"/>
        </w:rPr>
        <w:t xml:space="preserve"> </w:t>
      </w:r>
      <w:r w:rsidRPr="00FD5E65">
        <w:rPr>
          <w:rFonts w:ascii="Times New Roman" w:hAnsi="Times New Roman" w:cs="Times New Roman"/>
          <w:i w:val="0"/>
          <w:sz w:val="24"/>
          <w:szCs w:val="24"/>
        </w:rPr>
        <w:t>РЕЖИМА</w:t>
      </w: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Временной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режим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обучающихся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(учебный</w:t>
      </w:r>
      <w:r w:rsidRPr="00FD5E65">
        <w:rPr>
          <w:rFonts w:ascii="Times New Roman" w:hAnsi="Times New Roman" w:cs="Times New Roman"/>
          <w:spacing w:val="19"/>
          <w:sz w:val="24"/>
          <w:szCs w:val="24"/>
        </w:rPr>
        <w:t xml:space="preserve"> </w:t>
      </w:r>
      <w:r w:rsidRPr="00FD5E65">
        <w:rPr>
          <w:rFonts w:ascii="Times New Roman" w:hAnsi="Times New Roman" w:cs="Times New Roman"/>
          <w:sz w:val="24"/>
          <w:szCs w:val="24"/>
        </w:rPr>
        <w:t>год,</w:t>
      </w:r>
      <w:r w:rsidRPr="00FD5E65">
        <w:rPr>
          <w:rFonts w:ascii="Times New Roman" w:hAnsi="Times New Roman" w:cs="Times New Roman"/>
          <w:spacing w:val="17"/>
          <w:sz w:val="24"/>
          <w:szCs w:val="24"/>
        </w:rPr>
        <w:t xml:space="preserve"> </w:t>
      </w:r>
      <w:r w:rsidRPr="00FD5E65">
        <w:rPr>
          <w:rFonts w:ascii="Times New Roman" w:hAnsi="Times New Roman" w:cs="Times New Roman"/>
          <w:sz w:val="24"/>
          <w:szCs w:val="24"/>
        </w:rPr>
        <w:t>учебная</w:t>
      </w:r>
      <w:r w:rsidRPr="00FD5E65">
        <w:rPr>
          <w:rFonts w:ascii="Times New Roman" w:hAnsi="Times New Roman" w:cs="Times New Roman"/>
          <w:spacing w:val="16"/>
          <w:sz w:val="24"/>
          <w:szCs w:val="24"/>
        </w:rPr>
        <w:t xml:space="preserve"> </w:t>
      </w:r>
      <w:r w:rsidRPr="00FD5E65">
        <w:rPr>
          <w:rFonts w:ascii="Times New Roman" w:hAnsi="Times New Roman" w:cs="Times New Roman"/>
          <w:sz w:val="24"/>
          <w:szCs w:val="24"/>
        </w:rPr>
        <w:t>неделя,</w:t>
      </w:r>
      <w:r w:rsidRPr="00FD5E65">
        <w:rPr>
          <w:rFonts w:ascii="Times New Roman" w:hAnsi="Times New Roman" w:cs="Times New Roman"/>
          <w:spacing w:val="15"/>
          <w:sz w:val="24"/>
          <w:szCs w:val="24"/>
        </w:rPr>
        <w:t xml:space="preserve"> </w:t>
      </w:r>
      <w:r w:rsidRPr="00FD5E65">
        <w:rPr>
          <w:rFonts w:ascii="Times New Roman" w:hAnsi="Times New Roman" w:cs="Times New Roman"/>
          <w:sz w:val="24"/>
          <w:szCs w:val="24"/>
        </w:rPr>
        <w:t>день)</w:t>
      </w:r>
      <w:r w:rsidRPr="00FD5E65">
        <w:rPr>
          <w:rFonts w:ascii="Times New Roman" w:hAnsi="Times New Roman" w:cs="Times New Roman"/>
          <w:spacing w:val="19"/>
          <w:sz w:val="24"/>
          <w:szCs w:val="24"/>
        </w:rPr>
        <w:t xml:space="preserve"> </w:t>
      </w:r>
      <w:r w:rsidRPr="00FD5E65">
        <w:rPr>
          <w:rFonts w:ascii="Times New Roman" w:hAnsi="Times New Roman" w:cs="Times New Roman"/>
          <w:sz w:val="24"/>
          <w:szCs w:val="24"/>
        </w:rPr>
        <w:t>устанавливается</w:t>
      </w:r>
      <w:r w:rsidRPr="00FD5E65">
        <w:rPr>
          <w:rFonts w:ascii="Times New Roman" w:hAnsi="Times New Roman" w:cs="Times New Roman"/>
          <w:spacing w:val="-68"/>
          <w:sz w:val="24"/>
          <w:szCs w:val="24"/>
        </w:rPr>
        <w:t xml:space="preserve"> </w:t>
      </w:r>
      <w:r w:rsidRPr="00FD5E65">
        <w:rPr>
          <w:rFonts w:ascii="Times New Roman" w:hAnsi="Times New Roman" w:cs="Times New Roman"/>
          <w:sz w:val="24"/>
          <w:szCs w:val="24"/>
        </w:rPr>
        <w:t>в соответствии с законодательно закрепленными нормативами (Федеральный</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закон Российской Федерации от 29.12.2012г. №273 -ФЗ «Об образовании 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РФ»,</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СанПиН,</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приказы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Министерства</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др.),</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а</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также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локальными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актами</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образовательной</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организации.</w:t>
      </w: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Срок освоения АООП НОО составляет</w:t>
      </w:r>
      <w:r w:rsidRPr="00FD5E65">
        <w:rPr>
          <w:rFonts w:ascii="Times New Roman" w:hAnsi="Times New Roman" w:cs="Times New Roman"/>
          <w:spacing w:val="1"/>
          <w:sz w:val="24"/>
          <w:szCs w:val="24"/>
        </w:rPr>
        <w:t xml:space="preserve"> </w:t>
      </w:r>
      <w:r>
        <w:rPr>
          <w:rFonts w:ascii="Times New Roman" w:hAnsi="Times New Roman" w:cs="Times New Roman"/>
          <w:sz w:val="24"/>
          <w:szCs w:val="24"/>
        </w:rPr>
        <w:t>4 года</w:t>
      </w:r>
      <w:r w:rsidRPr="00FD5E65">
        <w:rPr>
          <w:rFonts w:ascii="Times New Roman" w:hAnsi="Times New Roman" w:cs="Times New Roman"/>
          <w:sz w:val="24"/>
          <w:szCs w:val="24"/>
        </w:rPr>
        <w:t>.</w:t>
      </w: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Продолжительность</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учебных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занятий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превышает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40</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минут.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определении</w:t>
      </w:r>
      <w:r w:rsidRPr="00FD5E65">
        <w:rPr>
          <w:rFonts w:ascii="Times New Roman" w:hAnsi="Times New Roman" w:cs="Times New Roman"/>
          <w:spacing w:val="52"/>
          <w:sz w:val="24"/>
          <w:szCs w:val="24"/>
        </w:rPr>
        <w:t xml:space="preserve"> </w:t>
      </w:r>
      <w:r w:rsidRPr="00FD5E65">
        <w:rPr>
          <w:rFonts w:ascii="Times New Roman" w:hAnsi="Times New Roman" w:cs="Times New Roman"/>
          <w:sz w:val="24"/>
          <w:szCs w:val="24"/>
        </w:rPr>
        <w:t>продолжительности</w:t>
      </w:r>
      <w:r w:rsidRPr="00FD5E65">
        <w:rPr>
          <w:rFonts w:ascii="Times New Roman" w:hAnsi="Times New Roman" w:cs="Times New Roman"/>
          <w:spacing w:val="52"/>
          <w:sz w:val="24"/>
          <w:szCs w:val="24"/>
        </w:rPr>
        <w:t xml:space="preserve"> </w:t>
      </w:r>
      <w:r w:rsidRPr="00FD5E65">
        <w:rPr>
          <w:rFonts w:ascii="Times New Roman" w:hAnsi="Times New Roman" w:cs="Times New Roman"/>
          <w:sz w:val="24"/>
          <w:szCs w:val="24"/>
        </w:rPr>
        <w:t>занятий</w:t>
      </w:r>
      <w:r w:rsidRPr="00FD5E65">
        <w:rPr>
          <w:rFonts w:ascii="Times New Roman" w:hAnsi="Times New Roman" w:cs="Times New Roman"/>
          <w:spacing w:val="55"/>
          <w:sz w:val="24"/>
          <w:szCs w:val="24"/>
        </w:rPr>
        <w:t xml:space="preserve"> </w:t>
      </w:r>
      <w:r w:rsidRPr="00FD5E65">
        <w:rPr>
          <w:rFonts w:ascii="Times New Roman" w:hAnsi="Times New Roman" w:cs="Times New Roman"/>
          <w:sz w:val="24"/>
          <w:szCs w:val="24"/>
        </w:rPr>
        <w:t>в</w:t>
      </w:r>
      <w:r w:rsidRPr="00FD5E65">
        <w:rPr>
          <w:rFonts w:ascii="Times New Roman" w:hAnsi="Times New Roman" w:cs="Times New Roman"/>
          <w:spacing w:val="51"/>
          <w:sz w:val="24"/>
          <w:szCs w:val="24"/>
        </w:rPr>
        <w:t xml:space="preserve"> </w:t>
      </w:r>
      <w:r w:rsidRPr="00FD5E65">
        <w:rPr>
          <w:rFonts w:ascii="Times New Roman" w:hAnsi="Times New Roman" w:cs="Times New Roman"/>
          <w:sz w:val="24"/>
          <w:szCs w:val="24"/>
        </w:rPr>
        <w:t>1-м</w:t>
      </w:r>
      <w:r w:rsidRPr="00FD5E65">
        <w:rPr>
          <w:rFonts w:ascii="Times New Roman" w:hAnsi="Times New Roman" w:cs="Times New Roman"/>
          <w:spacing w:val="51"/>
          <w:sz w:val="24"/>
          <w:szCs w:val="24"/>
        </w:rPr>
        <w:t xml:space="preserve"> </w:t>
      </w:r>
      <w:r w:rsidRPr="00FD5E65">
        <w:rPr>
          <w:rFonts w:ascii="Times New Roman" w:hAnsi="Times New Roman" w:cs="Times New Roman"/>
          <w:sz w:val="24"/>
          <w:szCs w:val="24"/>
        </w:rPr>
        <w:t>классе</w:t>
      </w:r>
      <w:r w:rsidRPr="00FD5E65">
        <w:rPr>
          <w:rFonts w:ascii="Times New Roman" w:hAnsi="Times New Roman" w:cs="Times New Roman"/>
          <w:spacing w:val="52"/>
          <w:sz w:val="24"/>
          <w:szCs w:val="24"/>
        </w:rPr>
        <w:t xml:space="preserve"> </w:t>
      </w:r>
      <w:r w:rsidRPr="00FD5E65">
        <w:rPr>
          <w:rFonts w:ascii="Times New Roman" w:hAnsi="Times New Roman" w:cs="Times New Roman"/>
          <w:sz w:val="24"/>
          <w:szCs w:val="24"/>
        </w:rPr>
        <w:t>используется «ступенчатый» режим обучения: в первом полугодии (в сентябре, октябре −</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по 3 урока в день по 30 минут каждый, в ноябре - декабре − по 4 урока по 35</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минут</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каждый; январь</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май −</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по</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4</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урока</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по</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40</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минут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каждый).</w:t>
      </w: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Продолжительность</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учебной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недели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5</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дней.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Пятидневная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рабочая</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неделя</w:t>
      </w:r>
      <w:r w:rsidRPr="00FD5E65">
        <w:rPr>
          <w:rFonts w:ascii="Times New Roman" w:hAnsi="Times New Roman" w:cs="Times New Roman"/>
          <w:spacing w:val="45"/>
          <w:sz w:val="24"/>
          <w:szCs w:val="24"/>
        </w:rPr>
        <w:t xml:space="preserve"> </w:t>
      </w:r>
      <w:r w:rsidRPr="00FD5E65">
        <w:rPr>
          <w:rFonts w:ascii="Times New Roman" w:hAnsi="Times New Roman" w:cs="Times New Roman"/>
          <w:sz w:val="24"/>
          <w:szCs w:val="24"/>
        </w:rPr>
        <w:t>устанавливается</w:t>
      </w:r>
      <w:r w:rsidRPr="00FD5E65">
        <w:rPr>
          <w:rFonts w:ascii="Times New Roman" w:hAnsi="Times New Roman" w:cs="Times New Roman"/>
          <w:spacing w:val="45"/>
          <w:sz w:val="24"/>
          <w:szCs w:val="24"/>
        </w:rPr>
        <w:t xml:space="preserve"> </w:t>
      </w:r>
      <w:r w:rsidRPr="00FD5E65">
        <w:rPr>
          <w:rFonts w:ascii="Times New Roman" w:hAnsi="Times New Roman" w:cs="Times New Roman"/>
          <w:sz w:val="24"/>
          <w:szCs w:val="24"/>
        </w:rPr>
        <w:t>в</w:t>
      </w:r>
      <w:r w:rsidRPr="00FD5E65">
        <w:rPr>
          <w:rFonts w:ascii="Times New Roman" w:hAnsi="Times New Roman" w:cs="Times New Roman"/>
          <w:spacing w:val="44"/>
          <w:sz w:val="24"/>
          <w:szCs w:val="24"/>
        </w:rPr>
        <w:t xml:space="preserve"> </w:t>
      </w:r>
      <w:r w:rsidRPr="00FD5E65">
        <w:rPr>
          <w:rFonts w:ascii="Times New Roman" w:hAnsi="Times New Roman" w:cs="Times New Roman"/>
          <w:sz w:val="24"/>
          <w:szCs w:val="24"/>
        </w:rPr>
        <w:t>целях</w:t>
      </w:r>
      <w:r w:rsidRPr="00FD5E65">
        <w:rPr>
          <w:rFonts w:ascii="Times New Roman" w:hAnsi="Times New Roman" w:cs="Times New Roman"/>
          <w:spacing w:val="46"/>
          <w:sz w:val="24"/>
          <w:szCs w:val="24"/>
        </w:rPr>
        <w:t xml:space="preserve"> </w:t>
      </w:r>
      <w:r w:rsidRPr="00FD5E65">
        <w:rPr>
          <w:rFonts w:ascii="Times New Roman" w:hAnsi="Times New Roman" w:cs="Times New Roman"/>
          <w:sz w:val="24"/>
          <w:szCs w:val="24"/>
        </w:rPr>
        <w:t>сохранения</w:t>
      </w:r>
      <w:r w:rsidRPr="00FD5E65">
        <w:rPr>
          <w:rFonts w:ascii="Times New Roman" w:hAnsi="Times New Roman" w:cs="Times New Roman"/>
          <w:spacing w:val="42"/>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45"/>
          <w:sz w:val="24"/>
          <w:szCs w:val="24"/>
        </w:rPr>
        <w:t xml:space="preserve"> </w:t>
      </w:r>
      <w:r w:rsidRPr="00FD5E65">
        <w:rPr>
          <w:rFonts w:ascii="Times New Roman" w:hAnsi="Times New Roman" w:cs="Times New Roman"/>
          <w:sz w:val="24"/>
          <w:szCs w:val="24"/>
        </w:rPr>
        <w:t>укрепления</w:t>
      </w:r>
      <w:r w:rsidRPr="00FD5E65">
        <w:rPr>
          <w:rFonts w:ascii="Times New Roman" w:hAnsi="Times New Roman" w:cs="Times New Roman"/>
          <w:spacing w:val="45"/>
          <w:sz w:val="24"/>
          <w:szCs w:val="24"/>
        </w:rPr>
        <w:t xml:space="preserve"> </w:t>
      </w:r>
      <w:r w:rsidRPr="00FD5E65">
        <w:rPr>
          <w:rFonts w:ascii="Times New Roman" w:hAnsi="Times New Roman" w:cs="Times New Roman"/>
          <w:sz w:val="24"/>
          <w:szCs w:val="24"/>
        </w:rPr>
        <w:t>здоровья обучающихся.</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Обучение</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проходит</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в</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одну</w:t>
      </w:r>
      <w:r w:rsidRPr="00FD5E65">
        <w:rPr>
          <w:rFonts w:ascii="Times New Roman" w:hAnsi="Times New Roman" w:cs="Times New Roman"/>
          <w:spacing w:val="-4"/>
          <w:sz w:val="24"/>
          <w:szCs w:val="24"/>
        </w:rPr>
        <w:t xml:space="preserve"> </w:t>
      </w:r>
      <w:r w:rsidRPr="00FD5E65">
        <w:rPr>
          <w:rFonts w:ascii="Times New Roman" w:hAnsi="Times New Roman" w:cs="Times New Roman"/>
          <w:sz w:val="24"/>
          <w:szCs w:val="24"/>
        </w:rPr>
        <w:t>смену.</w:t>
      </w:r>
    </w:p>
    <w:p w:rsidR="00FD5E65" w:rsidRPr="00FD5E65" w:rsidRDefault="00FD5E65" w:rsidP="00FD5E65">
      <w:pPr>
        <w:pStyle w:val="a7"/>
        <w:spacing w:after="0" w:line="240" w:lineRule="auto"/>
        <w:ind w:right="98" w:firstLine="851"/>
        <w:rPr>
          <w:rFonts w:ascii="Times New Roman" w:hAnsi="Times New Roman" w:cs="Times New Roman"/>
          <w:sz w:val="24"/>
          <w:szCs w:val="24"/>
        </w:rPr>
      </w:pPr>
    </w:p>
    <w:p w:rsidR="00FD5E65" w:rsidRPr="00FD5E65" w:rsidRDefault="00FD5E65" w:rsidP="00FD5E65">
      <w:pPr>
        <w:pStyle w:val="1"/>
        <w:spacing w:before="0"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4. СИСТЕМА УСЛОВИЙ РЕАЛИЗАЦИИ, АДАПТИРОВАННОЙ ОСНОВНОЙ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ОБЩЕОБРАЗОВАТЕЛЬНОЙ ПРОГРАММЫ НАЧАЛЬНОГО ОБЩЕГО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ОБРАЗОВАНИЯ</w:t>
      </w:r>
      <w:r w:rsidRPr="00FD5E65">
        <w:rPr>
          <w:rFonts w:ascii="Times New Roman" w:hAnsi="Times New Roman" w:cs="Times New Roman"/>
          <w:spacing w:val="-5"/>
          <w:sz w:val="24"/>
          <w:szCs w:val="24"/>
        </w:rPr>
        <w:t xml:space="preserve"> </w:t>
      </w:r>
      <w:r w:rsidRPr="00FD5E65">
        <w:rPr>
          <w:rFonts w:ascii="Times New Roman" w:hAnsi="Times New Roman" w:cs="Times New Roman"/>
          <w:sz w:val="24"/>
          <w:szCs w:val="24"/>
        </w:rPr>
        <w:t>ОБУЧАЮЩИХСЯ</w:t>
      </w:r>
      <w:r w:rsidRPr="00FD5E65">
        <w:rPr>
          <w:rFonts w:ascii="Times New Roman" w:hAnsi="Times New Roman" w:cs="Times New Roman"/>
          <w:spacing w:val="-5"/>
          <w:sz w:val="24"/>
          <w:szCs w:val="24"/>
        </w:rPr>
        <w:t xml:space="preserve"> </w:t>
      </w:r>
    </w:p>
    <w:p w:rsidR="00FD5E65" w:rsidRPr="00FD5E65" w:rsidRDefault="00FD5E65" w:rsidP="00FD5E65">
      <w:pPr>
        <w:pStyle w:val="a7"/>
        <w:spacing w:after="0" w:line="240" w:lineRule="auto"/>
        <w:ind w:right="98" w:firstLine="851"/>
        <w:rPr>
          <w:rFonts w:ascii="Times New Roman" w:hAnsi="Times New Roman" w:cs="Times New Roman"/>
          <w:b/>
          <w:sz w:val="24"/>
          <w:szCs w:val="24"/>
        </w:rPr>
      </w:pP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Система</w:t>
      </w:r>
      <w:r w:rsidRPr="00FD5E65">
        <w:rPr>
          <w:rFonts w:ascii="Times New Roman" w:hAnsi="Times New Roman" w:cs="Times New Roman"/>
          <w:spacing w:val="122"/>
          <w:sz w:val="24"/>
          <w:szCs w:val="24"/>
        </w:rPr>
        <w:t xml:space="preserve"> </w:t>
      </w:r>
      <w:r w:rsidRPr="00FD5E65">
        <w:rPr>
          <w:rFonts w:ascii="Times New Roman" w:hAnsi="Times New Roman" w:cs="Times New Roman"/>
          <w:sz w:val="24"/>
          <w:szCs w:val="24"/>
        </w:rPr>
        <w:t>условий реализации программы</w:t>
      </w:r>
      <w:r w:rsidRPr="00FD5E65">
        <w:rPr>
          <w:rFonts w:ascii="Times New Roman" w:hAnsi="Times New Roman" w:cs="Times New Roman"/>
          <w:spacing w:val="51"/>
          <w:sz w:val="24"/>
          <w:szCs w:val="24"/>
        </w:rPr>
        <w:t xml:space="preserve"> </w:t>
      </w:r>
      <w:r w:rsidRPr="00FD5E65">
        <w:rPr>
          <w:rFonts w:ascii="Times New Roman" w:hAnsi="Times New Roman" w:cs="Times New Roman"/>
          <w:sz w:val="24"/>
          <w:szCs w:val="24"/>
        </w:rPr>
        <w:t>НОО, созданная</w:t>
      </w:r>
      <w:r w:rsidRPr="00FD5E65">
        <w:rPr>
          <w:rFonts w:ascii="Times New Roman" w:hAnsi="Times New Roman" w:cs="Times New Roman"/>
          <w:spacing w:val="51"/>
          <w:sz w:val="24"/>
          <w:szCs w:val="24"/>
        </w:rPr>
        <w:t xml:space="preserve"> </w:t>
      </w:r>
      <w:r w:rsidRPr="00FD5E65">
        <w:rPr>
          <w:rFonts w:ascii="Times New Roman" w:hAnsi="Times New Roman" w:cs="Times New Roman"/>
          <w:sz w:val="24"/>
          <w:szCs w:val="24"/>
        </w:rPr>
        <w:t>в МА ОУ «Гимназия</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 48»,</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направлена</w:t>
      </w:r>
      <w:r w:rsidRPr="00FD5E65">
        <w:rPr>
          <w:rFonts w:ascii="Times New Roman" w:hAnsi="Times New Roman" w:cs="Times New Roman"/>
          <w:spacing w:val="-5"/>
          <w:sz w:val="24"/>
          <w:szCs w:val="24"/>
        </w:rPr>
        <w:t xml:space="preserve"> </w:t>
      </w:r>
      <w:r w:rsidRPr="00FD5E65">
        <w:rPr>
          <w:rFonts w:ascii="Times New Roman" w:hAnsi="Times New Roman" w:cs="Times New Roman"/>
          <w:sz w:val="24"/>
          <w:szCs w:val="24"/>
        </w:rPr>
        <w:t>на:</w:t>
      </w:r>
    </w:p>
    <w:p w:rsidR="00FD5E65" w:rsidRPr="00FD5E65" w:rsidRDefault="00FD5E65" w:rsidP="0070662D">
      <w:pPr>
        <w:pStyle w:val="aa"/>
        <w:widowControl w:val="0"/>
        <w:numPr>
          <w:ilvl w:val="0"/>
          <w:numId w:val="18"/>
        </w:numPr>
        <w:tabs>
          <w:tab w:val="left" w:pos="1832"/>
        </w:tabs>
        <w:autoSpaceDE w:val="0"/>
        <w:autoSpaceDN w:val="0"/>
        <w:spacing w:line="240" w:lineRule="auto"/>
        <w:ind w:left="0" w:right="98" w:firstLine="851"/>
        <w:contextualSpacing w:val="0"/>
        <w:jc w:val="both"/>
      </w:pPr>
      <w:r w:rsidRPr="00FD5E65">
        <w:rPr>
          <w:caps w:val="0"/>
        </w:rPr>
        <w:t>достижение</w:t>
      </w:r>
      <w:r w:rsidRPr="00FD5E65">
        <w:rPr>
          <w:caps w:val="0"/>
          <w:spacing w:val="1"/>
        </w:rPr>
        <w:t xml:space="preserve"> </w:t>
      </w:r>
      <w:r w:rsidRPr="00FD5E65">
        <w:rPr>
          <w:caps w:val="0"/>
        </w:rPr>
        <w:t>обучающимися</w:t>
      </w:r>
      <w:r w:rsidRPr="00FD5E65">
        <w:rPr>
          <w:caps w:val="0"/>
          <w:spacing w:val="1"/>
        </w:rPr>
        <w:t xml:space="preserve"> </w:t>
      </w:r>
      <w:r w:rsidRPr="00FD5E65">
        <w:rPr>
          <w:caps w:val="0"/>
        </w:rPr>
        <w:t>планируемых</w:t>
      </w:r>
      <w:r w:rsidRPr="00FD5E65">
        <w:rPr>
          <w:caps w:val="0"/>
          <w:spacing w:val="1"/>
        </w:rPr>
        <w:t xml:space="preserve"> </w:t>
      </w:r>
      <w:r w:rsidRPr="00FD5E65">
        <w:rPr>
          <w:caps w:val="0"/>
        </w:rPr>
        <w:t>результатов</w:t>
      </w:r>
      <w:r w:rsidRPr="00FD5E65">
        <w:rPr>
          <w:caps w:val="0"/>
          <w:spacing w:val="1"/>
        </w:rPr>
        <w:t xml:space="preserve"> </w:t>
      </w:r>
      <w:r w:rsidRPr="00FD5E65">
        <w:rPr>
          <w:caps w:val="0"/>
        </w:rPr>
        <w:t>освоения</w:t>
      </w:r>
      <w:r w:rsidRPr="00FD5E65">
        <w:rPr>
          <w:caps w:val="0"/>
          <w:spacing w:val="1"/>
        </w:rPr>
        <w:t xml:space="preserve"> </w:t>
      </w:r>
      <w:r w:rsidRPr="00FD5E65">
        <w:rPr>
          <w:caps w:val="0"/>
        </w:rPr>
        <w:t>программы</w:t>
      </w:r>
      <w:r w:rsidRPr="00FD5E65">
        <w:rPr>
          <w:caps w:val="0"/>
          <w:spacing w:val="-1"/>
        </w:rPr>
        <w:t xml:space="preserve"> </w:t>
      </w:r>
      <w:r w:rsidRPr="00FD5E65">
        <w:rPr>
          <w:caps w:val="0"/>
        </w:rPr>
        <w:t>начального</w:t>
      </w:r>
      <w:r w:rsidRPr="00FD5E65">
        <w:rPr>
          <w:caps w:val="0"/>
          <w:spacing w:val="-3"/>
        </w:rPr>
        <w:t xml:space="preserve"> </w:t>
      </w:r>
      <w:r w:rsidRPr="00FD5E65">
        <w:rPr>
          <w:caps w:val="0"/>
        </w:rPr>
        <w:t>общего</w:t>
      </w:r>
      <w:r w:rsidRPr="00FD5E65">
        <w:rPr>
          <w:caps w:val="0"/>
          <w:spacing w:val="-1"/>
        </w:rPr>
        <w:t xml:space="preserve"> </w:t>
      </w:r>
      <w:r w:rsidRPr="00FD5E65">
        <w:rPr>
          <w:caps w:val="0"/>
        </w:rPr>
        <w:t>образования,</w:t>
      </w:r>
      <w:r w:rsidRPr="00FD5E65">
        <w:rPr>
          <w:caps w:val="0"/>
          <w:spacing w:val="-1"/>
        </w:rPr>
        <w:t xml:space="preserve"> </w:t>
      </w:r>
      <w:r w:rsidRPr="00FD5E65">
        <w:rPr>
          <w:caps w:val="0"/>
        </w:rPr>
        <w:t>в</w:t>
      </w:r>
      <w:r w:rsidRPr="00FD5E65">
        <w:rPr>
          <w:caps w:val="0"/>
          <w:spacing w:val="-3"/>
        </w:rPr>
        <w:t xml:space="preserve"> </w:t>
      </w:r>
      <w:proofErr w:type="spellStart"/>
      <w:r w:rsidRPr="00FD5E65">
        <w:rPr>
          <w:caps w:val="0"/>
        </w:rPr>
        <w:t>т.ч</w:t>
      </w:r>
      <w:proofErr w:type="spellEnd"/>
      <w:r w:rsidRPr="00FD5E65">
        <w:rPr>
          <w:caps w:val="0"/>
        </w:rPr>
        <w:t>.</w:t>
      </w:r>
      <w:r w:rsidRPr="00FD5E65">
        <w:rPr>
          <w:caps w:val="0"/>
          <w:spacing w:val="-2"/>
        </w:rPr>
        <w:t xml:space="preserve"> </w:t>
      </w:r>
      <w:r w:rsidRPr="00FD5E65">
        <w:rPr>
          <w:caps w:val="0"/>
        </w:rPr>
        <w:t>адаптированной;</w:t>
      </w:r>
    </w:p>
    <w:p w:rsidR="00FD5E65" w:rsidRPr="00FD5E65" w:rsidRDefault="00FD5E65" w:rsidP="0070662D">
      <w:pPr>
        <w:pStyle w:val="aa"/>
        <w:widowControl w:val="0"/>
        <w:numPr>
          <w:ilvl w:val="0"/>
          <w:numId w:val="18"/>
        </w:numPr>
        <w:tabs>
          <w:tab w:val="left" w:pos="1832"/>
        </w:tabs>
        <w:autoSpaceDE w:val="0"/>
        <w:autoSpaceDN w:val="0"/>
        <w:spacing w:line="240" w:lineRule="auto"/>
        <w:ind w:left="0" w:right="98" w:firstLine="851"/>
        <w:contextualSpacing w:val="0"/>
        <w:jc w:val="both"/>
      </w:pPr>
      <w:r w:rsidRPr="00FD5E65">
        <w:rPr>
          <w:caps w:val="0"/>
        </w:rPr>
        <w:t>развитие</w:t>
      </w:r>
      <w:r w:rsidRPr="00FD5E65">
        <w:rPr>
          <w:caps w:val="0"/>
          <w:spacing w:val="1"/>
        </w:rPr>
        <w:t xml:space="preserve"> </w:t>
      </w:r>
      <w:r w:rsidRPr="00FD5E65">
        <w:rPr>
          <w:caps w:val="0"/>
        </w:rPr>
        <w:t>личности,</w:t>
      </w:r>
      <w:r w:rsidRPr="00FD5E65">
        <w:rPr>
          <w:caps w:val="0"/>
          <w:spacing w:val="1"/>
        </w:rPr>
        <w:t xml:space="preserve"> </w:t>
      </w:r>
      <w:r w:rsidRPr="00FD5E65">
        <w:rPr>
          <w:caps w:val="0"/>
        </w:rPr>
        <w:t>её</w:t>
      </w:r>
      <w:r w:rsidRPr="00FD5E65">
        <w:rPr>
          <w:caps w:val="0"/>
          <w:spacing w:val="1"/>
        </w:rPr>
        <w:t xml:space="preserve"> </w:t>
      </w:r>
      <w:r w:rsidRPr="00FD5E65">
        <w:rPr>
          <w:caps w:val="0"/>
        </w:rPr>
        <w:t>способностей,</w:t>
      </w:r>
      <w:r w:rsidRPr="00FD5E65">
        <w:rPr>
          <w:caps w:val="0"/>
          <w:spacing w:val="1"/>
        </w:rPr>
        <w:t xml:space="preserve"> </w:t>
      </w:r>
      <w:r w:rsidRPr="00FD5E65">
        <w:rPr>
          <w:caps w:val="0"/>
        </w:rPr>
        <w:t>удовлетворение</w:t>
      </w:r>
      <w:r w:rsidRPr="00FD5E65">
        <w:rPr>
          <w:caps w:val="0"/>
          <w:spacing w:val="1"/>
        </w:rPr>
        <w:t xml:space="preserve"> </w:t>
      </w:r>
      <w:r w:rsidRPr="00FD5E65">
        <w:rPr>
          <w:caps w:val="0"/>
        </w:rPr>
        <w:t>образовательных</w:t>
      </w:r>
      <w:r w:rsidRPr="00FD5E65">
        <w:rPr>
          <w:caps w:val="0"/>
          <w:spacing w:val="32"/>
        </w:rPr>
        <w:t xml:space="preserve"> </w:t>
      </w:r>
      <w:r w:rsidRPr="00FD5E65">
        <w:rPr>
          <w:caps w:val="0"/>
        </w:rPr>
        <w:t>потребностей</w:t>
      </w:r>
      <w:r w:rsidRPr="00FD5E65">
        <w:rPr>
          <w:caps w:val="0"/>
          <w:spacing w:val="34"/>
        </w:rPr>
        <w:t xml:space="preserve"> </w:t>
      </w:r>
      <w:r w:rsidRPr="00FD5E65">
        <w:rPr>
          <w:caps w:val="0"/>
        </w:rPr>
        <w:t>и</w:t>
      </w:r>
      <w:r w:rsidRPr="00FD5E65">
        <w:rPr>
          <w:caps w:val="0"/>
          <w:spacing w:val="33"/>
        </w:rPr>
        <w:t xml:space="preserve"> </w:t>
      </w:r>
      <w:r w:rsidRPr="00FD5E65">
        <w:rPr>
          <w:caps w:val="0"/>
        </w:rPr>
        <w:t>интересов,</w:t>
      </w:r>
      <w:r w:rsidRPr="00FD5E65">
        <w:rPr>
          <w:caps w:val="0"/>
          <w:spacing w:val="33"/>
        </w:rPr>
        <w:t xml:space="preserve"> </w:t>
      </w:r>
      <w:r w:rsidRPr="00FD5E65">
        <w:rPr>
          <w:caps w:val="0"/>
        </w:rPr>
        <w:t>самореализацию</w:t>
      </w:r>
      <w:r w:rsidRPr="00FD5E65">
        <w:rPr>
          <w:caps w:val="0"/>
          <w:spacing w:val="34"/>
        </w:rPr>
        <w:t xml:space="preserve"> </w:t>
      </w:r>
      <w:r w:rsidRPr="00FD5E65">
        <w:rPr>
          <w:caps w:val="0"/>
        </w:rPr>
        <w:t>обучающихся,</w:t>
      </w:r>
      <w:r w:rsidRPr="00FD5E65">
        <w:rPr>
          <w:caps w:val="0"/>
          <w:spacing w:val="-68"/>
        </w:rPr>
        <w:t xml:space="preserve"> </w:t>
      </w:r>
      <w:r w:rsidRPr="00FD5E65">
        <w:rPr>
          <w:caps w:val="0"/>
        </w:rPr>
        <w:t xml:space="preserve">в </w:t>
      </w:r>
      <w:proofErr w:type="spellStart"/>
      <w:r w:rsidRPr="00FD5E65">
        <w:rPr>
          <w:caps w:val="0"/>
        </w:rPr>
        <w:t>т.ч</w:t>
      </w:r>
      <w:proofErr w:type="spellEnd"/>
      <w:r w:rsidRPr="00FD5E65">
        <w:rPr>
          <w:caps w:val="0"/>
        </w:rPr>
        <w:t>. одарённых, через организацию урочной и внеурочной деятельности,</w:t>
      </w:r>
      <w:r w:rsidRPr="00FD5E65">
        <w:rPr>
          <w:caps w:val="0"/>
          <w:spacing w:val="1"/>
        </w:rPr>
        <w:t xml:space="preserve"> </w:t>
      </w:r>
      <w:r w:rsidRPr="00FD5E65">
        <w:rPr>
          <w:caps w:val="0"/>
        </w:rPr>
        <w:t>социальных</w:t>
      </w:r>
      <w:r w:rsidRPr="00FD5E65">
        <w:rPr>
          <w:caps w:val="0"/>
          <w:spacing w:val="1"/>
        </w:rPr>
        <w:t xml:space="preserve"> </w:t>
      </w:r>
      <w:r w:rsidRPr="00FD5E65">
        <w:rPr>
          <w:caps w:val="0"/>
        </w:rPr>
        <w:t>практик,</w:t>
      </w:r>
      <w:r w:rsidRPr="00FD5E65">
        <w:rPr>
          <w:caps w:val="0"/>
          <w:spacing w:val="1"/>
        </w:rPr>
        <w:t xml:space="preserve"> </w:t>
      </w:r>
      <w:r w:rsidRPr="00FD5E65">
        <w:rPr>
          <w:caps w:val="0"/>
        </w:rPr>
        <w:t>включая</w:t>
      </w:r>
      <w:r w:rsidRPr="00FD5E65">
        <w:rPr>
          <w:caps w:val="0"/>
          <w:spacing w:val="1"/>
        </w:rPr>
        <w:t xml:space="preserve"> </w:t>
      </w:r>
      <w:r w:rsidRPr="00FD5E65">
        <w:rPr>
          <w:caps w:val="0"/>
        </w:rPr>
        <w:t>общественно</w:t>
      </w:r>
      <w:r w:rsidRPr="00FD5E65">
        <w:rPr>
          <w:caps w:val="0"/>
          <w:spacing w:val="1"/>
        </w:rPr>
        <w:t xml:space="preserve"> </w:t>
      </w:r>
      <w:r w:rsidRPr="00FD5E65">
        <w:rPr>
          <w:caps w:val="0"/>
        </w:rPr>
        <w:t>полезную</w:t>
      </w:r>
      <w:r w:rsidRPr="00FD5E65">
        <w:rPr>
          <w:caps w:val="0"/>
          <w:spacing w:val="1"/>
        </w:rPr>
        <w:t xml:space="preserve"> </w:t>
      </w:r>
      <w:r w:rsidRPr="00FD5E65">
        <w:rPr>
          <w:caps w:val="0"/>
        </w:rPr>
        <w:t>деятельность,</w:t>
      </w:r>
      <w:r w:rsidRPr="00FD5E65">
        <w:rPr>
          <w:caps w:val="0"/>
          <w:spacing w:val="1"/>
        </w:rPr>
        <w:t xml:space="preserve"> </w:t>
      </w:r>
      <w:r w:rsidRPr="00FD5E65">
        <w:rPr>
          <w:caps w:val="0"/>
        </w:rPr>
        <w:t>профессиональные</w:t>
      </w:r>
      <w:r w:rsidRPr="00FD5E65">
        <w:rPr>
          <w:caps w:val="0"/>
          <w:spacing w:val="54"/>
        </w:rPr>
        <w:t xml:space="preserve"> </w:t>
      </w:r>
      <w:r w:rsidRPr="00FD5E65">
        <w:rPr>
          <w:caps w:val="0"/>
        </w:rPr>
        <w:t>пробы,</w:t>
      </w:r>
      <w:r w:rsidRPr="00FD5E65">
        <w:rPr>
          <w:caps w:val="0"/>
          <w:spacing w:val="53"/>
        </w:rPr>
        <w:t xml:space="preserve"> </w:t>
      </w:r>
      <w:r w:rsidRPr="00FD5E65">
        <w:rPr>
          <w:caps w:val="0"/>
        </w:rPr>
        <w:t>практическую</w:t>
      </w:r>
      <w:r w:rsidRPr="00FD5E65">
        <w:rPr>
          <w:caps w:val="0"/>
          <w:spacing w:val="55"/>
        </w:rPr>
        <w:t xml:space="preserve"> </w:t>
      </w:r>
      <w:r w:rsidRPr="00FD5E65">
        <w:rPr>
          <w:caps w:val="0"/>
        </w:rPr>
        <w:t>подготовку,</w:t>
      </w:r>
      <w:r w:rsidRPr="00FD5E65">
        <w:rPr>
          <w:caps w:val="0"/>
          <w:spacing w:val="56"/>
        </w:rPr>
        <w:t xml:space="preserve"> </w:t>
      </w:r>
      <w:r w:rsidRPr="00FD5E65">
        <w:rPr>
          <w:caps w:val="0"/>
        </w:rPr>
        <w:t>использование возможностей</w:t>
      </w:r>
      <w:r w:rsidRPr="00FD5E65">
        <w:rPr>
          <w:caps w:val="0"/>
          <w:spacing w:val="1"/>
        </w:rPr>
        <w:t xml:space="preserve"> </w:t>
      </w:r>
      <w:r w:rsidRPr="00FD5E65">
        <w:rPr>
          <w:caps w:val="0"/>
        </w:rPr>
        <w:t>организаций</w:t>
      </w:r>
      <w:r w:rsidRPr="00FD5E65">
        <w:rPr>
          <w:caps w:val="0"/>
          <w:spacing w:val="1"/>
        </w:rPr>
        <w:t xml:space="preserve"> </w:t>
      </w:r>
      <w:r w:rsidRPr="00FD5E65">
        <w:rPr>
          <w:caps w:val="0"/>
        </w:rPr>
        <w:t>дополнительного</w:t>
      </w:r>
      <w:r w:rsidRPr="00FD5E65">
        <w:rPr>
          <w:caps w:val="0"/>
          <w:spacing w:val="1"/>
        </w:rPr>
        <w:t xml:space="preserve"> </w:t>
      </w:r>
      <w:r w:rsidRPr="00FD5E65">
        <w:rPr>
          <w:caps w:val="0"/>
        </w:rPr>
        <w:t>образования</w:t>
      </w:r>
      <w:r w:rsidRPr="00FD5E65">
        <w:rPr>
          <w:caps w:val="0"/>
          <w:spacing w:val="1"/>
        </w:rPr>
        <w:t xml:space="preserve"> </w:t>
      </w:r>
      <w:r w:rsidRPr="00FD5E65">
        <w:rPr>
          <w:caps w:val="0"/>
        </w:rPr>
        <w:t>и</w:t>
      </w:r>
      <w:r w:rsidRPr="00FD5E65">
        <w:rPr>
          <w:caps w:val="0"/>
          <w:spacing w:val="1"/>
        </w:rPr>
        <w:t xml:space="preserve"> </w:t>
      </w:r>
      <w:r w:rsidRPr="00FD5E65">
        <w:rPr>
          <w:caps w:val="0"/>
        </w:rPr>
        <w:t>социальных</w:t>
      </w:r>
      <w:r w:rsidRPr="00FD5E65">
        <w:rPr>
          <w:caps w:val="0"/>
          <w:spacing w:val="1"/>
        </w:rPr>
        <w:t xml:space="preserve"> </w:t>
      </w:r>
      <w:r w:rsidRPr="00FD5E65">
        <w:rPr>
          <w:caps w:val="0"/>
        </w:rPr>
        <w:t>партнёров;</w:t>
      </w:r>
    </w:p>
    <w:p w:rsidR="00FD5E65" w:rsidRPr="00FD5E65" w:rsidRDefault="00FD5E65" w:rsidP="0070662D">
      <w:pPr>
        <w:pStyle w:val="aa"/>
        <w:widowControl w:val="0"/>
        <w:numPr>
          <w:ilvl w:val="0"/>
          <w:numId w:val="18"/>
        </w:numPr>
        <w:tabs>
          <w:tab w:val="left" w:pos="1832"/>
        </w:tabs>
        <w:autoSpaceDE w:val="0"/>
        <w:autoSpaceDN w:val="0"/>
        <w:spacing w:line="240" w:lineRule="auto"/>
        <w:ind w:left="0" w:right="98" w:firstLine="851"/>
        <w:contextualSpacing w:val="0"/>
        <w:jc w:val="both"/>
      </w:pPr>
      <w:r w:rsidRPr="00FD5E65">
        <w:rPr>
          <w:caps w:val="0"/>
        </w:rPr>
        <w:t>формирование</w:t>
      </w:r>
      <w:r w:rsidRPr="00FD5E65">
        <w:rPr>
          <w:caps w:val="0"/>
          <w:spacing w:val="1"/>
        </w:rPr>
        <w:t xml:space="preserve"> </w:t>
      </w:r>
      <w:r w:rsidRPr="00FD5E65">
        <w:rPr>
          <w:caps w:val="0"/>
        </w:rPr>
        <w:t>функциональной</w:t>
      </w:r>
      <w:r w:rsidRPr="00FD5E65">
        <w:rPr>
          <w:caps w:val="0"/>
          <w:spacing w:val="1"/>
        </w:rPr>
        <w:t xml:space="preserve"> </w:t>
      </w:r>
      <w:r w:rsidRPr="00FD5E65">
        <w:rPr>
          <w:caps w:val="0"/>
        </w:rPr>
        <w:t>грамотности</w:t>
      </w:r>
      <w:r w:rsidRPr="00FD5E65">
        <w:rPr>
          <w:caps w:val="0"/>
          <w:spacing w:val="1"/>
        </w:rPr>
        <w:t xml:space="preserve"> </w:t>
      </w:r>
      <w:r w:rsidRPr="00FD5E65">
        <w:rPr>
          <w:caps w:val="0"/>
        </w:rPr>
        <w:t>обучающихся</w:t>
      </w:r>
      <w:r w:rsidRPr="00FD5E65">
        <w:rPr>
          <w:caps w:val="0"/>
          <w:spacing w:val="-67"/>
        </w:rPr>
        <w:t xml:space="preserve"> </w:t>
      </w:r>
      <w:r w:rsidRPr="00FD5E65">
        <w:rPr>
          <w:caps w:val="0"/>
        </w:rPr>
        <w:t>(способности решать учебные задачи и жизненные проблемные ситуации на</w:t>
      </w:r>
      <w:r w:rsidRPr="00FD5E65">
        <w:rPr>
          <w:caps w:val="0"/>
          <w:spacing w:val="1"/>
        </w:rPr>
        <w:t xml:space="preserve"> </w:t>
      </w:r>
      <w:r w:rsidRPr="00FD5E65">
        <w:rPr>
          <w:caps w:val="0"/>
        </w:rPr>
        <w:t>основе</w:t>
      </w:r>
      <w:r w:rsidRPr="00FD5E65">
        <w:rPr>
          <w:caps w:val="0"/>
          <w:spacing w:val="1"/>
        </w:rPr>
        <w:t xml:space="preserve"> </w:t>
      </w:r>
      <w:r w:rsidRPr="00FD5E65">
        <w:rPr>
          <w:caps w:val="0"/>
        </w:rPr>
        <w:t>сформированных</w:t>
      </w:r>
      <w:r w:rsidRPr="00FD5E65">
        <w:rPr>
          <w:caps w:val="0"/>
          <w:spacing w:val="1"/>
        </w:rPr>
        <w:t xml:space="preserve"> </w:t>
      </w:r>
      <w:r w:rsidRPr="00FD5E65">
        <w:rPr>
          <w:caps w:val="0"/>
        </w:rPr>
        <w:t>предметных,</w:t>
      </w:r>
      <w:r w:rsidRPr="00FD5E65">
        <w:rPr>
          <w:caps w:val="0"/>
          <w:spacing w:val="1"/>
        </w:rPr>
        <w:t xml:space="preserve"> </w:t>
      </w:r>
      <w:r w:rsidRPr="00FD5E65">
        <w:rPr>
          <w:caps w:val="0"/>
        </w:rPr>
        <w:t>метапредметных</w:t>
      </w:r>
      <w:r w:rsidRPr="00FD5E65">
        <w:rPr>
          <w:caps w:val="0"/>
          <w:spacing w:val="1"/>
        </w:rPr>
        <w:t xml:space="preserve"> </w:t>
      </w:r>
      <w:r w:rsidRPr="00FD5E65">
        <w:rPr>
          <w:caps w:val="0"/>
        </w:rPr>
        <w:t>и</w:t>
      </w:r>
      <w:r w:rsidRPr="00FD5E65">
        <w:rPr>
          <w:caps w:val="0"/>
          <w:spacing w:val="1"/>
        </w:rPr>
        <w:t xml:space="preserve"> </w:t>
      </w:r>
      <w:r w:rsidRPr="00FD5E65">
        <w:rPr>
          <w:caps w:val="0"/>
        </w:rPr>
        <w:t>универсальных</w:t>
      </w:r>
      <w:r w:rsidRPr="00FD5E65">
        <w:rPr>
          <w:caps w:val="0"/>
          <w:spacing w:val="1"/>
        </w:rPr>
        <w:t xml:space="preserve"> </w:t>
      </w:r>
      <w:r w:rsidRPr="00FD5E65">
        <w:rPr>
          <w:caps w:val="0"/>
        </w:rPr>
        <w:t>способов</w:t>
      </w:r>
      <w:r w:rsidRPr="00FD5E65">
        <w:rPr>
          <w:caps w:val="0"/>
          <w:spacing w:val="1"/>
        </w:rPr>
        <w:t xml:space="preserve"> </w:t>
      </w:r>
      <w:r w:rsidRPr="00FD5E65">
        <w:rPr>
          <w:caps w:val="0"/>
        </w:rPr>
        <w:t>деятельности),</w:t>
      </w:r>
      <w:r w:rsidRPr="00FD5E65">
        <w:rPr>
          <w:caps w:val="0"/>
          <w:spacing w:val="1"/>
        </w:rPr>
        <w:t xml:space="preserve"> </w:t>
      </w:r>
      <w:r w:rsidRPr="00FD5E65">
        <w:rPr>
          <w:caps w:val="0"/>
        </w:rPr>
        <w:t>включающей</w:t>
      </w:r>
      <w:r w:rsidRPr="00FD5E65">
        <w:rPr>
          <w:caps w:val="0"/>
          <w:spacing w:val="1"/>
        </w:rPr>
        <w:t xml:space="preserve"> </w:t>
      </w:r>
      <w:r w:rsidRPr="00FD5E65">
        <w:rPr>
          <w:caps w:val="0"/>
        </w:rPr>
        <w:t>овладение</w:t>
      </w:r>
      <w:r w:rsidRPr="00FD5E65">
        <w:rPr>
          <w:caps w:val="0"/>
          <w:spacing w:val="1"/>
        </w:rPr>
        <w:t xml:space="preserve"> </w:t>
      </w:r>
      <w:r w:rsidRPr="00FD5E65">
        <w:rPr>
          <w:caps w:val="0"/>
        </w:rPr>
        <w:t>ключевыми</w:t>
      </w:r>
      <w:r w:rsidRPr="00FD5E65">
        <w:rPr>
          <w:caps w:val="0"/>
          <w:spacing w:val="1"/>
        </w:rPr>
        <w:t xml:space="preserve"> </w:t>
      </w:r>
      <w:r w:rsidRPr="00FD5E65">
        <w:rPr>
          <w:caps w:val="0"/>
        </w:rPr>
        <w:t>навыками,</w:t>
      </w:r>
      <w:r w:rsidRPr="00FD5E65">
        <w:rPr>
          <w:caps w:val="0"/>
          <w:spacing w:val="1"/>
        </w:rPr>
        <w:t xml:space="preserve"> </w:t>
      </w:r>
      <w:r w:rsidRPr="00FD5E65">
        <w:rPr>
          <w:caps w:val="0"/>
        </w:rPr>
        <w:t>составляющими основу дальнейшего успешного образования и ориентацию в</w:t>
      </w:r>
      <w:r w:rsidRPr="00FD5E65">
        <w:rPr>
          <w:caps w:val="0"/>
          <w:spacing w:val="-67"/>
        </w:rPr>
        <w:t xml:space="preserve"> </w:t>
      </w:r>
      <w:r w:rsidRPr="00FD5E65">
        <w:rPr>
          <w:caps w:val="0"/>
        </w:rPr>
        <w:t>мире</w:t>
      </w:r>
      <w:r w:rsidRPr="00FD5E65">
        <w:rPr>
          <w:caps w:val="0"/>
          <w:spacing w:val="-2"/>
        </w:rPr>
        <w:t xml:space="preserve"> </w:t>
      </w:r>
      <w:r w:rsidRPr="00FD5E65">
        <w:rPr>
          <w:caps w:val="0"/>
        </w:rPr>
        <w:t>профессий;</w:t>
      </w:r>
    </w:p>
    <w:p w:rsidR="00FD5E65" w:rsidRPr="00FD5E65" w:rsidRDefault="00FD5E65" w:rsidP="0070662D">
      <w:pPr>
        <w:pStyle w:val="aa"/>
        <w:widowControl w:val="0"/>
        <w:numPr>
          <w:ilvl w:val="0"/>
          <w:numId w:val="18"/>
        </w:numPr>
        <w:tabs>
          <w:tab w:val="left" w:pos="1832"/>
        </w:tabs>
        <w:autoSpaceDE w:val="0"/>
        <w:autoSpaceDN w:val="0"/>
        <w:spacing w:line="240" w:lineRule="auto"/>
        <w:ind w:left="0" w:right="98" w:firstLine="851"/>
        <w:contextualSpacing w:val="0"/>
        <w:jc w:val="both"/>
      </w:pPr>
      <w:r w:rsidRPr="00FD5E65">
        <w:rPr>
          <w:caps w:val="0"/>
        </w:rPr>
        <w:t>формирование</w:t>
      </w:r>
      <w:r w:rsidRPr="00FD5E65">
        <w:rPr>
          <w:caps w:val="0"/>
          <w:spacing w:val="1"/>
        </w:rPr>
        <w:t xml:space="preserve"> </w:t>
      </w:r>
      <w:r w:rsidRPr="00FD5E65">
        <w:rPr>
          <w:caps w:val="0"/>
        </w:rPr>
        <w:t>социокультурных</w:t>
      </w:r>
      <w:r w:rsidRPr="00FD5E65">
        <w:rPr>
          <w:caps w:val="0"/>
          <w:spacing w:val="1"/>
        </w:rPr>
        <w:t xml:space="preserve"> </w:t>
      </w:r>
      <w:r w:rsidRPr="00FD5E65">
        <w:rPr>
          <w:caps w:val="0"/>
        </w:rPr>
        <w:t>и</w:t>
      </w:r>
      <w:r w:rsidRPr="00FD5E65">
        <w:rPr>
          <w:caps w:val="0"/>
          <w:spacing w:val="1"/>
        </w:rPr>
        <w:t xml:space="preserve"> </w:t>
      </w:r>
      <w:r w:rsidRPr="00FD5E65">
        <w:rPr>
          <w:caps w:val="0"/>
        </w:rPr>
        <w:t>духовно-нравственных</w:t>
      </w:r>
      <w:r w:rsidRPr="00FD5E65">
        <w:rPr>
          <w:caps w:val="0"/>
          <w:spacing w:val="1"/>
        </w:rPr>
        <w:t xml:space="preserve"> </w:t>
      </w:r>
      <w:r w:rsidRPr="00FD5E65">
        <w:rPr>
          <w:caps w:val="0"/>
        </w:rPr>
        <w:t>ценностей</w:t>
      </w:r>
      <w:r w:rsidRPr="00FD5E65">
        <w:rPr>
          <w:caps w:val="0"/>
          <w:spacing w:val="1"/>
        </w:rPr>
        <w:t xml:space="preserve"> </w:t>
      </w:r>
      <w:r w:rsidRPr="00FD5E65">
        <w:rPr>
          <w:caps w:val="0"/>
        </w:rPr>
        <w:t>обучающихся,</w:t>
      </w:r>
      <w:r w:rsidRPr="00FD5E65">
        <w:rPr>
          <w:caps w:val="0"/>
          <w:spacing w:val="1"/>
        </w:rPr>
        <w:t xml:space="preserve"> </w:t>
      </w:r>
      <w:r w:rsidRPr="00FD5E65">
        <w:rPr>
          <w:caps w:val="0"/>
        </w:rPr>
        <w:t>основ</w:t>
      </w:r>
      <w:r w:rsidRPr="00FD5E65">
        <w:rPr>
          <w:caps w:val="0"/>
          <w:spacing w:val="1"/>
        </w:rPr>
        <w:t xml:space="preserve"> </w:t>
      </w:r>
      <w:r w:rsidRPr="00FD5E65">
        <w:rPr>
          <w:caps w:val="0"/>
        </w:rPr>
        <w:t>их</w:t>
      </w:r>
      <w:r w:rsidRPr="00FD5E65">
        <w:rPr>
          <w:caps w:val="0"/>
          <w:spacing w:val="1"/>
        </w:rPr>
        <w:t xml:space="preserve"> </w:t>
      </w:r>
      <w:r w:rsidRPr="00FD5E65">
        <w:rPr>
          <w:caps w:val="0"/>
        </w:rPr>
        <w:t>гражданственности,</w:t>
      </w:r>
      <w:r w:rsidRPr="00FD5E65">
        <w:rPr>
          <w:caps w:val="0"/>
          <w:spacing w:val="1"/>
        </w:rPr>
        <w:t xml:space="preserve"> </w:t>
      </w:r>
      <w:r w:rsidRPr="00FD5E65">
        <w:rPr>
          <w:caps w:val="0"/>
        </w:rPr>
        <w:t>российской</w:t>
      </w:r>
      <w:r w:rsidRPr="00FD5E65">
        <w:rPr>
          <w:caps w:val="0"/>
          <w:spacing w:val="1"/>
        </w:rPr>
        <w:t xml:space="preserve"> </w:t>
      </w:r>
      <w:r w:rsidRPr="00FD5E65">
        <w:rPr>
          <w:caps w:val="0"/>
        </w:rPr>
        <w:t>гражданской</w:t>
      </w:r>
      <w:r w:rsidRPr="00FD5E65">
        <w:rPr>
          <w:caps w:val="0"/>
          <w:spacing w:val="-1"/>
        </w:rPr>
        <w:t xml:space="preserve"> </w:t>
      </w:r>
      <w:r w:rsidRPr="00FD5E65">
        <w:rPr>
          <w:caps w:val="0"/>
        </w:rPr>
        <w:t>идентичности;</w:t>
      </w:r>
    </w:p>
    <w:p w:rsidR="00FD5E65" w:rsidRPr="00FD5E65" w:rsidRDefault="00FD5E65" w:rsidP="0070662D">
      <w:pPr>
        <w:pStyle w:val="aa"/>
        <w:widowControl w:val="0"/>
        <w:numPr>
          <w:ilvl w:val="0"/>
          <w:numId w:val="18"/>
        </w:numPr>
        <w:tabs>
          <w:tab w:val="left" w:pos="1901"/>
        </w:tabs>
        <w:autoSpaceDE w:val="0"/>
        <w:autoSpaceDN w:val="0"/>
        <w:spacing w:line="240" w:lineRule="auto"/>
        <w:ind w:left="0" w:right="98" w:firstLine="851"/>
        <w:contextualSpacing w:val="0"/>
        <w:jc w:val="both"/>
      </w:pPr>
      <w:r w:rsidRPr="00FD5E65">
        <w:rPr>
          <w:caps w:val="0"/>
        </w:rPr>
        <w:t>индивидуализацию</w:t>
      </w:r>
      <w:r w:rsidRPr="00FD5E65">
        <w:rPr>
          <w:caps w:val="0"/>
          <w:spacing w:val="1"/>
        </w:rPr>
        <w:t xml:space="preserve"> </w:t>
      </w:r>
      <w:r w:rsidRPr="00FD5E65">
        <w:rPr>
          <w:caps w:val="0"/>
        </w:rPr>
        <w:t>процесса</w:t>
      </w:r>
      <w:r w:rsidRPr="00FD5E65">
        <w:rPr>
          <w:caps w:val="0"/>
          <w:spacing w:val="1"/>
        </w:rPr>
        <w:t xml:space="preserve"> </w:t>
      </w:r>
      <w:r w:rsidRPr="00FD5E65">
        <w:rPr>
          <w:caps w:val="0"/>
        </w:rPr>
        <w:t>образования</w:t>
      </w:r>
      <w:r w:rsidRPr="00FD5E65">
        <w:rPr>
          <w:caps w:val="0"/>
          <w:spacing w:val="1"/>
        </w:rPr>
        <w:t xml:space="preserve"> </w:t>
      </w:r>
      <w:r w:rsidRPr="00FD5E65">
        <w:rPr>
          <w:caps w:val="0"/>
        </w:rPr>
        <w:t>посредством</w:t>
      </w:r>
      <w:r w:rsidRPr="00FD5E65">
        <w:rPr>
          <w:caps w:val="0"/>
          <w:spacing w:val="1"/>
        </w:rPr>
        <w:t xml:space="preserve"> </w:t>
      </w:r>
      <w:r w:rsidRPr="00FD5E65">
        <w:rPr>
          <w:caps w:val="0"/>
        </w:rPr>
        <w:t>проектирования и реализации индивидуальных учебных планов, обеспечения</w:t>
      </w:r>
      <w:r w:rsidRPr="00FD5E65">
        <w:rPr>
          <w:caps w:val="0"/>
          <w:spacing w:val="-67"/>
        </w:rPr>
        <w:t xml:space="preserve"> </w:t>
      </w:r>
      <w:r w:rsidRPr="00FD5E65">
        <w:rPr>
          <w:caps w:val="0"/>
        </w:rPr>
        <w:t>эффективной</w:t>
      </w:r>
      <w:r w:rsidRPr="00FD5E65">
        <w:rPr>
          <w:caps w:val="0"/>
          <w:spacing w:val="1"/>
        </w:rPr>
        <w:t xml:space="preserve"> </w:t>
      </w:r>
      <w:r w:rsidRPr="00FD5E65">
        <w:rPr>
          <w:caps w:val="0"/>
        </w:rPr>
        <w:t>самостоятельной</w:t>
      </w:r>
      <w:r w:rsidRPr="00FD5E65">
        <w:rPr>
          <w:caps w:val="0"/>
          <w:spacing w:val="1"/>
        </w:rPr>
        <w:t xml:space="preserve"> </w:t>
      </w:r>
      <w:r w:rsidRPr="00FD5E65">
        <w:rPr>
          <w:caps w:val="0"/>
        </w:rPr>
        <w:t>работы</w:t>
      </w:r>
      <w:r w:rsidRPr="00FD5E65">
        <w:rPr>
          <w:caps w:val="0"/>
          <w:spacing w:val="1"/>
        </w:rPr>
        <w:t xml:space="preserve"> </w:t>
      </w:r>
      <w:r w:rsidRPr="00FD5E65">
        <w:rPr>
          <w:caps w:val="0"/>
        </w:rPr>
        <w:t>обучающихся</w:t>
      </w:r>
      <w:r w:rsidRPr="00FD5E65">
        <w:rPr>
          <w:caps w:val="0"/>
          <w:spacing w:val="1"/>
        </w:rPr>
        <w:t xml:space="preserve"> </w:t>
      </w:r>
      <w:r w:rsidRPr="00FD5E65">
        <w:rPr>
          <w:caps w:val="0"/>
        </w:rPr>
        <w:t>при</w:t>
      </w:r>
      <w:r w:rsidRPr="00FD5E65">
        <w:rPr>
          <w:caps w:val="0"/>
          <w:spacing w:val="1"/>
        </w:rPr>
        <w:t xml:space="preserve"> </w:t>
      </w:r>
      <w:r w:rsidRPr="00FD5E65">
        <w:rPr>
          <w:caps w:val="0"/>
        </w:rPr>
        <w:t>поддержке</w:t>
      </w:r>
      <w:r w:rsidRPr="00FD5E65">
        <w:rPr>
          <w:caps w:val="0"/>
          <w:spacing w:val="1"/>
        </w:rPr>
        <w:t xml:space="preserve"> </w:t>
      </w:r>
      <w:r w:rsidRPr="00FD5E65">
        <w:rPr>
          <w:caps w:val="0"/>
        </w:rPr>
        <w:t>педагогических</w:t>
      </w:r>
      <w:r w:rsidRPr="00FD5E65">
        <w:rPr>
          <w:caps w:val="0"/>
          <w:spacing w:val="-3"/>
        </w:rPr>
        <w:t xml:space="preserve"> </w:t>
      </w:r>
      <w:r w:rsidRPr="00FD5E65">
        <w:rPr>
          <w:caps w:val="0"/>
        </w:rPr>
        <w:t>работников;</w:t>
      </w:r>
    </w:p>
    <w:p w:rsidR="00FD5E65" w:rsidRPr="00FD5E65" w:rsidRDefault="00FD5E65" w:rsidP="0070662D">
      <w:pPr>
        <w:pStyle w:val="aa"/>
        <w:widowControl w:val="0"/>
        <w:numPr>
          <w:ilvl w:val="0"/>
          <w:numId w:val="18"/>
        </w:numPr>
        <w:tabs>
          <w:tab w:val="left" w:pos="1834"/>
        </w:tabs>
        <w:autoSpaceDE w:val="0"/>
        <w:autoSpaceDN w:val="0"/>
        <w:spacing w:line="240" w:lineRule="auto"/>
        <w:ind w:left="0" w:right="98" w:firstLine="851"/>
        <w:contextualSpacing w:val="0"/>
        <w:jc w:val="both"/>
      </w:pPr>
      <w:r w:rsidRPr="00FD5E65">
        <w:rPr>
          <w:caps w:val="0"/>
        </w:rPr>
        <w:t>участие</w:t>
      </w:r>
      <w:r w:rsidRPr="00FD5E65">
        <w:rPr>
          <w:caps w:val="0"/>
          <w:spacing w:val="1"/>
        </w:rPr>
        <w:t xml:space="preserve"> </w:t>
      </w:r>
      <w:r w:rsidRPr="00FD5E65">
        <w:rPr>
          <w:caps w:val="0"/>
        </w:rPr>
        <w:t>обучающихся,</w:t>
      </w:r>
      <w:r w:rsidRPr="00FD5E65">
        <w:rPr>
          <w:caps w:val="0"/>
          <w:spacing w:val="1"/>
        </w:rPr>
        <w:t xml:space="preserve"> </w:t>
      </w:r>
      <w:r w:rsidRPr="00FD5E65">
        <w:rPr>
          <w:caps w:val="0"/>
        </w:rPr>
        <w:t>родителей</w:t>
      </w:r>
      <w:r w:rsidRPr="00FD5E65">
        <w:rPr>
          <w:caps w:val="0"/>
          <w:spacing w:val="1"/>
        </w:rPr>
        <w:t xml:space="preserve"> </w:t>
      </w:r>
      <w:r w:rsidRPr="00FD5E65">
        <w:rPr>
          <w:caps w:val="0"/>
        </w:rPr>
        <w:t>(законных</w:t>
      </w:r>
      <w:r w:rsidRPr="00FD5E65">
        <w:rPr>
          <w:caps w:val="0"/>
          <w:spacing w:val="1"/>
        </w:rPr>
        <w:t xml:space="preserve"> </w:t>
      </w:r>
      <w:r w:rsidRPr="00FD5E65">
        <w:rPr>
          <w:caps w:val="0"/>
        </w:rPr>
        <w:t>представителей)</w:t>
      </w:r>
      <w:r w:rsidRPr="00FD5E65">
        <w:rPr>
          <w:caps w:val="0"/>
          <w:spacing w:val="1"/>
        </w:rPr>
        <w:t xml:space="preserve"> </w:t>
      </w:r>
      <w:r w:rsidRPr="00FD5E65">
        <w:rPr>
          <w:caps w:val="0"/>
        </w:rPr>
        <w:t>несовершеннолетних</w:t>
      </w:r>
      <w:r w:rsidRPr="00FD5E65">
        <w:rPr>
          <w:caps w:val="0"/>
          <w:spacing w:val="1"/>
        </w:rPr>
        <w:t xml:space="preserve"> </w:t>
      </w:r>
      <w:r w:rsidRPr="00FD5E65">
        <w:rPr>
          <w:caps w:val="0"/>
        </w:rPr>
        <w:t>обучающихся</w:t>
      </w:r>
      <w:r w:rsidRPr="00FD5E65">
        <w:rPr>
          <w:caps w:val="0"/>
          <w:spacing w:val="1"/>
        </w:rPr>
        <w:t xml:space="preserve"> </w:t>
      </w:r>
      <w:r w:rsidRPr="00FD5E65">
        <w:rPr>
          <w:caps w:val="0"/>
        </w:rPr>
        <w:t>и</w:t>
      </w:r>
      <w:r w:rsidRPr="00FD5E65">
        <w:rPr>
          <w:caps w:val="0"/>
          <w:spacing w:val="1"/>
        </w:rPr>
        <w:t xml:space="preserve"> </w:t>
      </w:r>
      <w:r w:rsidRPr="00FD5E65">
        <w:rPr>
          <w:caps w:val="0"/>
        </w:rPr>
        <w:t>педагогических</w:t>
      </w:r>
      <w:r w:rsidRPr="00FD5E65">
        <w:rPr>
          <w:caps w:val="0"/>
          <w:spacing w:val="1"/>
        </w:rPr>
        <w:t xml:space="preserve"> </w:t>
      </w:r>
      <w:r w:rsidRPr="00FD5E65">
        <w:rPr>
          <w:caps w:val="0"/>
        </w:rPr>
        <w:t>работников</w:t>
      </w:r>
      <w:r w:rsidRPr="00FD5E65">
        <w:rPr>
          <w:caps w:val="0"/>
          <w:spacing w:val="1"/>
        </w:rPr>
        <w:t xml:space="preserve"> </w:t>
      </w:r>
      <w:r w:rsidRPr="00FD5E65">
        <w:rPr>
          <w:caps w:val="0"/>
        </w:rPr>
        <w:t>в</w:t>
      </w:r>
      <w:r w:rsidRPr="00FD5E65">
        <w:rPr>
          <w:caps w:val="0"/>
          <w:spacing w:val="1"/>
        </w:rPr>
        <w:t xml:space="preserve"> </w:t>
      </w:r>
      <w:r w:rsidRPr="00FD5E65">
        <w:rPr>
          <w:caps w:val="0"/>
        </w:rPr>
        <w:t>проектировании и развитии программы начального общего образования и</w:t>
      </w:r>
      <w:r w:rsidRPr="00FD5E65">
        <w:rPr>
          <w:caps w:val="0"/>
          <w:spacing w:val="1"/>
        </w:rPr>
        <w:t xml:space="preserve"> </w:t>
      </w:r>
      <w:r w:rsidRPr="00FD5E65">
        <w:rPr>
          <w:caps w:val="0"/>
        </w:rPr>
        <w:t>условий её реализации, учитывающих особенности развития и возможности</w:t>
      </w:r>
      <w:r w:rsidRPr="00FD5E65">
        <w:rPr>
          <w:caps w:val="0"/>
          <w:spacing w:val="1"/>
        </w:rPr>
        <w:t xml:space="preserve"> </w:t>
      </w:r>
      <w:r w:rsidRPr="00FD5E65">
        <w:rPr>
          <w:caps w:val="0"/>
        </w:rPr>
        <w:t>обучающихся;</w:t>
      </w:r>
    </w:p>
    <w:p w:rsidR="00FD5E65" w:rsidRPr="00FD5E65" w:rsidRDefault="00FD5E65" w:rsidP="0070662D">
      <w:pPr>
        <w:pStyle w:val="aa"/>
        <w:widowControl w:val="0"/>
        <w:numPr>
          <w:ilvl w:val="0"/>
          <w:numId w:val="18"/>
        </w:numPr>
        <w:tabs>
          <w:tab w:val="left" w:pos="1831"/>
        </w:tabs>
        <w:autoSpaceDE w:val="0"/>
        <w:autoSpaceDN w:val="0"/>
        <w:spacing w:line="240" w:lineRule="auto"/>
        <w:ind w:left="0" w:right="98" w:firstLine="851"/>
        <w:contextualSpacing w:val="0"/>
        <w:jc w:val="both"/>
      </w:pPr>
      <w:r w:rsidRPr="00FD5E65">
        <w:rPr>
          <w:caps w:val="0"/>
        </w:rPr>
        <w:t>включение обучающихся в процессы преобразования социальной</w:t>
      </w:r>
      <w:r w:rsidRPr="00FD5E65">
        <w:rPr>
          <w:caps w:val="0"/>
          <w:spacing w:val="1"/>
        </w:rPr>
        <w:t xml:space="preserve"> </w:t>
      </w:r>
      <w:r w:rsidRPr="00FD5E65">
        <w:rPr>
          <w:caps w:val="0"/>
        </w:rPr>
        <w:t>среды</w:t>
      </w:r>
      <w:r w:rsidRPr="00FD5E65">
        <w:rPr>
          <w:caps w:val="0"/>
          <w:spacing w:val="1"/>
        </w:rPr>
        <w:t xml:space="preserve"> </w:t>
      </w:r>
      <w:r w:rsidRPr="00FD5E65">
        <w:rPr>
          <w:caps w:val="0"/>
        </w:rPr>
        <w:t>(класса,</w:t>
      </w:r>
      <w:r w:rsidRPr="00FD5E65">
        <w:rPr>
          <w:caps w:val="0"/>
          <w:spacing w:val="1"/>
        </w:rPr>
        <w:t xml:space="preserve"> </w:t>
      </w:r>
      <w:r w:rsidRPr="00FD5E65">
        <w:rPr>
          <w:caps w:val="0"/>
        </w:rPr>
        <w:t>школы),</w:t>
      </w:r>
      <w:r w:rsidRPr="00FD5E65">
        <w:rPr>
          <w:caps w:val="0"/>
          <w:spacing w:val="1"/>
        </w:rPr>
        <w:t xml:space="preserve"> </w:t>
      </w:r>
      <w:r w:rsidRPr="00FD5E65">
        <w:rPr>
          <w:caps w:val="0"/>
        </w:rPr>
        <w:t>формирования</w:t>
      </w:r>
      <w:r w:rsidRPr="00FD5E65">
        <w:rPr>
          <w:caps w:val="0"/>
          <w:spacing w:val="1"/>
        </w:rPr>
        <w:t xml:space="preserve"> </w:t>
      </w:r>
      <w:r w:rsidRPr="00FD5E65">
        <w:rPr>
          <w:caps w:val="0"/>
        </w:rPr>
        <w:t>у</w:t>
      </w:r>
      <w:r w:rsidRPr="00FD5E65">
        <w:rPr>
          <w:caps w:val="0"/>
          <w:spacing w:val="1"/>
        </w:rPr>
        <w:t xml:space="preserve"> </w:t>
      </w:r>
      <w:r w:rsidRPr="00FD5E65">
        <w:rPr>
          <w:caps w:val="0"/>
        </w:rPr>
        <w:t>них</w:t>
      </w:r>
      <w:r w:rsidRPr="00FD5E65">
        <w:rPr>
          <w:caps w:val="0"/>
          <w:spacing w:val="1"/>
        </w:rPr>
        <w:t xml:space="preserve"> </w:t>
      </w:r>
      <w:r w:rsidRPr="00FD5E65">
        <w:rPr>
          <w:caps w:val="0"/>
        </w:rPr>
        <w:t>лидерских</w:t>
      </w:r>
      <w:r w:rsidRPr="00FD5E65">
        <w:rPr>
          <w:caps w:val="0"/>
          <w:spacing w:val="1"/>
        </w:rPr>
        <w:t xml:space="preserve"> </w:t>
      </w:r>
      <w:r w:rsidRPr="00FD5E65">
        <w:rPr>
          <w:caps w:val="0"/>
        </w:rPr>
        <w:t>качеств,</w:t>
      </w:r>
      <w:r w:rsidRPr="00FD5E65">
        <w:rPr>
          <w:caps w:val="0"/>
          <w:spacing w:val="1"/>
        </w:rPr>
        <w:t xml:space="preserve"> </w:t>
      </w:r>
      <w:r w:rsidRPr="00FD5E65">
        <w:rPr>
          <w:caps w:val="0"/>
        </w:rPr>
        <w:t>опыта</w:t>
      </w:r>
      <w:r w:rsidRPr="00FD5E65">
        <w:rPr>
          <w:caps w:val="0"/>
          <w:spacing w:val="1"/>
        </w:rPr>
        <w:t xml:space="preserve"> </w:t>
      </w:r>
      <w:r w:rsidRPr="00FD5E65">
        <w:rPr>
          <w:caps w:val="0"/>
        </w:rPr>
        <w:t>социальной деятельности, реализации социальных проектов и программ при</w:t>
      </w:r>
      <w:r w:rsidRPr="00FD5E65">
        <w:rPr>
          <w:caps w:val="0"/>
          <w:spacing w:val="1"/>
        </w:rPr>
        <w:t xml:space="preserve"> </w:t>
      </w:r>
      <w:r w:rsidRPr="00FD5E65">
        <w:rPr>
          <w:caps w:val="0"/>
        </w:rPr>
        <w:t>поддержке</w:t>
      </w:r>
      <w:r w:rsidRPr="00FD5E65">
        <w:rPr>
          <w:caps w:val="0"/>
          <w:spacing w:val="-4"/>
        </w:rPr>
        <w:t xml:space="preserve"> </w:t>
      </w:r>
      <w:r w:rsidRPr="00FD5E65">
        <w:rPr>
          <w:caps w:val="0"/>
        </w:rPr>
        <w:t>педагогических</w:t>
      </w:r>
      <w:r w:rsidRPr="00FD5E65">
        <w:rPr>
          <w:caps w:val="0"/>
          <w:spacing w:val="-2"/>
        </w:rPr>
        <w:t xml:space="preserve"> </w:t>
      </w:r>
      <w:r w:rsidRPr="00FD5E65">
        <w:rPr>
          <w:caps w:val="0"/>
        </w:rPr>
        <w:t>работников;</w:t>
      </w:r>
    </w:p>
    <w:p w:rsidR="00FD5E65" w:rsidRPr="00FD5E65" w:rsidRDefault="00FD5E65" w:rsidP="0070662D">
      <w:pPr>
        <w:pStyle w:val="aa"/>
        <w:widowControl w:val="0"/>
        <w:numPr>
          <w:ilvl w:val="0"/>
          <w:numId w:val="18"/>
        </w:numPr>
        <w:tabs>
          <w:tab w:val="left" w:pos="1832"/>
        </w:tabs>
        <w:autoSpaceDE w:val="0"/>
        <w:autoSpaceDN w:val="0"/>
        <w:spacing w:line="240" w:lineRule="auto"/>
        <w:ind w:left="0" w:right="98" w:firstLine="851"/>
        <w:contextualSpacing w:val="0"/>
        <w:jc w:val="both"/>
      </w:pPr>
      <w:r w:rsidRPr="00FD5E65">
        <w:rPr>
          <w:caps w:val="0"/>
        </w:rPr>
        <w:t>формирование у обучающихся первичного опыта самостоятельной</w:t>
      </w:r>
      <w:r w:rsidRPr="00FD5E65">
        <w:rPr>
          <w:caps w:val="0"/>
          <w:spacing w:val="1"/>
        </w:rPr>
        <w:t xml:space="preserve"> </w:t>
      </w:r>
      <w:r w:rsidRPr="00FD5E65">
        <w:rPr>
          <w:caps w:val="0"/>
        </w:rPr>
        <w:t>образовательной,</w:t>
      </w:r>
      <w:r w:rsidRPr="00FD5E65">
        <w:rPr>
          <w:caps w:val="0"/>
          <w:spacing w:val="1"/>
        </w:rPr>
        <w:t xml:space="preserve"> </w:t>
      </w:r>
      <w:r w:rsidRPr="00FD5E65">
        <w:rPr>
          <w:caps w:val="0"/>
        </w:rPr>
        <w:t>общественной,</w:t>
      </w:r>
      <w:r w:rsidRPr="00FD5E65">
        <w:rPr>
          <w:caps w:val="0"/>
          <w:spacing w:val="1"/>
        </w:rPr>
        <w:t xml:space="preserve"> </w:t>
      </w:r>
      <w:r w:rsidRPr="00FD5E65">
        <w:rPr>
          <w:caps w:val="0"/>
        </w:rPr>
        <w:t>проектной,</w:t>
      </w:r>
      <w:r w:rsidRPr="00FD5E65">
        <w:rPr>
          <w:caps w:val="0"/>
          <w:spacing w:val="1"/>
        </w:rPr>
        <w:t xml:space="preserve"> </w:t>
      </w:r>
      <w:r w:rsidRPr="00FD5E65">
        <w:rPr>
          <w:caps w:val="0"/>
        </w:rPr>
        <w:t>учебно-исследовательской,</w:t>
      </w:r>
      <w:r w:rsidRPr="00FD5E65">
        <w:rPr>
          <w:caps w:val="0"/>
          <w:spacing w:val="1"/>
        </w:rPr>
        <w:t xml:space="preserve"> </w:t>
      </w:r>
      <w:r w:rsidRPr="00FD5E65">
        <w:rPr>
          <w:caps w:val="0"/>
        </w:rPr>
        <w:t>спортивно-оздоровительной</w:t>
      </w:r>
      <w:r w:rsidRPr="00FD5E65">
        <w:rPr>
          <w:caps w:val="0"/>
          <w:spacing w:val="-1"/>
        </w:rPr>
        <w:t xml:space="preserve"> </w:t>
      </w:r>
      <w:r w:rsidRPr="00FD5E65">
        <w:rPr>
          <w:caps w:val="0"/>
        </w:rPr>
        <w:t>и</w:t>
      </w:r>
      <w:r w:rsidRPr="00FD5E65">
        <w:rPr>
          <w:caps w:val="0"/>
          <w:spacing w:val="-1"/>
        </w:rPr>
        <w:t xml:space="preserve"> </w:t>
      </w:r>
      <w:r w:rsidRPr="00FD5E65">
        <w:rPr>
          <w:caps w:val="0"/>
        </w:rPr>
        <w:t>творческой деятельности;</w:t>
      </w:r>
    </w:p>
    <w:p w:rsidR="00FD5E65" w:rsidRPr="00FD5E65" w:rsidRDefault="00FD5E65" w:rsidP="0070662D">
      <w:pPr>
        <w:pStyle w:val="aa"/>
        <w:widowControl w:val="0"/>
        <w:numPr>
          <w:ilvl w:val="0"/>
          <w:numId w:val="18"/>
        </w:numPr>
        <w:tabs>
          <w:tab w:val="left" w:pos="1832"/>
        </w:tabs>
        <w:autoSpaceDE w:val="0"/>
        <w:autoSpaceDN w:val="0"/>
        <w:spacing w:line="240" w:lineRule="auto"/>
        <w:ind w:left="0" w:right="98" w:firstLine="851"/>
        <w:contextualSpacing w:val="0"/>
        <w:jc w:val="both"/>
      </w:pPr>
      <w:r w:rsidRPr="00FD5E65">
        <w:rPr>
          <w:caps w:val="0"/>
        </w:rPr>
        <w:t>формирование</w:t>
      </w:r>
      <w:r w:rsidRPr="00FD5E65">
        <w:rPr>
          <w:caps w:val="0"/>
          <w:spacing w:val="1"/>
        </w:rPr>
        <w:t xml:space="preserve"> </w:t>
      </w:r>
      <w:r w:rsidRPr="00FD5E65">
        <w:rPr>
          <w:caps w:val="0"/>
        </w:rPr>
        <w:t>у</w:t>
      </w:r>
      <w:r w:rsidRPr="00FD5E65">
        <w:rPr>
          <w:caps w:val="0"/>
          <w:spacing w:val="1"/>
        </w:rPr>
        <w:t xml:space="preserve"> </w:t>
      </w:r>
      <w:r w:rsidRPr="00FD5E65">
        <w:rPr>
          <w:caps w:val="0"/>
        </w:rPr>
        <w:t>обучающихся</w:t>
      </w:r>
      <w:r w:rsidRPr="00FD5E65">
        <w:rPr>
          <w:caps w:val="0"/>
          <w:spacing w:val="1"/>
        </w:rPr>
        <w:t xml:space="preserve"> </w:t>
      </w:r>
      <w:r w:rsidRPr="00FD5E65">
        <w:rPr>
          <w:caps w:val="0"/>
        </w:rPr>
        <w:t>экологической</w:t>
      </w:r>
      <w:r w:rsidRPr="00FD5E65">
        <w:rPr>
          <w:caps w:val="0"/>
          <w:spacing w:val="71"/>
        </w:rPr>
        <w:t xml:space="preserve"> </w:t>
      </w:r>
      <w:r w:rsidRPr="00FD5E65">
        <w:rPr>
          <w:caps w:val="0"/>
        </w:rPr>
        <w:t>грамотности,</w:t>
      </w:r>
      <w:r w:rsidRPr="00FD5E65">
        <w:rPr>
          <w:caps w:val="0"/>
          <w:spacing w:val="1"/>
        </w:rPr>
        <w:t xml:space="preserve"> </w:t>
      </w:r>
      <w:r w:rsidRPr="00FD5E65">
        <w:rPr>
          <w:caps w:val="0"/>
        </w:rPr>
        <w:t>навыков</w:t>
      </w:r>
      <w:r w:rsidRPr="00FD5E65">
        <w:rPr>
          <w:caps w:val="0"/>
          <w:spacing w:val="1"/>
        </w:rPr>
        <w:t xml:space="preserve"> </w:t>
      </w:r>
      <w:r w:rsidRPr="00FD5E65">
        <w:rPr>
          <w:caps w:val="0"/>
        </w:rPr>
        <w:t>здорового</w:t>
      </w:r>
      <w:r w:rsidRPr="00FD5E65">
        <w:rPr>
          <w:caps w:val="0"/>
          <w:spacing w:val="1"/>
        </w:rPr>
        <w:t xml:space="preserve"> </w:t>
      </w:r>
      <w:r w:rsidRPr="00FD5E65">
        <w:rPr>
          <w:caps w:val="0"/>
        </w:rPr>
        <w:t>и</w:t>
      </w:r>
      <w:r w:rsidRPr="00FD5E65">
        <w:rPr>
          <w:caps w:val="0"/>
          <w:spacing w:val="1"/>
        </w:rPr>
        <w:t xml:space="preserve"> </w:t>
      </w:r>
      <w:r w:rsidRPr="00FD5E65">
        <w:rPr>
          <w:caps w:val="0"/>
        </w:rPr>
        <w:t>безопасного</w:t>
      </w:r>
      <w:r w:rsidRPr="00FD5E65">
        <w:rPr>
          <w:caps w:val="0"/>
          <w:spacing w:val="1"/>
        </w:rPr>
        <w:t xml:space="preserve"> </w:t>
      </w:r>
      <w:r w:rsidRPr="00FD5E65">
        <w:rPr>
          <w:caps w:val="0"/>
        </w:rPr>
        <w:t>для</w:t>
      </w:r>
      <w:r w:rsidRPr="00FD5E65">
        <w:rPr>
          <w:caps w:val="0"/>
          <w:spacing w:val="1"/>
        </w:rPr>
        <w:t xml:space="preserve"> </w:t>
      </w:r>
      <w:r w:rsidRPr="00FD5E65">
        <w:rPr>
          <w:caps w:val="0"/>
        </w:rPr>
        <w:t>человека и</w:t>
      </w:r>
      <w:r w:rsidRPr="00FD5E65">
        <w:rPr>
          <w:caps w:val="0"/>
          <w:spacing w:val="1"/>
        </w:rPr>
        <w:t xml:space="preserve"> </w:t>
      </w:r>
      <w:r w:rsidRPr="00FD5E65">
        <w:rPr>
          <w:caps w:val="0"/>
        </w:rPr>
        <w:t>окружающей</w:t>
      </w:r>
      <w:r w:rsidRPr="00FD5E65">
        <w:rPr>
          <w:caps w:val="0"/>
          <w:spacing w:val="1"/>
        </w:rPr>
        <w:t xml:space="preserve"> </w:t>
      </w:r>
      <w:r w:rsidRPr="00FD5E65">
        <w:rPr>
          <w:caps w:val="0"/>
        </w:rPr>
        <w:t>его</w:t>
      </w:r>
      <w:r w:rsidRPr="00FD5E65">
        <w:rPr>
          <w:caps w:val="0"/>
          <w:spacing w:val="1"/>
        </w:rPr>
        <w:t xml:space="preserve"> </w:t>
      </w:r>
      <w:r w:rsidRPr="00FD5E65">
        <w:rPr>
          <w:caps w:val="0"/>
        </w:rPr>
        <w:t>среды</w:t>
      </w:r>
      <w:r w:rsidRPr="00FD5E65">
        <w:rPr>
          <w:caps w:val="0"/>
          <w:spacing w:val="-67"/>
        </w:rPr>
        <w:t xml:space="preserve"> </w:t>
      </w:r>
      <w:r w:rsidRPr="00FD5E65">
        <w:rPr>
          <w:caps w:val="0"/>
        </w:rPr>
        <w:t>образа</w:t>
      </w:r>
      <w:r w:rsidRPr="00FD5E65">
        <w:rPr>
          <w:caps w:val="0"/>
          <w:spacing w:val="-3"/>
        </w:rPr>
        <w:t xml:space="preserve"> </w:t>
      </w:r>
      <w:r w:rsidRPr="00FD5E65">
        <w:rPr>
          <w:caps w:val="0"/>
        </w:rPr>
        <w:t>жизни;</w:t>
      </w:r>
    </w:p>
    <w:p w:rsidR="00FD5E65" w:rsidRPr="00FD5E65" w:rsidRDefault="00FD5E65" w:rsidP="0070662D">
      <w:pPr>
        <w:pStyle w:val="aa"/>
        <w:widowControl w:val="0"/>
        <w:numPr>
          <w:ilvl w:val="0"/>
          <w:numId w:val="18"/>
        </w:numPr>
        <w:tabs>
          <w:tab w:val="left" w:pos="1832"/>
        </w:tabs>
        <w:autoSpaceDE w:val="0"/>
        <w:autoSpaceDN w:val="0"/>
        <w:spacing w:line="240" w:lineRule="auto"/>
        <w:ind w:left="0" w:right="98" w:firstLine="851"/>
        <w:contextualSpacing w:val="0"/>
        <w:jc w:val="both"/>
      </w:pPr>
      <w:r w:rsidRPr="00FD5E65">
        <w:rPr>
          <w:caps w:val="0"/>
        </w:rPr>
        <w:t>использование</w:t>
      </w:r>
      <w:r w:rsidRPr="00FD5E65">
        <w:rPr>
          <w:caps w:val="0"/>
          <w:spacing w:val="1"/>
        </w:rPr>
        <w:t xml:space="preserve"> </w:t>
      </w:r>
      <w:r w:rsidRPr="00FD5E65">
        <w:rPr>
          <w:caps w:val="0"/>
        </w:rPr>
        <w:t>в</w:t>
      </w:r>
      <w:r w:rsidRPr="00FD5E65">
        <w:rPr>
          <w:caps w:val="0"/>
          <w:spacing w:val="1"/>
        </w:rPr>
        <w:t xml:space="preserve"> </w:t>
      </w:r>
      <w:r w:rsidRPr="00FD5E65">
        <w:rPr>
          <w:caps w:val="0"/>
        </w:rPr>
        <w:t>образовательной</w:t>
      </w:r>
      <w:r w:rsidRPr="00FD5E65">
        <w:rPr>
          <w:caps w:val="0"/>
          <w:spacing w:val="1"/>
        </w:rPr>
        <w:t xml:space="preserve"> </w:t>
      </w:r>
      <w:r w:rsidRPr="00FD5E65">
        <w:rPr>
          <w:caps w:val="0"/>
        </w:rPr>
        <w:t>деятельности</w:t>
      </w:r>
      <w:r w:rsidRPr="00FD5E65">
        <w:rPr>
          <w:caps w:val="0"/>
          <w:spacing w:val="1"/>
        </w:rPr>
        <w:t xml:space="preserve"> </w:t>
      </w:r>
      <w:r w:rsidRPr="00FD5E65">
        <w:rPr>
          <w:caps w:val="0"/>
        </w:rPr>
        <w:t>современных</w:t>
      </w:r>
      <w:r w:rsidRPr="00FD5E65">
        <w:rPr>
          <w:caps w:val="0"/>
          <w:spacing w:val="1"/>
        </w:rPr>
        <w:t xml:space="preserve"> </w:t>
      </w:r>
      <w:r w:rsidRPr="00FD5E65">
        <w:rPr>
          <w:caps w:val="0"/>
        </w:rPr>
        <w:t>образовательных</w:t>
      </w:r>
      <w:r w:rsidRPr="00FD5E65">
        <w:rPr>
          <w:caps w:val="0"/>
          <w:spacing w:val="1"/>
        </w:rPr>
        <w:t xml:space="preserve"> </w:t>
      </w:r>
      <w:r w:rsidRPr="00FD5E65">
        <w:rPr>
          <w:caps w:val="0"/>
        </w:rPr>
        <w:t>технологий,</w:t>
      </w:r>
      <w:r w:rsidRPr="00FD5E65">
        <w:rPr>
          <w:caps w:val="0"/>
          <w:spacing w:val="1"/>
        </w:rPr>
        <w:t xml:space="preserve"> </w:t>
      </w:r>
      <w:r w:rsidRPr="00FD5E65">
        <w:rPr>
          <w:caps w:val="0"/>
        </w:rPr>
        <w:t>направленных</w:t>
      </w:r>
      <w:r w:rsidRPr="00FD5E65">
        <w:rPr>
          <w:caps w:val="0"/>
          <w:spacing w:val="1"/>
        </w:rPr>
        <w:t xml:space="preserve"> </w:t>
      </w:r>
      <w:r w:rsidRPr="00FD5E65">
        <w:rPr>
          <w:caps w:val="0"/>
        </w:rPr>
        <w:t>в</w:t>
      </w:r>
      <w:r w:rsidRPr="00FD5E65">
        <w:rPr>
          <w:caps w:val="0"/>
          <w:spacing w:val="1"/>
        </w:rPr>
        <w:t xml:space="preserve"> </w:t>
      </w:r>
      <w:proofErr w:type="spellStart"/>
      <w:r w:rsidRPr="00FD5E65">
        <w:rPr>
          <w:caps w:val="0"/>
        </w:rPr>
        <w:t>т.ч</w:t>
      </w:r>
      <w:proofErr w:type="spellEnd"/>
      <w:r w:rsidRPr="00FD5E65">
        <w:rPr>
          <w:caps w:val="0"/>
        </w:rPr>
        <w:t>.</w:t>
      </w:r>
      <w:r w:rsidRPr="00FD5E65">
        <w:rPr>
          <w:caps w:val="0"/>
          <w:spacing w:val="1"/>
        </w:rPr>
        <w:t xml:space="preserve"> </w:t>
      </w:r>
      <w:r w:rsidRPr="00FD5E65">
        <w:rPr>
          <w:caps w:val="0"/>
        </w:rPr>
        <w:t>на</w:t>
      </w:r>
      <w:r w:rsidRPr="00FD5E65">
        <w:rPr>
          <w:caps w:val="0"/>
          <w:spacing w:val="1"/>
        </w:rPr>
        <w:t xml:space="preserve"> </w:t>
      </w:r>
      <w:r w:rsidRPr="00FD5E65">
        <w:rPr>
          <w:caps w:val="0"/>
        </w:rPr>
        <w:t>воспитание</w:t>
      </w:r>
      <w:r w:rsidRPr="00FD5E65">
        <w:rPr>
          <w:caps w:val="0"/>
          <w:spacing w:val="1"/>
        </w:rPr>
        <w:t xml:space="preserve"> </w:t>
      </w:r>
      <w:r w:rsidRPr="00FD5E65">
        <w:rPr>
          <w:caps w:val="0"/>
        </w:rPr>
        <w:t>обучающихся</w:t>
      </w:r>
      <w:r w:rsidRPr="00FD5E65">
        <w:rPr>
          <w:caps w:val="0"/>
          <w:spacing w:val="-4"/>
        </w:rPr>
        <w:t xml:space="preserve"> </w:t>
      </w:r>
      <w:r w:rsidRPr="00FD5E65">
        <w:rPr>
          <w:caps w:val="0"/>
        </w:rPr>
        <w:t>и развитие</w:t>
      </w:r>
      <w:r w:rsidRPr="00FD5E65">
        <w:rPr>
          <w:caps w:val="0"/>
          <w:spacing w:val="-3"/>
        </w:rPr>
        <w:t xml:space="preserve"> </w:t>
      </w:r>
      <w:r w:rsidRPr="00FD5E65">
        <w:rPr>
          <w:caps w:val="0"/>
        </w:rPr>
        <w:t>различных</w:t>
      </w:r>
      <w:r w:rsidRPr="00FD5E65">
        <w:rPr>
          <w:caps w:val="0"/>
          <w:spacing w:val="-2"/>
        </w:rPr>
        <w:t xml:space="preserve"> </w:t>
      </w:r>
      <w:r w:rsidRPr="00FD5E65">
        <w:rPr>
          <w:caps w:val="0"/>
        </w:rPr>
        <w:t>форм</w:t>
      </w:r>
      <w:r w:rsidRPr="00FD5E65">
        <w:rPr>
          <w:caps w:val="0"/>
          <w:spacing w:val="-2"/>
        </w:rPr>
        <w:t xml:space="preserve"> </w:t>
      </w:r>
      <w:r w:rsidRPr="00FD5E65">
        <w:rPr>
          <w:caps w:val="0"/>
        </w:rPr>
        <w:t>наставничества;</w:t>
      </w:r>
    </w:p>
    <w:p w:rsidR="00FD5E65" w:rsidRPr="00FD5E65" w:rsidRDefault="00FD5E65" w:rsidP="0070662D">
      <w:pPr>
        <w:pStyle w:val="aa"/>
        <w:widowControl w:val="0"/>
        <w:numPr>
          <w:ilvl w:val="1"/>
          <w:numId w:val="19"/>
        </w:numPr>
        <w:tabs>
          <w:tab w:val="left" w:pos="1763"/>
        </w:tabs>
        <w:autoSpaceDE w:val="0"/>
        <w:autoSpaceDN w:val="0"/>
        <w:spacing w:line="240" w:lineRule="auto"/>
        <w:ind w:left="0" w:right="98" w:firstLine="851"/>
        <w:contextualSpacing w:val="0"/>
        <w:jc w:val="both"/>
      </w:pPr>
      <w:r w:rsidRPr="00FD5E65">
        <w:rPr>
          <w:caps w:val="0"/>
        </w:rPr>
        <w:lastRenderedPageBreak/>
        <w:t>обновление</w:t>
      </w:r>
      <w:r w:rsidRPr="00FD5E65">
        <w:rPr>
          <w:caps w:val="0"/>
          <w:spacing w:val="1"/>
        </w:rPr>
        <w:t xml:space="preserve"> </w:t>
      </w:r>
      <w:r w:rsidRPr="00FD5E65">
        <w:rPr>
          <w:caps w:val="0"/>
        </w:rPr>
        <w:t>содержания</w:t>
      </w:r>
      <w:r w:rsidRPr="00FD5E65">
        <w:rPr>
          <w:caps w:val="0"/>
          <w:spacing w:val="1"/>
        </w:rPr>
        <w:t xml:space="preserve"> </w:t>
      </w:r>
      <w:r w:rsidRPr="00FD5E65">
        <w:rPr>
          <w:caps w:val="0"/>
        </w:rPr>
        <w:t>программы</w:t>
      </w:r>
      <w:r w:rsidRPr="00FD5E65">
        <w:rPr>
          <w:caps w:val="0"/>
          <w:spacing w:val="1"/>
        </w:rPr>
        <w:t xml:space="preserve"> </w:t>
      </w:r>
      <w:r w:rsidRPr="00FD5E65">
        <w:rPr>
          <w:caps w:val="0"/>
        </w:rPr>
        <w:t>начального</w:t>
      </w:r>
      <w:r w:rsidRPr="00FD5E65">
        <w:rPr>
          <w:caps w:val="0"/>
          <w:spacing w:val="71"/>
        </w:rPr>
        <w:t xml:space="preserve"> </w:t>
      </w:r>
      <w:r w:rsidRPr="00FD5E65">
        <w:rPr>
          <w:caps w:val="0"/>
        </w:rPr>
        <w:t>общего</w:t>
      </w:r>
      <w:r w:rsidRPr="00FD5E65">
        <w:rPr>
          <w:caps w:val="0"/>
          <w:spacing w:val="1"/>
        </w:rPr>
        <w:t xml:space="preserve"> </w:t>
      </w:r>
      <w:r w:rsidRPr="00FD5E65">
        <w:rPr>
          <w:caps w:val="0"/>
        </w:rPr>
        <w:t>образования,</w:t>
      </w:r>
      <w:r w:rsidRPr="00FD5E65">
        <w:rPr>
          <w:caps w:val="0"/>
          <w:spacing w:val="1"/>
        </w:rPr>
        <w:t xml:space="preserve"> </w:t>
      </w:r>
      <w:r w:rsidRPr="00FD5E65">
        <w:rPr>
          <w:caps w:val="0"/>
        </w:rPr>
        <w:t>методик</w:t>
      </w:r>
      <w:r w:rsidRPr="00FD5E65">
        <w:rPr>
          <w:caps w:val="0"/>
          <w:spacing w:val="1"/>
        </w:rPr>
        <w:t xml:space="preserve"> </w:t>
      </w:r>
      <w:r w:rsidRPr="00FD5E65">
        <w:rPr>
          <w:caps w:val="0"/>
        </w:rPr>
        <w:t>и</w:t>
      </w:r>
      <w:r w:rsidRPr="00FD5E65">
        <w:rPr>
          <w:caps w:val="0"/>
          <w:spacing w:val="1"/>
        </w:rPr>
        <w:t xml:space="preserve"> </w:t>
      </w:r>
      <w:r w:rsidRPr="00FD5E65">
        <w:rPr>
          <w:caps w:val="0"/>
        </w:rPr>
        <w:t>технологий</w:t>
      </w:r>
      <w:r w:rsidRPr="00FD5E65">
        <w:rPr>
          <w:caps w:val="0"/>
          <w:spacing w:val="1"/>
        </w:rPr>
        <w:t xml:space="preserve"> </w:t>
      </w:r>
      <w:r w:rsidRPr="00FD5E65">
        <w:rPr>
          <w:caps w:val="0"/>
        </w:rPr>
        <w:t>её</w:t>
      </w:r>
      <w:r w:rsidRPr="00FD5E65">
        <w:rPr>
          <w:caps w:val="0"/>
          <w:spacing w:val="1"/>
        </w:rPr>
        <w:t xml:space="preserve"> </w:t>
      </w:r>
      <w:r w:rsidRPr="00FD5E65">
        <w:rPr>
          <w:caps w:val="0"/>
        </w:rPr>
        <w:t>реализации</w:t>
      </w:r>
      <w:r w:rsidRPr="00FD5E65">
        <w:rPr>
          <w:caps w:val="0"/>
          <w:spacing w:val="1"/>
        </w:rPr>
        <w:t xml:space="preserve"> </w:t>
      </w:r>
      <w:r w:rsidRPr="00FD5E65">
        <w:rPr>
          <w:caps w:val="0"/>
        </w:rPr>
        <w:t>в</w:t>
      </w:r>
      <w:r w:rsidRPr="00FD5E65">
        <w:rPr>
          <w:caps w:val="0"/>
          <w:spacing w:val="1"/>
        </w:rPr>
        <w:t xml:space="preserve"> </w:t>
      </w:r>
      <w:r w:rsidRPr="00FD5E65">
        <w:rPr>
          <w:caps w:val="0"/>
        </w:rPr>
        <w:t>соответствии</w:t>
      </w:r>
      <w:r w:rsidRPr="00FD5E65">
        <w:rPr>
          <w:caps w:val="0"/>
          <w:spacing w:val="1"/>
        </w:rPr>
        <w:t xml:space="preserve"> </w:t>
      </w:r>
      <w:r w:rsidRPr="00FD5E65">
        <w:rPr>
          <w:caps w:val="0"/>
        </w:rPr>
        <w:t>с</w:t>
      </w:r>
      <w:r w:rsidRPr="00FD5E65">
        <w:rPr>
          <w:caps w:val="0"/>
          <w:spacing w:val="1"/>
        </w:rPr>
        <w:t xml:space="preserve"> </w:t>
      </w:r>
      <w:r w:rsidRPr="00FD5E65">
        <w:rPr>
          <w:caps w:val="0"/>
        </w:rPr>
        <w:t>динамикой</w:t>
      </w:r>
      <w:r w:rsidRPr="00FD5E65">
        <w:rPr>
          <w:caps w:val="0"/>
          <w:spacing w:val="1"/>
        </w:rPr>
        <w:t xml:space="preserve"> </w:t>
      </w:r>
      <w:r w:rsidRPr="00FD5E65">
        <w:rPr>
          <w:caps w:val="0"/>
        </w:rPr>
        <w:t>развития</w:t>
      </w:r>
      <w:r w:rsidRPr="00FD5E65">
        <w:rPr>
          <w:caps w:val="0"/>
          <w:spacing w:val="1"/>
        </w:rPr>
        <w:t xml:space="preserve"> </w:t>
      </w:r>
      <w:r w:rsidRPr="00FD5E65">
        <w:rPr>
          <w:caps w:val="0"/>
        </w:rPr>
        <w:t>системы</w:t>
      </w:r>
      <w:r w:rsidRPr="00FD5E65">
        <w:rPr>
          <w:caps w:val="0"/>
          <w:spacing w:val="1"/>
        </w:rPr>
        <w:t xml:space="preserve"> </w:t>
      </w:r>
      <w:r w:rsidRPr="00FD5E65">
        <w:rPr>
          <w:caps w:val="0"/>
        </w:rPr>
        <w:t>образования,</w:t>
      </w:r>
      <w:r w:rsidRPr="00FD5E65">
        <w:rPr>
          <w:caps w:val="0"/>
          <w:spacing w:val="1"/>
        </w:rPr>
        <w:t xml:space="preserve"> </w:t>
      </w:r>
      <w:r w:rsidRPr="00FD5E65">
        <w:rPr>
          <w:caps w:val="0"/>
        </w:rPr>
        <w:t>запросов</w:t>
      </w:r>
      <w:r w:rsidRPr="00FD5E65">
        <w:rPr>
          <w:caps w:val="0"/>
          <w:spacing w:val="71"/>
        </w:rPr>
        <w:t xml:space="preserve"> </w:t>
      </w:r>
      <w:r w:rsidRPr="00FD5E65">
        <w:rPr>
          <w:caps w:val="0"/>
        </w:rPr>
        <w:t>обучающихся,</w:t>
      </w:r>
      <w:r w:rsidRPr="00FD5E65">
        <w:rPr>
          <w:caps w:val="0"/>
          <w:spacing w:val="1"/>
        </w:rPr>
        <w:t xml:space="preserve"> </w:t>
      </w:r>
      <w:r w:rsidRPr="00FD5E65">
        <w:rPr>
          <w:caps w:val="0"/>
        </w:rPr>
        <w:t>родителей (законных представителей) несовершеннолетних обучающихся с</w:t>
      </w:r>
      <w:r w:rsidRPr="00FD5E65">
        <w:rPr>
          <w:caps w:val="0"/>
          <w:spacing w:val="1"/>
        </w:rPr>
        <w:t xml:space="preserve"> </w:t>
      </w:r>
      <w:r w:rsidRPr="00FD5E65">
        <w:rPr>
          <w:caps w:val="0"/>
        </w:rPr>
        <w:t>учётом</w:t>
      </w:r>
      <w:r w:rsidRPr="00FD5E65">
        <w:rPr>
          <w:caps w:val="0"/>
          <w:spacing w:val="1"/>
        </w:rPr>
        <w:t xml:space="preserve"> </w:t>
      </w:r>
      <w:r w:rsidRPr="00FD5E65">
        <w:rPr>
          <w:caps w:val="0"/>
        </w:rPr>
        <w:t>национальных</w:t>
      </w:r>
      <w:r w:rsidRPr="00FD5E65">
        <w:rPr>
          <w:caps w:val="0"/>
          <w:spacing w:val="1"/>
        </w:rPr>
        <w:t xml:space="preserve"> </w:t>
      </w:r>
      <w:r w:rsidRPr="00FD5E65">
        <w:rPr>
          <w:caps w:val="0"/>
        </w:rPr>
        <w:t>и</w:t>
      </w:r>
      <w:r w:rsidRPr="00FD5E65">
        <w:rPr>
          <w:caps w:val="0"/>
          <w:spacing w:val="1"/>
        </w:rPr>
        <w:t xml:space="preserve"> </w:t>
      </w:r>
      <w:r w:rsidRPr="00FD5E65">
        <w:rPr>
          <w:caps w:val="0"/>
        </w:rPr>
        <w:t>культурных</w:t>
      </w:r>
      <w:r w:rsidRPr="00FD5E65">
        <w:rPr>
          <w:caps w:val="0"/>
          <w:spacing w:val="1"/>
        </w:rPr>
        <w:t xml:space="preserve"> </w:t>
      </w:r>
      <w:r w:rsidRPr="00FD5E65">
        <w:rPr>
          <w:caps w:val="0"/>
        </w:rPr>
        <w:t>особенностей</w:t>
      </w:r>
      <w:r w:rsidRPr="00FD5E65">
        <w:rPr>
          <w:caps w:val="0"/>
          <w:spacing w:val="1"/>
        </w:rPr>
        <w:t xml:space="preserve"> </w:t>
      </w:r>
      <w:r w:rsidRPr="00FD5E65">
        <w:rPr>
          <w:caps w:val="0"/>
        </w:rPr>
        <w:t>субъекта</w:t>
      </w:r>
      <w:r w:rsidRPr="00FD5E65">
        <w:rPr>
          <w:caps w:val="0"/>
          <w:spacing w:val="1"/>
        </w:rPr>
        <w:t xml:space="preserve"> </w:t>
      </w:r>
      <w:r w:rsidRPr="00FD5E65">
        <w:rPr>
          <w:caps w:val="0"/>
        </w:rPr>
        <w:t>российской</w:t>
      </w:r>
      <w:r w:rsidRPr="00FD5E65">
        <w:rPr>
          <w:caps w:val="0"/>
          <w:spacing w:val="1"/>
        </w:rPr>
        <w:t xml:space="preserve"> </w:t>
      </w:r>
      <w:r w:rsidRPr="00FD5E65">
        <w:rPr>
          <w:caps w:val="0"/>
        </w:rPr>
        <w:t>федерации;</w:t>
      </w:r>
    </w:p>
    <w:p w:rsidR="00FD5E65" w:rsidRPr="00FD5E65" w:rsidRDefault="00FD5E65" w:rsidP="0070662D">
      <w:pPr>
        <w:pStyle w:val="aa"/>
        <w:widowControl w:val="0"/>
        <w:numPr>
          <w:ilvl w:val="1"/>
          <w:numId w:val="19"/>
        </w:numPr>
        <w:tabs>
          <w:tab w:val="left" w:pos="1763"/>
        </w:tabs>
        <w:autoSpaceDE w:val="0"/>
        <w:autoSpaceDN w:val="0"/>
        <w:spacing w:line="240" w:lineRule="auto"/>
        <w:ind w:left="0" w:right="98" w:firstLine="851"/>
        <w:contextualSpacing w:val="0"/>
        <w:jc w:val="both"/>
      </w:pPr>
      <w:r w:rsidRPr="00FD5E65">
        <w:rPr>
          <w:caps w:val="0"/>
        </w:rPr>
        <w:t>эффективное</w:t>
      </w:r>
      <w:r w:rsidRPr="00FD5E65">
        <w:rPr>
          <w:caps w:val="0"/>
          <w:spacing w:val="1"/>
        </w:rPr>
        <w:t xml:space="preserve"> </w:t>
      </w:r>
      <w:r w:rsidRPr="00FD5E65">
        <w:rPr>
          <w:caps w:val="0"/>
        </w:rPr>
        <w:t>использование</w:t>
      </w:r>
      <w:r w:rsidRPr="00FD5E65">
        <w:rPr>
          <w:caps w:val="0"/>
          <w:spacing w:val="1"/>
        </w:rPr>
        <w:t xml:space="preserve"> </w:t>
      </w:r>
      <w:r w:rsidRPr="00FD5E65">
        <w:rPr>
          <w:caps w:val="0"/>
        </w:rPr>
        <w:t>профессионального</w:t>
      </w:r>
      <w:r w:rsidRPr="00FD5E65">
        <w:rPr>
          <w:caps w:val="0"/>
          <w:spacing w:val="1"/>
        </w:rPr>
        <w:t xml:space="preserve"> </w:t>
      </w:r>
      <w:r w:rsidRPr="00FD5E65">
        <w:rPr>
          <w:caps w:val="0"/>
        </w:rPr>
        <w:t>и</w:t>
      </w:r>
      <w:r w:rsidRPr="00FD5E65">
        <w:rPr>
          <w:caps w:val="0"/>
          <w:spacing w:val="1"/>
        </w:rPr>
        <w:t xml:space="preserve"> </w:t>
      </w:r>
      <w:r w:rsidRPr="00FD5E65">
        <w:rPr>
          <w:caps w:val="0"/>
        </w:rPr>
        <w:t>творческого</w:t>
      </w:r>
      <w:r w:rsidRPr="00FD5E65">
        <w:rPr>
          <w:caps w:val="0"/>
          <w:spacing w:val="1"/>
        </w:rPr>
        <w:t xml:space="preserve"> </w:t>
      </w:r>
      <w:r w:rsidRPr="00FD5E65">
        <w:rPr>
          <w:caps w:val="0"/>
        </w:rPr>
        <w:t>потенциала</w:t>
      </w:r>
      <w:r w:rsidRPr="00FD5E65">
        <w:rPr>
          <w:caps w:val="0"/>
          <w:spacing w:val="1"/>
        </w:rPr>
        <w:t xml:space="preserve"> </w:t>
      </w:r>
      <w:r w:rsidRPr="00FD5E65">
        <w:rPr>
          <w:caps w:val="0"/>
        </w:rPr>
        <w:t>педагогических</w:t>
      </w:r>
      <w:r w:rsidRPr="00FD5E65">
        <w:rPr>
          <w:caps w:val="0"/>
          <w:spacing w:val="1"/>
        </w:rPr>
        <w:t xml:space="preserve"> </w:t>
      </w:r>
      <w:r w:rsidRPr="00FD5E65">
        <w:rPr>
          <w:caps w:val="0"/>
        </w:rPr>
        <w:t>и</w:t>
      </w:r>
      <w:r w:rsidRPr="00FD5E65">
        <w:rPr>
          <w:caps w:val="0"/>
          <w:spacing w:val="1"/>
        </w:rPr>
        <w:t xml:space="preserve"> </w:t>
      </w:r>
      <w:r w:rsidRPr="00FD5E65">
        <w:rPr>
          <w:caps w:val="0"/>
        </w:rPr>
        <w:t>руководящих</w:t>
      </w:r>
      <w:r w:rsidRPr="00FD5E65">
        <w:rPr>
          <w:caps w:val="0"/>
          <w:spacing w:val="1"/>
        </w:rPr>
        <w:t xml:space="preserve"> </w:t>
      </w:r>
      <w:r w:rsidRPr="00FD5E65">
        <w:rPr>
          <w:caps w:val="0"/>
        </w:rPr>
        <w:t>работников</w:t>
      </w:r>
      <w:r w:rsidRPr="00FD5E65">
        <w:rPr>
          <w:caps w:val="0"/>
          <w:spacing w:val="1"/>
        </w:rPr>
        <w:t xml:space="preserve"> </w:t>
      </w:r>
      <w:r w:rsidRPr="00FD5E65">
        <w:rPr>
          <w:caps w:val="0"/>
        </w:rPr>
        <w:t>организации,</w:t>
      </w:r>
      <w:r w:rsidRPr="00FD5E65">
        <w:rPr>
          <w:caps w:val="0"/>
          <w:spacing w:val="1"/>
        </w:rPr>
        <w:t xml:space="preserve"> </w:t>
      </w:r>
      <w:r w:rsidRPr="00FD5E65">
        <w:rPr>
          <w:caps w:val="0"/>
        </w:rPr>
        <w:t>повышения</w:t>
      </w:r>
      <w:r w:rsidRPr="00FD5E65">
        <w:rPr>
          <w:caps w:val="0"/>
          <w:spacing w:val="1"/>
        </w:rPr>
        <w:t xml:space="preserve"> </w:t>
      </w:r>
      <w:r w:rsidRPr="00FD5E65">
        <w:rPr>
          <w:caps w:val="0"/>
        </w:rPr>
        <w:t>их</w:t>
      </w:r>
      <w:r w:rsidRPr="00FD5E65">
        <w:rPr>
          <w:caps w:val="0"/>
          <w:spacing w:val="1"/>
        </w:rPr>
        <w:t xml:space="preserve"> </w:t>
      </w:r>
      <w:r w:rsidRPr="00FD5E65">
        <w:rPr>
          <w:caps w:val="0"/>
        </w:rPr>
        <w:t>профессиональной,</w:t>
      </w:r>
      <w:r w:rsidRPr="00FD5E65">
        <w:rPr>
          <w:caps w:val="0"/>
          <w:spacing w:val="1"/>
        </w:rPr>
        <w:t xml:space="preserve"> </w:t>
      </w:r>
      <w:r w:rsidRPr="00FD5E65">
        <w:rPr>
          <w:caps w:val="0"/>
        </w:rPr>
        <w:t>коммуникативной,</w:t>
      </w:r>
      <w:r w:rsidRPr="00FD5E65">
        <w:rPr>
          <w:caps w:val="0"/>
          <w:spacing w:val="1"/>
        </w:rPr>
        <w:t xml:space="preserve"> </w:t>
      </w:r>
      <w:r w:rsidRPr="00FD5E65">
        <w:rPr>
          <w:caps w:val="0"/>
        </w:rPr>
        <w:t>информационной</w:t>
      </w:r>
      <w:r w:rsidRPr="00FD5E65">
        <w:rPr>
          <w:caps w:val="0"/>
          <w:spacing w:val="1"/>
        </w:rPr>
        <w:t xml:space="preserve"> </w:t>
      </w:r>
      <w:r w:rsidRPr="00FD5E65">
        <w:rPr>
          <w:caps w:val="0"/>
        </w:rPr>
        <w:t>и</w:t>
      </w:r>
      <w:r w:rsidRPr="00FD5E65">
        <w:rPr>
          <w:caps w:val="0"/>
          <w:spacing w:val="1"/>
        </w:rPr>
        <w:t xml:space="preserve"> </w:t>
      </w:r>
      <w:r w:rsidRPr="00FD5E65">
        <w:rPr>
          <w:caps w:val="0"/>
        </w:rPr>
        <w:t>правовой</w:t>
      </w:r>
      <w:r w:rsidRPr="00FD5E65">
        <w:rPr>
          <w:caps w:val="0"/>
          <w:spacing w:val="-1"/>
        </w:rPr>
        <w:t xml:space="preserve"> </w:t>
      </w:r>
      <w:r w:rsidRPr="00FD5E65">
        <w:rPr>
          <w:caps w:val="0"/>
        </w:rPr>
        <w:t>компетентности;</w:t>
      </w:r>
    </w:p>
    <w:p w:rsidR="00FD5E65" w:rsidRPr="00FD5E65" w:rsidRDefault="00FD5E65" w:rsidP="0070662D">
      <w:pPr>
        <w:pStyle w:val="aa"/>
        <w:widowControl w:val="0"/>
        <w:numPr>
          <w:ilvl w:val="1"/>
          <w:numId w:val="19"/>
        </w:numPr>
        <w:tabs>
          <w:tab w:val="left" w:pos="1763"/>
        </w:tabs>
        <w:autoSpaceDE w:val="0"/>
        <w:autoSpaceDN w:val="0"/>
        <w:spacing w:line="240" w:lineRule="auto"/>
        <w:ind w:left="0" w:right="98" w:firstLine="851"/>
        <w:contextualSpacing w:val="0"/>
        <w:jc w:val="both"/>
      </w:pPr>
      <w:r w:rsidRPr="00FD5E65">
        <w:rPr>
          <w:caps w:val="0"/>
        </w:rPr>
        <w:t>- эффективное</w:t>
      </w:r>
      <w:r w:rsidRPr="00FD5E65">
        <w:rPr>
          <w:caps w:val="0"/>
          <w:spacing w:val="1"/>
        </w:rPr>
        <w:t xml:space="preserve"> </w:t>
      </w:r>
      <w:r w:rsidRPr="00FD5E65">
        <w:rPr>
          <w:caps w:val="0"/>
        </w:rPr>
        <w:t>управление</w:t>
      </w:r>
      <w:r w:rsidRPr="00FD5E65">
        <w:rPr>
          <w:caps w:val="0"/>
          <w:spacing w:val="1"/>
        </w:rPr>
        <w:t xml:space="preserve"> </w:t>
      </w:r>
      <w:r w:rsidRPr="00FD5E65">
        <w:rPr>
          <w:caps w:val="0"/>
        </w:rPr>
        <w:t>организацией</w:t>
      </w:r>
      <w:r w:rsidRPr="00FD5E65">
        <w:rPr>
          <w:caps w:val="0"/>
          <w:spacing w:val="1"/>
        </w:rPr>
        <w:t xml:space="preserve"> </w:t>
      </w:r>
      <w:r w:rsidRPr="00FD5E65">
        <w:rPr>
          <w:caps w:val="0"/>
        </w:rPr>
        <w:t>с</w:t>
      </w:r>
      <w:r w:rsidRPr="00FD5E65">
        <w:rPr>
          <w:caps w:val="0"/>
          <w:spacing w:val="1"/>
        </w:rPr>
        <w:t xml:space="preserve"> </w:t>
      </w:r>
      <w:r w:rsidRPr="00FD5E65">
        <w:rPr>
          <w:caps w:val="0"/>
        </w:rPr>
        <w:t>использованием</w:t>
      </w:r>
      <w:r w:rsidRPr="00FD5E65">
        <w:rPr>
          <w:caps w:val="0"/>
          <w:spacing w:val="1"/>
        </w:rPr>
        <w:t xml:space="preserve"> </w:t>
      </w:r>
      <w:r w:rsidRPr="00FD5E65">
        <w:rPr>
          <w:caps w:val="0"/>
        </w:rPr>
        <w:t>икт,</w:t>
      </w:r>
      <w:r w:rsidRPr="00FD5E65">
        <w:rPr>
          <w:caps w:val="0"/>
          <w:spacing w:val="-67"/>
        </w:rPr>
        <w:t xml:space="preserve"> </w:t>
      </w:r>
      <w:r w:rsidRPr="00FD5E65">
        <w:rPr>
          <w:caps w:val="0"/>
        </w:rPr>
        <w:t>современных механизмов финансирования реализации программ начального</w:t>
      </w:r>
      <w:r w:rsidRPr="00FD5E65">
        <w:rPr>
          <w:caps w:val="0"/>
          <w:spacing w:val="1"/>
        </w:rPr>
        <w:t xml:space="preserve"> </w:t>
      </w:r>
      <w:r w:rsidRPr="00FD5E65">
        <w:rPr>
          <w:caps w:val="0"/>
        </w:rPr>
        <w:t>общего</w:t>
      </w:r>
      <w:r w:rsidRPr="00FD5E65">
        <w:rPr>
          <w:caps w:val="0"/>
          <w:spacing w:val="-3"/>
        </w:rPr>
        <w:t xml:space="preserve"> </w:t>
      </w:r>
      <w:r w:rsidRPr="00FD5E65">
        <w:rPr>
          <w:caps w:val="0"/>
        </w:rPr>
        <w:t>образования.</w:t>
      </w: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Pr>
          <w:rFonts w:ascii="Times New Roman" w:hAnsi="Times New Roman" w:cs="Times New Roman"/>
          <w:sz w:val="24"/>
          <w:szCs w:val="24"/>
        </w:rPr>
        <w:t>П</w:t>
      </w:r>
      <w:r w:rsidRPr="00FD5E65">
        <w:rPr>
          <w:rFonts w:ascii="Times New Roman" w:hAnsi="Times New Roman" w:cs="Times New Roman"/>
          <w:sz w:val="24"/>
          <w:szCs w:val="24"/>
        </w:rPr>
        <w:t>ри реализации настоящей образовательной программы НОО в рамках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сетевого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взаимодействия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используются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ресурсы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организаций,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направленные на обеспечение качества условий реализации образовательной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деятельности.</w:t>
      </w:r>
    </w:p>
    <w:p w:rsidR="00FD5E65" w:rsidRPr="00FD5E65" w:rsidRDefault="00FD5E65" w:rsidP="00FD5E65">
      <w:pPr>
        <w:pStyle w:val="a7"/>
        <w:spacing w:after="0" w:line="240" w:lineRule="auto"/>
        <w:ind w:right="98" w:firstLine="851"/>
        <w:rPr>
          <w:rFonts w:ascii="Times New Roman" w:hAnsi="Times New Roman" w:cs="Times New Roman"/>
          <w:sz w:val="24"/>
          <w:szCs w:val="24"/>
        </w:rPr>
      </w:pPr>
    </w:p>
    <w:p w:rsidR="00FD5E65" w:rsidRPr="00FD5E65" w:rsidRDefault="00FD5E65" w:rsidP="00FD5E65">
      <w:pPr>
        <w:pStyle w:val="2"/>
        <w:spacing w:before="0" w:after="0" w:line="240" w:lineRule="auto"/>
        <w:ind w:right="98" w:firstLine="851"/>
        <w:rPr>
          <w:rFonts w:ascii="Times New Roman" w:hAnsi="Times New Roman" w:cs="Times New Roman"/>
          <w:i w:val="0"/>
          <w:sz w:val="24"/>
          <w:szCs w:val="24"/>
        </w:rPr>
      </w:pPr>
      <w:bookmarkStart w:id="15" w:name="_TOC_250003"/>
      <w:r w:rsidRPr="00FD5E65">
        <w:rPr>
          <w:rFonts w:ascii="Times New Roman" w:hAnsi="Times New Roman" w:cs="Times New Roman"/>
          <w:i w:val="0"/>
          <w:sz w:val="24"/>
          <w:szCs w:val="24"/>
        </w:rPr>
        <w:t>4.1. НОРМАТИВНЫЕ</w:t>
      </w:r>
      <w:r w:rsidRPr="00FD5E65">
        <w:rPr>
          <w:rFonts w:ascii="Times New Roman" w:hAnsi="Times New Roman" w:cs="Times New Roman"/>
          <w:i w:val="0"/>
          <w:spacing w:val="-3"/>
          <w:sz w:val="24"/>
          <w:szCs w:val="24"/>
        </w:rPr>
        <w:t xml:space="preserve"> </w:t>
      </w:r>
      <w:bookmarkEnd w:id="15"/>
      <w:r w:rsidRPr="00FD5E65">
        <w:rPr>
          <w:rFonts w:ascii="Times New Roman" w:hAnsi="Times New Roman" w:cs="Times New Roman"/>
          <w:i w:val="0"/>
          <w:sz w:val="24"/>
          <w:szCs w:val="24"/>
        </w:rPr>
        <w:t>УСЛОВИЯ</w:t>
      </w: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рамках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данного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направления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формируется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банк</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нормативно-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правовых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документов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федерального,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регионального,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муниципального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школьного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уровней.</w:t>
      </w: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Разработана 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реализуется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программа мониторинга метапредметных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универсальных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учебных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действий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(УУД)</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на</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уровне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начального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общего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(данную</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работу</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проводит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педагог-психолог</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совместно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учителями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начальных классов).</w:t>
      </w: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Разработаны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реализуются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рабочие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программы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по</w:t>
      </w:r>
      <w:r w:rsidRPr="00FD5E65">
        <w:rPr>
          <w:rFonts w:ascii="Times New Roman" w:hAnsi="Times New Roman" w:cs="Times New Roman"/>
          <w:spacing w:val="71"/>
          <w:sz w:val="24"/>
          <w:szCs w:val="24"/>
        </w:rPr>
        <w:t xml:space="preserve"> </w:t>
      </w:r>
      <w:r w:rsidRPr="00FD5E65">
        <w:rPr>
          <w:rFonts w:ascii="Times New Roman" w:hAnsi="Times New Roman" w:cs="Times New Roman"/>
          <w:sz w:val="24"/>
          <w:szCs w:val="24"/>
        </w:rPr>
        <w:t>учебным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предметам,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курсам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внеурочной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деятельности,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курсам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коррекционно-</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развивающей</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области.</w:t>
      </w:r>
    </w:p>
    <w:p w:rsidR="00FD5E65" w:rsidRPr="00FD5E65" w:rsidRDefault="00FD5E65" w:rsidP="00FD5E65">
      <w:pPr>
        <w:pStyle w:val="a7"/>
        <w:spacing w:after="0" w:line="240" w:lineRule="auto"/>
        <w:ind w:right="98" w:firstLine="851"/>
        <w:rPr>
          <w:rFonts w:ascii="Times New Roman" w:hAnsi="Times New Roman" w:cs="Times New Roman"/>
          <w:sz w:val="24"/>
          <w:szCs w:val="24"/>
        </w:rPr>
      </w:pPr>
    </w:p>
    <w:p w:rsidR="00FD5E65" w:rsidRPr="00FD5E65" w:rsidRDefault="00FD5E65" w:rsidP="00FD5E65">
      <w:pPr>
        <w:pStyle w:val="2"/>
        <w:spacing w:before="0" w:after="0" w:line="240" w:lineRule="auto"/>
        <w:ind w:right="98" w:firstLine="851"/>
        <w:rPr>
          <w:rFonts w:ascii="Times New Roman" w:hAnsi="Times New Roman" w:cs="Times New Roman"/>
          <w:i w:val="0"/>
          <w:sz w:val="24"/>
          <w:szCs w:val="24"/>
        </w:rPr>
      </w:pPr>
      <w:bookmarkStart w:id="16" w:name="_TOC_250002"/>
      <w:r w:rsidRPr="00A742A8">
        <w:rPr>
          <w:rFonts w:ascii="Times New Roman" w:hAnsi="Times New Roman" w:cs="Times New Roman"/>
          <w:i w:val="0"/>
          <w:sz w:val="24"/>
          <w:szCs w:val="24"/>
        </w:rPr>
        <w:t>4</w:t>
      </w:r>
      <w:r w:rsidRPr="00FD5E65">
        <w:rPr>
          <w:rFonts w:ascii="Times New Roman" w:hAnsi="Times New Roman" w:cs="Times New Roman"/>
          <w:i w:val="0"/>
          <w:sz w:val="24"/>
          <w:szCs w:val="24"/>
        </w:rPr>
        <w:t>.2. КАДРОВЫЕ</w:t>
      </w:r>
      <w:r w:rsidRPr="00FD5E65">
        <w:rPr>
          <w:rFonts w:ascii="Times New Roman" w:hAnsi="Times New Roman" w:cs="Times New Roman"/>
          <w:i w:val="0"/>
          <w:spacing w:val="-3"/>
          <w:sz w:val="24"/>
          <w:szCs w:val="24"/>
        </w:rPr>
        <w:t xml:space="preserve"> </w:t>
      </w:r>
      <w:bookmarkEnd w:id="16"/>
      <w:r w:rsidRPr="00FD5E65">
        <w:rPr>
          <w:rFonts w:ascii="Times New Roman" w:hAnsi="Times New Roman" w:cs="Times New Roman"/>
          <w:i w:val="0"/>
          <w:sz w:val="24"/>
          <w:szCs w:val="24"/>
        </w:rPr>
        <w:t>УСЛОВИЯ</w:t>
      </w: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В штат специалистов МАОУ «Гимназия № 48», реализующей АООП</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НОО для детей входят учителя начальных классов, логопед, дефектолог,</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учитель музыки, учитель физической культуры, учитель изобразительного искусства, учителя иностранного языка,</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педагог-психолог,</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социальный</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педагог.</w:t>
      </w:r>
    </w:p>
    <w:p w:rsidR="00FD5E65" w:rsidRPr="00FD5E65" w:rsidRDefault="00FD5E65" w:rsidP="00FD5E65">
      <w:pPr>
        <w:pStyle w:val="a7"/>
        <w:spacing w:after="0" w:line="240" w:lineRule="auto"/>
        <w:ind w:right="98" w:firstLine="851"/>
        <w:jc w:val="both"/>
        <w:rPr>
          <w:rFonts w:ascii="Times New Roman" w:hAnsi="Times New Roman" w:cs="Times New Roman"/>
          <w:color w:val="000000" w:themeColor="text1"/>
          <w:sz w:val="24"/>
          <w:szCs w:val="24"/>
        </w:rPr>
      </w:pPr>
      <w:r w:rsidRPr="00FD5E65">
        <w:rPr>
          <w:rFonts w:ascii="Times New Roman" w:hAnsi="Times New Roman" w:cs="Times New Roman"/>
          <w:sz w:val="24"/>
          <w:szCs w:val="24"/>
        </w:rPr>
        <w:t>Все педагоги начальной школы МАОУ «Гимназия № 48», в том числе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реализующие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программу коррекционной работы АООП НОО ОВЗ, имеют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высшее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или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средне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специальное</w:t>
      </w:r>
      <w:r w:rsidRPr="00FD5E65">
        <w:rPr>
          <w:rFonts w:ascii="Times New Roman" w:hAnsi="Times New Roman" w:cs="Times New Roman"/>
          <w:spacing w:val="1"/>
          <w:sz w:val="24"/>
          <w:szCs w:val="24"/>
        </w:rPr>
        <w:t xml:space="preserve"> </w:t>
      </w:r>
      <w:r w:rsidRPr="00FD5E65">
        <w:rPr>
          <w:rFonts w:ascii="Times New Roman" w:hAnsi="Times New Roman" w:cs="Times New Roman"/>
          <w:color w:val="000000" w:themeColor="text1"/>
          <w:sz w:val="24"/>
          <w:szCs w:val="24"/>
        </w:rPr>
        <w:t>профессиональное</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образование</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по</w:t>
      </w:r>
      <w:r w:rsidRPr="00FD5E65">
        <w:rPr>
          <w:rFonts w:ascii="Times New Roman" w:hAnsi="Times New Roman" w:cs="Times New Roman"/>
          <w:color w:val="000000" w:themeColor="text1"/>
          <w:spacing w:val="-67"/>
          <w:sz w:val="24"/>
          <w:szCs w:val="24"/>
        </w:rPr>
        <w:t xml:space="preserve"> </w:t>
      </w:r>
      <w:r w:rsidRPr="00FD5E65">
        <w:rPr>
          <w:rFonts w:ascii="Times New Roman" w:hAnsi="Times New Roman" w:cs="Times New Roman"/>
          <w:color w:val="000000" w:themeColor="text1"/>
          <w:sz w:val="24"/>
          <w:szCs w:val="24"/>
        </w:rPr>
        <w:t>педагогическим</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специальностям</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или</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по</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направлениям</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("Педагогическое</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образование", "Психолого-педагогическое образование"), а также прошедшие</w:t>
      </w:r>
      <w:r w:rsidRPr="00FD5E65">
        <w:rPr>
          <w:rFonts w:ascii="Times New Roman" w:hAnsi="Times New Roman" w:cs="Times New Roman"/>
          <w:color w:val="000000" w:themeColor="text1"/>
          <w:spacing w:val="-67"/>
          <w:sz w:val="24"/>
          <w:szCs w:val="24"/>
        </w:rPr>
        <w:t xml:space="preserve"> </w:t>
      </w:r>
      <w:r w:rsidRPr="00FD5E65">
        <w:rPr>
          <w:rFonts w:ascii="Times New Roman" w:hAnsi="Times New Roman" w:cs="Times New Roman"/>
          <w:color w:val="000000" w:themeColor="text1"/>
          <w:sz w:val="24"/>
          <w:szCs w:val="24"/>
        </w:rPr>
        <w:t>курсовую</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подготовку</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по</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направлению</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"Современные</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образовательные</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технологии</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в</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области коррекционной</w:t>
      </w:r>
      <w:r w:rsidRPr="00FD5E65">
        <w:rPr>
          <w:rFonts w:ascii="Times New Roman" w:hAnsi="Times New Roman" w:cs="Times New Roman"/>
          <w:color w:val="000000" w:themeColor="text1"/>
          <w:spacing w:val="-2"/>
          <w:sz w:val="24"/>
          <w:szCs w:val="24"/>
        </w:rPr>
        <w:t xml:space="preserve"> </w:t>
      </w:r>
      <w:r w:rsidRPr="00FD5E65">
        <w:rPr>
          <w:rFonts w:ascii="Times New Roman" w:hAnsi="Times New Roman" w:cs="Times New Roman"/>
          <w:color w:val="000000" w:themeColor="text1"/>
          <w:sz w:val="24"/>
          <w:szCs w:val="24"/>
        </w:rPr>
        <w:t>педагогики".</w:t>
      </w:r>
    </w:p>
    <w:p w:rsidR="00FD5E65" w:rsidRPr="00FD5E65" w:rsidRDefault="00FD5E65" w:rsidP="00FD5E65">
      <w:pPr>
        <w:pStyle w:val="a7"/>
        <w:spacing w:after="0" w:line="240" w:lineRule="auto"/>
        <w:ind w:right="98" w:firstLine="851"/>
        <w:jc w:val="both"/>
        <w:rPr>
          <w:rFonts w:ascii="Times New Roman" w:hAnsi="Times New Roman" w:cs="Times New Roman"/>
          <w:color w:val="000000" w:themeColor="text1"/>
          <w:sz w:val="24"/>
          <w:szCs w:val="24"/>
        </w:rPr>
      </w:pPr>
      <w:r w:rsidRPr="00FD5E65">
        <w:rPr>
          <w:rFonts w:ascii="Times New Roman" w:hAnsi="Times New Roman" w:cs="Times New Roman"/>
          <w:color w:val="000000" w:themeColor="text1"/>
          <w:sz w:val="24"/>
          <w:szCs w:val="24"/>
        </w:rPr>
        <w:t>Педагоги-психологи имеют высшее профессиональное образование по</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одному из вариантов программ подготовки: по направлению "Педагогика" по</w:t>
      </w:r>
      <w:r w:rsidRPr="00FD5E65">
        <w:rPr>
          <w:rFonts w:ascii="Times New Roman" w:hAnsi="Times New Roman" w:cs="Times New Roman"/>
          <w:color w:val="000000" w:themeColor="text1"/>
          <w:spacing w:val="-67"/>
          <w:sz w:val="24"/>
          <w:szCs w:val="24"/>
        </w:rPr>
        <w:t xml:space="preserve"> </w:t>
      </w:r>
      <w:r w:rsidRPr="00FD5E65">
        <w:rPr>
          <w:rFonts w:ascii="Times New Roman" w:hAnsi="Times New Roman" w:cs="Times New Roman"/>
          <w:color w:val="000000" w:themeColor="text1"/>
          <w:sz w:val="24"/>
          <w:szCs w:val="24"/>
        </w:rPr>
        <w:t>образовательным программам в области инклюзивного, по педагогическим</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специальностям</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или</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по</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направлениям</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("Педагогическое</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образование",</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"Психолого-педагогическое</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образование")</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с</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обязательным</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прохождением</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профессиональной</w:t>
      </w:r>
      <w:r w:rsidRPr="00FD5E65">
        <w:rPr>
          <w:rFonts w:ascii="Times New Roman" w:hAnsi="Times New Roman" w:cs="Times New Roman"/>
          <w:color w:val="000000" w:themeColor="text1"/>
          <w:spacing w:val="-5"/>
          <w:sz w:val="24"/>
          <w:szCs w:val="24"/>
        </w:rPr>
        <w:t xml:space="preserve"> </w:t>
      </w:r>
      <w:r w:rsidRPr="00FD5E65">
        <w:rPr>
          <w:rFonts w:ascii="Times New Roman" w:hAnsi="Times New Roman" w:cs="Times New Roman"/>
          <w:color w:val="000000" w:themeColor="text1"/>
          <w:sz w:val="24"/>
          <w:szCs w:val="24"/>
        </w:rPr>
        <w:t>переподготовки</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в</w:t>
      </w:r>
      <w:r w:rsidRPr="00FD5E65">
        <w:rPr>
          <w:rFonts w:ascii="Times New Roman" w:hAnsi="Times New Roman" w:cs="Times New Roman"/>
          <w:color w:val="000000" w:themeColor="text1"/>
          <w:spacing w:val="-2"/>
          <w:sz w:val="24"/>
          <w:szCs w:val="24"/>
        </w:rPr>
        <w:t xml:space="preserve"> </w:t>
      </w:r>
      <w:r w:rsidRPr="00FD5E65">
        <w:rPr>
          <w:rFonts w:ascii="Times New Roman" w:hAnsi="Times New Roman" w:cs="Times New Roman"/>
          <w:color w:val="000000" w:themeColor="text1"/>
          <w:sz w:val="24"/>
          <w:szCs w:val="24"/>
        </w:rPr>
        <w:t>области</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специальной</w:t>
      </w:r>
      <w:r w:rsidRPr="00FD5E65">
        <w:rPr>
          <w:rFonts w:ascii="Times New Roman" w:hAnsi="Times New Roman" w:cs="Times New Roman"/>
          <w:color w:val="000000" w:themeColor="text1"/>
          <w:spacing w:val="-3"/>
          <w:sz w:val="24"/>
          <w:szCs w:val="24"/>
        </w:rPr>
        <w:t xml:space="preserve"> </w:t>
      </w:r>
      <w:r w:rsidRPr="00FD5E65">
        <w:rPr>
          <w:rFonts w:ascii="Times New Roman" w:hAnsi="Times New Roman" w:cs="Times New Roman"/>
          <w:color w:val="000000" w:themeColor="text1"/>
          <w:sz w:val="24"/>
          <w:szCs w:val="24"/>
        </w:rPr>
        <w:t>психологии.</w:t>
      </w:r>
    </w:p>
    <w:p w:rsidR="00FD5E65" w:rsidRPr="00FD5E65" w:rsidRDefault="00FD5E65" w:rsidP="00FD5E65">
      <w:pPr>
        <w:pStyle w:val="af9"/>
        <w:ind w:right="98" w:firstLine="851"/>
        <w:jc w:val="both"/>
        <w:rPr>
          <w:rFonts w:ascii="Times New Roman" w:hAnsi="Times New Roman"/>
          <w:sz w:val="24"/>
          <w:szCs w:val="24"/>
        </w:rPr>
      </w:pPr>
      <w:r w:rsidRPr="00FD5E65">
        <w:rPr>
          <w:rFonts w:ascii="Times New Roman" w:hAnsi="Times New Roman"/>
          <w:sz w:val="24"/>
          <w:szCs w:val="24"/>
        </w:rPr>
        <w:t>Учитель-логопед</w:t>
      </w:r>
      <w:r w:rsidRPr="00FD5E65">
        <w:rPr>
          <w:rFonts w:ascii="Times New Roman" w:hAnsi="Times New Roman"/>
          <w:spacing w:val="1"/>
          <w:sz w:val="24"/>
          <w:szCs w:val="24"/>
        </w:rPr>
        <w:t xml:space="preserve"> </w:t>
      </w:r>
      <w:r w:rsidRPr="00FD5E65">
        <w:rPr>
          <w:rFonts w:ascii="Times New Roman" w:hAnsi="Times New Roman"/>
          <w:sz w:val="24"/>
          <w:szCs w:val="24"/>
        </w:rPr>
        <w:t>имеет</w:t>
      </w:r>
      <w:r w:rsidRPr="00FD5E65">
        <w:rPr>
          <w:rFonts w:ascii="Times New Roman" w:hAnsi="Times New Roman"/>
          <w:spacing w:val="1"/>
          <w:sz w:val="24"/>
          <w:szCs w:val="24"/>
        </w:rPr>
        <w:t xml:space="preserve"> </w:t>
      </w:r>
      <w:r w:rsidRPr="00FD5E65">
        <w:rPr>
          <w:rFonts w:ascii="Times New Roman" w:hAnsi="Times New Roman"/>
          <w:sz w:val="24"/>
          <w:szCs w:val="24"/>
        </w:rPr>
        <w:t>высшее</w:t>
      </w:r>
      <w:r w:rsidRPr="00FD5E65">
        <w:rPr>
          <w:rFonts w:ascii="Times New Roman" w:hAnsi="Times New Roman"/>
          <w:spacing w:val="1"/>
          <w:sz w:val="24"/>
          <w:szCs w:val="24"/>
        </w:rPr>
        <w:t xml:space="preserve"> </w:t>
      </w:r>
      <w:r w:rsidRPr="00FD5E65">
        <w:rPr>
          <w:rFonts w:ascii="Times New Roman" w:hAnsi="Times New Roman"/>
          <w:sz w:val="24"/>
          <w:szCs w:val="24"/>
        </w:rPr>
        <w:t>профессиональное</w:t>
      </w:r>
      <w:r w:rsidRPr="00FD5E65">
        <w:rPr>
          <w:rFonts w:ascii="Times New Roman" w:hAnsi="Times New Roman"/>
          <w:spacing w:val="1"/>
          <w:sz w:val="24"/>
          <w:szCs w:val="24"/>
        </w:rPr>
        <w:t xml:space="preserve"> </w:t>
      </w:r>
      <w:r w:rsidRPr="00FD5E65">
        <w:rPr>
          <w:rFonts w:ascii="Times New Roman" w:hAnsi="Times New Roman"/>
          <w:sz w:val="24"/>
          <w:szCs w:val="24"/>
        </w:rPr>
        <w:t>образование по специальности: Специальное (дефектологическое образование), учитель логопед.</w:t>
      </w:r>
    </w:p>
    <w:p w:rsidR="00FD5E65" w:rsidRPr="00FD5E65" w:rsidRDefault="00FD5E65" w:rsidP="00FD5E65">
      <w:pPr>
        <w:pStyle w:val="a7"/>
        <w:spacing w:after="0" w:line="240" w:lineRule="auto"/>
        <w:ind w:right="98" w:firstLine="851"/>
        <w:jc w:val="both"/>
        <w:rPr>
          <w:rFonts w:ascii="Times New Roman" w:hAnsi="Times New Roman" w:cs="Times New Roman"/>
          <w:color w:val="000000" w:themeColor="text1"/>
          <w:sz w:val="24"/>
          <w:szCs w:val="24"/>
        </w:rPr>
      </w:pPr>
      <w:r w:rsidRPr="00FD5E65">
        <w:rPr>
          <w:rFonts w:ascii="Times New Roman" w:hAnsi="Times New Roman" w:cs="Times New Roman"/>
          <w:color w:val="000000" w:themeColor="text1"/>
          <w:sz w:val="24"/>
          <w:szCs w:val="24"/>
        </w:rPr>
        <w:t>Учитель-дефектолог</w:t>
      </w:r>
      <w:r w:rsidRPr="00FD5E65">
        <w:rPr>
          <w:rFonts w:ascii="Times New Roman" w:hAnsi="Times New Roman" w:cs="Times New Roman"/>
          <w:color w:val="000000" w:themeColor="text1"/>
          <w:spacing w:val="12"/>
          <w:sz w:val="24"/>
          <w:szCs w:val="24"/>
        </w:rPr>
        <w:t xml:space="preserve"> </w:t>
      </w:r>
      <w:r w:rsidRPr="00FD5E65">
        <w:rPr>
          <w:rFonts w:ascii="Times New Roman" w:hAnsi="Times New Roman" w:cs="Times New Roman"/>
          <w:color w:val="000000" w:themeColor="text1"/>
          <w:sz w:val="24"/>
          <w:szCs w:val="24"/>
        </w:rPr>
        <w:t>имеет высшее педагогическое</w:t>
      </w:r>
      <w:r w:rsidRPr="00FD5E65">
        <w:rPr>
          <w:rFonts w:ascii="Times New Roman" w:hAnsi="Times New Roman" w:cs="Times New Roman"/>
          <w:color w:val="000000" w:themeColor="text1"/>
          <w:spacing w:val="12"/>
          <w:sz w:val="24"/>
          <w:szCs w:val="24"/>
        </w:rPr>
        <w:t xml:space="preserve"> </w:t>
      </w:r>
      <w:r w:rsidRPr="00FD5E65">
        <w:rPr>
          <w:rFonts w:ascii="Times New Roman" w:hAnsi="Times New Roman" w:cs="Times New Roman"/>
          <w:color w:val="000000" w:themeColor="text1"/>
          <w:sz w:val="24"/>
          <w:szCs w:val="24"/>
        </w:rPr>
        <w:t>образование. Профессиональная</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переподготовка</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в</w:t>
      </w:r>
      <w:r w:rsidRPr="00FD5E65">
        <w:rPr>
          <w:rFonts w:ascii="Times New Roman" w:hAnsi="Times New Roman" w:cs="Times New Roman"/>
          <w:color w:val="000000" w:themeColor="text1"/>
          <w:spacing w:val="-1"/>
          <w:sz w:val="24"/>
          <w:szCs w:val="24"/>
        </w:rPr>
        <w:t xml:space="preserve"> </w:t>
      </w:r>
      <w:r w:rsidRPr="00FD5E65">
        <w:rPr>
          <w:rFonts w:ascii="Times New Roman" w:hAnsi="Times New Roman" w:cs="Times New Roman"/>
          <w:color w:val="000000" w:themeColor="text1"/>
          <w:sz w:val="24"/>
          <w:szCs w:val="24"/>
        </w:rPr>
        <w:t>области</w:t>
      </w:r>
      <w:r w:rsidRPr="00FD5E65">
        <w:rPr>
          <w:rFonts w:ascii="Times New Roman" w:hAnsi="Times New Roman" w:cs="Times New Roman"/>
          <w:color w:val="000000" w:themeColor="text1"/>
          <w:spacing w:val="-2"/>
          <w:sz w:val="24"/>
          <w:szCs w:val="24"/>
        </w:rPr>
        <w:t xml:space="preserve"> </w:t>
      </w:r>
      <w:r w:rsidRPr="00FD5E65">
        <w:rPr>
          <w:rFonts w:ascii="Times New Roman" w:hAnsi="Times New Roman" w:cs="Times New Roman"/>
          <w:color w:val="000000" w:themeColor="text1"/>
          <w:sz w:val="24"/>
          <w:szCs w:val="24"/>
        </w:rPr>
        <w:t>дефектологии (квалификация: учитель - дефектолог).</w:t>
      </w: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В целях повышения квалификации и профессиональной переподготовки</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педагогических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руководящих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работников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общеобразовательных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учреждений по вопросам реализации АООП НОО для детей с ОВЗ утвержден</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план-график по повышению квалификации и переподготовки педагогов (в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объеме от 18 часов) по особенностям организации обучения и воспитания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обучающихся с ОВЗ и/или введения ФГОС ОВЗ, подтвержденные дипломом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профессиональной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переподготовке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или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удостоверением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повышении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квалификации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установленного</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образца.</w:t>
      </w: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Уровень</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квалификации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педагогических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работников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гимназии,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участвующих в реализации основной образовательной программы и создании</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условий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для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её</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разработки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реализации,</w:t>
      </w:r>
      <w:r w:rsidRPr="00FD5E65">
        <w:rPr>
          <w:rFonts w:ascii="Times New Roman" w:hAnsi="Times New Roman" w:cs="Times New Roman"/>
          <w:spacing w:val="71"/>
          <w:sz w:val="24"/>
          <w:szCs w:val="24"/>
        </w:rPr>
        <w:t xml:space="preserve"> </w:t>
      </w:r>
      <w:r w:rsidRPr="00FD5E65">
        <w:rPr>
          <w:rFonts w:ascii="Times New Roman" w:hAnsi="Times New Roman" w:cs="Times New Roman"/>
          <w:sz w:val="24"/>
          <w:szCs w:val="24"/>
        </w:rPr>
        <w:t>характеризуется</w:t>
      </w:r>
      <w:r w:rsidRPr="00FD5E65">
        <w:rPr>
          <w:rFonts w:ascii="Times New Roman" w:hAnsi="Times New Roman" w:cs="Times New Roman"/>
          <w:spacing w:val="71"/>
          <w:sz w:val="24"/>
          <w:szCs w:val="24"/>
        </w:rPr>
        <w:t xml:space="preserve"> </w:t>
      </w:r>
      <w:r w:rsidRPr="00FD5E65">
        <w:rPr>
          <w:rFonts w:ascii="Times New Roman" w:hAnsi="Times New Roman" w:cs="Times New Roman"/>
          <w:sz w:val="24"/>
          <w:szCs w:val="24"/>
        </w:rPr>
        <w:t>также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результатами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аттестации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квалификационными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категориями.</w:t>
      </w: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 xml:space="preserve">В начальной школе работает </w:t>
      </w:r>
      <w:r w:rsidRPr="00FD5E65">
        <w:rPr>
          <w:rFonts w:ascii="Times New Roman" w:hAnsi="Times New Roman" w:cs="Times New Roman"/>
          <w:b/>
          <w:sz w:val="24"/>
          <w:szCs w:val="24"/>
        </w:rPr>
        <w:t>11 учителей начальных классов, их квалификация:</w:t>
      </w: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lastRenderedPageBreak/>
        <w:t>Высшая категория – 4 педагогов. Первая категория – 5 педагогов. Без</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категории</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 2</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педагог</w:t>
      </w:r>
      <w:r w:rsidRPr="00FD5E65">
        <w:rPr>
          <w:rFonts w:ascii="Times New Roman" w:hAnsi="Times New Roman" w:cs="Times New Roman"/>
          <w:spacing w:val="-1"/>
          <w:sz w:val="24"/>
          <w:szCs w:val="24"/>
        </w:rPr>
        <w:t>а.</w:t>
      </w:r>
    </w:p>
    <w:p w:rsidR="00FD5E65" w:rsidRPr="00FD5E65" w:rsidRDefault="00FD5E65" w:rsidP="00FD5E65">
      <w:pPr>
        <w:pStyle w:val="2"/>
        <w:spacing w:before="0" w:after="0" w:line="240" w:lineRule="auto"/>
        <w:ind w:right="98" w:firstLine="851"/>
        <w:jc w:val="both"/>
        <w:rPr>
          <w:rFonts w:ascii="Times New Roman" w:hAnsi="Times New Roman" w:cs="Times New Roman"/>
          <w:sz w:val="24"/>
          <w:szCs w:val="24"/>
        </w:rPr>
      </w:pPr>
    </w:p>
    <w:p w:rsidR="00FD5E65" w:rsidRPr="0070662D" w:rsidRDefault="00FD5E65" w:rsidP="0070662D">
      <w:pPr>
        <w:pStyle w:val="2"/>
        <w:spacing w:before="0" w:after="0" w:line="240" w:lineRule="auto"/>
        <w:ind w:right="98" w:firstLine="851"/>
        <w:jc w:val="both"/>
        <w:rPr>
          <w:rFonts w:ascii="Times New Roman" w:hAnsi="Times New Roman" w:cs="Times New Roman"/>
          <w:i w:val="0"/>
          <w:sz w:val="24"/>
          <w:szCs w:val="24"/>
        </w:rPr>
      </w:pPr>
      <w:r w:rsidRPr="0070662D">
        <w:rPr>
          <w:rFonts w:ascii="Times New Roman" w:hAnsi="Times New Roman" w:cs="Times New Roman"/>
          <w:i w:val="0"/>
          <w:sz w:val="24"/>
          <w:szCs w:val="24"/>
        </w:rPr>
        <w:t>Психолого-педагогические</w:t>
      </w:r>
      <w:r w:rsidRPr="0070662D">
        <w:rPr>
          <w:rFonts w:ascii="Times New Roman" w:hAnsi="Times New Roman" w:cs="Times New Roman"/>
          <w:i w:val="0"/>
          <w:spacing w:val="1"/>
          <w:sz w:val="24"/>
          <w:szCs w:val="24"/>
        </w:rPr>
        <w:t xml:space="preserve"> </w:t>
      </w:r>
      <w:r w:rsidRPr="0070662D">
        <w:rPr>
          <w:rFonts w:ascii="Times New Roman" w:hAnsi="Times New Roman" w:cs="Times New Roman"/>
          <w:i w:val="0"/>
          <w:sz w:val="24"/>
          <w:szCs w:val="24"/>
        </w:rPr>
        <w:t>условия</w:t>
      </w:r>
      <w:r w:rsidRPr="0070662D">
        <w:rPr>
          <w:rFonts w:ascii="Times New Roman" w:hAnsi="Times New Roman" w:cs="Times New Roman"/>
          <w:i w:val="0"/>
          <w:spacing w:val="1"/>
          <w:sz w:val="24"/>
          <w:szCs w:val="24"/>
        </w:rPr>
        <w:t xml:space="preserve"> </w:t>
      </w:r>
      <w:r w:rsidRPr="0070662D">
        <w:rPr>
          <w:rFonts w:ascii="Times New Roman" w:hAnsi="Times New Roman" w:cs="Times New Roman"/>
          <w:i w:val="0"/>
          <w:sz w:val="24"/>
          <w:szCs w:val="24"/>
        </w:rPr>
        <w:t>реализации,</w:t>
      </w:r>
      <w:r w:rsidRPr="0070662D">
        <w:rPr>
          <w:rFonts w:ascii="Times New Roman" w:hAnsi="Times New Roman" w:cs="Times New Roman"/>
          <w:i w:val="0"/>
          <w:spacing w:val="1"/>
          <w:sz w:val="24"/>
          <w:szCs w:val="24"/>
        </w:rPr>
        <w:t xml:space="preserve"> </w:t>
      </w:r>
      <w:r w:rsidRPr="0070662D">
        <w:rPr>
          <w:rFonts w:ascii="Times New Roman" w:hAnsi="Times New Roman" w:cs="Times New Roman"/>
          <w:i w:val="0"/>
          <w:sz w:val="24"/>
          <w:szCs w:val="24"/>
        </w:rPr>
        <w:t>адаптированной</w:t>
      </w:r>
      <w:r w:rsidRPr="0070662D">
        <w:rPr>
          <w:rFonts w:ascii="Times New Roman" w:hAnsi="Times New Roman" w:cs="Times New Roman"/>
          <w:i w:val="0"/>
          <w:spacing w:val="1"/>
          <w:sz w:val="24"/>
          <w:szCs w:val="24"/>
        </w:rPr>
        <w:t xml:space="preserve"> </w:t>
      </w:r>
      <w:r w:rsidRPr="0070662D">
        <w:rPr>
          <w:rFonts w:ascii="Times New Roman" w:hAnsi="Times New Roman" w:cs="Times New Roman"/>
          <w:i w:val="0"/>
          <w:sz w:val="24"/>
          <w:szCs w:val="24"/>
        </w:rPr>
        <w:t>основной</w:t>
      </w:r>
      <w:r w:rsidRPr="0070662D">
        <w:rPr>
          <w:rFonts w:ascii="Times New Roman" w:hAnsi="Times New Roman" w:cs="Times New Roman"/>
          <w:i w:val="0"/>
          <w:spacing w:val="1"/>
          <w:sz w:val="24"/>
          <w:szCs w:val="24"/>
        </w:rPr>
        <w:t xml:space="preserve"> </w:t>
      </w:r>
      <w:r w:rsidRPr="0070662D">
        <w:rPr>
          <w:rFonts w:ascii="Times New Roman" w:hAnsi="Times New Roman" w:cs="Times New Roman"/>
          <w:i w:val="0"/>
          <w:sz w:val="24"/>
          <w:szCs w:val="24"/>
        </w:rPr>
        <w:t>общеобразовательной</w:t>
      </w:r>
      <w:r w:rsidRPr="0070662D">
        <w:rPr>
          <w:rFonts w:ascii="Times New Roman" w:hAnsi="Times New Roman" w:cs="Times New Roman"/>
          <w:i w:val="0"/>
          <w:spacing w:val="1"/>
          <w:sz w:val="24"/>
          <w:szCs w:val="24"/>
        </w:rPr>
        <w:t xml:space="preserve"> </w:t>
      </w:r>
      <w:r w:rsidRPr="0070662D">
        <w:rPr>
          <w:rFonts w:ascii="Times New Roman" w:hAnsi="Times New Roman" w:cs="Times New Roman"/>
          <w:i w:val="0"/>
          <w:sz w:val="24"/>
          <w:szCs w:val="24"/>
        </w:rPr>
        <w:t>программы</w:t>
      </w:r>
      <w:r w:rsidRPr="0070662D">
        <w:rPr>
          <w:rFonts w:ascii="Times New Roman" w:hAnsi="Times New Roman" w:cs="Times New Roman"/>
          <w:i w:val="0"/>
          <w:spacing w:val="1"/>
          <w:sz w:val="24"/>
          <w:szCs w:val="24"/>
        </w:rPr>
        <w:t xml:space="preserve"> </w:t>
      </w:r>
      <w:r w:rsidRPr="0070662D">
        <w:rPr>
          <w:rFonts w:ascii="Times New Roman" w:hAnsi="Times New Roman" w:cs="Times New Roman"/>
          <w:i w:val="0"/>
          <w:sz w:val="24"/>
          <w:szCs w:val="24"/>
        </w:rPr>
        <w:t>начального</w:t>
      </w:r>
      <w:r w:rsidRPr="0070662D">
        <w:rPr>
          <w:rFonts w:ascii="Times New Roman" w:hAnsi="Times New Roman" w:cs="Times New Roman"/>
          <w:i w:val="0"/>
          <w:spacing w:val="1"/>
          <w:sz w:val="24"/>
          <w:szCs w:val="24"/>
        </w:rPr>
        <w:t xml:space="preserve"> </w:t>
      </w:r>
      <w:r w:rsidRPr="0070662D">
        <w:rPr>
          <w:rFonts w:ascii="Times New Roman" w:hAnsi="Times New Roman" w:cs="Times New Roman"/>
          <w:i w:val="0"/>
          <w:sz w:val="24"/>
          <w:szCs w:val="24"/>
        </w:rPr>
        <w:t>общего</w:t>
      </w:r>
      <w:r w:rsidRPr="0070662D">
        <w:rPr>
          <w:rFonts w:ascii="Times New Roman" w:hAnsi="Times New Roman" w:cs="Times New Roman"/>
          <w:i w:val="0"/>
          <w:spacing w:val="1"/>
          <w:sz w:val="24"/>
          <w:szCs w:val="24"/>
        </w:rPr>
        <w:t xml:space="preserve"> </w:t>
      </w:r>
      <w:r w:rsidRPr="0070662D">
        <w:rPr>
          <w:rFonts w:ascii="Times New Roman" w:hAnsi="Times New Roman" w:cs="Times New Roman"/>
          <w:i w:val="0"/>
          <w:sz w:val="24"/>
          <w:szCs w:val="24"/>
        </w:rPr>
        <w:t>образования</w:t>
      </w:r>
      <w:r w:rsidRPr="0070662D">
        <w:rPr>
          <w:rFonts w:ascii="Times New Roman" w:hAnsi="Times New Roman" w:cs="Times New Roman"/>
          <w:i w:val="0"/>
          <w:spacing w:val="-3"/>
          <w:sz w:val="24"/>
          <w:szCs w:val="24"/>
        </w:rPr>
        <w:t xml:space="preserve"> </w:t>
      </w:r>
      <w:r w:rsidRPr="0070662D">
        <w:rPr>
          <w:rFonts w:ascii="Times New Roman" w:hAnsi="Times New Roman" w:cs="Times New Roman"/>
          <w:i w:val="0"/>
          <w:sz w:val="24"/>
          <w:szCs w:val="24"/>
        </w:rPr>
        <w:t>обучающихся</w:t>
      </w:r>
      <w:r w:rsidRPr="0070662D">
        <w:rPr>
          <w:rFonts w:ascii="Times New Roman" w:hAnsi="Times New Roman" w:cs="Times New Roman"/>
          <w:i w:val="0"/>
          <w:spacing w:val="-2"/>
          <w:sz w:val="24"/>
          <w:szCs w:val="24"/>
        </w:rPr>
        <w:t xml:space="preserve"> </w:t>
      </w:r>
    </w:p>
    <w:p w:rsidR="00FD5E65" w:rsidRPr="00FD5E65" w:rsidRDefault="00FD5E65" w:rsidP="00FD5E65">
      <w:pPr>
        <w:pStyle w:val="a7"/>
        <w:spacing w:after="0" w:line="240" w:lineRule="auto"/>
        <w:ind w:right="98" w:firstLine="851"/>
        <w:rPr>
          <w:rFonts w:ascii="Times New Roman" w:hAnsi="Times New Roman" w:cs="Times New Roman"/>
          <w:sz w:val="24"/>
          <w:szCs w:val="24"/>
        </w:rPr>
      </w:pPr>
      <w:r w:rsidRPr="00FD5E65">
        <w:rPr>
          <w:rFonts w:ascii="Times New Roman" w:hAnsi="Times New Roman" w:cs="Times New Roman"/>
          <w:sz w:val="24"/>
          <w:szCs w:val="24"/>
        </w:rPr>
        <w:t>Непременным условием реализации требований ФГОС НОО ОВЗ</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является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создание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гимназии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психолого-педагогических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условий,</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обеспечивающих:</w:t>
      </w:r>
    </w:p>
    <w:p w:rsidR="00FD5E65" w:rsidRPr="00FD5E65" w:rsidRDefault="0070662D" w:rsidP="0070662D">
      <w:pPr>
        <w:pStyle w:val="aa"/>
        <w:widowControl w:val="0"/>
        <w:numPr>
          <w:ilvl w:val="0"/>
          <w:numId w:val="17"/>
        </w:numPr>
        <w:tabs>
          <w:tab w:val="left" w:pos="1656"/>
        </w:tabs>
        <w:autoSpaceDE w:val="0"/>
        <w:autoSpaceDN w:val="0"/>
        <w:spacing w:line="240" w:lineRule="auto"/>
        <w:ind w:left="0" w:right="98" w:firstLine="851"/>
        <w:contextualSpacing w:val="0"/>
        <w:jc w:val="both"/>
      </w:pPr>
      <w:r w:rsidRPr="00FD5E65">
        <w:rPr>
          <w:caps w:val="0"/>
        </w:rPr>
        <w:t>преемственность содержания и форм организации образовательной</w:t>
      </w:r>
      <w:r w:rsidRPr="00FD5E65">
        <w:rPr>
          <w:caps w:val="0"/>
          <w:spacing w:val="1"/>
        </w:rPr>
        <w:t xml:space="preserve"> </w:t>
      </w:r>
      <w:r w:rsidRPr="00FD5E65">
        <w:rPr>
          <w:caps w:val="0"/>
        </w:rPr>
        <w:t>деятельности</w:t>
      </w:r>
      <w:r w:rsidRPr="00FD5E65">
        <w:rPr>
          <w:caps w:val="0"/>
          <w:spacing w:val="1"/>
        </w:rPr>
        <w:t xml:space="preserve"> </w:t>
      </w:r>
      <w:r w:rsidRPr="00FD5E65">
        <w:rPr>
          <w:caps w:val="0"/>
        </w:rPr>
        <w:t>по</w:t>
      </w:r>
      <w:r w:rsidRPr="00FD5E65">
        <w:rPr>
          <w:caps w:val="0"/>
          <w:spacing w:val="1"/>
        </w:rPr>
        <w:t xml:space="preserve"> </w:t>
      </w:r>
      <w:r w:rsidRPr="00FD5E65">
        <w:rPr>
          <w:caps w:val="0"/>
        </w:rPr>
        <w:t>отношению</w:t>
      </w:r>
      <w:r w:rsidRPr="00FD5E65">
        <w:rPr>
          <w:caps w:val="0"/>
          <w:spacing w:val="1"/>
        </w:rPr>
        <w:t xml:space="preserve"> </w:t>
      </w:r>
      <w:r w:rsidRPr="00FD5E65">
        <w:rPr>
          <w:caps w:val="0"/>
        </w:rPr>
        <w:t>к</w:t>
      </w:r>
      <w:r w:rsidRPr="00FD5E65">
        <w:rPr>
          <w:caps w:val="0"/>
          <w:spacing w:val="1"/>
        </w:rPr>
        <w:t xml:space="preserve"> </w:t>
      </w:r>
      <w:r w:rsidRPr="00FD5E65">
        <w:rPr>
          <w:caps w:val="0"/>
        </w:rPr>
        <w:t>дошкольному</w:t>
      </w:r>
      <w:r w:rsidRPr="00FD5E65">
        <w:rPr>
          <w:caps w:val="0"/>
          <w:spacing w:val="1"/>
        </w:rPr>
        <w:t xml:space="preserve"> </w:t>
      </w:r>
      <w:r w:rsidRPr="00FD5E65">
        <w:rPr>
          <w:caps w:val="0"/>
        </w:rPr>
        <w:t>образованию</w:t>
      </w:r>
      <w:r w:rsidRPr="00FD5E65">
        <w:rPr>
          <w:caps w:val="0"/>
          <w:spacing w:val="1"/>
        </w:rPr>
        <w:t xml:space="preserve"> </w:t>
      </w:r>
      <w:r w:rsidRPr="00FD5E65">
        <w:rPr>
          <w:caps w:val="0"/>
        </w:rPr>
        <w:t>с</w:t>
      </w:r>
      <w:r w:rsidRPr="00FD5E65">
        <w:rPr>
          <w:caps w:val="0"/>
          <w:spacing w:val="1"/>
        </w:rPr>
        <w:t xml:space="preserve"> </w:t>
      </w:r>
      <w:r w:rsidRPr="00FD5E65">
        <w:rPr>
          <w:caps w:val="0"/>
        </w:rPr>
        <w:t>учётом</w:t>
      </w:r>
      <w:r w:rsidRPr="00FD5E65">
        <w:rPr>
          <w:caps w:val="0"/>
          <w:spacing w:val="1"/>
        </w:rPr>
        <w:t xml:space="preserve"> </w:t>
      </w:r>
      <w:r w:rsidRPr="00FD5E65">
        <w:rPr>
          <w:caps w:val="0"/>
        </w:rPr>
        <w:t>специфики</w:t>
      </w:r>
      <w:r w:rsidRPr="00FD5E65">
        <w:rPr>
          <w:caps w:val="0"/>
          <w:spacing w:val="-2"/>
        </w:rPr>
        <w:t xml:space="preserve"> </w:t>
      </w:r>
      <w:r w:rsidRPr="00FD5E65">
        <w:rPr>
          <w:caps w:val="0"/>
        </w:rPr>
        <w:t>возрастного</w:t>
      </w:r>
      <w:r w:rsidRPr="00FD5E65">
        <w:rPr>
          <w:caps w:val="0"/>
          <w:spacing w:val="-3"/>
        </w:rPr>
        <w:t xml:space="preserve"> </w:t>
      </w:r>
      <w:r w:rsidRPr="00FD5E65">
        <w:rPr>
          <w:caps w:val="0"/>
        </w:rPr>
        <w:t>психофизического</w:t>
      </w:r>
      <w:r w:rsidRPr="00FD5E65">
        <w:rPr>
          <w:caps w:val="0"/>
          <w:spacing w:val="-1"/>
        </w:rPr>
        <w:t xml:space="preserve"> </w:t>
      </w:r>
      <w:r w:rsidRPr="00FD5E65">
        <w:rPr>
          <w:caps w:val="0"/>
        </w:rPr>
        <w:t>развития</w:t>
      </w:r>
      <w:r w:rsidRPr="00FD5E65">
        <w:rPr>
          <w:caps w:val="0"/>
          <w:spacing w:val="-2"/>
        </w:rPr>
        <w:t xml:space="preserve"> </w:t>
      </w:r>
      <w:r w:rsidRPr="00FD5E65">
        <w:rPr>
          <w:caps w:val="0"/>
        </w:rPr>
        <w:t>обучающихся;</w:t>
      </w:r>
    </w:p>
    <w:p w:rsidR="00FD5E65" w:rsidRPr="00FD5E65" w:rsidRDefault="0070662D"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 формирование и развитие психолого-педагогической компетентности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участников</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образовательных отношений;</w:t>
      </w:r>
    </w:p>
    <w:p w:rsidR="00FD5E65" w:rsidRPr="00FD5E65" w:rsidRDefault="0070662D" w:rsidP="0070662D">
      <w:pPr>
        <w:pStyle w:val="aa"/>
        <w:tabs>
          <w:tab w:val="left" w:pos="1802"/>
        </w:tabs>
        <w:spacing w:line="240" w:lineRule="auto"/>
        <w:ind w:left="0" w:right="98" w:firstLine="851"/>
        <w:jc w:val="both"/>
      </w:pPr>
      <w:r w:rsidRPr="00FD5E65">
        <w:rPr>
          <w:caps w:val="0"/>
        </w:rPr>
        <w:t>- вариативность</w:t>
      </w:r>
      <w:r w:rsidRPr="00FD5E65">
        <w:rPr>
          <w:caps w:val="0"/>
          <w:spacing w:val="1"/>
        </w:rPr>
        <w:t xml:space="preserve"> </w:t>
      </w:r>
      <w:r w:rsidRPr="00FD5E65">
        <w:rPr>
          <w:caps w:val="0"/>
        </w:rPr>
        <w:t>направлений</w:t>
      </w:r>
      <w:r w:rsidRPr="00FD5E65">
        <w:rPr>
          <w:caps w:val="0"/>
          <w:spacing w:val="1"/>
        </w:rPr>
        <w:t xml:space="preserve"> </w:t>
      </w:r>
      <w:r w:rsidRPr="00FD5E65">
        <w:rPr>
          <w:caps w:val="0"/>
        </w:rPr>
        <w:t>и</w:t>
      </w:r>
      <w:r w:rsidRPr="00FD5E65">
        <w:rPr>
          <w:caps w:val="0"/>
          <w:spacing w:val="1"/>
        </w:rPr>
        <w:t xml:space="preserve"> </w:t>
      </w:r>
      <w:r w:rsidRPr="00FD5E65">
        <w:rPr>
          <w:caps w:val="0"/>
        </w:rPr>
        <w:t>форм,</w:t>
      </w:r>
      <w:r w:rsidRPr="00FD5E65">
        <w:rPr>
          <w:caps w:val="0"/>
          <w:spacing w:val="1"/>
        </w:rPr>
        <w:t xml:space="preserve"> </w:t>
      </w:r>
      <w:r w:rsidRPr="00FD5E65">
        <w:rPr>
          <w:caps w:val="0"/>
        </w:rPr>
        <w:t>а</w:t>
      </w:r>
      <w:r w:rsidRPr="00FD5E65">
        <w:rPr>
          <w:caps w:val="0"/>
          <w:spacing w:val="1"/>
        </w:rPr>
        <w:t xml:space="preserve"> </w:t>
      </w:r>
      <w:r w:rsidRPr="00FD5E65">
        <w:rPr>
          <w:caps w:val="0"/>
        </w:rPr>
        <w:t>также</w:t>
      </w:r>
      <w:r w:rsidRPr="00FD5E65">
        <w:rPr>
          <w:caps w:val="0"/>
          <w:spacing w:val="1"/>
        </w:rPr>
        <w:t xml:space="preserve"> </w:t>
      </w:r>
      <w:r w:rsidRPr="00FD5E65">
        <w:rPr>
          <w:caps w:val="0"/>
        </w:rPr>
        <w:t>диверсификацию</w:t>
      </w:r>
      <w:r w:rsidRPr="00FD5E65">
        <w:rPr>
          <w:caps w:val="0"/>
          <w:spacing w:val="1"/>
        </w:rPr>
        <w:t xml:space="preserve"> </w:t>
      </w:r>
      <w:r w:rsidRPr="00FD5E65">
        <w:rPr>
          <w:caps w:val="0"/>
        </w:rPr>
        <w:t>уровней</w:t>
      </w:r>
      <w:r w:rsidRPr="00FD5E65">
        <w:rPr>
          <w:caps w:val="0"/>
          <w:spacing w:val="1"/>
        </w:rPr>
        <w:t xml:space="preserve"> </w:t>
      </w:r>
      <w:r w:rsidRPr="00FD5E65">
        <w:rPr>
          <w:caps w:val="0"/>
        </w:rPr>
        <w:t>психолого-педагогического</w:t>
      </w:r>
      <w:r w:rsidRPr="00FD5E65">
        <w:rPr>
          <w:caps w:val="0"/>
          <w:spacing w:val="1"/>
        </w:rPr>
        <w:t xml:space="preserve"> </w:t>
      </w:r>
      <w:r w:rsidRPr="00FD5E65">
        <w:rPr>
          <w:caps w:val="0"/>
        </w:rPr>
        <w:t>сопровождения</w:t>
      </w:r>
      <w:r w:rsidRPr="00FD5E65">
        <w:rPr>
          <w:caps w:val="0"/>
          <w:spacing w:val="1"/>
        </w:rPr>
        <w:t xml:space="preserve"> </w:t>
      </w:r>
      <w:r w:rsidRPr="00FD5E65">
        <w:rPr>
          <w:caps w:val="0"/>
        </w:rPr>
        <w:t>участников</w:t>
      </w:r>
      <w:r w:rsidRPr="00FD5E65">
        <w:rPr>
          <w:caps w:val="0"/>
          <w:spacing w:val="1"/>
        </w:rPr>
        <w:t xml:space="preserve"> </w:t>
      </w:r>
      <w:r w:rsidRPr="00FD5E65">
        <w:rPr>
          <w:caps w:val="0"/>
        </w:rPr>
        <w:t>образовательных</w:t>
      </w:r>
      <w:r w:rsidRPr="00FD5E65">
        <w:rPr>
          <w:caps w:val="0"/>
          <w:spacing w:val="-3"/>
        </w:rPr>
        <w:t xml:space="preserve"> </w:t>
      </w:r>
      <w:r w:rsidRPr="00FD5E65">
        <w:rPr>
          <w:caps w:val="0"/>
        </w:rPr>
        <w:t>отношений;</w:t>
      </w:r>
    </w:p>
    <w:p w:rsidR="00FD5E65" w:rsidRPr="00FD5E65" w:rsidRDefault="0070662D" w:rsidP="0070662D">
      <w:pPr>
        <w:pStyle w:val="aa"/>
        <w:tabs>
          <w:tab w:val="left" w:pos="1670"/>
        </w:tabs>
        <w:spacing w:line="240" w:lineRule="auto"/>
        <w:ind w:left="0" w:right="98" w:firstLine="851"/>
        <w:jc w:val="both"/>
      </w:pPr>
      <w:r w:rsidRPr="00FD5E65">
        <w:rPr>
          <w:caps w:val="0"/>
        </w:rPr>
        <w:t>- дифференциацию</w:t>
      </w:r>
      <w:r w:rsidRPr="00FD5E65">
        <w:rPr>
          <w:caps w:val="0"/>
          <w:spacing w:val="-7"/>
        </w:rPr>
        <w:t xml:space="preserve"> </w:t>
      </w:r>
      <w:r w:rsidRPr="00FD5E65">
        <w:rPr>
          <w:caps w:val="0"/>
        </w:rPr>
        <w:t>и</w:t>
      </w:r>
      <w:r w:rsidRPr="00FD5E65">
        <w:rPr>
          <w:caps w:val="0"/>
          <w:spacing w:val="-3"/>
        </w:rPr>
        <w:t xml:space="preserve"> </w:t>
      </w:r>
      <w:r w:rsidRPr="00FD5E65">
        <w:rPr>
          <w:caps w:val="0"/>
        </w:rPr>
        <w:t>индивидуализацию</w:t>
      </w:r>
      <w:r w:rsidRPr="00FD5E65">
        <w:rPr>
          <w:caps w:val="0"/>
          <w:spacing w:val="-5"/>
        </w:rPr>
        <w:t xml:space="preserve"> </w:t>
      </w:r>
      <w:r w:rsidRPr="00FD5E65">
        <w:rPr>
          <w:caps w:val="0"/>
        </w:rPr>
        <w:t>обучения.</w:t>
      </w:r>
    </w:p>
    <w:p w:rsidR="00FD5E65" w:rsidRPr="00FD5E65" w:rsidRDefault="00FD5E65" w:rsidP="00FD5E65">
      <w:pPr>
        <w:pStyle w:val="a7"/>
        <w:spacing w:after="0" w:line="240" w:lineRule="auto"/>
        <w:ind w:right="98" w:firstLine="851"/>
        <w:rPr>
          <w:rFonts w:ascii="Times New Roman" w:hAnsi="Times New Roman" w:cs="Times New Roman"/>
          <w:sz w:val="24"/>
          <w:szCs w:val="24"/>
        </w:rPr>
      </w:pPr>
    </w:p>
    <w:p w:rsidR="00FD5E65" w:rsidRPr="0070662D" w:rsidRDefault="00FD5E65" w:rsidP="0070662D">
      <w:pPr>
        <w:pStyle w:val="2"/>
        <w:spacing w:before="0" w:after="0" w:line="240" w:lineRule="auto"/>
        <w:ind w:right="98" w:firstLine="851"/>
        <w:jc w:val="both"/>
        <w:rPr>
          <w:rFonts w:ascii="Times New Roman" w:hAnsi="Times New Roman" w:cs="Times New Roman"/>
          <w:i w:val="0"/>
          <w:sz w:val="24"/>
          <w:szCs w:val="24"/>
        </w:rPr>
      </w:pPr>
      <w:r w:rsidRPr="0070662D">
        <w:rPr>
          <w:rFonts w:ascii="Times New Roman" w:hAnsi="Times New Roman" w:cs="Times New Roman"/>
          <w:i w:val="0"/>
          <w:sz w:val="24"/>
          <w:szCs w:val="24"/>
        </w:rPr>
        <w:t>Психолого-педагогическое сопровождение участников образовательных</w:t>
      </w:r>
      <w:r w:rsidRPr="0070662D">
        <w:rPr>
          <w:rFonts w:ascii="Times New Roman" w:hAnsi="Times New Roman" w:cs="Times New Roman"/>
          <w:i w:val="0"/>
          <w:spacing w:val="1"/>
          <w:sz w:val="24"/>
          <w:szCs w:val="24"/>
        </w:rPr>
        <w:t xml:space="preserve"> </w:t>
      </w:r>
      <w:r w:rsidRPr="0070662D">
        <w:rPr>
          <w:rFonts w:ascii="Times New Roman" w:hAnsi="Times New Roman" w:cs="Times New Roman"/>
          <w:i w:val="0"/>
          <w:sz w:val="24"/>
          <w:szCs w:val="24"/>
        </w:rPr>
        <w:t>отношений</w:t>
      </w:r>
      <w:r w:rsidRPr="0070662D">
        <w:rPr>
          <w:rFonts w:ascii="Times New Roman" w:hAnsi="Times New Roman" w:cs="Times New Roman"/>
          <w:i w:val="0"/>
          <w:spacing w:val="-3"/>
          <w:sz w:val="24"/>
          <w:szCs w:val="24"/>
        </w:rPr>
        <w:t xml:space="preserve"> </w:t>
      </w:r>
      <w:r w:rsidRPr="0070662D">
        <w:rPr>
          <w:rFonts w:ascii="Times New Roman" w:hAnsi="Times New Roman" w:cs="Times New Roman"/>
          <w:i w:val="0"/>
          <w:sz w:val="24"/>
          <w:szCs w:val="24"/>
        </w:rPr>
        <w:t>на уровне</w:t>
      </w:r>
      <w:r w:rsidRPr="0070662D">
        <w:rPr>
          <w:rFonts w:ascii="Times New Roman" w:hAnsi="Times New Roman" w:cs="Times New Roman"/>
          <w:i w:val="0"/>
          <w:spacing w:val="-1"/>
          <w:sz w:val="24"/>
          <w:szCs w:val="24"/>
        </w:rPr>
        <w:t xml:space="preserve"> </w:t>
      </w:r>
      <w:r w:rsidRPr="0070662D">
        <w:rPr>
          <w:rFonts w:ascii="Times New Roman" w:hAnsi="Times New Roman" w:cs="Times New Roman"/>
          <w:i w:val="0"/>
          <w:sz w:val="24"/>
          <w:szCs w:val="24"/>
        </w:rPr>
        <w:t>начального</w:t>
      </w:r>
      <w:r w:rsidRPr="0070662D">
        <w:rPr>
          <w:rFonts w:ascii="Times New Roman" w:hAnsi="Times New Roman" w:cs="Times New Roman"/>
          <w:i w:val="0"/>
          <w:spacing w:val="-2"/>
          <w:sz w:val="24"/>
          <w:szCs w:val="24"/>
        </w:rPr>
        <w:t xml:space="preserve"> </w:t>
      </w:r>
      <w:r w:rsidRPr="0070662D">
        <w:rPr>
          <w:rFonts w:ascii="Times New Roman" w:hAnsi="Times New Roman" w:cs="Times New Roman"/>
          <w:i w:val="0"/>
          <w:sz w:val="24"/>
          <w:szCs w:val="24"/>
        </w:rPr>
        <w:t>общего образования</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70662D">
        <w:rPr>
          <w:rFonts w:ascii="Times New Roman" w:hAnsi="Times New Roman" w:cs="Times New Roman"/>
          <w:sz w:val="24"/>
          <w:szCs w:val="24"/>
        </w:rPr>
        <w:t>Реализуются</w:t>
      </w:r>
      <w:r w:rsidRPr="0070662D">
        <w:rPr>
          <w:rFonts w:ascii="Times New Roman" w:hAnsi="Times New Roman" w:cs="Times New Roman"/>
          <w:spacing w:val="1"/>
          <w:sz w:val="24"/>
          <w:szCs w:val="24"/>
        </w:rPr>
        <w:t xml:space="preserve"> </w:t>
      </w:r>
      <w:r w:rsidRPr="0070662D">
        <w:rPr>
          <w:rFonts w:ascii="Times New Roman" w:hAnsi="Times New Roman" w:cs="Times New Roman"/>
          <w:sz w:val="24"/>
          <w:szCs w:val="24"/>
        </w:rPr>
        <w:t>следующие</w:t>
      </w:r>
      <w:r w:rsidRPr="0070662D">
        <w:rPr>
          <w:rFonts w:ascii="Times New Roman" w:hAnsi="Times New Roman" w:cs="Times New Roman"/>
          <w:spacing w:val="1"/>
          <w:sz w:val="24"/>
          <w:szCs w:val="24"/>
        </w:rPr>
        <w:t xml:space="preserve"> </w:t>
      </w:r>
      <w:r w:rsidRPr="0070662D">
        <w:rPr>
          <w:rFonts w:ascii="Times New Roman" w:hAnsi="Times New Roman" w:cs="Times New Roman"/>
          <w:sz w:val="24"/>
          <w:szCs w:val="24"/>
        </w:rPr>
        <w:t>уровни</w:t>
      </w:r>
      <w:r w:rsidRPr="0070662D">
        <w:rPr>
          <w:rFonts w:ascii="Times New Roman" w:hAnsi="Times New Roman" w:cs="Times New Roman"/>
          <w:spacing w:val="1"/>
          <w:sz w:val="24"/>
          <w:szCs w:val="24"/>
        </w:rPr>
        <w:t xml:space="preserve"> </w:t>
      </w:r>
      <w:r w:rsidRPr="0070662D">
        <w:rPr>
          <w:rFonts w:ascii="Times New Roman" w:hAnsi="Times New Roman" w:cs="Times New Roman"/>
          <w:sz w:val="24"/>
          <w:szCs w:val="24"/>
        </w:rPr>
        <w:t>психолого</w:t>
      </w:r>
      <w:r w:rsidRPr="00FD5E65">
        <w:rPr>
          <w:rFonts w:ascii="Times New Roman" w:hAnsi="Times New Roman" w:cs="Times New Roman"/>
          <w:sz w:val="24"/>
          <w:szCs w:val="24"/>
        </w:rPr>
        <w:t>-педагогического</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сопровождения: индивидуальное, групповое, на уровне класса. Основными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формами психолого-педагогического сопровождения являются обучающихся</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с</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ОВЗ:</w:t>
      </w:r>
    </w:p>
    <w:p w:rsidR="00FD5E65" w:rsidRPr="00FD5E65" w:rsidRDefault="0070662D" w:rsidP="0070662D">
      <w:pPr>
        <w:pStyle w:val="aa"/>
        <w:widowControl w:val="0"/>
        <w:numPr>
          <w:ilvl w:val="0"/>
          <w:numId w:val="17"/>
        </w:numPr>
        <w:tabs>
          <w:tab w:val="left" w:pos="1800"/>
        </w:tabs>
        <w:autoSpaceDE w:val="0"/>
        <w:autoSpaceDN w:val="0"/>
        <w:spacing w:line="240" w:lineRule="auto"/>
        <w:ind w:left="0" w:right="98" w:firstLine="851"/>
        <w:contextualSpacing w:val="0"/>
        <w:jc w:val="both"/>
      </w:pPr>
      <w:r w:rsidRPr="00FD5E65">
        <w:rPr>
          <w:caps w:val="0"/>
        </w:rPr>
        <w:t>диагностика,</w:t>
      </w:r>
      <w:r w:rsidRPr="00FD5E65">
        <w:rPr>
          <w:caps w:val="0"/>
          <w:spacing w:val="1"/>
        </w:rPr>
        <w:t xml:space="preserve"> </w:t>
      </w:r>
      <w:r w:rsidRPr="00FD5E65">
        <w:rPr>
          <w:caps w:val="0"/>
        </w:rPr>
        <w:t>направленная</w:t>
      </w:r>
      <w:r w:rsidRPr="00FD5E65">
        <w:rPr>
          <w:caps w:val="0"/>
          <w:spacing w:val="1"/>
        </w:rPr>
        <w:t xml:space="preserve"> </w:t>
      </w:r>
      <w:r w:rsidRPr="00FD5E65">
        <w:rPr>
          <w:caps w:val="0"/>
        </w:rPr>
        <w:t>на</w:t>
      </w:r>
      <w:r w:rsidRPr="00FD5E65">
        <w:rPr>
          <w:caps w:val="0"/>
          <w:spacing w:val="1"/>
        </w:rPr>
        <w:t xml:space="preserve"> </w:t>
      </w:r>
      <w:r w:rsidRPr="00FD5E65">
        <w:rPr>
          <w:caps w:val="0"/>
        </w:rPr>
        <w:t>выявление</w:t>
      </w:r>
      <w:r w:rsidRPr="00FD5E65">
        <w:rPr>
          <w:caps w:val="0"/>
          <w:spacing w:val="1"/>
        </w:rPr>
        <w:t xml:space="preserve"> </w:t>
      </w:r>
      <w:r w:rsidRPr="00FD5E65">
        <w:rPr>
          <w:caps w:val="0"/>
        </w:rPr>
        <w:t>особенностей</w:t>
      </w:r>
      <w:r w:rsidRPr="00FD5E65">
        <w:rPr>
          <w:caps w:val="0"/>
          <w:spacing w:val="1"/>
        </w:rPr>
        <w:t xml:space="preserve"> </w:t>
      </w:r>
      <w:r w:rsidRPr="00FD5E65">
        <w:rPr>
          <w:caps w:val="0"/>
        </w:rPr>
        <w:t>статуса</w:t>
      </w:r>
      <w:r w:rsidRPr="00FD5E65">
        <w:rPr>
          <w:caps w:val="0"/>
          <w:spacing w:val="1"/>
        </w:rPr>
        <w:t xml:space="preserve"> </w:t>
      </w:r>
      <w:r w:rsidRPr="00FD5E65">
        <w:rPr>
          <w:caps w:val="0"/>
        </w:rPr>
        <w:t>школьника.</w:t>
      </w:r>
      <w:r w:rsidRPr="00FD5E65">
        <w:rPr>
          <w:caps w:val="0"/>
          <w:spacing w:val="1"/>
        </w:rPr>
        <w:t xml:space="preserve"> </w:t>
      </w:r>
      <w:r>
        <w:rPr>
          <w:caps w:val="0"/>
        </w:rPr>
        <w:t>П</w:t>
      </w:r>
      <w:r w:rsidRPr="00FD5E65">
        <w:rPr>
          <w:caps w:val="0"/>
        </w:rPr>
        <w:t>сихологическая</w:t>
      </w:r>
      <w:r w:rsidRPr="00FD5E65">
        <w:rPr>
          <w:caps w:val="0"/>
          <w:spacing w:val="1"/>
        </w:rPr>
        <w:t xml:space="preserve"> </w:t>
      </w:r>
      <w:r w:rsidRPr="00FD5E65">
        <w:rPr>
          <w:caps w:val="0"/>
        </w:rPr>
        <w:t>диагностика</w:t>
      </w:r>
      <w:r w:rsidRPr="00FD5E65">
        <w:rPr>
          <w:caps w:val="0"/>
          <w:spacing w:val="1"/>
        </w:rPr>
        <w:t xml:space="preserve"> </w:t>
      </w:r>
      <w:r w:rsidRPr="00FD5E65">
        <w:rPr>
          <w:caps w:val="0"/>
        </w:rPr>
        <w:t>проводится</w:t>
      </w:r>
      <w:r w:rsidRPr="00FD5E65">
        <w:rPr>
          <w:caps w:val="0"/>
          <w:spacing w:val="1"/>
        </w:rPr>
        <w:t xml:space="preserve"> </w:t>
      </w:r>
      <w:r w:rsidRPr="00FD5E65">
        <w:rPr>
          <w:caps w:val="0"/>
        </w:rPr>
        <w:t>на</w:t>
      </w:r>
      <w:r w:rsidRPr="00FD5E65">
        <w:rPr>
          <w:caps w:val="0"/>
          <w:spacing w:val="1"/>
        </w:rPr>
        <w:t xml:space="preserve"> </w:t>
      </w:r>
      <w:r w:rsidRPr="00FD5E65">
        <w:rPr>
          <w:caps w:val="0"/>
        </w:rPr>
        <w:t>этапе</w:t>
      </w:r>
      <w:r w:rsidRPr="00FD5E65">
        <w:rPr>
          <w:caps w:val="0"/>
          <w:spacing w:val="1"/>
        </w:rPr>
        <w:t xml:space="preserve"> </w:t>
      </w:r>
      <w:r w:rsidRPr="00FD5E65">
        <w:rPr>
          <w:caps w:val="0"/>
        </w:rPr>
        <w:t>адаптации</w:t>
      </w:r>
      <w:r w:rsidRPr="00FD5E65">
        <w:rPr>
          <w:caps w:val="0"/>
          <w:spacing w:val="-67"/>
        </w:rPr>
        <w:t xml:space="preserve"> </w:t>
      </w:r>
      <w:r w:rsidRPr="00FD5E65">
        <w:rPr>
          <w:caps w:val="0"/>
        </w:rPr>
        <w:t>первоклассников</w:t>
      </w:r>
      <w:r w:rsidRPr="00FD5E65">
        <w:rPr>
          <w:caps w:val="0"/>
          <w:spacing w:val="-2"/>
        </w:rPr>
        <w:t xml:space="preserve"> </w:t>
      </w:r>
      <w:r w:rsidRPr="00FD5E65">
        <w:rPr>
          <w:caps w:val="0"/>
        </w:rPr>
        <w:t>и</w:t>
      </w:r>
      <w:r w:rsidRPr="00FD5E65">
        <w:rPr>
          <w:caps w:val="0"/>
          <w:spacing w:val="-2"/>
        </w:rPr>
        <w:t xml:space="preserve"> </w:t>
      </w:r>
      <w:r w:rsidRPr="00FD5E65">
        <w:rPr>
          <w:caps w:val="0"/>
        </w:rPr>
        <w:t>во втором</w:t>
      </w:r>
      <w:r w:rsidRPr="00FD5E65">
        <w:rPr>
          <w:caps w:val="0"/>
          <w:spacing w:val="-4"/>
        </w:rPr>
        <w:t xml:space="preserve"> </w:t>
      </w:r>
      <w:r w:rsidRPr="00FD5E65">
        <w:rPr>
          <w:caps w:val="0"/>
        </w:rPr>
        <w:t>полугодии каждого учебного</w:t>
      </w:r>
      <w:r w:rsidRPr="00FD5E65">
        <w:rPr>
          <w:caps w:val="0"/>
          <w:spacing w:val="-3"/>
        </w:rPr>
        <w:t xml:space="preserve"> </w:t>
      </w:r>
      <w:r w:rsidRPr="00FD5E65">
        <w:rPr>
          <w:caps w:val="0"/>
        </w:rPr>
        <w:t>года;</w:t>
      </w:r>
    </w:p>
    <w:p w:rsidR="00FD5E65" w:rsidRPr="00FD5E65" w:rsidRDefault="0070662D" w:rsidP="0070662D">
      <w:pPr>
        <w:pStyle w:val="aa"/>
        <w:widowControl w:val="0"/>
        <w:numPr>
          <w:ilvl w:val="0"/>
          <w:numId w:val="17"/>
        </w:numPr>
        <w:tabs>
          <w:tab w:val="left" w:pos="1731"/>
        </w:tabs>
        <w:autoSpaceDE w:val="0"/>
        <w:autoSpaceDN w:val="0"/>
        <w:spacing w:line="240" w:lineRule="auto"/>
        <w:ind w:left="0" w:right="98" w:firstLine="851"/>
        <w:contextualSpacing w:val="0"/>
        <w:jc w:val="both"/>
      </w:pPr>
      <w:r w:rsidRPr="00FD5E65">
        <w:rPr>
          <w:caps w:val="0"/>
        </w:rPr>
        <w:t>консультирование педагогов и родителей, которое осуществляется</w:t>
      </w:r>
      <w:r w:rsidRPr="00FD5E65">
        <w:rPr>
          <w:caps w:val="0"/>
          <w:spacing w:val="1"/>
        </w:rPr>
        <w:t xml:space="preserve"> </w:t>
      </w:r>
      <w:r w:rsidRPr="00FD5E65">
        <w:rPr>
          <w:caps w:val="0"/>
        </w:rPr>
        <w:t>учителем</w:t>
      </w:r>
      <w:r w:rsidRPr="00FD5E65">
        <w:rPr>
          <w:caps w:val="0"/>
          <w:spacing w:val="-2"/>
        </w:rPr>
        <w:t xml:space="preserve"> </w:t>
      </w:r>
      <w:r w:rsidRPr="00FD5E65">
        <w:rPr>
          <w:caps w:val="0"/>
        </w:rPr>
        <w:t>и</w:t>
      </w:r>
      <w:r w:rsidRPr="00FD5E65">
        <w:rPr>
          <w:caps w:val="0"/>
          <w:spacing w:val="-1"/>
        </w:rPr>
        <w:t xml:space="preserve"> </w:t>
      </w:r>
      <w:r w:rsidRPr="00FD5E65">
        <w:rPr>
          <w:caps w:val="0"/>
        </w:rPr>
        <w:t>педагогом-психологом</w:t>
      </w:r>
      <w:r w:rsidRPr="00FD5E65">
        <w:rPr>
          <w:caps w:val="0"/>
          <w:spacing w:val="-1"/>
        </w:rPr>
        <w:t xml:space="preserve"> </w:t>
      </w:r>
      <w:r w:rsidRPr="00FD5E65">
        <w:rPr>
          <w:caps w:val="0"/>
        </w:rPr>
        <w:t>с</w:t>
      </w:r>
      <w:r w:rsidRPr="00FD5E65">
        <w:rPr>
          <w:caps w:val="0"/>
          <w:spacing w:val="-2"/>
        </w:rPr>
        <w:t xml:space="preserve"> </w:t>
      </w:r>
      <w:r w:rsidRPr="00FD5E65">
        <w:rPr>
          <w:caps w:val="0"/>
        </w:rPr>
        <w:t>учётом</w:t>
      </w:r>
      <w:r w:rsidRPr="00FD5E65">
        <w:rPr>
          <w:caps w:val="0"/>
          <w:spacing w:val="-4"/>
        </w:rPr>
        <w:t xml:space="preserve"> </w:t>
      </w:r>
      <w:r w:rsidRPr="00FD5E65">
        <w:rPr>
          <w:caps w:val="0"/>
        </w:rPr>
        <w:t>результатов</w:t>
      </w:r>
      <w:r w:rsidRPr="00FD5E65">
        <w:rPr>
          <w:caps w:val="0"/>
          <w:spacing w:val="-1"/>
        </w:rPr>
        <w:t xml:space="preserve"> </w:t>
      </w:r>
      <w:r w:rsidRPr="00FD5E65">
        <w:rPr>
          <w:caps w:val="0"/>
        </w:rPr>
        <w:t>диагностики.</w:t>
      </w:r>
    </w:p>
    <w:p w:rsidR="00FD5E65" w:rsidRPr="00FD5E65" w:rsidRDefault="0070662D" w:rsidP="0070662D">
      <w:pPr>
        <w:pStyle w:val="aa"/>
        <w:widowControl w:val="0"/>
        <w:numPr>
          <w:ilvl w:val="0"/>
          <w:numId w:val="17"/>
        </w:numPr>
        <w:tabs>
          <w:tab w:val="left" w:pos="1668"/>
        </w:tabs>
        <w:autoSpaceDE w:val="0"/>
        <w:autoSpaceDN w:val="0"/>
        <w:spacing w:line="240" w:lineRule="auto"/>
        <w:ind w:left="0" w:right="98" w:firstLine="851"/>
        <w:contextualSpacing w:val="0"/>
        <w:jc w:val="both"/>
      </w:pPr>
      <w:r w:rsidRPr="00FD5E65">
        <w:rPr>
          <w:caps w:val="0"/>
        </w:rPr>
        <w:t>профилактическая, экспертная, развивающая работа, просвещение,</w:t>
      </w:r>
      <w:r w:rsidRPr="00FD5E65">
        <w:rPr>
          <w:caps w:val="0"/>
          <w:spacing w:val="1"/>
        </w:rPr>
        <w:t xml:space="preserve"> </w:t>
      </w:r>
      <w:r w:rsidRPr="00FD5E65">
        <w:rPr>
          <w:caps w:val="0"/>
        </w:rPr>
        <w:t>коррекционная</w:t>
      </w:r>
      <w:r w:rsidRPr="00FD5E65">
        <w:rPr>
          <w:caps w:val="0"/>
          <w:spacing w:val="-5"/>
        </w:rPr>
        <w:t xml:space="preserve"> </w:t>
      </w:r>
      <w:r w:rsidRPr="00FD5E65">
        <w:rPr>
          <w:caps w:val="0"/>
        </w:rPr>
        <w:t>работа</w:t>
      </w:r>
      <w:r w:rsidRPr="00FD5E65">
        <w:rPr>
          <w:caps w:val="0"/>
          <w:spacing w:val="-2"/>
        </w:rPr>
        <w:t xml:space="preserve"> </w:t>
      </w:r>
      <w:r w:rsidRPr="00FD5E65">
        <w:rPr>
          <w:caps w:val="0"/>
        </w:rPr>
        <w:t>осуществляется</w:t>
      </w:r>
      <w:r w:rsidRPr="00FD5E65">
        <w:rPr>
          <w:caps w:val="0"/>
          <w:spacing w:val="-1"/>
        </w:rPr>
        <w:t xml:space="preserve"> </w:t>
      </w:r>
      <w:r w:rsidRPr="00FD5E65">
        <w:rPr>
          <w:caps w:val="0"/>
        </w:rPr>
        <w:t>в</w:t>
      </w:r>
      <w:r w:rsidRPr="00FD5E65">
        <w:rPr>
          <w:caps w:val="0"/>
          <w:spacing w:val="-5"/>
        </w:rPr>
        <w:t xml:space="preserve"> </w:t>
      </w:r>
      <w:r w:rsidRPr="00FD5E65">
        <w:rPr>
          <w:caps w:val="0"/>
        </w:rPr>
        <w:t>течение</w:t>
      </w:r>
      <w:r w:rsidRPr="00FD5E65">
        <w:rPr>
          <w:caps w:val="0"/>
          <w:spacing w:val="-3"/>
        </w:rPr>
        <w:t xml:space="preserve"> </w:t>
      </w:r>
      <w:r w:rsidRPr="00FD5E65">
        <w:rPr>
          <w:caps w:val="0"/>
        </w:rPr>
        <w:t>всего</w:t>
      </w:r>
      <w:r w:rsidRPr="00FD5E65">
        <w:rPr>
          <w:caps w:val="0"/>
          <w:spacing w:val="-1"/>
        </w:rPr>
        <w:t xml:space="preserve"> </w:t>
      </w:r>
      <w:r w:rsidRPr="00FD5E65">
        <w:rPr>
          <w:caps w:val="0"/>
        </w:rPr>
        <w:t>учебного</w:t>
      </w:r>
      <w:r w:rsidRPr="00FD5E65">
        <w:rPr>
          <w:caps w:val="0"/>
          <w:spacing w:val="-1"/>
        </w:rPr>
        <w:t xml:space="preserve"> </w:t>
      </w:r>
      <w:r w:rsidRPr="00FD5E65">
        <w:rPr>
          <w:caps w:val="0"/>
        </w:rPr>
        <w:t>времени.</w:t>
      </w:r>
    </w:p>
    <w:p w:rsidR="00FD5E65" w:rsidRPr="00FD5E65" w:rsidRDefault="0070662D" w:rsidP="0070662D">
      <w:pPr>
        <w:pStyle w:val="a7"/>
        <w:tabs>
          <w:tab w:val="left" w:pos="4288"/>
          <w:tab w:val="left" w:pos="6722"/>
        </w:tabs>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основные</w:t>
      </w:r>
      <w:r w:rsidRPr="00FD5E65">
        <w:rPr>
          <w:rFonts w:ascii="Times New Roman" w:hAnsi="Times New Roman" w:cs="Times New Roman"/>
          <w:sz w:val="24"/>
          <w:szCs w:val="24"/>
        </w:rPr>
        <w:tab/>
        <w:t>направления</w:t>
      </w:r>
      <w:r w:rsidRPr="00FD5E65">
        <w:rPr>
          <w:rFonts w:ascii="Times New Roman" w:hAnsi="Times New Roman" w:cs="Times New Roman"/>
          <w:sz w:val="24"/>
          <w:szCs w:val="24"/>
        </w:rPr>
        <w:tab/>
        <w:t>психолого-педагогического</w:t>
      </w:r>
      <w:r w:rsidRPr="00FD5E65">
        <w:rPr>
          <w:rFonts w:ascii="Times New Roman" w:hAnsi="Times New Roman" w:cs="Times New Roman"/>
          <w:spacing w:val="-68"/>
          <w:sz w:val="24"/>
          <w:szCs w:val="24"/>
        </w:rPr>
        <w:t xml:space="preserve"> </w:t>
      </w:r>
      <w:r w:rsidRPr="00FD5E65">
        <w:rPr>
          <w:rFonts w:ascii="Times New Roman" w:hAnsi="Times New Roman" w:cs="Times New Roman"/>
          <w:sz w:val="24"/>
          <w:szCs w:val="24"/>
        </w:rPr>
        <w:t>сопровождения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детей с</w:t>
      </w:r>
      <w:r w:rsidRPr="00FD5E65">
        <w:rPr>
          <w:rFonts w:ascii="Times New Roman" w:hAnsi="Times New Roman" w:cs="Times New Roman"/>
          <w:spacing w:val="-1"/>
          <w:sz w:val="24"/>
          <w:szCs w:val="24"/>
        </w:rPr>
        <w:t xml:space="preserve"> </w:t>
      </w:r>
      <w:r>
        <w:rPr>
          <w:rFonts w:ascii="Times New Roman" w:hAnsi="Times New Roman" w:cs="Times New Roman"/>
          <w:sz w:val="24"/>
          <w:szCs w:val="24"/>
        </w:rPr>
        <w:t>РАС</w:t>
      </w:r>
      <w:r w:rsidRPr="00FD5E65">
        <w:rPr>
          <w:rFonts w:ascii="Times New Roman" w:hAnsi="Times New Roman" w:cs="Times New Roman"/>
          <w:spacing w:val="-2"/>
          <w:sz w:val="24"/>
          <w:szCs w:val="24"/>
        </w:rPr>
        <w:t xml:space="preserve"> В </w:t>
      </w:r>
      <w:r w:rsidRPr="00FD5E65">
        <w:rPr>
          <w:rFonts w:ascii="Times New Roman" w:hAnsi="Times New Roman" w:cs="Times New Roman"/>
          <w:sz w:val="24"/>
          <w:szCs w:val="24"/>
        </w:rPr>
        <w:t>МАОУ «</w:t>
      </w:r>
      <w:r>
        <w:rPr>
          <w:rFonts w:ascii="Times New Roman" w:hAnsi="Times New Roman" w:cs="Times New Roman"/>
          <w:sz w:val="24"/>
          <w:szCs w:val="24"/>
        </w:rPr>
        <w:t>Г</w:t>
      </w:r>
      <w:r w:rsidRPr="00FD5E65">
        <w:rPr>
          <w:rFonts w:ascii="Times New Roman" w:hAnsi="Times New Roman" w:cs="Times New Roman"/>
          <w:sz w:val="24"/>
          <w:szCs w:val="24"/>
        </w:rPr>
        <w:t>имназия № 48»</w:t>
      </w:r>
    </w:p>
    <w:p w:rsidR="00FD5E65" w:rsidRPr="00FD5E65" w:rsidRDefault="0070662D" w:rsidP="0070662D">
      <w:pPr>
        <w:pStyle w:val="aa"/>
        <w:widowControl w:val="0"/>
        <w:numPr>
          <w:ilvl w:val="0"/>
          <w:numId w:val="17"/>
        </w:numPr>
        <w:tabs>
          <w:tab w:val="left" w:pos="1634"/>
        </w:tabs>
        <w:autoSpaceDE w:val="0"/>
        <w:autoSpaceDN w:val="0"/>
        <w:spacing w:line="240" w:lineRule="auto"/>
        <w:ind w:left="0" w:right="98" w:firstLine="851"/>
        <w:contextualSpacing w:val="0"/>
        <w:jc w:val="both"/>
      </w:pPr>
      <w:r w:rsidRPr="00FD5E65">
        <w:rPr>
          <w:caps w:val="0"/>
        </w:rPr>
        <w:t>сохранение</w:t>
      </w:r>
      <w:r w:rsidRPr="00FD5E65">
        <w:rPr>
          <w:caps w:val="0"/>
          <w:spacing w:val="29"/>
        </w:rPr>
        <w:t xml:space="preserve"> </w:t>
      </w:r>
      <w:r w:rsidRPr="00FD5E65">
        <w:rPr>
          <w:caps w:val="0"/>
        </w:rPr>
        <w:t>и</w:t>
      </w:r>
      <w:r w:rsidRPr="00FD5E65">
        <w:rPr>
          <w:caps w:val="0"/>
          <w:spacing w:val="31"/>
        </w:rPr>
        <w:t xml:space="preserve"> </w:t>
      </w:r>
      <w:r w:rsidRPr="00FD5E65">
        <w:rPr>
          <w:caps w:val="0"/>
        </w:rPr>
        <w:t>укрепление</w:t>
      </w:r>
      <w:r w:rsidRPr="00FD5E65">
        <w:rPr>
          <w:caps w:val="0"/>
          <w:spacing w:val="30"/>
        </w:rPr>
        <w:t xml:space="preserve"> </w:t>
      </w:r>
      <w:r w:rsidRPr="00FD5E65">
        <w:rPr>
          <w:caps w:val="0"/>
        </w:rPr>
        <w:t>психологического</w:t>
      </w:r>
      <w:r w:rsidRPr="00FD5E65">
        <w:rPr>
          <w:caps w:val="0"/>
          <w:spacing w:val="31"/>
        </w:rPr>
        <w:t xml:space="preserve"> </w:t>
      </w:r>
      <w:r w:rsidRPr="00FD5E65">
        <w:rPr>
          <w:caps w:val="0"/>
        </w:rPr>
        <w:t>здоровья;</w:t>
      </w:r>
      <w:r w:rsidRPr="00FD5E65">
        <w:rPr>
          <w:caps w:val="0"/>
          <w:spacing w:val="31"/>
        </w:rPr>
        <w:t xml:space="preserve"> </w:t>
      </w:r>
      <w:r w:rsidRPr="00FD5E65">
        <w:rPr>
          <w:caps w:val="0"/>
        </w:rPr>
        <w:t>–</w:t>
      </w:r>
      <w:r w:rsidRPr="00FD5E65">
        <w:rPr>
          <w:caps w:val="0"/>
          <w:spacing w:val="28"/>
        </w:rPr>
        <w:t xml:space="preserve"> </w:t>
      </w:r>
      <w:r w:rsidRPr="00FD5E65">
        <w:rPr>
          <w:caps w:val="0"/>
        </w:rPr>
        <w:t>мониторинг возможностей</w:t>
      </w:r>
      <w:r w:rsidRPr="00FD5E65">
        <w:rPr>
          <w:caps w:val="0"/>
          <w:spacing w:val="-4"/>
        </w:rPr>
        <w:t xml:space="preserve"> </w:t>
      </w:r>
      <w:r w:rsidRPr="00FD5E65">
        <w:rPr>
          <w:caps w:val="0"/>
        </w:rPr>
        <w:t>и</w:t>
      </w:r>
      <w:r w:rsidRPr="00FD5E65">
        <w:rPr>
          <w:caps w:val="0"/>
          <w:spacing w:val="-4"/>
        </w:rPr>
        <w:t xml:space="preserve"> </w:t>
      </w:r>
      <w:r w:rsidRPr="00FD5E65">
        <w:rPr>
          <w:caps w:val="0"/>
        </w:rPr>
        <w:t>способностей,</w:t>
      </w:r>
      <w:r w:rsidRPr="00FD5E65">
        <w:rPr>
          <w:caps w:val="0"/>
          <w:spacing w:val="-4"/>
        </w:rPr>
        <w:t xml:space="preserve"> </w:t>
      </w:r>
      <w:r w:rsidRPr="00FD5E65">
        <w:rPr>
          <w:caps w:val="0"/>
        </w:rPr>
        <w:t>обучающихся;</w:t>
      </w:r>
    </w:p>
    <w:p w:rsidR="00FD5E65" w:rsidRPr="00FD5E65" w:rsidRDefault="0070662D" w:rsidP="0070662D">
      <w:pPr>
        <w:pStyle w:val="aa"/>
        <w:widowControl w:val="0"/>
        <w:numPr>
          <w:ilvl w:val="0"/>
          <w:numId w:val="17"/>
        </w:numPr>
        <w:tabs>
          <w:tab w:val="left" w:pos="1743"/>
        </w:tabs>
        <w:autoSpaceDE w:val="0"/>
        <w:autoSpaceDN w:val="0"/>
        <w:spacing w:line="240" w:lineRule="auto"/>
        <w:ind w:left="0" w:right="98" w:firstLine="851"/>
        <w:contextualSpacing w:val="0"/>
        <w:jc w:val="both"/>
      </w:pPr>
      <w:r w:rsidRPr="00FD5E65">
        <w:rPr>
          <w:caps w:val="0"/>
        </w:rPr>
        <w:t>психолого-педагогическая</w:t>
      </w:r>
      <w:r w:rsidRPr="00FD5E65">
        <w:rPr>
          <w:caps w:val="0"/>
          <w:spacing w:val="1"/>
        </w:rPr>
        <w:t xml:space="preserve"> </w:t>
      </w:r>
      <w:r w:rsidRPr="00FD5E65">
        <w:rPr>
          <w:caps w:val="0"/>
        </w:rPr>
        <w:t>поддержка</w:t>
      </w:r>
      <w:r w:rsidRPr="00FD5E65">
        <w:rPr>
          <w:caps w:val="0"/>
          <w:spacing w:val="1"/>
        </w:rPr>
        <w:t xml:space="preserve"> </w:t>
      </w:r>
      <w:r w:rsidRPr="00FD5E65">
        <w:rPr>
          <w:caps w:val="0"/>
        </w:rPr>
        <w:t>участников</w:t>
      </w:r>
      <w:r w:rsidRPr="00FD5E65">
        <w:rPr>
          <w:caps w:val="0"/>
          <w:spacing w:val="1"/>
        </w:rPr>
        <w:t xml:space="preserve"> </w:t>
      </w:r>
      <w:r w:rsidRPr="00FD5E65">
        <w:rPr>
          <w:caps w:val="0"/>
        </w:rPr>
        <w:t>образовательных</w:t>
      </w:r>
      <w:r w:rsidRPr="00FD5E65">
        <w:rPr>
          <w:caps w:val="0"/>
          <w:spacing w:val="-67"/>
        </w:rPr>
        <w:t xml:space="preserve"> </w:t>
      </w:r>
      <w:r w:rsidRPr="00FD5E65">
        <w:rPr>
          <w:caps w:val="0"/>
        </w:rPr>
        <w:t>отношений;</w:t>
      </w:r>
    </w:p>
    <w:p w:rsidR="00FD5E65" w:rsidRPr="00FD5E65" w:rsidRDefault="0070662D" w:rsidP="0070662D">
      <w:pPr>
        <w:pStyle w:val="aa"/>
        <w:widowControl w:val="0"/>
        <w:numPr>
          <w:ilvl w:val="0"/>
          <w:numId w:val="17"/>
        </w:numPr>
        <w:tabs>
          <w:tab w:val="left" w:pos="1760"/>
        </w:tabs>
        <w:autoSpaceDE w:val="0"/>
        <w:autoSpaceDN w:val="0"/>
        <w:spacing w:line="240" w:lineRule="auto"/>
        <w:ind w:left="0" w:right="98" w:firstLine="851"/>
        <w:contextualSpacing w:val="0"/>
        <w:jc w:val="both"/>
      </w:pPr>
      <w:r w:rsidRPr="00FD5E65">
        <w:rPr>
          <w:caps w:val="0"/>
        </w:rPr>
        <w:t>формирование</w:t>
      </w:r>
      <w:r w:rsidRPr="00FD5E65">
        <w:rPr>
          <w:caps w:val="0"/>
          <w:spacing w:val="16"/>
        </w:rPr>
        <w:t xml:space="preserve"> </w:t>
      </w:r>
      <w:r w:rsidRPr="00FD5E65">
        <w:rPr>
          <w:caps w:val="0"/>
        </w:rPr>
        <w:t>у</w:t>
      </w:r>
      <w:r w:rsidRPr="00FD5E65">
        <w:rPr>
          <w:caps w:val="0"/>
          <w:spacing w:val="15"/>
        </w:rPr>
        <w:t xml:space="preserve"> </w:t>
      </w:r>
      <w:r w:rsidRPr="00FD5E65">
        <w:rPr>
          <w:caps w:val="0"/>
        </w:rPr>
        <w:t>обучающихся</w:t>
      </w:r>
      <w:r w:rsidRPr="00FD5E65">
        <w:rPr>
          <w:caps w:val="0"/>
          <w:spacing w:val="14"/>
        </w:rPr>
        <w:t xml:space="preserve"> </w:t>
      </w:r>
      <w:r w:rsidRPr="00FD5E65">
        <w:rPr>
          <w:caps w:val="0"/>
        </w:rPr>
        <w:t>ценности</w:t>
      </w:r>
      <w:r w:rsidRPr="00FD5E65">
        <w:rPr>
          <w:caps w:val="0"/>
          <w:spacing w:val="17"/>
        </w:rPr>
        <w:t xml:space="preserve"> </w:t>
      </w:r>
      <w:r w:rsidRPr="00FD5E65">
        <w:rPr>
          <w:caps w:val="0"/>
        </w:rPr>
        <w:t>здоровья</w:t>
      </w:r>
      <w:r w:rsidRPr="00FD5E65">
        <w:rPr>
          <w:caps w:val="0"/>
          <w:spacing w:val="16"/>
        </w:rPr>
        <w:t xml:space="preserve"> </w:t>
      </w:r>
      <w:r w:rsidRPr="00FD5E65">
        <w:rPr>
          <w:caps w:val="0"/>
        </w:rPr>
        <w:t>и</w:t>
      </w:r>
      <w:r w:rsidRPr="00FD5E65">
        <w:rPr>
          <w:caps w:val="0"/>
          <w:spacing w:val="14"/>
        </w:rPr>
        <w:t xml:space="preserve"> </w:t>
      </w:r>
      <w:r w:rsidRPr="00FD5E65">
        <w:rPr>
          <w:caps w:val="0"/>
        </w:rPr>
        <w:t>безопасного</w:t>
      </w:r>
      <w:r w:rsidRPr="00FD5E65">
        <w:rPr>
          <w:caps w:val="0"/>
          <w:spacing w:val="-67"/>
        </w:rPr>
        <w:t xml:space="preserve"> </w:t>
      </w:r>
      <w:r w:rsidRPr="00FD5E65">
        <w:rPr>
          <w:caps w:val="0"/>
        </w:rPr>
        <w:t>образа</w:t>
      </w:r>
      <w:r w:rsidRPr="00FD5E65">
        <w:rPr>
          <w:caps w:val="0"/>
          <w:spacing w:val="-3"/>
        </w:rPr>
        <w:t xml:space="preserve"> </w:t>
      </w:r>
      <w:r w:rsidRPr="00FD5E65">
        <w:rPr>
          <w:caps w:val="0"/>
        </w:rPr>
        <w:t>жизни;</w:t>
      </w:r>
    </w:p>
    <w:p w:rsidR="00FD5E65" w:rsidRPr="00FD5E65" w:rsidRDefault="0070662D" w:rsidP="0070662D">
      <w:pPr>
        <w:pStyle w:val="aa"/>
        <w:widowControl w:val="0"/>
        <w:numPr>
          <w:ilvl w:val="0"/>
          <w:numId w:val="17"/>
        </w:numPr>
        <w:tabs>
          <w:tab w:val="left" w:pos="1835"/>
          <w:tab w:val="left" w:pos="1836"/>
          <w:tab w:val="left" w:pos="3337"/>
          <w:tab w:val="left" w:pos="3721"/>
          <w:tab w:val="left" w:pos="5250"/>
          <w:tab w:val="left" w:pos="6148"/>
          <w:tab w:val="left" w:pos="6508"/>
          <w:tab w:val="left" w:pos="7804"/>
        </w:tabs>
        <w:autoSpaceDE w:val="0"/>
        <w:autoSpaceDN w:val="0"/>
        <w:spacing w:line="240" w:lineRule="auto"/>
        <w:ind w:left="0" w:right="98" w:firstLine="851"/>
        <w:contextualSpacing w:val="0"/>
        <w:jc w:val="both"/>
      </w:pPr>
      <w:r w:rsidRPr="00FD5E65">
        <w:rPr>
          <w:caps w:val="0"/>
        </w:rPr>
        <w:t>выявление</w:t>
      </w:r>
      <w:r w:rsidRPr="00FD5E65">
        <w:rPr>
          <w:caps w:val="0"/>
        </w:rPr>
        <w:tab/>
        <w:t>и</w:t>
      </w:r>
      <w:r w:rsidRPr="00FD5E65">
        <w:rPr>
          <w:caps w:val="0"/>
        </w:rPr>
        <w:tab/>
        <w:t>поддержка</w:t>
      </w:r>
      <w:r w:rsidRPr="00FD5E65">
        <w:rPr>
          <w:caps w:val="0"/>
        </w:rPr>
        <w:tab/>
        <w:t>детей</w:t>
      </w:r>
      <w:r w:rsidRPr="00FD5E65">
        <w:rPr>
          <w:caps w:val="0"/>
        </w:rPr>
        <w:tab/>
        <w:t>с</w:t>
      </w:r>
      <w:r w:rsidRPr="00FD5E65">
        <w:rPr>
          <w:caps w:val="0"/>
        </w:rPr>
        <w:tab/>
        <w:t>особыми</w:t>
      </w:r>
      <w:r w:rsidRPr="00FD5E65">
        <w:rPr>
          <w:caps w:val="0"/>
        </w:rPr>
        <w:tab/>
      </w:r>
      <w:r w:rsidRPr="00FD5E65">
        <w:rPr>
          <w:caps w:val="0"/>
          <w:spacing w:val="-1"/>
        </w:rPr>
        <w:t>образовательными</w:t>
      </w:r>
      <w:r w:rsidRPr="00FD5E65">
        <w:rPr>
          <w:caps w:val="0"/>
          <w:spacing w:val="-67"/>
        </w:rPr>
        <w:t xml:space="preserve"> </w:t>
      </w:r>
      <w:r w:rsidRPr="00FD5E65">
        <w:rPr>
          <w:caps w:val="0"/>
        </w:rPr>
        <w:t>потребностями;</w:t>
      </w:r>
    </w:p>
    <w:p w:rsidR="00FD5E65" w:rsidRPr="00FD5E65" w:rsidRDefault="0070662D" w:rsidP="0070662D">
      <w:pPr>
        <w:pStyle w:val="aa"/>
        <w:widowControl w:val="0"/>
        <w:numPr>
          <w:ilvl w:val="0"/>
          <w:numId w:val="17"/>
        </w:numPr>
        <w:tabs>
          <w:tab w:val="left" w:pos="1678"/>
        </w:tabs>
        <w:autoSpaceDE w:val="0"/>
        <w:autoSpaceDN w:val="0"/>
        <w:spacing w:line="240" w:lineRule="auto"/>
        <w:ind w:left="0" w:right="98" w:firstLine="851"/>
        <w:contextualSpacing w:val="0"/>
        <w:jc w:val="both"/>
      </w:pPr>
      <w:r w:rsidRPr="00FD5E65">
        <w:rPr>
          <w:caps w:val="0"/>
        </w:rPr>
        <w:t>формирование</w:t>
      </w:r>
      <w:r w:rsidRPr="00FD5E65">
        <w:rPr>
          <w:caps w:val="0"/>
          <w:spacing w:val="2"/>
        </w:rPr>
        <w:t xml:space="preserve"> </w:t>
      </w:r>
      <w:r w:rsidRPr="00FD5E65">
        <w:rPr>
          <w:caps w:val="0"/>
        </w:rPr>
        <w:t>коммуникативных</w:t>
      </w:r>
      <w:r w:rsidRPr="00FD5E65">
        <w:rPr>
          <w:caps w:val="0"/>
          <w:spacing w:val="2"/>
        </w:rPr>
        <w:t xml:space="preserve"> </w:t>
      </w:r>
      <w:r w:rsidRPr="00FD5E65">
        <w:rPr>
          <w:caps w:val="0"/>
        </w:rPr>
        <w:t>навыков</w:t>
      </w:r>
      <w:r w:rsidRPr="00FD5E65">
        <w:rPr>
          <w:caps w:val="0"/>
          <w:spacing w:val="2"/>
        </w:rPr>
        <w:t xml:space="preserve"> </w:t>
      </w:r>
      <w:r w:rsidRPr="00FD5E65">
        <w:rPr>
          <w:caps w:val="0"/>
        </w:rPr>
        <w:t>в</w:t>
      </w:r>
      <w:r w:rsidRPr="00FD5E65">
        <w:rPr>
          <w:caps w:val="0"/>
          <w:spacing w:val="3"/>
        </w:rPr>
        <w:t xml:space="preserve"> </w:t>
      </w:r>
      <w:r w:rsidRPr="00FD5E65">
        <w:rPr>
          <w:caps w:val="0"/>
        </w:rPr>
        <w:t>разновозрастной</w:t>
      </w:r>
      <w:r w:rsidRPr="00FD5E65">
        <w:rPr>
          <w:caps w:val="0"/>
          <w:spacing w:val="3"/>
        </w:rPr>
        <w:t xml:space="preserve"> </w:t>
      </w:r>
      <w:r w:rsidRPr="00FD5E65">
        <w:rPr>
          <w:caps w:val="0"/>
        </w:rPr>
        <w:t>среде</w:t>
      </w:r>
      <w:r w:rsidRPr="00FD5E65">
        <w:rPr>
          <w:caps w:val="0"/>
          <w:spacing w:val="3"/>
        </w:rPr>
        <w:t xml:space="preserve"> </w:t>
      </w:r>
      <w:r w:rsidRPr="00FD5E65">
        <w:rPr>
          <w:caps w:val="0"/>
        </w:rPr>
        <w:t>и</w:t>
      </w:r>
      <w:r w:rsidRPr="00FD5E65">
        <w:rPr>
          <w:caps w:val="0"/>
          <w:spacing w:val="-67"/>
        </w:rPr>
        <w:t xml:space="preserve"> </w:t>
      </w:r>
      <w:r w:rsidRPr="00FD5E65">
        <w:rPr>
          <w:caps w:val="0"/>
        </w:rPr>
        <w:t>среде</w:t>
      </w:r>
      <w:r w:rsidRPr="00FD5E65">
        <w:rPr>
          <w:caps w:val="0"/>
          <w:spacing w:val="-2"/>
        </w:rPr>
        <w:t xml:space="preserve"> </w:t>
      </w:r>
      <w:r w:rsidRPr="00FD5E65">
        <w:rPr>
          <w:caps w:val="0"/>
        </w:rPr>
        <w:t>сверстников;</w:t>
      </w:r>
    </w:p>
    <w:p w:rsidR="00FD5E65" w:rsidRPr="00FD5E65" w:rsidRDefault="0070662D" w:rsidP="0070662D">
      <w:pPr>
        <w:pStyle w:val="aa"/>
        <w:widowControl w:val="0"/>
        <w:numPr>
          <w:ilvl w:val="0"/>
          <w:numId w:val="17"/>
        </w:numPr>
        <w:tabs>
          <w:tab w:val="left" w:pos="1671"/>
        </w:tabs>
        <w:autoSpaceDE w:val="0"/>
        <w:autoSpaceDN w:val="0"/>
        <w:spacing w:line="240" w:lineRule="auto"/>
        <w:ind w:left="0" w:right="98" w:firstLine="851"/>
        <w:contextualSpacing w:val="0"/>
        <w:jc w:val="both"/>
      </w:pPr>
      <w:r w:rsidRPr="00FD5E65">
        <w:rPr>
          <w:caps w:val="0"/>
        </w:rPr>
        <w:t>поддержка</w:t>
      </w:r>
      <w:r w:rsidRPr="00FD5E65">
        <w:rPr>
          <w:caps w:val="0"/>
          <w:spacing w:val="-5"/>
        </w:rPr>
        <w:t xml:space="preserve"> </w:t>
      </w:r>
      <w:r w:rsidRPr="00FD5E65">
        <w:rPr>
          <w:caps w:val="0"/>
        </w:rPr>
        <w:t>детских</w:t>
      </w:r>
      <w:r w:rsidRPr="00FD5E65">
        <w:rPr>
          <w:caps w:val="0"/>
          <w:spacing w:val="-3"/>
        </w:rPr>
        <w:t xml:space="preserve"> </w:t>
      </w:r>
      <w:r w:rsidRPr="00FD5E65">
        <w:rPr>
          <w:caps w:val="0"/>
        </w:rPr>
        <w:t>объединений</w:t>
      </w:r>
      <w:r w:rsidRPr="00FD5E65">
        <w:rPr>
          <w:caps w:val="0"/>
          <w:spacing w:val="-5"/>
        </w:rPr>
        <w:t xml:space="preserve"> </w:t>
      </w:r>
      <w:r w:rsidRPr="00FD5E65">
        <w:rPr>
          <w:caps w:val="0"/>
        </w:rPr>
        <w:t>и</w:t>
      </w:r>
      <w:r w:rsidRPr="00FD5E65">
        <w:rPr>
          <w:caps w:val="0"/>
          <w:spacing w:val="-3"/>
        </w:rPr>
        <w:t xml:space="preserve"> </w:t>
      </w:r>
      <w:r w:rsidRPr="00FD5E65">
        <w:rPr>
          <w:caps w:val="0"/>
        </w:rPr>
        <w:t>ученического</w:t>
      </w:r>
      <w:r w:rsidRPr="00FD5E65">
        <w:rPr>
          <w:caps w:val="0"/>
          <w:spacing w:val="-3"/>
        </w:rPr>
        <w:t xml:space="preserve"> </w:t>
      </w:r>
      <w:r w:rsidRPr="00FD5E65">
        <w:rPr>
          <w:caps w:val="0"/>
        </w:rPr>
        <w:t>самоуправления;</w:t>
      </w:r>
    </w:p>
    <w:p w:rsidR="00FD5E65" w:rsidRPr="00FD5E65" w:rsidRDefault="0070662D" w:rsidP="0070662D">
      <w:pPr>
        <w:pStyle w:val="aa"/>
        <w:widowControl w:val="0"/>
        <w:numPr>
          <w:ilvl w:val="0"/>
          <w:numId w:val="17"/>
        </w:numPr>
        <w:tabs>
          <w:tab w:val="left" w:pos="1671"/>
        </w:tabs>
        <w:autoSpaceDE w:val="0"/>
        <w:autoSpaceDN w:val="0"/>
        <w:spacing w:line="240" w:lineRule="auto"/>
        <w:ind w:left="0" w:right="98" w:firstLine="851"/>
        <w:contextualSpacing w:val="0"/>
        <w:jc w:val="both"/>
      </w:pPr>
      <w:r w:rsidRPr="00FD5E65">
        <w:rPr>
          <w:caps w:val="0"/>
        </w:rPr>
        <w:t>выявление</w:t>
      </w:r>
      <w:r w:rsidRPr="00FD5E65">
        <w:rPr>
          <w:caps w:val="0"/>
          <w:spacing w:val="-6"/>
        </w:rPr>
        <w:t xml:space="preserve"> </w:t>
      </w:r>
      <w:r w:rsidRPr="00FD5E65">
        <w:rPr>
          <w:caps w:val="0"/>
        </w:rPr>
        <w:t>и</w:t>
      </w:r>
      <w:r w:rsidRPr="00FD5E65">
        <w:rPr>
          <w:caps w:val="0"/>
          <w:spacing w:val="-3"/>
        </w:rPr>
        <w:t xml:space="preserve"> </w:t>
      </w:r>
      <w:r w:rsidRPr="00FD5E65">
        <w:rPr>
          <w:caps w:val="0"/>
        </w:rPr>
        <w:t>поддержка</w:t>
      </w:r>
      <w:r w:rsidRPr="00FD5E65">
        <w:rPr>
          <w:caps w:val="0"/>
          <w:spacing w:val="-3"/>
        </w:rPr>
        <w:t xml:space="preserve"> </w:t>
      </w:r>
      <w:r w:rsidRPr="00FD5E65">
        <w:rPr>
          <w:caps w:val="0"/>
        </w:rPr>
        <w:t>одаренных</w:t>
      </w:r>
      <w:r w:rsidRPr="00FD5E65">
        <w:rPr>
          <w:caps w:val="0"/>
          <w:spacing w:val="-5"/>
        </w:rPr>
        <w:t xml:space="preserve"> </w:t>
      </w:r>
      <w:r w:rsidRPr="00FD5E65">
        <w:rPr>
          <w:caps w:val="0"/>
        </w:rPr>
        <w:t>обучающихся.</w:t>
      </w:r>
    </w:p>
    <w:p w:rsidR="00FD5E65" w:rsidRPr="00FD5E65" w:rsidRDefault="00FD5E65" w:rsidP="00FD5E65">
      <w:pPr>
        <w:pStyle w:val="a7"/>
        <w:spacing w:after="0" w:line="240" w:lineRule="auto"/>
        <w:ind w:right="98" w:firstLine="851"/>
        <w:rPr>
          <w:rFonts w:ascii="Times New Roman" w:hAnsi="Times New Roman" w:cs="Times New Roman"/>
          <w:sz w:val="24"/>
          <w:szCs w:val="24"/>
        </w:rPr>
      </w:pPr>
    </w:p>
    <w:p w:rsidR="00FD5E65" w:rsidRPr="00FD5E65" w:rsidRDefault="00FD5E65" w:rsidP="0070662D">
      <w:pPr>
        <w:pStyle w:val="2"/>
        <w:spacing w:before="0" w:after="0" w:line="240" w:lineRule="auto"/>
        <w:ind w:right="98" w:firstLine="851"/>
        <w:jc w:val="both"/>
        <w:rPr>
          <w:rFonts w:ascii="Times New Roman" w:hAnsi="Times New Roman" w:cs="Times New Roman"/>
          <w:sz w:val="24"/>
          <w:szCs w:val="24"/>
        </w:rPr>
      </w:pPr>
      <w:bookmarkStart w:id="17" w:name="_TOC_250001"/>
      <w:r w:rsidRPr="0070662D">
        <w:rPr>
          <w:rFonts w:ascii="Times New Roman" w:hAnsi="Times New Roman" w:cs="Times New Roman"/>
          <w:i w:val="0"/>
          <w:sz w:val="24"/>
          <w:szCs w:val="24"/>
        </w:rPr>
        <w:t>4.3. ФИНАНСОВО-ЭКОНОМИЧЕСКИЕ</w:t>
      </w:r>
      <w:r w:rsidRPr="0070662D">
        <w:rPr>
          <w:rFonts w:ascii="Times New Roman" w:hAnsi="Times New Roman" w:cs="Times New Roman"/>
          <w:i w:val="0"/>
          <w:spacing w:val="-5"/>
          <w:sz w:val="24"/>
          <w:szCs w:val="24"/>
        </w:rPr>
        <w:t xml:space="preserve"> </w:t>
      </w:r>
      <w:bookmarkEnd w:id="17"/>
      <w:r w:rsidRPr="0070662D">
        <w:rPr>
          <w:rFonts w:ascii="Times New Roman" w:hAnsi="Times New Roman" w:cs="Times New Roman"/>
          <w:i w:val="0"/>
          <w:sz w:val="24"/>
          <w:szCs w:val="24"/>
        </w:rPr>
        <w:t>УСЛОВИЯ</w:t>
      </w:r>
    </w:p>
    <w:p w:rsidR="00FD5E65" w:rsidRPr="00FD5E65" w:rsidRDefault="00FD5E65" w:rsidP="0070662D">
      <w:pPr>
        <w:pStyle w:val="a7"/>
        <w:tabs>
          <w:tab w:val="left" w:pos="1857"/>
          <w:tab w:val="left" w:pos="4259"/>
          <w:tab w:val="left" w:pos="5728"/>
          <w:tab w:val="left" w:pos="7370"/>
          <w:tab w:val="left" w:pos="8644"/>
        </w:tabs>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Финансовое</w:t>
      </w:r>
      <w:r w:rsidRPr="00FD5E65">
        <w:rPr>
          <w:rFonts w:ascii="Times New Roman" w:hAnsi="Times New Roman" w:cs="Times New Roman"/>
          <w:spacing w:val="47"/>
          <w:sz w:val="24"/>
          <w:szCs w:val="24"/>
        </w:rPr>
        <w:t xml:space="preserve"> </w:t>
      </w:r>
      <w:r w:rsidRPr="00FD5E65">
        <w:rPr>
          <w:rFonts w:ascii="Times New Roman" w:hAnsi="Times New Roman" w:cs="Times New Roman"/>
          <w:sz w:val="24"/>
          <w:szCs w:val="24"/>
        </w:rPr>
        <w:t>обеспечение</w:t>
      </w:r>
      <w:r w:rsidRPr="00FD5E65">
        <w:rPr>
          <w:rFonts w:ascii="Times New Roman" w:hAnsi="Times New Roman" w:cs="Times New Roman"/>
          <w:spacing w:val="50"/>
          <w:sz w:val="24"/>
          <w:szCs w:val="24"/>
        </w:rPr>
        <w:t xml:space="preserve"> </w:t>
      </w:r>
      <w:r w:rsidRPr="00FD5E65">
        <w:rPr>
          <w:rFonts w:ascii="Times New Roman" w:hAnsi="Times New Roman" w:cs="Times New Roman"/>
          <w:sz w:val="24"/>
          <w:szCs w:val="24"/>
        </w:rPr>
        <w:t>государственных</w:t>
      </w:r>
      <w:r w:rsidRPr="00FD5E65">
        <w:rPr>
          <w:rFonts w:ascii="Times New Roman" w:hAnsi="Times New Roman" w:cs="Times New Roman"/>
          <w:spacing w:val="51"/>
          <w:sz w:val="24"/>
          <w:szCs w:val="24"/>
        </w:rPr>
        <w:t xml:space="preserve"> </w:t>
      </w:r>
      <w:r w:rsidRPr="00FD5E65">
        <w:rPr>
          <w:rFonts w:ascii="Times New Roman" w:hAnsi="Times New Roman" w:cs="Times New Roman"/>
          <w:sz w:val="24"/>
          <w:szCs w:val="24"/>
        </w:rPr>
        <w:t>гарантий</w:t>
      </w:r>
      <w:r w:rsidRPr="00FD5E65">
        <w:rPr>
          <w:rFonts w:ascii="Times New Roman" w:hAnsi="Times New Roman" w:cs="Times New Roman"/>
          <w:spacing w:val="48"/>
          <w:sz w:val="24"/>
          <w:szCs w:val="24"/>
        </w:rPr>
        <w:t xml:space="preserve"> </w:t>
      </w:r>
      <w:r w:rsidRPr="00FD5E65">
        <w:rPr>
          <w:rFonts w:ascii="Times New Roman" w:hAnsi="Times New Roman" w:cs="Times New Roman"/>
          <w:sz w:val="24"/>
          <w:szCs w:val="24"/>
        </w:rPr>
        <w:t>на</w:t>
      </w:r>
      <w:r w:rsidRPr="00FD5E65">
        <w:rPr>
          <w:rFonts w:ascii="Times New Roman" w:hAnsi="Times New Roman" w:cs="Times New Roman"/>
          <w:spacing w:val="47"/>
          <w:sz w:val="24"/>
          <w:szCs w:val="24"/>
        </w:rPr>
        <w:t xml:space="preserve"> </w:t>
      </w:r>
      <w:r w:rsidRPr="00FD5E65">
        <w:rPr>
          <w:rFonts w:ascii="Times New Roman" w:hAnsi="Times New Roman" w:cs="Times New Roman"/>
          <w:sz w:val="24"/>
          <w:szCs w:val="24"/>
        </w:rPr>
        <w:t>получение</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обучающимися</w:t>
      </w:r>
      <w:r w:rsidRPr="00FD5E65">
        <w:rPr>
          <w:rFonts w:ascii="Times New Roman" w:hAnsi="Times New Roman" w:cs="Times New Roman"/>
          <w:spacing w:val="55"/>
          <w:sz w:val="24"/>
          <w:szCs w:val="24"/>
        </w:rPr>
        <w:t xml:space="preserve"> </w:t>
      </w:r>
      <w:r w:rsidRPr="00FD5E65">
        <w:rPr>
          <w:rFonts w:ascii="Times New Roman" w:hAnsi="Times New Roman" w:cs="Times New Roman"/>
          <w:sz w:val="24"/>
          <w:szCs w:val="24"/>
        </w:rPr>
        <w:t>с</w:t>
      </w:r>
      <w:r w:rsidRPr="00FD5E65">
        <w:rPr>
          <w:rFonts w:ascii="Times New Roman" w:hAnsi="Times New Roman" w:cs="Times New Roman"/>
          <w:spacing w:val="55"/>
          <w:sz w:val="24"/>
          <w:szCs w:val="24"/>
        </w:rPr>
        <w:t xml:space="preserve"> </w:t>
      </w:r>
      <w:r w:rsidR="0070662D">
        <w:rPr>
          <w:rFonts w:ascii="Times New Roman" w:hAnsi="Times New Roman" w:cs="Times New Roman"/>
          <w:sz w:val="24"/>
          <w:szCs w:val="24"/>
        </w:rPr>
        <w:t>РАС</w:t>
      </w:r>
      <w:r w:rsidRPr="00FD5E65">
        <w:rPr>
          <w:rFonts w:ascii="Times New Roman" w:hAnsi="Times New Roman" w:cs="Times New Roman"/>
          <w:spacing w:val="55"/>
          <w:sz w:val="24"/>
          <w:szCs w:val="24"/>
        </w:rPr>
        <w:t xml:space="preserve"> </w:t>
      </w:r>
      <w:r w:rsidRPr="00FD5E65">
        <w:rPr>
          <w:rFonts w:ascii="Times New Roman" w:hAnsi="Times New Roman" w:cs="Times New Roman"/>
          <w:sz w:val="24"/>
          <w:szCs w:val="24"/>
        </w:rPr>
        <w:t>общедоступного</w:t>
      </w:r>
      <w:r w:rsidRPr="00FD5E65">
        <w:rPr>
          <w:rFonts w:ascii="Times New Roman" w:hAnsi="Times New Roman" w:cs="Times New Roman"/>
          <w:spacing w:val="56"/>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56"/>
          <w:sz w:val="24"/>
          <w:szCs w:val="24"/>
        </w:rPr>
        <w:t xml:space="preserve"> </w:t>
      </w:r>
      <w:r w:rsidRPr="00FD5E65">
        <w:rPr>
          <w:rFonts w:ascii="Times New Roman" w:hAnsi="Times New Roman" w:cs="Times New Roman"/>
          <w:sz w:val="24"/>
          <w:szCs w:val="24"/>
        </w:rPr>
        <w:t>бесплатного</w:t>
      </w:r>
      <w:r w:rsidRPr="00FD5E65">
        <w:rPr>
          <w:rFonts w:ascii="Times New Roman" w:hAnsi="Times New Roman" w:cs="Times New Roman"/>
          <w:spacing w:val="54"/>
          <w:sz w:val="24"/>
          <w:szCs w:val="24"/>
        </w:rPr>
        <w:t xml:space="preserve"> </w:t>
      </w:r>
      <w:r w:rsidRPr="00FD5E65">
        <w:rPr>
          <w:rFonts w:ascii="Times New Roman" w:hAnsi="Times New Roman" w:cs="Times New Roman"/>
          <w:sz w:val="24"/>
          <w:szCs w:val="24"/>
        </w:rPr>
        <w:t>образования</w:t>
      </w:r>
      <w:r w:rsidRPr="00FD5E65">
        <w:rPr>
          <w:rFonts w:ascii="Times New Roman" w:hAnsi="Times New Roman" w:cs="Times New Roman"/>
          <w:spacing w:val="56"/>
          <w:sz w:val="24"/>
          <w:szCs w:val="24"/>
        </w:rPr>
        <w:t xml:space="preserve"> </w:t>
      </w:r>
      <w:r w:rsidRPr="00FD5E65">
        <w:rPr>
          <w:rFonts w:ascii="Times New Roman" w:hAnsi="Times New Roman" w:cs="Times New Roman"/>
          <w:sz w:val="24"/>
          <w:szCs w:val="24"/>
        </w:rPr>
        <w:t>за</w:t>
      </w:r>
      <w:r w:rsidRPr="00FD5E65">
        <w:rPr>
          <w:rFonts w:ascii="Times New Roman" w:hAnsi="Times New Roman" w:cs="Times New Roman"/>
          <w:spacing w:val="55"/>
          <w:sz w:val="24"/>
          <w:szCs w:val="24"/>
        </w:rPr>
        <w:t xml:space="preserve"> </w:t>
      </w:r>
      <w:r w:rsidRPr="00FD5E65">
        <w:rPr>
          <w:rFonts w:ascii="Times New Roman" w:hAnsi="Times New Roman" w:cs="Times New Roman"/>
          <w:sz w:val="24"/>
          <w:szCs w:val="24"/>
        </w:rPr>
        <w:t>счет</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 xml:space="preserve">средств соответствующих бюджетов бюджетной системы </w:t>
      </w:r>
      <w:r w:rsidRPr="00FD5E65">
        <w:rPr>
          <w:rFonts w:ascii="Times New Roman" w:hAnsi="Times New Roman" w:cs="Times New Roman"/>
          <w:spacing w:val="-1"/>
          <w:sz w:val="24"/>
          <w:szCs w:val="24"/>
        </w:rPr>
        <w:t>Российской</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Федерации</w:t>
      </w:r>
      <w:r w:rsidRPr="00FD5E65">
        <w:rPr>
          <w:rFonts w:ascii="Times New Roman" w:hAnsi="Times New Roman" w:cs="Times New Roman"/>
          <w:spacing w:val="33"/>
          <w:sz w:val="24"/>
          <w:szCs w:val="24"/>
        </w:rPr>
        <w:t xml:space="preserve"> </w:t>
      </w:r>
      <w:r w:rsidRPr="00FD5E65">
        <w:rPr>
          <w:rFonts w:ascii="Times New Roman" w:hAnsi="Times New Roman" w:cs="Times New Roman"/>
          <w:sz w:val="24"/>
          <w:szCs w:val="24"/>
        </w:rPr>
        <w:t>в</w:t>
      </w:r>
      <w:r w:rsidRPr="00FD5E65">
        <w:rPr>
          <w:rFonts w:ascii="Times New Roman" w:hAnsi="Times New Roman" w:cs="Times New Roman"/>
          <w:spacing w:val="33"/>
          <w:sz w:val="24"/>
          <w:szCs w:val="24"/>
        </w:rPr>
        <w:t xml:space="preserve"> </w:t>
      </w:r>
      <w:r w:rsidRPr="00FD5E65">
        <w:rPr>
          <w:rFonts w:ascii="Times New Roman" w:hAnsi="Times New Roman" w:cs="Times New Roman"/>
          <w:sz w:val="24"/>
          <w:szCs w:val="24"/>
        </w:rPr>
        <w:t>государственных,</w:t>
      </w:r>
      <w:r w:rsidRPr="00FD5E65">
        <w:rPr>
          <w:rFonts w:ascii="Times New Roman" w:hAnsi="Times New Roman" w:cs="Times New Roman"/>
          <w:spacing w:val="33"/>
          <w:sz w:val="24"/>
          <w:szCs w:val="24"/>
        </w:rPr>
        <w:t xml:space="preserve"> </w:t>
      </w:r>
      <w:r w:rsidRPr="00FD5E65">
        <w:rPr>
          <w:rFonts w:ascii="Times New Roman" w:hAnsi="Times New Roman" w:cs="Times New Roman"/>
          <w:sz w:val="24"/>
          <w:szCs w:val="24"/>
        </w:rPr>
        <w:t>муниципальных</w:t>
      </w:r>
      <w:r w:rsidRPr="00FD5E65">
        <w:rPr>
          <w:rFonts w:ascii="Times New Roman" w:hAnsi="Times New Roman" w:cs="Times New Roman"/>
          <w:spacing w:val="34"/>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32"/>
          <w:sz w:val="24"/>
          <w:szCs w:val="24"/>
        </w:rPr>
        <w:t xml:space="preserve"> </w:t>
      </w:r>
      <w:r w:rsidRPr="00FD5E65">
        <w:rPr>
          <w:rFonts w:ascii="Times New Roman" w:hAnsi="Times New Roman" w:cs="Times New Roman"/>
          <w:sz w:val="24"/>
          <w:szCs w:val="24"/>
        </w:rPr>
        <w:t>частных</w:t>
      </w:r>
      <w:r w:rsidRPr="00FD5E65">
        <w:rPr>
          <w:rFonts w:ascii="Times New Roman" w:hAnsi="Times New Roman" w:cs="Times New Roman"/>
          <w:spacing w:val="35"/>
          <w:sz w:val="24"/>
          <w:szCs w:val="24"/>
        </w:rPr>
        <w:t xml:space="preserve"> </w:t>
      </w:r>
      <w:r w:rsidRPr="00FD5E65">
        <w:rPr>
          <w:rFonts w:ascii="Times New Roman" w:hAnsi="Times New Roman" w:cs="Times New Roman"/>
          <w:sz w:val="24"/>
          <w:szCs w:val="24"/>
        </w:rPr>
        <w:t>образовательных</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организациях осуществляется на основе нормативов, определяемых органами</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государственной</w:t>
      </w:r>
      <w:r w:rsidRPr="00FD5E65">
        <w:rPr>
          <w:rFonts w:ascii="Times New Roman" w:hAnsi="Times New Roman" w:cs="Times New Roman"/>
          <w:spacing w:val="21"/>
          <w:sz w:val="24"/>
          <w:szCs w:val="24"/>
        </w:rPr>
        <w:t xml:space="preserve"> </w:t>
      </w:r>
      <w:r w:rsidRPr="00FD5E65">
        <w:rPr>
          <w:rFonts w:ascii="Times New Roman" w:hAnsi="Times New Roman" w:cs="Times New Roman"/>
          <w:sz w:val="24"/>
          <w:szCs w:val="24"/>
        </w:rPr>
        <w:t>власти</w:t>
      </w:r>
      <w:r w:rsidRPr="00FD5E65">
        <w:rPr>
          <w:rFonts w:ascii="Times New Roman" w:hAnsi="Times New Roman" w:cs="Times New Roman"/>
          <w:spacing w:val="22"/>
          <w:sz w:val="24"/>
          <w:szCs w:val="24"/>
        </w:rPr>
        <w:t xml:space="preserve"> </w:t>
      </w:r>
      <w:r w:rsidRPr="00FD5E65">
        <w:rPr>
          <w:rFonts w:ascii="Times New Roman" w:hAnsi="Times New Roman" w:cs="Times New Roman"/>
          <w:sz w:val="24"/>
          <w:szCs w:val="24"/>
        </w:rPr>
        <w:t>субъектов</w:t>
      </w:r>
      <w:r w:rsidRPr="00FD5E65">
        <w:rPr>
          <w:rFonts w:ascii="Times New Roman" w:hAnsi="Times New Roman" w:cs="Times New Roman"/>
          <w:spacing w:val="20"/>
          <w:sz w:val="24"/>
          <w:szCs w:val="24"/>
        </w:rPr>
        <w:t xml:space="preserve"> </w:t>
      </w:r>
      <w:r w:rsidRPr="00FD5E65">
        <w:rPr>
          <w:rFonts w:ascii="Times New Roman" w:hAnsi="Times New Roman" w:cs="Times New Roman"/>
          <w:sz w:val="24"/>
          <w:szCs w:val="24"/>
        </w:rPr>
        <w:t>Российской</w:t>
      </w:r>
      <w:r w:rsidRPr="00FD5E65">
        <w:rPr>
          <w:rFonts w:ascii="Times New Roman" w:hAnsi="Times New Roman" w:cs="Times New Roman"/>
          <w:spacing w:val="22"/>
          <w:sz w:val="24"/>
          <w:szCs w:val="24"/>
        </w:rPr>
        <w:t xml:space="preserve"> </w:t>
      </w:r>
      <w:r w:rsidRPr="00FD5E65">
        <w:rPr>
          <w:rFonts w:ascii="Times New Roman" w:hAnsi="Times New Roman" w:cs="Times New Roman"/>
          <w:sz w:val="24"/>
          <w:szCs w:val="24"/>
        </w:rPr>
        <w:t>Федерации,</w:t>
      </w:r>
      <w:r w:rsidRPr="00FD5E65">
        <w:rPr>
          <w:rFonts w:ascii="Times New Roman" w:hAnsi="Times New Roman" w:cs="Times New Roman"/>
          <w:spacing w:val="21"/>
          <w:sz w:val="24"/>
          <w:szCs w:val="24"/>
        </w:rPr>
        <w:t xml:space="preserve"> </w:t>
      </w:r>
      <w:r w:rsidRPr="00FD5E65">
        <w:rPr>
          <w:rFonts w:ascii="Times New Roman" w:hAnsi="Times New Roman" w:cs="Times New Roman"/>
          <w:sz w:val="24"/>
          <w:szCs w:val="24"/>
        </w:rPr>
        <w:t>обеспечивающих</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реализацию АООП НОО в соответствии с ФГОС НОО обучающихся с ОВЗ.</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Финансовые</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условия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реализации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АООП</w:t>
      </w:r>
      <w:r w:rsidRPr="00FD5E65">
        <w:rPr>
          <w:rFonts w:ascii="Times New Roman" w:hAnsi="Times New Roman" w:cs="Times New Roman"/>
          <w:spacing w:val="-4"/>
          <w:sz w:val="24"/>
          <w:szCs w:val="24"/>
        </w:rPr>
        <w:t xml:space="preserve"> </w:t>
      </w:r>
      <w:r w:rsidRPr="00FD5E65">
        <w:rPr>
          <w:rFonts w:ascii="Times New Roman" w:hAnsi="Times New Roman" w:cs="Times New Roman"/>
          <w:sz w:val="24"/>
          <w:szCs w:val="24"/>
        </w:rPr>
        <w:t>НОО</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МАОУ «Гимназия № 48»:</w:t>
      </w:r>
    </w:p>
    <w:p w:rsidR="00FD5E65" w:rsidRPr="00FD5E65" w:rsidRDefault="0070662D" w:rsidP="0070662D">
      <w:pPr>
        <w:pStyle w:val="aa"/>
        <w:widowControl w:val="0"/>
        <w:numPr>
          <w:ilvl w:val="0"/>
          <w:numId w:val="16"/>
        </w:numPr>
        <w:tabs>
          <w:tab w:val="left" w:pos="1843"/>
        </w:tabs>
        <w:autoSpaceDE w:val="0"/>
        <w:autoSpaceDN w:val="0"/>
        <w:spacing w:line="240" w:lineRule="auto"/>
        <w:ind w:left="0" w:right="98" w:firstLine="851"/>
        <w:contextualSpacing w:val="0"/>
        <w:jc w:val="both"/>
      </w:pPr>
      <w:r w:rsidRPr="00FD5E65">
        <w:rPr>
          <w:caps w:val="0"/>
        </w:rPr>
        <w:t>обеспечивают</w:t>
      </w:r>
      <w:r w:rsidRPr="00FD5E65">
        <w:rPr>
          <w:caps w:val="0"/>
          <w:spacing w:val="1"/>
        </w:rPr>
        <w:t xml:space="preserve"> </w:t>
      </w:r>
      <w:r w:rsidRPr="00FD5E65">
        <w:rPr>
          <w:caps w:val="0"/>
        </w:rPr>
        <w:t>возможность</w:t>
      </w:r>
      <w:r w:rsidRPr="00FD5E65">
        <w:rPr>
          <w:caps w:val="0"/>
          <w:spacing w:val="1"/>
        </w:rPr>
        <w:t xml:space="preserve"> </w:t>
      </w:r>
      <w:r w:rsidRPr="00FD5E65">
        <w:rPr>
          <w:caps w:val="0"/>
        </w:rPr>
        <w:t>выполнения</w:t>
      </w:r>
      <w:r w:rsidRPr="00FD5E65">
        <w:rPr>
          <w:caps w:val="0"/>
          <w:spacing w:val="1"/>
        </w:rPr>
        <w:t xml:space="preserve"> </w:t>
      </w:r>
      <w:r w:rsidRPr="00FD5E65">
        <w:rPr>
          <w:caps w:val="0"/>
        </w:rPr>
        <w:t>требований</w:t>
      </w:r>
      <w:r w:rsidRPr="00FD5E65">
        <w:rPr>
          <w:caps w:val="0"/>
          <w:spacing w:val="1"/>
        </w:rPr>
        <w:t xml:space="preserve"> </w:t>
      </w:r>
      <w:proofErr w:type="spellStart"/>
      <w:r w:rsidRPr="00FD5E65">
        <w:rPr>
          <w:caps w:val="0"/>
        </w:rPr>
        <w:t>фгос</w:t>
      </w:r>
      <w:proofErr w:type="spellEnd"/>
      <w:r w:rsidRPr="00FD5E65">
        <w:rPr>
          <w:caps w:val="0"/>
          <w:spacing w:val="1"/>
        </w:rPr>
        <w:t xml:space="preserve"> </w:t>
      </w:r>
      <w:proofErr w:type="spellStart"/>
      <w:r w:rsidRPr="00FD5E65">
        <w:rPr>
          <w:caps w:val="0"/>
        </w:rPr>
        <w:t>ноо</w:t>
      </w:r>
      <w:proofErr w:type="spellEnd"/>
      <w:r w:rsidRPr="00FD5E65">
        <w:rPr>
          <w:caps w:val="0"/>
          <w:spacing w:val="-67"/>
        </w:rPr>
        <w:t xml:space="preserve"> </w:t>
      </w:r>
      <w:r w:rsidRPr="00FD5E65">
        <w:rPr>
          <w:caps w:val="0"/>
        </w:rPr>
        <w:t>обучающихся</w:t>
      </w:r>
      <w:r w:rsidRPr="00FD5E65">
        <w:rPr>
          <w:caps w:val="0"/>
          <w:spacing w:val="-1"/>
        </w:rPr>
        <w:t xml:space="preserve"> </w:t>
      </w:r>
      <w:r w:rsidRPr="00FD5E65">
        <w:rPr>
          <w:caps w:val="0"/>
        </w:rPr>
        <w:t>с</w:t>
      </w:r>
      <w:r w:rsidRPr="00FD5E65">
        <w:rPr>
          <w:caps w:val="0"/>
          <w:spacing w:val="-2"/>
        </w:rPr>
        <w:t xml:space="preserve"> </w:t>
      </w:r>
      <w:proofErr w:type="spellStart"/>
      <w:r w:rsidRPr="00FD5E65">
        <w:rPr>
          <w:caps w:val="0"/>
        </w:rPr>
        <w:t>овз</w:t>
      </w:r>
      <w:proofErr w:type="spellEnd"/>
      <w:r w:rsidRPr="00FD5E65">
        <w:rPr>
          <w:caps w:val="0"/>
          <w:spacing w:val="-3"/>
        </w:rPr>
        <w:t xml:space="preserve"> </w:t>
      </w:r>
      <w:r w:rsidRPr="00FD5E65">
        <w:rPr>
          <w:caps w:val="0"/>
        </w:rPr>
        <w:t>к</w:t>
      </w:r>
      <w:r w:rsidRPr="00FD5E65">
        <w:rPr>
          <w:caps w:val="0"/>
          <w:spacing w:val="-1"/>
        </w:rPr>
        <w:t xml:space="preserve"> </w:t>
      </w:r>
      <w:r w:rsidRPr="00FD5E65">
        <w:rPr>
          <w:caps w:val="0"/>
        </w:rPr>
        <w:t>условиям</w:t>
      </w:r>
      <w:r w:rsidRPr="00FD5E65">
        <w:rPr>
          <w:caps w:val="0"/>
          <w:spacing w:val="-2"/>
        </w:rPr>
        <w:t xml:space="preserve"> </w:t>
      </w:r>
      <w:r w:rsidRPr="00FD5E65">
        <w:rPr>
          <w:caps w:val="0"/>
        </w:rPr>
        <w:t>реализации</w:t>
      </w:r>
      <w:r w:rsidRPr="00FD5E65">
        <w:rPr>
          <w:caps w:val="0"/>
          <w:spacing w:val="-1"/>
        </w:rPr>
        <w:t xml:space="preserve"> </w:t>
      </w:r>
      <w:r w:rsidRPr="00FD5E65">
        <w:rPr>
          <w:caps w:val="0"/>
        </w:rPr>
        <w:t>и</w:t>
      </w:r>
      <w:r w:rsidRPr="00FD5E65">
        <w:rPr>
          <w:caps w:val="0"/>
          <w:spacing w:val="-1"/>
        </w:rPr>
        <w:t xml:space="preserve"> </w:t>
      </w:r>
      <w:r w:rsidRPr="00FD5E65">
        <w:rPr>
          <w:caps w:val="0"/>
        </w:rPr>
        <w:t>структуре</w:t>
      </w:r>
      <w:r w:rsidRPr="00FD5E65">
        <w:rPr>
          <w:caps w:val="0"/>
          <w:spacing w:val="-2"/>
        </w:rPr>
        <w:t xml:space="preserve"> </w:t>
      </w:r>
      <w:proofErr w:type="spellStart"/>
      <w:r w:rsidRPr="00FD5E65">
        <w:rPr>
          <w:caps w:val="0"/>
        </w:rPr>
        <w:t>аооп</w:t>
      </w:r>
      <w:proofErr w:type="spellEnd"/>
      <w:r w:rsidRPr="00FD5E65">
        <w:rPr>
          <w:caps w:val="0"/>
          <w:spacing w:val="-3"/>
        </w:rPr>
        <w:t xml:space="preserve"> </w:t>
      </w:r>
      <w:proofErr w:type="spellStart"/>
      <w:r w:rsidRPr="00FD5E65">
        <w:rPr>
          <w:caps w:val="0"/>
        </w:rPr>
        <w:t>ноо</w:t>
      </w:r>
      <w:proofErr w:type="spellEnd"/>
      <w:r w:rsidRPr="00FD5E65">
        <w:rPr>
          <w:caps w:val="0"/>
        </w:rPr>
        <w:t>;</w:t>
      </w:r>
    </w:p>
    <w:p w:rsidR="00FD5E65" w:rsidRPr="00FD5E65" w:rsidRDefault="0070662D" w:rsidP="0070662D">
      <w:pPr>
        <w:pStyle w:val="aa"/>
        <w:widowControl w:val="0"/>
        <w:numPr>
          <w:ilvl w:val="0"/>
          <w:numId w:val="16"/>
        </w:numPr>
        <w:tabs>
          <w:tab w:val="left" w:pos="1718"/>
        </w:tabs>
        <w:autoSpaceDE w:val="0"/>
        <w:autoSpaceDN w:val="0"/>
        <w:spacing w:line="240" w:lineRule="auto"/>
        <w:ind w:left="0" w:right="98" w:firstLine="851"/>
        <w:contextualSpacing w:val="0"/>
        <w:jc w:val="both"/>
      </w:pPr>
      <w:r w:rsidRPr="00FD5E65">
        <w:rPr>
          <w:caps w:val="0"/>
        </w:rPr>
        <w:t xml:space="preserve">обеспечивают реализацию обязательной части </w:t>
      </w:r>
      <w:proofErr w:type="spellStart"/>
      <w:r w:rsidRPr="00FD5E65">
        <w:rPr>
          <w:caps w:val="0"/>
        </w:rPr>
        <w:t>аооп</w:t>
      </w:r>
      <w:proofErr w:type="spellEnd"/>
      <w:r w:rsidRPr="00FD5E65">
        <w:rPr>
          <w:caps w:val="0"/>
        </w:rPr>
        <w:t xml:space="preserve"> </w:t>
      </w:r>
      <w:proofErr w:type="spellStart"/>
      <w:r w:rsidRPr="00FD5E65">
        <w:rPr>
          <w:caps w:val="0"/>
        </w:rPr>
        <w:t>ноо</w:t>
      </w:r>
      <w:proofErr w:type="spellEnd"/>
      <w:r w:rsidRPr="00FD5E65">
        <w:rPr>
          <w:caps w:val="0"/>
        </w:rPr>
        <w:t xml:space="preserve"> и части,</w:t>
      </w:r>
      <w:r w:rsidRPr="00FD5E65">
        <w:rPr>
          <w:caps w:val="0"/>
          <w:spacing w:val="1"/>
        </w:rPr>
        <w:t xml:space="preserve"> </w:t>
      </w:r>
      <w:r w:rsidRPr="00FD5E65">
        <w:rPr>
          <w:caps w:val="0"/>
        </w:rPr>
        <w:t>формируемой</w:t>
      </w:r>
      <w:r w:rsidRPr="00FD5E65">
        <w:rPr>
          <w:caps w:val="0"/>
          <w:spacing w:val="1"/>
        </w:rPr>
        <w:t xml:space="preserve"> </w:t>
      </w:r>
      <w:r w:rsidRPr="00FD5E65">
        <w:rPr>
          <w:caps w:val="0"/>
        </w:rPr>
        <w:lastRenderedPageBreak/>
        <w:t>участниками</w:t>
      </w:r>
      <w:r w:rsidRPr="00FD5E65">
        <w:rPr>
          <w:caps w:val="0"/>
          <w:spacing w:val="1"/>
        </w:rPr>
        <w:t xml:space="preserve"> </w:t>
      </w:r>
      <w:r w:rsidRPr="00FD5E65">
        <w:rPr>
          <w:caps w:val="0"/>
        </w:rPr>
        <w:t>образовательной</w:t>
      </w:r>
      <w:r w:rsidRPr="00FD5E65">
        <w:rPr>
          <w:caps w:val="0"/>
          <w:spacing w:val="1"/>
        </w:rPr>
        <w:t xml:space="preserve"> </w:t>
      </w:r>
      <w:r w:rsidRPr="00FD5E65">
        <w:rPr>
          <w:caps w:val="0"/>
        </w:rPr>
        <w:t>деятельности,</w:t>
      </w:r>
      <w:r w:rsidRPr="00FD5E65">
        <w:rPr>
          <w:caps w:val="0"/>
          <w:spacing w:val="1"/>
        </w:rPr>
        <w:t xml:space="preserve"> </w:t>
      </w:r>
      <w:r w:rsidRPr="00FD5E65">
        <w:rPr>
          <w:caps w:val="0"/>
        </w:rPr>
        <w:t>учитывая</w:t>
      </w:r>
      <w:r w:rsidRPr="00FD5E65">
        <w:rPr>
          <w:caps w:val="0"/>
          <w:spacing w:val="1"/>
        </w:rPr>
        <w:t xml:space="preserve"> </w:t>
      </w:r>
      <w:r w:rsidRPr="00FD5E65">
        <w:rPr>
          <w:caps w:val="0"/>
        </w:rPr>
        <w:t>вариативность</w:t>
      </w:r>
      <w:r w:rsidRPr="00FD5E65">
        <w:rPr>
          <w:caps w:val="0"/>
          <w:spacing w:val="1"/>
        </w:rPr>
        <w:t xml:space="preserve"> </w:t>
      </w:r>
      <w:r w:rsidRPr="00FD5E65">
        <w:rPr>
          <w:caps w:val="0"/>
        </w:rPr>
        <w:t>особых</w:t>
      </w:r>
      <w:r w:rsidRPr="00FD5E65">
        <w:rPr>
          <w:caps w:val="0"/>
          <w:spacing w:val="1"/>
        </w:rPr>
        <w:t xml:space="preserve"> </w:t>
      </w:r>
      <w:r w:rsidRPr="00FD5E65">
        <w:rPr>
          <w:caps w:val="0"/>
        </w:rPr>
        <w:t>образовательных</w:t>
      </w:r>
      <w:r w:rsidRPr="00FD5E65">
        <w:rPr>
          <w:caps w:val="0"/>
          <w:spacing w:val="1"/>
        </w:rPr>
        <w:t xml:space="preserve"> </w:t>
      </w:r>
      <w:r w:rsidRPr="00FD5E65">
        <w:rPr>
          <w:caps w:val="0"/>
        </w:rPr>
        <w:t>потребностей</w:t>
      </w:r>
      <w:r w:rsidRPr="00FD5E65">
        <w:rPr>
          <w:caps w:val="0"/>
          <w:spacing w:val="1"/>
        </w:rPr>
        <w:t xml:space="preserve"> </w:t>
      </w:r>
      <w:r w:rsidRPr="00FD5E65">
        <w:rPr>
          <w:caps w:val="0"/>
        </w:rPr>
        <w:t>и</w:t>
      </w:r>
      <w:r w:rsidRPr="00FD5E65">
        <w:rPr>
          <w:caps w:val="0"/>
          <w:spacing w:val="1"/>
        </w:rPr>
        <w:t xml:space="preserve"> </w:t>
      </w:r>
      <w:r w:rsidRPr="00FD5E65">
        <w:rPr>
          <w:caps w:val="0"/>
        </w:rPr>
        <w:t>индивидуальных</w:t>
      </w:r>
      <w:r w:rsidRPr="00FD5E65">
        <w:rPr>
          <w:caps w:val="0"/>
          <w:spacing w:val="1"/>
        </w:rPr>
        <w:t xml:space="preserve"> </w:t>
      </w:r>
      <w:r w:rsidRPr="00FD5E65">
        <w:rPr>
          <w:caps w:val="0"/>
        </w:rPr>
        <w:t>особенностей</w:t>
      </w:r>
      <w:r w:rsidRPr="00FD5E65">
        <w:rPr>
          <w:caps w:val="0"/>
          <w:spacing w:val="-3"/>
        </w:rPr>
        <w:t xml:space="preserve"> </w:t>
      </w:r>
      <w:r w:rsidRPr="00FD5E65">
        <w:rPr>
          <w:caps w:val="0"/>
        </w:rPr>
        <w:t>развития обучающихся;</w:t>
      </w:r>
    </w:p>
    <w:p w:rsidR="00FD5E65" w:rsidRPr="00FD5E65" w:rsidRDefault="0070662D" w:rsidP="0070662D">
      <w:pPr>
        <w:pStyle w:val="aa"/>
        <w:widowControl w:val="0"/>
        <w:numPr>
          <w:ilvl w:val="0"/>
          <w:numId w:val="16"/>
        </w:numPr>
        <w:tabs>
          <w:tab w:val="left" w:pos="1697"/>
        </w:tabs>
        <w:autoSpaceDE w:val="0"/>
        <w:autoSpaceDN w:val="0"/>
        <w:spacing w:line="240" w:lineRule="auto"/>
        <w:ind w:left="0" w:right="98" w:firstLine="851"/>
        <w:contextualSpacing w:val="0"/>
        <w:jc w:val="both"/>
      </w:pPr>
      <w:r w:rsidRPr="00FD5E65">
        <w:rPr>
          <w:caps w:val="0"/>
        </w:rPr>
        <w:t>отражают структуру и объем расходов, необходимых для реализации</w:t>
      </w:r>
      <w:r w:rsidRPr="00FD5E65">
        <w:rPr>
          <w:caps w:val="0"/>
          <w:spacing w:val="-67"/>
        </w:rPr>
        <w:t xml:space="preserve"> </w:t>
      </w:r>
      <w:proofErr w:type="spellStart"/>
      <w:r w:rsidRPr="00FD5E65">
        <w:rPr>
          <w:caps w:val="0"/>
        </w:rPr>
        <w:t>аооп</w:t>
      </w:r>
      <w:proofErr w:type="spellEnd"/>
      <w:r w:rsidRPr="00FD5E65">
        <w:rPr>
          <w:caps w:val="0"/>
          <w:spacing w:val="-3"/>
        </w:rPr>
        <w:t xml:space="preserve"> </w:t>
      </w:r>
      <w:proofErr w:type="spellStart"/>
      <w:r w:rsidRPr="00FD5E65">
        <w:rPr>
          <w:caps w:val="0"/>
        </w:rPr>
        <w:t>ноо</w:t>
      </w:r>
      <w:proofErr w:type="spellEnd"/>
      <w:r w:rsidRPr="00FD5E65">
        <w:rPr>
          <w:caps w:val="0"/>
        </w:rPr>
        <w:t>,</w:t>
      </w:r>
      <w:r w:rsidRPr="00FD5E65">
        <w:rPr>
          <w:caps w:val="0"/>
          <w:spacing w:val="-1"/>
        </w:rPr>
        <w:t xml:space="preserve"> </w:t>
      </w:r>
      <w:r w:rsidRPr="00FD5E65">
        <w:rPr>
          <w:caps w:val="0"/>
        </w:rPr>
        <w:t>а</w:t>
      </w:r>
      <w:r w:rsidRPr="00FD5E65">
        <w:rPr>
          <w:caps w:val="0"/>
          <w:spacing w:val="-1"/>
        </w:rPr>
        <w:t xml:space="preserve"> </w:t>
      </w:r>
      <w:r w:rsidRPr="00FD5E65">
        <w:rPr>
          <w:caps w:val="0"/>
        </w:rPr>
        <w:t>также</w:t>
      </w:r>
      <w:r w:rsidRPr="00FD5E65">
        <w:rPr>
          <w:caps w:val="0"/>
          <w:spacing w:val="-1"/>
        </w:rPr>
        <w:t xml:space="preserve"> </w:t>
      </w:r>
      <w:r w:rsidRPr="00FD5E65">
        <w:rPr>
          <w:caps w:val="0"/>
        </w:rPr>
        <w:t>механизм</w:t>
      </w:r>
      <w:r w:rsidRPr="00FD5E65">
        <w:rPr>
          <w:caps w:val="0"/>
          <w:spacing w:val="-3"/>
        </w:rPr>
        <w:t xml:space="preserve"> </w:t>
      </w:r>
      <w:r w:rsidRPr="00FD5E65">
        <w:rPr>
          <w:caps w:val="0"/>
        </w:rPr>
        <w:t>их формирования.</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Финансирование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реализации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АООП</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НОО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осуществляется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объеме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определяемых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органами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государственной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власти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субъектов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Российской</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Федерации нормативов обеспечения государственных гарантий реализации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прав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на</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получение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общедоступного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бесплатного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начального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общего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образования. Указанные нормативы определяются в соответствии с ФГОС</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НОО</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обучающихся</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с</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ОВЗ:</w:t>
      </w:r>
    </w:p>
    <w:p w:rsidR="00FD5E65" w:rsidRPr="00FD5E65" w:rsidRDefault="0070662D" w:rsidP="0070662D">
      <w:pPr>
        <w:pStyle w:val="aa"/>
        <w:widowControl w:val="0"/>
        <w:numPr>
          <w:ilvl w:val="0"/>
          <w:numId w:val="15"/>
        </w:numPr>
        <w:tabs>
          <w:tab w:val="left" w:pos="1795"/>
        </w:tabs>
        <w:autoSpaceDE w:val="0"/>
        <w:autoSpaceDN w:val="0"/>
        <w:spacing w:line="240" w:lineRule="auto"/>
        <w:ind w:left="0" w:right="98" w:firstLine="851"/>
        <w:contextualSpacing w:val="0"/>
        <w:jc w:val="both"/>
      </w:pPr>
      <w:r w:rsidRPr="00FD5E65">
        <w:rPr>
          <w:caps w:val="0"/>
        </w:rPr>
        <w:t>специальными</w:t>
      </w:r>
      <w:r w:rsidRPr="00FD5E65">
        <w:rPr>
          <w:caps w:val="0"/>
          <w:spacing w:val="1"/>
        </w:rPr>
        <w:t xml:space="preserve"> </w:t>
      </w:r>
      <w:r w:rsidRPr="00FD5E65">
        <w:rPr>
          <w:caps w:val="0"/>
        </w:rPr>
        <w:t>условиями</w:t>
      </w:r>
      <w:r w:rsidRPr="00FD5E65">
        <w:rPr>
          <w:caps w:val="0"/>
          <w:spacing w:val="1"/>
        </w:rPr>
        <w:t xml:space="preserve"> </w:t>
      </w:r>
      <w:r w:rsidRPr="00FD5E65">
        <w:rPr>
          <w:caps w:val="0"/>
        </w:rPr>
        <w:t>получения</w:t>
      </w:r>
      <w:r w:rsidRPr="00FD5E65">
        <w:rPr>
          <w:caps w:val="0"/>
          <w:spacing w:val="1"/>
        </w:rPr>
        <w:t xml:space="preserve"> </w:t>
      </w:r>
      <w:r w:rsidRPr="00FD5E65">
        <w:rPr>
          <w:caps w:val="0"/>
        </w:rPr>
        <w:t>образования</w:t>
      </w:r>
      <w:r w:rsidRPr="00FD5E65">
        <w:rPr>
          <w:caps w:val="0"/>
          <w:spacing w:val="1"/>
        </w:rPr>
        <w:t xml:space="preserve"> </w:t>
      </w:r>
      <w:r w:rsidRPr="00FD5E65">
        <w:rPr>
          <w:caps w:val="0"/>
        </w:rPr>
        <w:t>(кадровыми,</w:t>
      </w:r>
      <w:r w:rsidRPr="00FD5E65">
        <w:rPr>
          <w:caps w:val="0"/>
          <w:spacing w:val="1"/>
        </w:rPr>
        <w:t xml:space="preserve"> </w:t>
      </w:r>
      <w:r w:rsidRPr="00FD5E65">
        <w:rPr>
          <w:caps w:val="0"/>
        </w:rPr>
        <w:t>материально-техническими);</w:t>
      </w:r>
    </w:p>
    <w:p w:rsidR="00FD5E65" w:rsidRPr="00FD5E65" w:rsidRDefault="0070662D" w:rsidP="0070662D">
      <w:pPr>
        <w:pStyle w:val="aa"/>
        <w:widowControl w:val="0"/>
        <w:numPr>
          <w:ilvl w:val="0"/>
          <w:numId w:val="15"/>
        </w:numPr>
        <w:tabs>
          <w:tab w:val="left" w:pos="1622"/>
        </w:tabs>
        <w:autoSpaceDE w:val="0"/>
        <w:autoSpaceDN w:val="0"/>
        <w:spacing w:line="240" w:lineRule="auto"/>
        <w:ind w:left="0" w:right="98" w:firstLine="851"/>
        <w:contextualSpacing w:val="0"/>
        <w:jc w:val="both"/>
      </w:pPr>
      <w:r w:rsidRPr="00FD5E65">
        <w:rPr>
          <w:caps w:val="0"/>
        </w:rPr>
        <w:t>расходами</w:t>
      </w:r>
      <w:r w:rsidRPr="00FD5E65">
        <w:rPr>
          <w:caps w:val="0"/>
          <w:spacing w:val="-3"/>
        </w:rPr>
        <w:t xml:space="preserve"> </w:t>
      </w:r>
      <w:r w:rsidRPr="00FD5E65">
        <w:rPr>
          <w:caps w:val="0"/>
        </w:rPr>
        <w:t>на</w:t>
      </w:r>
      <w:r w:rsidRPr="00FD5E65">
        <w:rPr>
          <w:caps w:val="0"/>
          <w:spacing w:val="-5"/>
        </w:rPr>
        <w:t xml:space="preserve"> </w:t>
      </w:r>
      <w:r w:rsidRPr="00FD5E65">
        <w:rPr>
          <w:caps w:val="0"/>
        </w:rPr>
        <w:t>оплату</w:t>
      </w:r>
      <w:r w:rsidRPr="00FD5E65">
        <w:rPr>
          <w:caps w:val="0"/>
          <w:spacing w:val="-7"/>
        </w:rPr>
        <w:t xml:space="preserve"> </w:t>
      </w:r>
      <w:r w:rsidRPr="00FD5E65">
        <w:rPr>
          <w:caps w:val="0"/>
        </w:rPr>
        <w:t>труда</w:t>
      </w:r>
      <w:r w:rsidRPr="00FD5E65">
        <w:rPr>
          <w:caps w:val="0"/>
          <w:spacing w:val="-3"/>
        </w:rPr>
        <w:t xml:space="preserve"> </w:t>
      </w:r>
      <w:r w:rsidRPr="00FD5E65">
        <w:rPr>
          <w:caps w:val="0"/>
        </w:rPr>
        <w:t>работников,</w:t>
      </w:r>
      <w:r w:rsidRPr="00FD5E65">
        <w:rPr>
          <w:caps w:val="0"/>
          <w:spacing w:val="-3"/>
        </w:rPr>
        <w:t xml:space="preserve"> </w:t>
      </w:r>
      <w:r w:rsidRPr="00FD5E65">
        <w:rPr>
          <w:caps w:val="0"/>
        </w:rPr>
        <w:t>реализующих</w:t>
      </w:r>
      <w:r w:rsidRPr="00FD5E65">
        <w:rPr>
          <w:caps w:val="0"/>
          <w:spacing w:val="-3"/>
        </w:rPr>
        <w:t xml:space="preserve"> </w:t>
      </w:r>
      <w:r w:rsidRPr="00FD5E65">
        <w:rPr>
          <w:caps w:val="0"/>
        </w:rPr>
        <w:t>АООП</w:t>
      </w:r>
      <w:r w:rsidRPr="00FD5E65">
        <w:rPr>
          <w:caps w:val="0"/>
          <w:spacing w:val="-4"/>
        </w:rPr>
        <w:t xml:space="preserve"> </w:t>
      </w:r>
      <w:r w:rsidRPr="00FD5E65">
        <w:rPr>
          <w:caps w:val="0"/>
        </w:rPr>
        <w:t>НОО;</w:t>
      </w:r>
    </w:p>
    <w:p w:rsidR="00FD5E65" w:rsidRPr="00FD5E65" w:rsidRDefault="0070662D" w:rsidP="0070662D">
      <w:pPr>
        <w:pStyle w:val="aa"/>
        <w:widowControl w:val="0"/>
        <w:numPr>
          <w:ilvl w:val="0"/>
          <w:numId w:val="14"/>
        </w:numPr>
        <w:tabs>
          <w:tab w:val="left" w:pos="1761"/>
        </w:tabs>
        <w:autoSpaceDE w:val="0"/>
        <w:autoSpaceDN w:val="0"/>
        <w:spacing w:line="240" w:lineRule="auto"/>
        <w:ind w:left="0" w:right="98" w:firstLine="851"/>
        <w:contextualSpacing w:val="0"/>
        <w:jc w:val="both"/>
      </w:pPr>
      <w:r w:rsidRPr="00FD5E65">
        <w:rPr>
          <w:caps w:val="0"/>
        </w:rPr>
        <w:t>расходами</w:t>
      </w:r>
      <w:r w:rsidRPr="00FD5E65">
        <w:rPr>
          <w:caps w:val="0"/>
          <w:spacing w:val="1"/>
        </w:rPr>
        <w:t xml:space="preserve"> </w:t>
      </w:r>
      <w:r w:rsidRPr="00FD5E65">
        <w:rPr>
          <w:caps w:val="0"/>
        </w:rPr>
        <w:t>на</w:t>
      </w:r>
      <w:r w:rsidRPr="00FD5E65">
        <w:rPr>
          <w:caps w:val="0"/>
          <w:spacing w:val="1"/>
        </w:rPr>
        <w:t xml:space="preserve"> </w:t>
      </w:r>
      <w:r w:rsidRPr="00FD5E65">
        <w:rPr>
          <w:caps w:val="0"/>
        </w:rPr>
        <w:t>средства</w:t>
      </w:r>
      <w:r w:rsidRPr="00FD5E65">
        <w:rPr>
          <w:caps w:val="0"/>
          <w:spacing w:val="1"/>
        </w:rPr>
        <w:t xml:space="preserve"> </w:t>
      </w:r>
      <w:r w:rsidRPr="00FD5E65">
        <w:rPr>
          <w:caps w:val="0"/>
        </w:rPr>
        <w:t>обучения</w:t>
      </w:r>
      <w:r w:rsidRPr="00FD5E65">
        <w:rPr>
          <w:caps w:val="0"/>
          <w:spacing w:val="1"/>
        </w:rPr>
        <w:t xml:space="preserve"> </w:t>
      </w:r>
      <w:r w:rsidRPr="00FD5E65">
        <w:rPr>
          <w:caps w:val="0"/>
        </w:rPr>
        <w:t>и</w:t>
      </w:r>
      <w:r w:rsidRPr="00FD5E65">
        <w:rPr>
          <w:caps w:val="0"/>
          <w:spacing w:val="1"/>
        </w:rPr>
        <w:t xml:space="preserve"> </w:t>
      </w:r>
      <w:r w:rsidRPr="00FD5E65">
        <w:rPr>
          <w:caps w:val="0"/>
        </w:rPr>
        <w:t>воспитания,</w:t>
      </w:r>
      <w:r w:rsidRPr="00FD5E65">
        <w:rPr>
          <w:caps w:val="0"/>
          <w:spacing w:val="1"/>
        </w:rPr>
        <w:t xml:space="preserve"> </w:t>
      </w:r>
      <w:r w:rsidRPr="00FD5E65">
        <w:rPr>
          <w:caps w:val="0"/>
        </w:rPr>
        <w:t>коррекцию</w:t>
      </w:r>
      <w:r w:rsidRPr="00FD5E65">
        <w:rPr>
          <w:caps w:val="0"/>
          <w:spacing w:val="1"/>
        </w:rPr>
        <w:t xml:space="preserve"> </w:t>
      </w:r>
      <w:r w:rsidRPr="00FD5E65">
        <w:rPr>
          <w:caps w:val="0"/>
        </w:rPr>
        <w:t>(компенсацию)</w:t>
      </w:r>
      <w:r w:rsidRPr="00FD5E65">
        <w:rPr>
          <w:caps w:val="0"/>
          <w:spacing w:val="1"/>
        </w:rPr>
        <w:t xml:space="preserve"> </w:t>
      </w:r>
      <w:r w:rsidRPr="00FD5E65">
        <w:rPr>
          <w:caps w:val="0"/>
        </w:rPr>
        <w:t>нарушений</w:t>
      </w:r>
      <w:r w:rsidRPr="00FD5E65">
        <w:rPr>
          <w:caps w:val="0"/>
          <w:spacing w:val="1"/>
        </w:rPr>
        <w:t xml:space="preserve"> </w:t>
      </w:r>
      <w:r w:rsidRPr="00FD5E65">
        <w:rPr>
          <w:caps w:val="0"/>
        </w:rPr>
        <w:t>развития,</w:t>
      </w:r>
      <w:r w:rsidRPr="00FD5E65">
        <w:rPr>
          <w:caps w:val="0"/>
          <w:spacing w:val="1"/>
        </w:rPr>
        <w:t xml:space="preserve"> </w:t>
      </w:r>
      <w:r w:rsidRPr="00FD5E65">
        <w:rPr>
          <w:caps w:val="0"/>
        </w:rPr>
        <w:t>включающими</w:t>
      </w:r>
      <w:r w:rsidRPr="00FD5E65">
        <w:rPr>
          <w:caps w:val="0"/>
          <w:spacing w:val="1"/>
        </w:rPr>
        <w:t xml:space="preserve"> </w:t>
      </w:r>
      <w:r w:rsidRPr="00FD5E65">
        <w:rPr>
          <w:caps w:val="0"/>
        </w:rPr>
        <w:t>расходные</w:t>
      </w:r>
      <w:r w:rsidRPr="00FD5E65">
        <w:rPr>
          <w:caps w:val="0"/>
          <w:spacing w:val="1"/>
        </w:rPr>
        <w:t xml:space="preserve"> </w:t>
      </w:r>
      <w:r w:rsidRPr="00FD5E65">
        <w:rPr>
          <w:caps w:val="0"/>
        </w:rPr>
        <w:t>и</w:t>
      </w:r>
      <w:r w:rsidRPr="00FD5E65">
        <w:rPr>
          <w:caps w:val="0"/>
          <w:spacing w:val="1"/>
        </w:rPr>
        <w:t xml:space="preserve"> </w:t>
      </w:r>
      <w:r w:rsidRPr="00FD5E65">
        <w:rPr>
          <w:caps w:val="0"/>
        </w:rPr>
        <w:t>дидактические</w:t>
      </w:r>
      <w:r w:rsidRPr="00FD5E65">
        <w:rPr>
          <w:caps w:val="0"/>
          <w:spacing w:val="48"/>
        </w:rPr>
        <w:t xml:space="preserve"> </w:t>
      </w:r>
      <w:r w:rsidRPr="00FD5E65">
        <w:rPr>
          <w:caps w:val="0"/>
        </w:rPr>
        <w:t>материалы,</w:t>
      </w:r>
      <w:r w:rsidRPr="00FD5E65">
        <w:rPr>
          <w:caps w:val="0"/>
          <w:spacing w:val="48"/>
        </w:rPr>
        <w:t xml:space="preserve"> </w:t>
      </w:r>
      <w:r w:rsidRPr="00FD5E65">
        <w:rPr>
          <w:caps w:val="0"/>
        </w:rPr>
        <w:t>оборудование,</w:t>
      </w:r>
      <w:r w:rsidRPr="00FD5E65">
        <w:rPr>
          <w:caps w:val="0"/>
          <w:spacing w:val="48"/>
        </w:rPr>
        <w:t xml:space="preserve"> </w:t>
      </w:r>
      <w:r w:rsidRPr="00FD5E65">
        <w:rPr>
          <w:caps w:val="0"/>
        </w:rPr>
        <w:t>инвентарь,</w:t>
      </w:r>
      <w:r w:rsidRPr="00FD5E65">
        <w:rPr>
          <w:caps w:val="0"/>
          <w:spacing w:val="48"/>
        </w:rPr>
        <w:t xml:space="preserve"> </w:t>
      </w:r>
      <w:r w:rsidRPr="00FD5E65">
        <w:rPr>
          <w:caps w:val="0"/>
        </w:rPr>
        <w:t>электронные</w:t>
      </w:r>
      <w:r w:rsidRPr="00FD5E65">
        <w:rPr>
          <w:caps w:val="0"/>
          <w:spacing w:val="47"/>
        </w:rPr>
        <w:t xml:space="preserve"> </w:t>
      </w:r>
      <w:r w:rsidRPr="00FD5E65">
        <w:rPr>
          <w:caps w:val="0"/>
        </w:rPr>
        <w:t>ресурсы, оплату услуг связи, в том числе расходами, связанными с подключением к</w:t>
      </w:r>
      <w:r w:rsidRPr="00FD5E65">
        <w:rPr>
          <w:caps w:val="0"/>
          <w:spacing w:val="1"/>
        </w:rPr>
        <w:t xml:space="preserve"> </w:t>
      </w:r>
      <w:r w:rsidRPr="00FD5E65">
        <w:rPr>
          <w:caps w:val="0"/>
        </w:rPr>
        <w:t>информационно-телекоммуникационной</w:t>
      </w:r>
      <w:r w:rsidRPr="00FD5E65">
        <w:rPr>
          <w:caps w:val="0"/>
          <w:spacing w:val="-1"/>
        </w:rPr>
        <w:t xml:space="preserve"> </w:t>
      </w:r>
      <w:r w:rsidRPr="00FD5E65">
        <w:rPr>
          <w:caps w:val="0"/>
        </w:rPr>
        <w:t>сети</w:t>
      </w:r>
      <w:r w:rsidRPr="00FD5E65">
        <w:rPr>
          <w:caps w:val="0"/>
          <w:spacing w:val="-1"/>
        </w:rPr>
        <w:t xml:space="preserve"> </w:t>
      </w:r>
      <w:r w:rsidRPr="00FD5E65">
        <w:rPr>
          <w:caps w:val="0"/>
        </w:rPr>
        <w:t>«интернет»;</w:t>
      </w:r>
    </w:p>
    <w:p w:rsidR="00FD5E65" w:rsidRPr="00FD5E65" w:rsidRDefault="0070662D" w:rsidP="0070662D">
      <w:pPr>
        <w:pStyle w:val="aa"/>
        <w:widowControl w:val="0"/>
        <w:numPr>
          <w:ilvl w:val="0"/>
          <w:numId w:val="14"/>
        </w:numPr>
        <w:tabs>
          <w:tab w:val="left" w:pos="1740"/>
        </w:tabs>
        <w:autoSpaceDE w:val="0"/>
        <w:autoSpaceDN w:val="0"/>
        <w:spacing w:line="240" w:lineRule="auto"/>
        <w:ind w:left="0" w:right="98" w:firstLine="851"/>
        <w:contextualSpacing w:val="0"/>
        <w:jc w:val="both"/>
      </w:pPr>
      <w:r w:rsidRPr="00FD5E65">
        <w:rPr>
          <w:caps w:val="0"/>
        </w:rPr>
        <w:t>расходами,</w:t>
      </w:r>
      <w:r w:rsidRPr="00FD5E65">
        <w:rPr>
          <w:caps w:val="0"/>
          <w:spacing w:val="1"/>
        </w:rPr>
        <w:t xml:space="preserve"> </w:t>
      </w:r>
      <w:r w:rsidRPr="00FD5E65">
        <w:rPr>
          <w:caps w:val="0"/>
        </w:rPr>
        <w:t>связанными</w:t>
      </w:r>
      <w:r w:rsidRPr="00FD5E65">
        <w:rPr>
          <w:caps w:val="0"/>
          <w:spacing w:val="1"/>
        </w:rPr>
        <w:t xml:space="preserve"> </w:t>
      </w:r>
      <w:r w:rsidRPr="00FD5E65">
        <w:rPr>
          <w:caps w:val="0"/>
        </w:rPr>
        <w:t>с</w:t>
      </w:r>
      <w:r w:rsidRPr="00FD5E65">
        <w:rPr>
          <w:caps w:val="0"/>
          <w:spacing w:val="1"/>
        </w:rPr>
        <w:t xml:space="preserve"> </w:t>
      </w:r>
      <w:r w:rsidRPr="00FD5E65">
        <w:rPr>
          <w:caps w:val="0"/>
        </w:rPr>
        <w:t>дополнительным</w:t>
      </w:r>
      <w:r w:rsidRPr="00FD5E65">
        <w:rPr>
          <w:caps w:val="0"/>
          <w:spacing w:val="1"/>
        </w:rPr>
        <w:t xml:space="preserve"> </w:t>
      </w:r>
      <w:r w:rsidRPr="00FD5E65">
        <w:rPr>
          <w:caps w:val="0"/>
        </w:rPr>
        <w:t>профессиональным</w:t>
      </w:r>
      <w:r w:rsidRPr="00FD5E65">
        <w:rPr>
          <w:caps w:val="0"/>
          <w:spacing w:val="1"/>
        </w:rPr>
        <w:t xml:space="preserve"> </w:t>
      </w:r>
      <w:r w:rsidRPr="00FD5E65">
        <w:rPr>
          <w:caps w:val="0"/>
        </w:rPr>
        <w:t>образованием</w:t>
      </w:r>
      <w:r w:rsidRPr="00FD5E65">
        <w:rPr>
          <w:caps w:val="0"/>
          <w:spacing w:val="1"/>
        </w:rPr>
        <w:t xml:space="preserve"> </w:t>
      </w:r>
      <w:r w:rsidRPr="00FD5E65">
        <w:rPr>
          <w:caps w:val="0"/>
        </w:rPr>
        <w:t>руководящих</w:t>
      </w:r>
      <w:r w:rsidRPr="00FD5E65">
        <w:rPr>
          <w:caps w:val="0"/>
          <w:spacing w:val="1"/>
        </w:rPr>
        <w:t xml:space="preserve"> </w:t>
      </w:r>
      <w:r w:rsidRPr="00FD5E65">
        <w:rPr>
          <w:caps w:val="0"/>
        </w:rPr>
        <w:t>и</w:t>
      </w:r>
      <w:r w:rsidRPr="00FD5E65">
        <w:rPr>
          <w:caps w:val="0"/>
          <w:spacing w:val="1"/>
        </w:rPr>
        <w:t xml:space="preserve"> </w:t>
      </w:r>
      <w:r w:rsidRPr="00FD5E65">
        <w:rPr>
          <w:caps w:val="0"/>
        </w:rPr>
        <w:t>педагогических</w:t>
      </w:r>
      <w:r w:rsidRPr="00FD5E65">
        <w:rPr>
          <w:caps w:val="0"/>
          <w:spacing w:val="1"/>
        </w:rPr>
        <w:t xml:space="preserve"> </w:t>
      </w:r>
      <w:r w:rsidRPr="00FD5E65">
        <w:rPr>
          <w:caps w:val="0"/>
        </w:rPr>
        <w:t>работников</w:t>
      </w:r>
      <w:r w:rsidRPr="00FD5E65">
        <w:rPr>
          <w:caps w:val="0"/>
          <w:spacing w:val="1"/>
        </w:rPr>
        <w:t xml:space="preserve"> </w:t>
      </w:r>
      <w:r w:rsidRPr="00FD5E65">
        <w:rPr>
          <w:caps w:val="0"/>
        </w:rPr>
        <w:t>по</w:t>
      </w:r>
      <w:r w:rsidRPr="00FD5E65">
        <w:rPr>
          <w:caps w:val="0"/>
          <w:spacing w:val="1"/>
        </w:rPr>
        <w:t xml:space="preserve"> </w:t>
      </w:r>
      <w:r w:rsidRPr="00FD5E65">
        <w:rPr>
          <w:caps w:val="0"/>
        </w:rPr>
        <w:t>профилю</w:t>
      </w:r>
      <w:r w:rsidRPr="00FD5E65">
        <w:rPr>
          <w:caps w:val="0"/>
          <w:spacing w:val="1"/>
        </w:rPr>
        <w:t xml:space="preserve"> </w:t>
      </w:r>
      <w:r w:rsidRPr="00FD5E65">
        <w:rPr>
          <w:caps w:val="0"/>
        </w:rPr>
        <w:t>их</w:t>
      </w:r>
      <w:r w:rsidRPr="00FD5E65">
        <w:rPr>
          <w:caps w:val="0"/>
          <w:spacing w:val="-67"/>
        </w:rPr>
        <w:t xml:space="preserve"> </w:t>
      </w:r>
      <w:r w:rsidRPr="00FD5E65">
        <w:rPr>
          <w:caps w:val="0"/>
        </w:rPr>
        <w:t>деятельности;</w:t>
      </w:r>
    </w:p>
    <w:p w:rsidR="00FD5E65" w:rsidRPr="00FD5E65" w:rsidRDefault="0070662D" w:rsidP="0070662D">
      <w:pPr>
        <w:pStyle w:val="aa"/>
        <w:widowControl w:val="0"/>
        <w:numPr>
          <w:ilvl w:val="0"/>
          <w:numId w:val="14"/>
        </w:numPr>
        <w:tabs>
          <w:tab w:val="left" w:pos="1762"/>
        </w:tabs>
        <w:autoSpaceDE w:val="0"/>
        <w:autoSpaceDN w:val="0"/>
        <w:spacing w:line="240" w:lineRule="auto"/>
        <w:ind w:left="0" w:right="98" w:firstLine="851"/>
        <w:contextualSpacing w:val="0"/>
        <w:jc w:val="both"/>
      </w:pPr>
      <w:r w:rsidRPr="00FD5E65">
        <w:rPr>
          <w:caps w:val="0"/>
        </w:rPr>
        <w:t>иными</w:t>
      </w:r>
      <w:r w:rsidRPr="00FD5E65">
        <w:rPr>
          <w:caps w:val="0"/>
          <w:spacing w:val="1"/>
        </w:rPr>
        <w:t xml:space="preserve"> </w:t>
      </w:r>
      <w:r w:rsidRPr="00FD5E65">
        <w:rPr>
          <w:caps w:val="0"/>
        </w:rPr>
        <w:t>расходами,</w:t>
      </w:r>
      <w:r w:rsidRPr="00FD5E65">
        <w:rPr>
          <w:caps w:val="0"/>
          <w:spacing w:val="1"/>
        </w:rPr>
        <w:t xml:space="preserve"> </w:t>
      </w:r>
      <w:r w:rsidRPr="00FD5E65">
        <w:rPr>
          <w:caps w:val="0"/>
        </w:rPr>
        <w:t>связанными</w:t>
      </w:r>
      <w:r w:rsidRPr="00FD5E65">
        <w:rPr>
          <w:caps w:val="0"/>
          <w:spacing w:val="1"/>
        </w:rPr>
        <w:t xml:space="preserve"> </w:t>
      </w:r>
      <w:r w:rsidRPr="00FD5E65">
        <w:rPr>
          <w:caps w:val="0"/>
        </w:rPr>
        <w:t>с</w:t>
      </w:r>
      <w:r w:rsidRPr="00FD5E65">
        <w:rPr>
          <w:caps w:val="0"/>
          <w:spacing w:val="1"/>
        </w:rPr>
        <w:t xml:space="preserve"> </w:t>
      </w:r>
      <w:r w:rsidRPr="00FD5E65">
        <w:rPr>
          <w:caps w:val="0"/>
        </w:rPr>
        <w:t>реализацией</w:t>
      </w:r>
      <w:r w:rsidRPr="00FD5E65">
        <w:rPr>
          <w:caps w:val="0"/>
          <w:spacing w:val="1"/>
        </w:rPr>
        <w:t xml:space="preserve"> </w:t>
      </w:r>
      <w:r w:rsidRPr="00FD5E65">
        <w:rPr>
          <w:caps w:val="0"/>
        </w:rPr>
        <w:t>и</w:t>
      </w:r>
      <w:r w:rsidRPr="00FD5E65">
        <w:rPr>
          <w:caps w:val="0"/>
          <w:spacing w:val="1"/>
        </w:rPr>
        <w:t xml:space="preserve"> </w:t>
      </w:r>
      <w:r w:rsidRPr="00FD5E65">
        <w:rPr>
          <w:caps w:val="0"/>
        </w:rPr>
        <w:t>обеспечением</w:t>
      </w:r>
      <w:r w:rsidRPr="00FD5E65">
        <w:rPr>
          <w:caps w:val="0"/>
          <w:spacing w:val="1"/>
        </w:rPr>
        <w:t xml:space="preserve"> </w:t>
      </w:r>
      <w:r w:rsidRPr="00FD5E65">
        <w:rPr>
          <w:caps w:val="0"/>
        </w:rPr>
        <w:t>реализации</w:t>
      </w:r>
      <w:r w:rsidRPr="00FD5E65">
        <w:rPr>
          <w:caps w:val="0"/>
          <w:spacing w:val="-1"/>
        </w:rPr>
        <w:t xml:space="preserve"> </w:t>
      </w:r>
      <w:r w:rsidRPr="00FD5E65">
        <w:rPr>
          <w:caps w:val="0"/>
        </w:rPr>
        <w:t>АООП</w:t>
      </w:r>
      <w:r w:rsidRPr="00FD5E65">
        <w:rPr>
          <w:caps w:val="0"/>
          <w:spacing w:val="-2"/>
        </w:rPr>
        <w:t xml:space="preserve"> </w:t>
      </w:r>
      <w:r w:rsidRPr="00FD5E65">
        <w:rPr>
          <w:caps w:val="0"/>
        </w:rPr>
        <w:t>НОО.</w:t>
      </w:r>
    </w:p>
    <w:p w:rsidR="00FD5E65" w:rsidRPr="00FD5E65" w:rsidRDefault="00FD5E65" w:rsidP="0070662D">
      <w:pPr>
        <w:pStyle w:val="a7"/>
        <w:spacing w:after="0" w:line="240" w:lineRule="auto"/>
        <w:ind w:right="98" w:firstLine="851"/>
        <w:jc w:val="both"/>
        <w:rPr>
          <w:rFonts w:ascii="Times New Roman" w:hAnsi="Times New Roman" w:cs="Times New Roman"/>
          <w:b/>
          <w:sz w:val="24"/>
          <w:szCs w:val="24"/>
        </w:rPr>
      </w:pPr>
      <w:r w:rsidRPr="00FD5E65">
        <w:rPr>
          <w:rFonts w:ascii="Times New Roman" w:hAnsi="Times New Roman" w:cs="Times New Roman"/>
          <w:sz w:val="24"/>
          <w:szCs w:val="24"/>
        </w:rPr>
        <w:t>Финансовое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обеспечение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соответствует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специфике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кадровых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материально-технических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условий,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определенных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для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АООП</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НОО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 xml:space="preserve">обучающихся с </w:t>
      </w:r>
      <w:r w:rsidR="0070662D">
        <w:rPr>
          <w:rFonts w:ascii="Times New Roman" w:hAnsi="Times New Roman" w:cs="Times New Roman"/>
          <w:sz w:val="24"/>
          <w:szCs w:val="24"/>
        </w:rPr>
        <w:t>РАС</w:t>
      </w:r>
      <w:r w:rsidRPr="00FD5E65">
        <w:rPr>
          <w:rFonts w:ascii="Times New Roman" w:hAnsi="Times New Roman" w:cs="Times New Roman"/>
          <w:sz w:val="24"/>
          <w:szCs w:val="24"/>
        </w:rPr>
        <w:t xml:space="preserve">. В целях подготовки гимназии к </w:t>
      </w:r>
      <w:r w:rsidRPr="00FD5E65">
        <w:rPr>
          <w:rFonts w:ascii="Times New Roman" w:hAnsi="Times New Roman" w:cs="Times New Roman"/>
          <w:b/>
          <w:sz w:val="24"/>
          <w:szCs w:val="24"/>
        </w:rPr>
        <w:t>2024-2025 учебному</w:t>
      </w:r>
      <w:r w:rsidRPr="00FD5E65">
        <w:rPr>
          <w:rFonts w:ascii="Times New Roman" w:hAnsi="Times New Roman" w:cs="Times New Roman"/>
          <w:b/>
          <w:spacing w:val="1"/>
          <w:sz w:val="24"/>
          <w:szCs w:val="24"/>
        </w:rPr>
        <w:t xml:space="preserve"> </w:t>
      </w:r>
      <w:r w:rsidRPr="00FD5E65">
        <w:rPr>
          <w:rFonts w:ascii="Times New Roman" w:hAnsi="Times New Roman" w:cs="Times New Roman"/>
          <w:b/>
          <w:sz w:val="24"/>
          <w:szCs w:val="24"/>
        </w:rPr>
        <w:t>году</w:t>
      </w:r>
      <w:r w:rsidRPr="00FD5E65">
        <w:rPr>
          <w:rFonts w:ascii="Times New Roman" w:hAnsi="Times New Roman" w:cs="Times New Roman"/>
          <w:b/>
          <w:spacing w:val="-5"/>
          <w:sz w:val="24"/>
          <w:szCs w:val="24"/>
        </w:rPr>
        <w:t xml:space="preserve"> </w:t>
      </w:r>
      <w:r w:rsidRPr="00FD5E65">
        <w:rPr>
          <w:rFonts w:ascii="Times New Roman" w:hAnsi="Times New Roman" w:cs="Times New Roman"/>
          <w:b/>
          <w:sz w:val="24"/>
          <w:szCs w:val="24"/>
        </w:rPr>
        <w:t>произведён текущий ремонт.</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Календарный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учебный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график</w:t>
      </w:r>
      <w:r w:rsidRPr="00FD5E65">
        <w:rPr>
          <w:rFonts w:ascii="Times New Roman" w:hAnsi="Times New Roman" w:cs="Times New Roman"/>
          <w:spacing w:val="71"/>
          <w:sz w:val="24"/>
          <w:szCs w:val="24"/>
        </w:rPr>
        <w:t xml:space="preserve"> </w:t>
      </w:r>
      <w:r w:rsidRPr="00FD5E65">
        <w:rPr>
          <w:rFonts w:ascii="Times New Roman" w:hAnsi="Times New Roman" w:cs="Times New Roman"/>
          <w:sz w:val="24"/>
          <w:szCs w:val="24"/>
        </w:rPr>
        <w:t>реализации</w:t>
      </w:r>
      <w:r w:rsidRPr="00FD5E65">
        <w:rPr>
          <w:rFonts w:ascii="Times New Roman" w:hAnsi="Times New Roman" w:cs="Times New Roman"/>
          <w:spacing w:val="71"/>
          <w:sz w:val="24"/>
          <w:szCs w:val="24"/>
        </w:rPr>
        <w:t xml:space="preserve"> </w:t>
      </w:r>
      <w:r w:rsidRPr="00FD5E65">
        <w:rPr>
          <w:rFonts w:ascii="Times New Roman" w:hAnsi="Times New Roman" w:cs="Times New Roman"/>
          <w:sz w:val="24"/>
          <w:szCs w:val="24"/>
        </w:rPr>
        <w:t>образовательной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программы,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условия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деятельности,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включая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расчёты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нормативных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затрат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оказания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государственных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услуг</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реализации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программы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разрабатываются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w:t>
      </w:r>
      <w:r w:rsidRPr="00FD5E65">
        <w:rPr>
          <w:rFonts w:ascii="Times New Roman" w:hAnsi="Times New Roman" w:cs="Times New Roman"/>
          <w:spacing w:val="71"/>
          <w:sz w:val="24"/>
          <w:szCs w:val="24"/>
        </w:rPr>
        <w:t xml:space="preserve"> </w:t>
      </w:r>
      <w:r w:rsidRPr="00FD5E65">
        <w:rPr>
          <w:rFonts w:ascii="Times New Roman" w:hAnsi="Times New Roman" w:cs="Times New Roman"/>
          <w:sz w:val="24"/>
          <w:szCs w:val="24"/>
        </w:rPr>
        <w:t>соответствии</w:t>
      </w:r>
      <w:r w:rsidRPr="00FD5E65">
        <w:rPr>
          <w:rFonts w:ascii="Times New Roman" w:hAnsi="Times New Roman" w:cs="Times New Roman"/>
          <w:spacing w:val="71"/>
          <w:sz w:val="24"/>
          <w:szCs w:val="24"/>
        </w:rPr>
        <w:t xml:space="preserve"> </w:t>
      </w:r>
      <w:r w:rsidRPr="00FD5E65">
        <w:rPr>
          <w:rFonts w:ascii="Times New Roman" w:hAnsi="Times New Roman" w:cs="Times New Roman"/>
          <w:sz w:val="24"/>
          <w:szCs w:val="24"/>
        </w:rPr>
        <w:t>с</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Федеральным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законом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273-ФЗ</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образовании</w:t>
      </w:r>
      <w:r w:rsidRPr="00FD5E65">
        <w:rPr>
          <w:rFonts w:ascii="Times New Roman" w:hAnsi="Times New Roman" w:cs="Times New Roman"/>
          <w:spacing w:val="71"/>
          <w:sz w:val="24"/>
          <w:szCs w:val="24"/>
        </w:rPr>
        <w:t xml:space="preserve"> </w:t>
      </w:r>
      <w:r w:rsidRPr="00FD5E65">
        <w:rPr>
          <w:rFonts w:ascii="Times New Roman" w:hAnsi="Times New Roman" w:cs="Times New Roman"/>
          <w:sz w:val="24"/>
          <w:szCs w:val="24"/>
        </w:rPr>
        <w:t>в</w:t>
      </w:r>
      <w:r w:rsidRPr="00FD5E65">
        <w:rPr>
          <w:rFonts w:ascii="Times New Roman" w:hAnsi="Times New Roman" w:cs="Times New Roman"/>
          <w:spacing w:val="71"/>
          <w:sz w:val="24"/>
          <w:szCs w:val="24"/>
        </w:rPr>
        <w:t xml:space="preserve"> </w:t>
      </w:r>
      <w:r w:rsidRPr="00FD5E65">
        <w:rPr>
          <w:rFonts w:ascii="Times New Roman" w:hAnsi="Times New Roman" w:cs="Times New Roman"/>
          <w:sz w:val="24"/>
          <w:szCs w:val="24"/>
        </w:rPr>
        <w:t>Российской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Федерации»</w:t>
      </w:r>
      <w:r w:rsidRPr="00FD5E65">
        <w:rPr>
          <w:rFonts w:ascii="Times New Roman" w:hAnsi="Times New Roman" w:cs="Times New Roman"/>
          <w:spacing w:val="38"/>
          <w:sz w:val="24"/>
          <w:szCs w:val="24"/>
        </w:rPr>
        <w:t xml:space="preserve"> </w:t>
      </w:r>
      <w:r w:rsidRPr="00FD5E65">
        <w:rPr>
          <w:rFonts w:ascii="Times New Roman" w:hAnsi="Times New Roman" w:cs="Times New Roman"/>
          <w:sz w:val="24"/>
          <w:szCs w:val="24"/>
        </w:rPr>
        <w:t>(ст.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2,</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п.</w:t>
      </w:r>
      <w:r w:rsidRPr="00FD5E65">
        <w:rPr>
          <w:rFonts w:ascii="Times New Roman" w:hAnsi="Times New Roman" w:cs="Times New Roman"/>
          <w:spacing w:val="5"/>
          <w:sz w:val="24"/>
          <w:szCs w:val="24"/>
        </w:rPr>
        <w:t xml:space="preserve"> </w:t>
      </w:r>
      <w:r w:rsidRPr="00FD5E65">
        <w:rPr>
          <w:rFonts w:ascii="Times New Roman" w:hAnsi="Times New Roman" w:cs="Times New Roman"/>
          <w:sz w:val="24"/>
          <w:szCs w:val="24"/>
        </w:rPr>
        <w:t>10).</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Расчёт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нормативных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затрат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оказания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государственных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услуг</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реализации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программы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начального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общего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соответствует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нормативным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затратам,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определённым</w:t>
      </w:r>
      <w:r w:rsidRPr="00FD5E65">
        <w:rPr>
          <w:rFonts w:ascii="Times New Roman" w:hAnsi="Times New Roman" w:cs="Times New Roman"/>
          <w:spacing w:val="71"/>
          <w:sz w:val="24"/>
          <w:szCs w:val="24"/>
        </w:rPr>
        <w:t xml:space="preserve"> </w:t>
      </w:r>
      <w:r w:rsidRPr="00FD5E65">
        <w:rPr>
          <w:rFonts w:ascii="Times New Roman" w:hAnsi="Times New Roman" w:cs="Times New Roman"/>
          <w:sz w:val="24"/>
          <w:szCs w:val="24"/>
        </w:rPr>
        <w:t>Приказом</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Министерства</w:t>
      </w:r>
      <w:r w:rsidRPr="00FD5E65">
        <w:rPr>
          <w:rFonts w:ascii="Times New Roman" w:hAnsi="Times New Roman" w:cs="Times New Roman"/>
          <w:spacing w:val="60"/>
          <w:sz w:val="24"/>
          <w:szCs w:val="24"/>
        </w:rPr>
        <w:t xml:space="preserve"> </w:t>
      </w:r>
      <w:r w:rsidRPr="00FD5E65">
        <w:rPr>
          <w:rFonts w:ascii="Times New Roman" w:hAnsi="Times New Roman" w:cs="Times New Roman"/>
          <w:sz w:val="24"/>
          <w:szCs w:val="24"/>
        </w:rPr>
        <w:t>просвещения</w:t>
      </w:r>
      <w:r w:rsidRPr="00FD5E65">
        <w:rPr>
          <w:rFonts w:ascii="Times New Roman" w:hAnsi="Times New Roman" w:cs="Times New Roman"/>
          <w:spacing w:val="50"/>
          <w:sz w:val="24"/>
          <w:szCs w:val="24"/>
        </w:rPr>
        <w:t xml:space="preserve"> </w:t>
      </w:r>
      <w:r w:rsidRPr="00FD5E65">
        <w:rPr>
          <w:rFonts w:ascii="Times New Roman" w:hAnsi="Times New Roman" w:cs="Times New Roman"/>
          <w:sz w:val="24"/>
          <w:szCs w:val="24"/>
        </w:rPr>
        <w:t>Российской</w:t>
      </w:r>
      <w:r w:rsidRPr="00FD5E65">
        <w:rPr>
          <w:rFonts w:ascii="Times New Roman" w:hAnsi="Times New Roman" w:cs="Times New Roman"/>
          <w:spacing w:val="44"/>
          <w:sz w:val="24"/>
          <w:szCs w:val="24"/>
        </w:rPr>
        <w:t xml:space="preserve"> </w:t>
      </w:r>
      <w:r w:rsidRPr="00FD5E65">
        <w:rPr>
          <w:rFonts w:ascii="Times New Roman" w:hAnsi="Times New Roman" w:cs="Times New Roman"/>
          <w:sz w:val="24"/>
          <w:szCs w:val="24"/>
        </w:rPr>
        <w:t>Федерации</w:t>
      </w:r>
      <w:r w:rsidRPr="00FD5E65">
        <w:rPr>
          <w:rFonts w:ascii="Times New Roman" w:hAnsi="Times New Roman" w:cs="Times New Roman"/>
          <w:spacing w:val="46"/>
          <w:sz w:val="24"/>
          <w:szCs w:val="24"/>
        </w:rPr>
        <w:t xml:space="preserve"> </w:t>
      </w:r>
      <w:r w:rsidRPr="00FD5E65">
        <w:rPr>
          <w:rFonts w:ascii="Times New Roman" w:hAnsi="Times New Roman" w:cs="Times New Roman"/>
          <w:sz w:val="24"/>
          <w:szCs w:val="24"/>
        </w:rPr>
        <w:t>от</w:t>
      </w:r>
      <w:r w:rsidRPr="00FD5E65">
        <w:rPr>
          <w:rFonts w:ascii="Times New Roman" w:hAnsi="Times New Roman" w:cs="Times New Roman"/>
          <w:spacing w:val="49"/>
          <w:sz w:val="24"/>
          <w:szCs w:val="24"/>
        </w:rPr>
        <w:t xml:space="preserve"> </w:t>
      </w:r>
      <w:r w:rsidRPr="00FD5E65">
        <w:rPr>
          <w:rFonts w:ascii="Times New Roman" w:hAnsi="Times New Roman" w:cs="Times New Roman"/>
          <w:sz w:val="24"/>
          <w:szCs w:val="24"/>
        </w:rPr>
        <w:t>22</w:t>
      </w:r>
      <w:r w:rsidRPr="00FD5E65">
        <w:rPr>
          <w:rFonts w:ascii="Times New Roman" w:hAnsi="Times New Roman" w:cs="Times New Roman"/>
          <w:spacing w:val="52"/>
          <w:sz w:val="24"/>
          <w:szCs w:val="24"/>
        </w:rPr>
        <w:t xml:space="preserve"> </w:t>
      </w:r>
      <w:r w:rsidRPr="00FD5E65">
        <w:rPr>
          <w:rFonts w:ascii="Times New Roman" w:hAnsi="Times New Roman" w:cs="Times New Roman"/>
          <w:sz w:val="24"/>
          <w:szCs w:val="24"/>
        </w:rPr>
        <w:t>сентября</w:t>
      </w:r>
      <w:r w:rsidRPr="00FD5E65">
        <w:rPr>
          <w:rFonts w:ascii="Times New Roman" w:hAnsi="Times New Roman" w:cs="Times New Roman"/>
          <w:spacing w:val="50"/>
          <w:sz w:val="24"/>
          <w:szCs w:val="24"/>
        </w:rPr>
        <w:t xml:space="preserve"> </w:t>
      </w:r>
      <w:r w:rsidRPr="00FD5E65">
        <w:rPr>
          <w:rFonts w:ascii="Times New Roman" w:hAnsi="Times New Roman" w:cs="Times New Roman"/>
          <w:sz w:val="24"/>
          <w:szCs w:val="24"/>
        </w:rPr>
        <w:t>2021</w:t>
      </w:r>
      <w:r w:rsidRPr="00FD5E65">
        <w:rPr>
          <w:rFonts w:ascii="Times New Roman" w:hAnsi="Times New Roman" w:cs="Times New Roman"/>
          <w:spacing w:val="50"/>
          <w:sz w:val="24"/>
          <w:szCs w:val="24"/>
        </w:rPr>
        <w:t xml:space="preserve"> </w:t>
      </w:r>
      <w:r w:rsidRPr="00FD5E65">
        <w:rPr>
          <w:rFonts w:ascii="Times New Roman" w:hAnsi="Times New Roman" w:cs="Times New Roman"/>
          <w:sz w:val="24"/>
          <w:szCs w:val="24"/>
        </w:rPr>
        <w:t>г. № 662</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утверждении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общих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требований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определению нормативных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затрат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на</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оказание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государственных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(муниципальных)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услуг</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сфере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дошкольного,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начального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общего,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основного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общего,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среднего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общего,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среднего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профессионального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дополнительного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детей и взрослых, дополнительного профессионального образования для лиц,</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имеющих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или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получающих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среднее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профессиональное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образование,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профессионального обучения, применяемых при расчёте объёма субсидии на</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финансовое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обеспечение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выполнения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государственного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(муниципального)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задания на оказание государственных (муниципальных) услуг (выполнение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работ) государственным (муниципальным) учреждением» (зарегистрирован</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Министерством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юстиции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Российской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Федерации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15</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ноября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2021</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регистрационный</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65811).</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Расчёт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нормативных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затрат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оказания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государственных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услуг</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реализации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программы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начального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общего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определяет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нормативные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затраты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субъекта</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Российской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Федерации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(муниципального образования),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связанные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оказанием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государственными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(муниципальными)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организациями,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осуществляющими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образовательную</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деятельность,</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государственных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услуг</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реализации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программ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соответствии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Федеральным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законом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образовании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Российской</w:t>
      </w:r>
      <w:r w:rsidRPr="00FD5E65">
        <w:rPr>
          <w:rFonts w:ascii="Times New Roman" w:hAnsi="Times New Roman" w:cs="Times New Roman"/>
          <w:spacing w:val="-4"/>
          <w:sz w:val="24"/>
          <w:szCs w:val="24"/>
        </w:rPr>
        <w:t xml:space="preserve"> </w:t>
      </w:r>
      <w:r w:rsidRPr="00FD5E65">
        <w:rPr>
          <w:rFonts w:ascii="Times New Roman" w:hAnsi="Times New Roman" w:cs="Times New Roman"/>
          <w:sz w:val="24"/>
          <w:szCs w:val="24"/>
        </w:rPr>
        <w:t>Федерации»</w:t>
      </w:r>
      <w:r w:rsidRPr="00FD5E65">
        <w:rPr>
          <w:rFonts w:ascii="Times New Roman" w:hAnsi="Times New Roman" w:cs="Times New Roman"/>
          <w:spacing w:val="-4"/>
          <w:sz w:val="24"/>
          <w:szCs w:val="24"/>
        </w:rPr>
        <w:t xml:space="preserve"> </w:t>
      </w:r>
      <w:r w:rsidRPr="00FD5E65">
        <w:rPr>
          <w:rFonts w:ascii="Times New Roman" w:hAnsi="Times New Roman" w:cs="Times New Roman"/>
          <w:sz w:val="24"/>
          <w:szCs w:val="24"/>
        </w:rPr>
        <w:t>(ст.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2,</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10).</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Финансовое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обеспечение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оказания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государственных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услуг</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осуществляется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пределах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бюджетных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ассигнований,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предусмотренных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образовательной</w:t>
      </w:r>
      <w:r w:rsidRPr="00FD5E65">
        <w:rPr>
          <w:rFonts w:ascii="Times New Roman" w:hAnsi="Times New Roman" w:cs="Times New Roman"/>
          <w:spacing w:val="-4"/>
          <w:sz w:val="24"/>
          <w:szCs w:val="24"/>
        </w:rPr>
        <w:t xml:space="preserve"> </w:t>
      </w:r>
      <w:r w:rsidRPr="00FD5E65">
        <w:rPr>
          <w:rFonts w:ascii="Times New Roman" w:hAnsi="Times New Roman" w:cs="Times New Roman"/>
          <w:sz w:val="24"/>
          <w:szCs w:val="24"/>
        </w:rPr>
        <w:t>организацией</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на</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очередной</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финансовый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год.</w:t>
      </w:r>
    </w:p>
    <w:p w:rsidR="00FD5E65" w:rsidRPr="00FD5E65" w:rsidRDefault="00FD5E65" w:rsidP="00FD5E65">
      <w:pPr>
        <w:spacing w:after="0" w:line="240" w:lineRule="auto"/>
        <w:ind w:right="98" w:firstLine="851"/>
        <w:rPr>
          <w:rFonts w:ascii="Times New Roman" w:hAnsi="Times New Roman" w:cs="Times New Roman"/>
          <w:sz w:val="24"/>
          <w:szCs w:val="24"/>
        </w:rPr>
      </w:pPr>
    </w:p>
    <w:p w:rsidR="00FD5E65" w:rsidRPr="00FD5E65" w:rsidRDefault="00FD5E65" w:rsidP="00FD5E65">
      <w:pPr>
        <w:pStyle w:val="a7"/>
        <w:spacing w:after="0" w:line="240" w:lineRule="auto"/>
        <w:ind w:right="98" w:firstLine="851"/>
        <w:rPr>
          <w:rFonts w:ascii="Times New Roman" w:hAnsi="Times New Roman" w:cs="Times New Roman"/>
          <w:sz w:val="24"/>
          <w:szCs w:val="24"/>
        </w:rPr>
      </w:pPr>
      <w:r w:rsidRPr="00FD5E65">
        <w:rPr>
          <w:rFonts w:ascii="Times New Roman" w:hAnsi="Times New Roman" w:cs="Times New Roman"/>
          <w:b/>
          <w:sz w:val="24"/>
          <w:szCs w:val="24"/>
        </w:rPr>
        <w:t>4.4. МАТЕРИАЛЬНО-ТЕХНИЧЕСКИЕ</w:t>
      </w:r>
      <w:r w:rsidRPr="00FD5E65">
        <w:rPr>
          <w:rFonts w:ascii="Times New Roman" w:hAnsi="Times New Roman" w:cs="Times New Roman"/>
          <w:b/>
          <w:spacing w:val="1"/>
          <w:sz w:val="24"/>
          <w:szCs w:val="24"/>
        </w:rPr>
        <w:t xml:space="preserve"> </w:t>
      </w:r>
      <w:r w:rsidRPr="00FD5E65">
        <w:rPr>
          <w:rFonts w:ascii="Times New Roman" w:hAnsi="Times New Roman" w:cs="Times New Roman"/>
          <w:b/>
          <w:sz w:val="24"/>
          <w:szCs w:val="24"/>
        </w:rPr>
        <w:t>УСЛОВИЯ</w:t>
      </w:r>
      <w:r w:rsidRPr="00FD5E65">
        <w:rPr>
          <w:rFonts w:ascii="Times New Roman" w:hAnsi="Times New Roman" w:cs="Times New Roman"/>
          <w:b/>
          <w:spacing w:val="1"/>
          <w:sz w:val="24"/>
          <w:szCs w:val="24"/>
        </w:rPr>
        <w:t xml:space="preserve"> </w:t>
      </w:r>
      <w:r w:rsidRPr="00FD5E65">
        <w:rPr>
          <w:rFonts w:ascii="Times New Roman" w:hAnsi="Times New Roman" w:cs="Times New Roman"/>
          <w:sz w:val="24"/>
          <w:szCs w:val="24"/>
        </w:rPr>
        <w:t>реализации,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адаптированной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основной общеобразовательной программы начального общего образования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обучающихся</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с</w:t>
      </w:r>
      <w:r w:rsidRPr="00FD5E65">
        <w:rPr>
          <w:rFonts w:ascii="Times New Roman" w:hAnsi="Times New Roman" w:cs="Times New Roman"/>
          <w:spacing w:val="-1"/>
          <w:sz w:val="24"/>
          <w:szCs w:val="24"/>
        </w:rPr>
        <w:t xml:space="preserve"> </w:t>
      </w:r>
      <w:r w:rsidR="0070662D">
        <w:rPr>
          <w:rFonts w:ascii="Times New Roman" w:hAnsi="Times New Roman" w:cs="Times New Roman"/>
          <w:sz w:val="24"/>
          <w:szCs w:val="24"/>
        </w:rPr>
        <w:t>РАС</w:t>
      </w:r>
      <w:r w:rsidRPr="00FD5E65">
        <w:rPr>
          <w:rFonts w:ascii="Times New Roman" w:hAnsi="Times New Roman" w:cs="Times New Roman"/>
          <w:sz w:val="24"/>
          <w:szCs w:val="24"/>
        </w:rPr>
        <w:t>.</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Материально-технические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условия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общие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характеристики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инфраструктуры,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включая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параметры</w:t>
      </w:r>
      <w:r w:rsidRPr="00FD5E65">
        <w:rPr>
          <w:rFonts w:ascii="Times New Roman" w:hAnsi="Times New Roman" w:cs="Times New Roman"/>
          <w:spacing w:val="71"/>
          <w:sz w:val="24"/>
          <w:szCs w:val="24"/>
        </w:rPr>
        <w:t xml:space="preserve"> </w:t>
      </w:r>
      <w:r w:rsidRPr="00FD5E65">
        <w:rPr>
          <w:rFonts w:ascii="Times New Roman" w:hAnsi="Times New Roman" w:cs="Times New Roman"/>
          <w:sz w:val="24"/>
          <w:szCs w:val="24"/>
        </w:rPr>
        <w:t>информационно-образовательной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среды образовательной организации. Материально-</w:t>
      </w:r>
      <w:r w:rsidRPr="00FD5E65">
        <w:rPr>
          <w:rFonts w:ascii="Times New Roman" w:hAnsi="Times New Roman" w:cs="Times New Roman"/>
          <w:sz w:val="24"/>
          <w:szCs w:val="24"/>
        </w:rPr>
        <w:lastRenderedPageBreak/>
        <w:t>техническое обеспечение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 xml:space="preserve">школьного образования обучающихся с </w:t>
      </w:r>
      <w:r w:rsidR="0070662D">
        <w:rPr>
          <w:rFonts w:ascii="Times New Roman" w:hAnsi="Times New Roman" w:cs="Times New Roman"/>
          <w:sz w:val="24"/>
          <w:szCs w:val="24"/>
        </w:rPr>
        <w:t>РАС</w:t>
      </w:r>
      <w:r w:rsidRPr="00FD5E65">
        <w:rPr>
          <w:rFonts w:ascii="Times New Roman" w:hAnsi="Times New Roman" w:cs="Times New Roman"/>
          <w:sz w:val="24"/>
          <w:szCs w:val="24"/>
        </w:rPr>
        <w:t xml:space="preserve"> отвечает не только общим, но 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особым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образовательным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потребностям.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связи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этим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структуре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материально-технического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обеспечения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процесса</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отражена</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специфика</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требований к:</w:t>
      </w:r>
    </w:p>
    <w:p w:rsidR="00FD5E65" w:rsidRPr="00FD5E65" w:rsidRDefault="0070662D" w:rsidP="0070662D">
      <w:pPr>
        <w:pStyle w:val="aa"/>
        <w:widowControl w:val="0"/>
        <w:numPr>
          <w:ilvl w:val="0"/>
          <w:numId w:val="13"/>
        </w:numPr>
        <w:tabs>
          <w:tab w:val="left" w:pos="1589"/>
        </w:tabs>
        <w:autoSpaceDE w:val="0"/>
        <w:autoSpaceDN w:val="0"/>
        <w:spacing w:line="240" w:lineRule="auto"/>
        <w:ind w:left="0" w:right="98" w:firstLine="851"/>
        <w:contextualSpacing w:val="0"/>
        <w:jc w:val="both"/>
      </w:pPr>
      <w:r w:rsidRPr="00FD5E65">
        <w:rPr>
          <w:caps w:val="0"/>
        </w:rPr>
        <w:t>организации</w:t>
      </w:r>
      <w:r w:rsidRPr="00FD5E65">
        <w:rPr>
          <w:caps w:val="0"/>
          <w:spacing w:val="-2"/>
        </w:rPr>
        <w:t xml:space="preserve"> </w:t>
      </w:r>
      <w:r w:rsidRPr="00FD5E65">
        <w:rPr>
          <w:caps w:val="0"/>
        </w:rPr>
        <w:t>пространства,</w:t>
      </w:r>
      <w:r w:rsidRPr="00FD5E65">
        <w:rPr>
          <w:caps w:val="0"/>
          <w:spacing w:val="-3"/>
        </w:rPr>
        <w:t xml:space="preserve"> </w:t>
      </w:r>
      <w:r w:rsidRPr="00FD5E65">
        <w:rPr>
          <w:caps w:val="0"/>
        </w:rPr>
        <w:t>в</w:t>
      </w:r>
      <w:r w:rsidRPr="00FD5E65">
        <w:rPr>
          <w:caps w:val="0"/>
          <w:spacing w:val="-3"/>
        </w:rPr>
        <w:t xml:space="preserve"> </w:t>
      </w:r>
      <w:r w:rsidRPr="00FD5E65">
        <w:rPr>
          <w:caps w:val="0"/>
        </w:rPr>
        <w:t>котором</w:t>
      </w:r>
      <w:r w:rsidRPr="00FD5E65">
        <w:rPr>
          <w:caps w:val="0"/>
          <w:spacing w:val="-4"/>
        </w:rPr>
        <w:t xml:space="preserve"> </w:t>
      </w:r>
      <w:r w:rsidRPr="00FD5E65">
        <w:rPr>
          <w:caps w:val="0"/>
        </w:rPr>
        <w:t>обучается</w:t>
      </w:r>
      <w:r w:rsidRPr="00FD5E65">
        <w:rPr>
          <w:caps w:val="0"/>
          <w:spacing w:val="-3"/>
        </w:rPr>
        <w:t xml:space="preserve"> </w:t>
      </w:r>
      <w:r w:rsidRPr="00FD5E65">
        <w:rPr>
          <w:caps w:val="0"/>
        </w:rPr>
        <w:t>учащийся</w:t>
      </w:r>
      <w:r w:rsidRPr="00FD5E65">
        <w:rPr>
          <w:caps w:val="0"/>
          <w:spacing w:val="-4"/>
        </w:rPr>
        <w:t xml:space="preserve"> </w:t>
      </w:r>
      <w:r w:rsidRPr="00FD5E65">
        <w:rPr>
          <w:caps w:val="0"/>
        </w:rPr>
        <w:t>с</w:t>
      </w:r>
      <w:r w:rsidRPr="00FD5E65">
        <w:rPr>
          <w:caps w:val="0"/>
          <w:spacing w:val="-3"/>
        </w:rPr>
        <w:t xml:space="preserve"> </w:t>
      </w:r>
      <w:r>
        <w:t>РАС</w:t>
      </w:r>
      <w:r w:rsidRPr="00FD5E65">
        <w:rPr>
          <w:caps w:val="0"/>
        </w:rPr>
        <w:t>;</w:t>
      </w:r>
    </w:p>
    <w:p w:rsidR="00FD5E65" w:rsidRPr="00FD5E65" w:rsidRDefault="0070662D" w:rsidP="0070662D">
      <w:pPr>
        <w:pStyle w:val="aa"/>
        <w:widowControl w:val="0"/>
        <w:numPr>
          <w:ilvl w:val="0"/>
          <w:numId w:val="13"/>
        </w:numPr>
        <w:tabs>
          <w:tab w:val="left" w:pos="1589"/>
        </w:tabs>
        <w:autoSpaceDE w:val="0"/>
        <w:autoSpaceDN w:val="0"/>
        <w:spacing w:line="240" w:lineRule="auto"/>
        <w:ind w:left="0" w:right="98" w:firstLine="851"/>
        <w:contextualSpacing w:val="0"/>
        <w:jc w:val="both"/>
      </w:pPr>
      <w:r w:rsidRPr="00FD5E65">
        <w:rPr>
          <w:caps w:val="0"/>
        </w:rPr>
        <w:t>организации</w:t>
      </w:r>
      <w:r w:rsidRPr="00FD5E65">
        <w:rPr>
          <w:caps w:val="0"/>
          <w:spacing w:val="-4"/>
        </w:rPr>
        <w:t xml:space="preserve"> </w:t>
      </w:r>
      <w:r w:rsidRPr="00FD5E65">
        <w:rPr>
          <w:caps w:val="0"/>
        </w:rPr>
        <w:t>временного</w:t>
      </w:r>
      <w:r w:rsidRPr="00FD5E65">
        <w:rPr>
          <w:caps w:val="0"/>
          <w:spacing w:val="-4"/>
        </w:rPr>
        <w:t xml:space="preserve"> </w:t>
      </w:r>
      <w:r w:rsidRPr="00FD5E65">
        <w:rPr>
          <w:caps w:val="0"/>
        </w:rPr>
        <w:t>режима</w:t>
      </w:r>
      <w:r w:rsidRPr="00FD5E65">
        <w:rPr>
          <w:caps w:val="0"/>
          <w:spacing w:val="-5"/>
        </w:rPr>
        <w:t xml:space="preserve"> </w:t>
      </w:r>
      <w:r w:rsidRPr="00FD5E65">
        <w:rPr>
          <w:caps w:val="0"/>
        </w:rPr>
        <w:t>обучения;</w:t>
      </w:r>
    </w:p>
    <w:p w:rsidR="00FD5E65" w:rsidRPr="00FD5E65" w:rsidRDefault="0070662D" w:rsidP="0070662D">
      <w:pPr>
        <w:pStyle w:val="aa"/>
        <w:widowControl w:val="0"/>
        <w:numPr>
          <w:ilvl w:val="0"/>
          <w:numId w:val="13"/>
        </w:numPr>
        <w:tabs>
          <w:tab w:val="left" w:pos="1621"/>
        </w:tabs>
        <w:autoSpaceDE w:val="0"/>
        <w:autoSpaceDN w:val="0"/>
        <w:spacing w:line="240" w:lineRule="auto"/>
        <w:ind w:left="0" w:right="98" w:firstLine="851"/>
        <w:contextualSpacing w:val="0"/>
        <w:jc w:val="both"/>
      </w:pPr>
      <w:r w:rsidRPr="00FD5E65">
        <w:rPr>
          <w:caps w:val="0"/>
        </w:rPr>
        <w:t xml:space="preserve">техническим средствам комфортного доступа обучающихся с </w:t>
      </w:r>
      <w:r>
        <w:t>РАС</w:t>
      </w:r>
      <w:r w:rsidRPr="00FD5E65">
        <w:rPr>
          <w:caps w:val="0"/>
        </w:rPr>
        <w:t xml:space="preserve"> к</w:t>
      </w:r>
      <w:r w:rsidRPr="00FD5E65">
        <w:rPr>
          <w:caps w:val="0"/>
          <w:spacing w:val="1"/>
        </w:rPr>
        <w:t xml:space="preserve"> </w:t>
      </w:r>
      <w:r w:rsidRPr="00FD5E65">
        <w:rPr>
          <w:caps w:val="0"/>
        </w:rPr>
        <w:t>образованию;</w:t>
      </w:r>
    </w:p>
    <w:p w:rsidR="00FD5E65" w:rsidRPr="00FD5E65" w:rsidRDefault="0070662D" w:rsidP="0070662D">
      <w:pPr>
        <w:pStyle w:val="aa"/>
        <w:widowControl w:val="0"/>
        <w:numPr>
          <w:ilvl w:val="0"/>
          <w:numId w:val="13"/>
        </w:numPr>
        <w:tabs>
          <w:tab w:val="left" w:pos="1729"/>
        </w:tabs>
        <w:autoSpaceDE w:val="0"/>
        <w:autoSpaceDN w:val="0"/>
        <w:spacing w:line="240" w:lineRule="auto"/>
        <w:ind w:left="0" w:right="98" w:firstLine="851"/>
        <w:contextualSpacing w:val="0"/>
        <w:jc w:val="both"/>
      </w:pPr>
      <w:r w:rsidRPr="00FD5E65">
        <w:rPr>
          <w:caps w:val="0"/>
        </w:rPr>
        <w:t>техническим</w:t>
      </w:r>
      <w:r w:rsidRPr="00FD5E65">
        <w:rPr>
          <w:caps w:val="0"/>
          <w:spacing w:val="1"/>
        </w:rPr>
        <w:t xml:space="preserve"> </w:t>
      </w:r>
      <w:r w:rsidRPr="00FD5E65">
        <w:rPr>
          <w:caps w:val="0"/>
        </w:rPr>
        <w:t>средствам</w:t>
      </w:r>
      <w:r w:rsidRPr="00FD5E65">
        <w:rPr>
          <w:caps w:val="0"/>
          <w:spacing w:val="1"/>
        </w:rPr>
        <w:t xml:space="preserve"> </w:t>
      </w:r>
      <w:r w:rsidRPr="00FD5E65">
        <w:rPr>
          <w:caps w:val="0"/>
        </w:rPr>
        <w:t>обучения,</w:t>
      </w:r>
      <w:r w:rsidRPr="00FD5E65">
        <w:rPr>
          <w:caps w:val="0"/>
          <w:spacing w:val="1"/>
        </w:rPr>
        <w:t xml:space="preserve"> </w:t>
      </w:r>
      <w:r w:rsidRPr="00FD5E65">
        <w:rPr>
          <w:caps w:val="0"/>
        </w:rPr>
        <w:t>включая</w:t>
      </w:r>
      <w:r w:rsidRPr="00FD5E65">
        <w:rPr>
          <w:caps w:val="0"/>
          <w:spacing w:val="1"/>
        </w:rPr>
        <w:t xml:space="preserve"> </w:t>
      </w:r>
      <w:r w:rsidRPr="00FD5E65">
        <w:rPr>
          <w:caps w:val="0"/>
        </w:rPr>
        <w:t>специализированные</w:t>
      </w:r>
      <w:r w:rsidRPr="00FD5E65">
        <w:rPr>
          <w:caps w:val="0"/>
          <w:spacing w:val="1"/>
        </w:rPr>
        <w:t xml:space="preserve"> </w:t>
      </w:r>
      <w:r w:rsidRPr="00FD5E65">
        <w:rPr>
          <w:caps w:val="0"/>
        </w:rPr>
        <w:t>компьютерные инструменты обучения, ориентированные на удовлетворение</w:t>
      </w:r>
      <w:r w:rsidRPr="00FD5E65">
        <w:rPr>
          <w:caps w:val="0"/>
          <w:spacing w:val="1"/>
        </w:rPr>
        <w:t xml:space="preserve"> </w:t>
      </w:r>
      <w:r w:rsidRPr="00FD5E65">
        <w:rPr>
          <w:caps w:val="0"/>
        </w:rPr>
        <w:t>особых</w:t>
      </w:r>
      <w:r w:rsidRPr="00FD5E65">
        <w:rPr>
          <w:caps w:val="0"/>
          <w:spacing w:val="-3"/>
        </w:rPr>
        <w:t xml:space="preserve"> </w:t>
      </w:r>
      <w:r w:rsidRPr="00FD5E65">
        <w:rPr>
          <w:caps w:val="0"/>
        </w:rPr>
        <w:t>образовательных потребностей;</w:t>
      </w:r>
    </w:p>
    <w:p w:rsidR="00FD5E65" w:rsidRPr="00FD5E65" w:rsidRDefault="0070662D" w:rsidP="0070662D">
      <w:pPr>
        <w:pStyle w:val="aa"/>
        <w:widowControl w:val="0"/>
        <w:numPr>
          <w:ilvl w:val="0"/>
          <w:numId w:val="13"/>
        </w:numPr>
        <w:tabs>
          <w:tab w:val="left" w:pos="1645"/>
        </w:tabs>
        <w:autoSpaceDE w:val="0"/>
        <w:autoSpaceDN w:val="0"/>
        <w:spacing w:line="240" w:lineRule="auto"/>
        <w:ind w:left="0" w:right="98" w:firstLine="851"/>
        <w:contextualSpacing w:val="0"/>
        <w:jc w:val="both"/>
      </w:pPr>
      <w:r w:rsidRPr="00FD5E65">
        <w:rPr>
          <w:caps w:val="0"/>
        </w:rPr>
        <w:t>обеспечению условий для организации обучения и взаимодействия</w:t>
      </w:r>
      <w:r w:rsidRPr="00FD5E65">
        <w:rPr>
          <w:caps w:val="0"/>
          <w:spacing w:val="1"/>
        </w:rPr>
        <w:t xml:space="preserve"> </w:t>
      </w:r>
      <w:r w:rsidRPr="00FD5E65">
        <w:rPr>
          <w:caps w:val="0"/>
        </w:rPr>
        <w:t>специалистов,</w:t>
      </w:r>
      <w:r w:rsidRPr="00FD5E65">
        <w:rPr>
          <w:caps w:val="0"/>
          <w:spacing w:val="1"/>
        </w:rPr>
        <w:t xml:space="preserve"> </w:t>
      </w:r>
      <w:r w:rsidRPr="00FD5E65">
        <w:rPr>
          <w:caps w:val="0"/>
        </w:rPr>
        <w:t>их</w:t>
      </w:r>
      <w:r w:rsidRPr="00FD5E65">
        <w:rPr>
          <w:caps w:val="0"/>
          <w:spacing w:val="1"/>
        </w:rPr>
        <w:t xml:space="preserve"> </w:t>
      </w:r>
      <w:r w:rsidRPr="00FD5E65">
        <w:rPr>
          <w:caps w:val="0"/>
        </w:rPr>
        <w:t>сотрудничества</w:t>
      </w:r>
      <w:r w:rsidRPr="00FD5E65">
        <w:rPr>
          <w:caps w:val="0"/>
          <w:spacing w:val="1"/>
        </w:rPr>
        <w:t xml:space="preserve"> </w:t>
      </w:r>
      <w:r w:rsidRPr="00FD5E65">
        <w:rPr>
          <w:caps w:val="0"/>
        </w:rPr>
        <w:t>с</w:t>
      </w:r>
      <w:r w:rsidRPr="00FD5E65">
        <w:rPr>
          <w:caps w:val="0"/>
          <w:spacing w:val="1"/>
        </w:rPr>
        <w:t xml:space="preserve"> </w:t>
      </w:r>
      <w:r w:rsidRPr="00FD5E65">
        <w:rPr>
          <w:caps w:val="0"/>
        </w:rPr>
        <w:t>родителями</w:t>
      </w:r>
      <w:r w:rsidRPr="00FD5E65">
        <w:rPr>
          <w:caps w:val="0"/>
          <w:spacing w:val="71"/>
        </w:rPr>
        <w:t xml:space="preserve"> </w:t>
      </w:r>
      <w:r w:rsidRPr="00FD5E65">
        <w:rPr>
          <w:caps w:val="0"/>
        </w:rPr>
        <w:t>(законными</w:t>
      </w:r>
      <w:r w:rsidRPr="00FD5E65">
        <w:rPr>
          <w:caps w:val="0"/>
          <w:spacing w:val="1"/>
        </w:rPr>
        <w:t xml:space="preserve"> </w:t>
      </w:r>
      <w:r w:rsidRPr="00FD5E65">
        <w:rPr>
          <w:caps w:val="0"/>
        </w:rPr>
        <w:t>представителями)</w:t>
      </w:r>
      <w:r w:rsidRPr="00FD5E65">
        <w:rPr>
          <w:caps w:val="0"/>
          <w:spacing w:val="-4"/>
        </w:rPr>
        <w:t xml:space="preserve"> </w:t>
      </w:r>
      <w:r w:rsidRPr="00FD5E65">
        <w:rPr>
          <w:caps w:val="0"/>
        </w:rPr>
        <w:t>обучающихся;</w:t>
      </w:r>
    </w:p>
    <w:p w:rsidR="00FD5E65" w:rsidRPr="00FD5E65" w:rsidRDefault="0070662D" w:rsidP="0070662D">
      <w:pPr>
        <w:pStyle w:val="aa"/>
        <w:widowControl w:val="0"/>
        <w:numPr>
          <w:ilvl w:val="0"/>
          <w:numId w:val="13"/>
        </w:numPr>
        <w:tabs>
          <w:tab w:val="left" w:pos="1878"/>
        </w:tabs>
        <w:autoSpaceDE w:val="0"/>
        <w:autoSpaceDN w:val="0"/>
        <w:spacing w:line="240" w:lineRule="auto"/>
        <w:ind w:left="0" w:right="98" w:firstLine="851"/>
        <w:contextualSpacing w:val="0"/>
        <w:jc w:val="both"/>
      </w:pPr>
      <w:r w:rsidRPr="00FD5E65">
        <w:rPr>
          <w:caps w:val="0"/>
        </w:rPr>
        <w:t>специальным</w:t>
      </w:r>
      <w:r w:rsidRPr="00FD5E65">
        <w:rPr>
          <w:caps w:val="0"/>
          <w:spacing w:val="1"/>
        </w:rPr>
        <w:t xml:space="preserve"> </w:t>
      </w:r>
      <w:r w:rsidRPr="00FD5E65">
        <w:rPr>
          <w:caps w:val="0"/>
        </w:rPr>
        <w:t>учебникам,</w:t>
      </w:r>
      <w:r w:rsidRPr="00FD5E65">
        <w:rPr>
          <w:caps w:val="0"/>
          <w:spacing w:val="1"/>
        </w:rPr>
        <w:t xml:space="preserve"> </w:t>
      </w:r>
      <w:r w:rsidRPr="00FD5E65">
        <w:rPr>
          <w:caps w:val="0"/>
        </w:rPr>
        <w:t>специальным</w:t>
      </w:r>
      <w:r w:rsidRPr="00FD5E65">
        <w:rPr>
          <w:caps w:val="0"/>
          <w:spacing w:val="1"/>
        </w:rPr>
        <w:t xml:space="preserve"> </w:t>
      </w:r>
      <w:r w:rsidRPr="00FD5E65">
        <w:rPr>
          <w:caps w:val="0"/>
        </w:rPr>
        <w:t>рабочим</w:t>
      </w:r>
      <w:r w:rsidRPr="00FD5E65">
        <w:rPr>
          <w:caps w:val="0"/>
          <w:spacing w:val="1"/>
        </w:rPr>
        <w:t xml:space="preserve"> </w:t>
      </w:r>
      <w:r w:rsidRPr="00FD5E65">
        <w:rPr>
          <w:caps w:val="0"/>
        </w:rPr>
        <w:t>тетрадям,</w:t>
      </w:r>
      <w:r w:rsidRPr="00FD5E65">
        <w:rPr>
          <w:caps w:val="0"/>
          <w:spacing w:val="-67"/>
        </w:rPr>
        <w:t xml:space="preserve"> </w:t>
      </w:r>
      <w:r w:rsidRPr="00FD5E65">
        <w:rPr>
          <w:caps w:val="0"/>
        </w:rPr>
        <w:t>специальным</w:t>
      </w:r>
      <w:r w:rsidRPr="00FD5E65">
        <w:rPr>
          <w:caps w:val="0"/>
          <w:spacing w:val="1"/>
        </w:rPr>
        <w:t xml:space="preserve"> </w:t>
      </w:r>
      <w:r w:rsidRPr="00FD5E65">
        <w:rPr>
          <w:caps w:val="0"/>
        </w:rPr>
        <w:t>дидактическим</w:t>
      </w:r>
      <w:r w:rsidRPr="00FD5E65">
        <w:rPr>
          <w:caps w:val="0"/>
          <w:spacing w:val="1"/>
        </w:rPr>
        <w:t xml:space="preserve"> </w:t>
      </w:r>
      <w:r w:rsidRPr="00FD5E65">
        <w:rPr>
          <w:caps w:val="0"/>
        </w:rPr>
        <w:t>материалам,</w:t>
      </w:r>
      <w:r w:rsidRPr="00FD5E65">
        <w:rPr>
          <w:caps w:val="0"/>
          <w:spacing w:val="1"/>
        </w:rPr>
        <w:t xml:space="preserve"> </w:t>
      </w:r>
      <w:r w:rsidRPr="00FD5E65">
        <w:rPr>
          <w:caps w:val="0"/>
        </w:rPr>
        <w:t>специальным</w:t>
      </w:r>
      <w:r w:rsidRPr="00FD5E65">
        <w:rPr>
          <w:caps w:val="0"/>
          <w:spacing w:val="1"/>
        </w:rPr>
        <w:t xml:space="preserve"> </w:t>
      </w:r>
      <w:r w:rsidRPr="00FD5E65">
        <w:rPr>
          <w:caps w:val="0"/>
        </w:rPr>
        <w:t>электронным</w:t>
      </w:r>
      <w:r w:rsidRPr="00FD5E65">
        <w:rPr>
          <w:caps w:val="0"/>
          <w:spacing w:val="1"/>
        </w:rPr>
        <w:t xml:space="preserve"> </w:t>
      </w:r>
      <w:r w:rsidRPr="00FD5E65">
        <w:rPr>
          <w:caps w:val="0"/>
        </w:rPr>
        <w:t>приложениям, компьютерным инструментам обучения, отвечающим особым</w:t>
      </w:r>
      <w:r w:rsidRPr="00FD5E65">
        <w:rPr>
          <w:caps w:val="0"/>
          <w:spacing w:val="1"/>
        </w:rPr>
        <w:t xml:space="preserve"> </w:t>
      </w:r>
      <w:r w:rsidRPr="00FD5E65">
        <w:rPr>
          <w:caps w:val="0"/>
        </w:rPr>
        <w:t>образовательным</w:t>
      </w:r>
      <w:r w:rsidRPr="00FD5E65">
        <w:rPr>
          <w:caps w:val="0"/>
          <w:spacing w:val="-2"/>
        </w:rPr>
        <w:t xml:space="preserve"> </w:t>
      </w:r>
      <w:r w:rsidRPr="00FD5E65">
        <w:rPr>
          <w:caps w:val="0"/>
        </w:rPr>
        <w:t>потребностям</w:t>
      </w:r>
      <w:r w:rsidRPr="00FD5E65">
        <w:rPr>
          <w:caps w:val="0"/>
          <w:spacing w:val="-3"/>
        </w:rPr>
        <w:t xml:space="preserve"> </w:t>
      </w:r>
      <w:r w:rsidRPr="00FD5E65">
        <w:rPr>
          <w:caps w:val="0"/>
        </w:rPr>
        <w:t>обучающихся с</w:t>
      </w:r>
      <w:r w:rsidRPr="00FD5E65">
        <w:rPr>
          <w:caps w:val="0"/>
          <w:spacing w:val="-2"/>
        </w:rPr>
        <w:t xml:space="preserve"> </w:t>
      </w:r>
      <w:r>
        <w:t>РАС</w:t>
      </w:r>
      <w:r w:rsidRPr="00FD5E65">
        <w:rPr>
          <w:caps w:val="0"/>
        </w:rPr>
        <w:t>.</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Материально-техническая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база</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МАОУ</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«Гимназия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 48»</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обеспечивает:</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-возможность</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достижения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обучающимися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результатов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освоения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программы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начального</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общего образования;</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-безопасность</w:t>
      </w:r>
      <w:r w:rsidRPr="00FD5E65">
        <w:rPr>
          <w:rFonts w:ascii="Times New Roman" w:hAnsi="Times New Roman" w:cs="Times New Roman"/>
          <w:spacing w:val="-6"/>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комфортность</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организации</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учебного</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процесса;</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-соблюдение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санитарно-эпидемиологических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правил</w:t>
      </w:r>
      <w:r w:rsidRPr="00FD5E65">
        <w:rPr>
          <w:rFonts w:ascii="Times New Roman" w:hAnsi="Times New Roman" w:cs="Times New Roman"/>
          <w:spacing w:val="7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гигиенических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нормативов;</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-возможность</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для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беспрепятственного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доступа</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детей-инвалидов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обучающихся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ограниченными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возможностями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здоровья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объектам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инфраструктуры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организации.</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В гимназии разработаны и закреплены локальными актами перечни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оснащения</w:t>
      </w:r>
      <w:r w:rsidRPr="00FD5E65">
        <w:rPr>
          <w:rFonts w:ascii="Times New Roman" w:hAnsi="Times New Roman" w:cs="Times New Roman"/>
          <w:spacing w:val="28"/>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27"/>
          <w:sz w:val="24"/>
          <w:szCs w:val="24"/>
        </w:rPr>
        <w:t xml:space="preserve"> </w:t>
      </w:r>
      <w:r w:rsidRPr="00FD5E65">
        <w:rPr>
          <w:rFonts w:ascii="Times New Roman" w:hAnsi="Times New Roman" w:cs="Times New Roman"/>
          <w:sz w:val="24"/>
          <w:szCs w:val="24"/>
        </w:rPr>
        <w:t>оборудования,</w:t>
      </w:r>
      <w:r w:rsidRPr="00FD5E65">
        <w:rPr>
          <w:rFonts w:ascii="Times New Roman" w:hAnsi="Times New Roman" w:cs="Times New Roman"/>
          <w:spacing w:val="27"/>
          <w:sz w:val="24"/>
          <w:szCs w:val="24"/>
        </w:rPr>
        <w:t xml:space="preserve"> </w:t>
      </w:r>
      <w:r w:rsidRPr="00FD5E65">
        <w:rPr>
          <w:rFonts w:ascii="Times New Roman" w:hAnsi="Times New Roman" w:cs="Times New Roman"/>
          <w:sz w:val="24"/>
          <w:szCs w:val="24"/>
        </w:rPr>
        <w:t>обеспечивающие</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учебный</w:t>
      </w:r>
      <w:r w:rsidRPr="00FD5E65">
        <w:rPr>
          <w:rFonts w:ascii="Times New Roman" w:hAnsi="Times New Roman" w:cs="Times New Roman"/>
          <w:spacing w:val="-5"/>
          <w:sz w:val="24"/>
          <w:szCs w:val="24"/>
        </w:rPr>
        <w:t xml:space="preserve"> </w:t>
      </w:r>
      <w:r w:rsidRPr="00FD5E65">
        <w:rPr>
          <w:rFonts w:ascii="Times New Roman" w:hAnsi="Times New Roman" w:cs="Times New Roman"/>
          <w:sz w:val="24"/>
          <w:szCs w:val="24"/>
        </w:rPr>
        <w:t>процесс.</w:t>
      </w:r>
    </w:p>
    <w:p w:rsidR="0070662D" w:rsidRPr="0070662D" w:rsidRDefault="0070662D" w:rsidP="0070662D">
      <w:pPr>
        <w:pStyle w:val="a7"/>
        <w:spacing w:after="0" w:line="240" w:lineRule="auto"/>
        <w:ind w:right="98" w:firstLine="851"/>
        <w:jc w:val="both"/>
        <w:rPr>
          <w:rFonts w:ascii="Times New Roman" w:hAnsi="Times New Roman" w:cs="Times New Roman"/>
          <w:sz w:val="24"/>
          <w:szCs w:val="24"/>
        </w:rPr>
      </w:pPr>
      <w:proofErr w:type="spellStart"/>
      <w:r w:rsidRPr="0070662D">
        <w:rPr>
          <w:rFonts w:ascii="Times New Roman" w:hAnsi="Times New Roman" w:cs="Times New Roman"/>
          <w:sz w:val="24"/>
          <w:szCs w:val="24"/>
        </w:rPr>
        <w:t>Критериальными</w:t>
      </w:r>
      <w:proofErr w:type="spellEnd"/>
      <w:r w:rsidRPr="0070662D">
        <w:rPr>
          <w:rFonts w:ascii="Times New Roman" w:hAnsi="Times New Roman" w:cs="Times New Roman"/>
          <w:sz w:val="24"/>
          <w:szCs w:val="24"/>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0662D" w:rsidRPr="0070662D" w:rsidRDefault="0070662D" w:rsidP="0070662D">
      <w:pPr>
        <w:pStyle w:val="a7"/>
        <w:spacing w:after="0" w:line="240" w:lineRule="auto"/>
        <w:ind w:right="98" w:firstLine="851"/>
        <w:jc w:val="both"/>
        <w:rPr>
          <w:rFonts w:ascii="Times New Roman" w:hAnsi="Times New Roman" w:cs="Times New Roman"/>
          <w:sz w:val="24"/>
          <w:szCs w:val="24"/>
        </w:rPr>
      </w:pPr>
      <w:r w:rsidRPr="0070662D">
        <w:rPr>
          <w:rFonts w:ascii="Times New Roman" w:hAnsi="Times New Roman" w:cs="Times New Roman"/>
          <w:sz w:val="24"/>
          <w:szCs w:val="24"/>
        </w:rPr>
        <w:t>-</w:t>
      </w:r>
      <w:r w:rsidRPr="0070662D">
        <w:rPr>
          <w:rFonts w:ascii="Times New Roman" w:hAnsi="Times New Roman" w:cs="Times New Roman"/>
          <w:sz w:val="24"/>
          <w:szCs w:val="24"/>
        </w:rPr>
        <w:tab/>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0662D" w:rsidRPr="0070662D" w:rsidRDefault="0070662D" w:rsidP="0070662D">
      <w:pPr>
        <w:pStyle w:val="a7"/>
        <w:spacing w:after="0" w:line="240" w:lineRule="auto"/>
        <w:ind w:right="98" w:firstLine="851"/>
        <w:jc w:val="both"/>
        <w:rPr>
          <w:rFonts w:ascii="Times New Roman" w:hAnsi="Times New Roman" w:cs="Times New Roman"/>
          <w:sz w:val="24"/>
          <w:szCs w:val="24"/>
        </w:rPr>
      </w:pPr>
      <w:r w:rsidRPr="0070662D">
        <w:rPr>
          <w:rFonts w:ascii="Times New Roman" w:hAnsi="Times New Roman" w:cs="Times New Roman"/>
          <w:sz w:val="24"/>
          <w:szCs w:val="24"/>
        </w:rPr>
        <w:t>-</w:t>
      </w:r>
      <w:r w:rsidRPr="0070662D">
        <w:rPr>
          <w:rFonts w:ascii="Times New Roman" w:hAnsi="Times New Roman" w:cs="Times New Roman"/>
          <w:sz w:val="24"/>
          <w:szCs w:val="24"/>
        </w:rPr>
        <w:tab/>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0662D" w:rsidRPr="0070662D" w:rsidRDefault="0070662D" w:rsidP="0070662D">
      <w:pPr>
        <w:pStyle w:val="a7"/>
        <w:spacing w:after="0" w:line="240" w:lineRule="auto"/>
        <w:ind w:right="98" w:firstLine="851"/>
        <w:jc w:val="both"/>
        <w:rPr>
          <w:rFonts w:ascii="Times New Roman" w:hAnsi="Times New Roman" w:cs="Times New Roman"/>
          <w:sz w:val="24"/>
          <w:szCs w:val="24"/>
        </w:rPr>
      </w:pPr>
      <w:r w:rsidRPr="0070662D">
        <w:rPr>
          <w:rFonts w:ascii="Times New Roman" w:hAnsi="Times New Roman" w:cs="Times New Roman"/>
          <w:sz w:val="24"/>
          <w:szCs w:val="24"/>
        </w:rPr>
        <w:t>-</w:t>
      </w:r>
      <w:r w:rsidRPr="0070662D">
        <w:rPr>
          <w:rFonts w:ascii="Times New Roman" w:hAnsi="Times New Roman" w:cs="Times New Roman"/>
          <w:sz w:val="24"/>
          <w:szCs w:val="24"/>
        </w:rPr>
        <w:tab/>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70662D" w:rsidRPr="0070662D" w:rsidRDefault="0070662D" w:rsidP="0070662D">
      <w:pPr>
        <w:pStyle w:val="a7"/>
        <w:spacing w:after="0" w:line="240" w:lineRule="auto"/>
        <w:ind w:right="98" w:firstLine="851"/>
        <w:jc w:val="both"/>
        <w:rPr>
          <w:rFonts w:ascii="Times New Roman" w:hAnsi="Times New Roman" w:cs="Times New Roman"/>
          <w:sz w:val="24"/>
          <w:szCs w:val="24"/>
        </w:rPr>
      </w:pPr>
      <w:r w:rsidRPr="0070662D">
        <w:rPr>
          <w:rFonts w:ascii="Times New Roman" w:hAnsi="Times New Roman" w:cs="Times New Roman"/>
          <w:sz w:val="24"/>
          <w:szCs w:val="24"/>
        </w:rPr>
        <w:t>-</w:t>
      </w:r>
      <w:r w:rsidRPr="0070662D">
        <w:rPr>
          <w:rFonts w:ascii="Times New Roman" w:hAnsi="Times New Roman" w:cs="Times New Roman"/>
          <w:sz w:val="24"/>
          <w:szCs w:val="24"/>
        </w:rPr>
        <w:tab/>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0662D" w:rsidRPr="0070662D" w:rsidRDefault="0070662D" w:rsidP="0070662D">
      <w:pPr>
        <w:pStyle w:val="a7"/>
        <w:spacing w:after="0" w:line="240" w:lineRule="auto"/>
        <w:ind w:right="98" w:firstLine="851"/>
        <w:jc w:val="both"/>
        <w:rPr>
          <w:rFonts w:ascii="Times New Roman" w:hAnsi="Times New Roman" w:cs="Times New Roman"/>
          <w:sz w:val="24"/>
          <w:szCs w:val="24"/>
        </w:rPr>
      </w:pPr>
      <w:r w:rsidRPr="0070662D">
        <w:rPr>
          <w:rFonts w:ascii="Times New Roman" w:hAnsi="Times New Roman" w:cs="Times New Roman"/>
          <w:sz w:val="24"/>
          <w:szCs w:val="24"/>
        </w:rPr>
        <w:t>-</w:t>
      </w:r>
      <w:r w:rsidRPr="0070662D">
        <w:rPr>
          <w:rFonts w:ascii="Times New Roman" w:hAnsi="Times New Roman" w:cs="Times New Roman"/>
          <w:sz w:val="24"/>
          <w:szCs w:val="24"/>
        </w:rPr>
        <w:tab/>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70662D" w:rsidRPr="0070662D" w:rsidRDefault="0070662D" w:rsidP="0070662D">
      <w:pPr>
        <w:pStyle w:val="a7"/>
        <w:spacing w:after="0" w:line="240" w:lineRule="auto"/>
        <w:ind w:right="98" w:firstLine="851"/>
        <w:jc w:val="both"/>
        <w:rPr>
          <w:rFonts w:ascii="Times New Roman" w:hAnsi="Times New Roman" w:cs="Times New Roman"/>
          <w:sz w:val="24"/>
          <w:szCs w:val="24"/>
        </w:rPr>
      </w:pPr>
      <w:r w:rsidRPr="0070662D">
        <w:rPr>
          <w:rFonts w:ascii="Times New Roman" w:hAnsi="Times New Roman" w:cs="Times New Roman"/>
          <w:sz w:val="24"/>
          <w:szCs w:val="24"/>
        </w:rPr>
        <w:lastRenderedPageBreak/>
        <w:t>-</w:t>
      </w:r>
      <w:r w:rsidRPr="0070662D">
        <w:rPr>
          <w:rFonts w:ascii="Times New Roman" w:hAnsi="Times New Roman" w:cs="Times New Roman"/>
          <w:sz w:val="24"/>
          <w:szCs w:val="24"/>
        </w:rPr>
        <w:tab/>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w:t>
      </w:r>
    </w:p>
    <w:p w:rsidR="0070662D" w:rsidRPr="0070662D" w:rsidRDefault="0070662D" w:rsidP="0070662D">
      <w:pPr>
        <w:pStyle w:val="a7"/>
        <w:spacing w:after="0" w:line="240" w:lineRule="auto"/>
        <w:ind w:right="98" w:firstLine="851"/>
        <w:jc w:val="both"/>
        <w:rPr>
          <w:rFonts w:ascii="Times New Roman" w:hAnsi="Times New Roman" w:cs="Times New Roman"/>
          <w:sz w:val="24"/>
          <w:szCs w:val="24"/>
        </w:rPr>
      </w:pPr>
      <w:r w:rsidRPr="0070662D">
        <w:rPr>
          <w:rFonts w:ascii="Times New Roman" w:hAnsi="Times New Roman" w:cs="Times New Roman"/>
          <w:sz w:val="24"/>
          <w:szCs w:val="24"/>
        </w:rPr>
        <w:t>№ 15, ст. 2432);</w:t>
      </w:r>
    </w:p>
    <w:p w:rsidR="0070662D" w:rsidRDefault="0070662D" w:rsidP="0070662D">
      <w:pPr>
        <w:pStyle w:val="a7"/>
        <w:spacing w:after="0" w:line="240" w:lineRule="auto"/>
        <w:ind w:right="98" w:firstLine="851"/>
        <w:jc w:val="both"/>
        <w:rPr>
          <w:rFonts w:ascii="Times New Roman" w:hAnsi="Times New Roman" w:cs="Times New Roman"/>
          <w:sz w:val="24"/>
          <w:szCs w:val="24"/>
        </w:rPr>
      </w:pPr>
      <w:r w:rsidRPr="0070662D">
        <w:rPr>
          <w:rFonts w:ascii="Times New Roman" w:hAnsi="Times New Roman" w:cs="Times New Roman"/>
          <w:sz w:val="24"/>
          <w:szCs w:val="24"/>
        </w:rPr>
        <w:t>-</w:t>
      </w:r>
      <w:r w:rsidRPr="0070662D">
        <w:rPr>
          <w:rFonts w:ascii="Times New Roman" w:hAnsi="Times New Roman" w:cs="Times New Roman"/>
          <w:sz w:val="24"/>
          <w:szCs w:val="24"/>
        </w:rPr>
        <w:tab/>
        <w:t>Федеральный закон от 27 июля 2006 г. № 152-ФЗ «О персональных данных» (Собрание законодательства Российской Федерации, 2006, № 31, ст. 3451; 2021, № 1, ст. 58).</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В</w:t>
      </w:r>
      <w:r w:rsidRPr="00FD5E65">
        <w:rPr>
          <w:rFonts w:ascii="Times New Roman" w:hAnsi="Times New Roman" w:cs="Times New Roman"/>
          <w:spacing w:val="-13"/>
          <w:sz w:val="24"/>
          <w:szCs w:val="24"/>
        </w:rPr>
        <w:t xml:space="preserve"> </w:t>
      </w:r>
      <w:r w:rsidRPr="00FD5E65">
        <w:rPr>
          <w:rFonts w:ascii="Times New Roman" w:hAnsi="Times New Roman" w:cs="Times New Roman"/>
          <w:sz w:val="24"/>
          <w:szCs w:val="24"/>
        </w:rPr>
        <w:t>зональную</w:t>
      </w:r>
      <w:r w:rsidRPr="00FD5E65">
        <w:rPr>
          <w:rFonts w:ascii="Times New Roman" w:hAnsi="Times New Roman" w:cs="Times New Roman"/>
          <w:spacing w:val="-14"/>
          <w:sz w:val="24"/>
          <w:szCs w:val="24"/>
        </w:rPr>
        <w:t xml:space="preserve"> </w:t>
      </w:r>
      <w:r w:rsidRPr="00FD5E65">
        <w:rPr>
          <w:rFonts w:ascii="Times New Roman" w:hAnsi="Times New Roman" w:cs="Times New Roman"/>
          <w:sz w:val="24"/>
          <w:szCs w:val="24"/>
        </w:rPr>
        <w:t>структуру</w:t>
      </w:r>
      <w:r w:rsidRPr="00FD5E65">
        <w:rPr>
          <w:rFonts w:ascii="Times New Roman" w:hAnsi="Times New Roman" w:cs="Times New Roman"/>
          <w:spacing w:val="-16"/>
          <w:sz w:val="24"/>
          <w:szCs w:val="24"/>
        </w:rPr>
        <w:t xml:space="preserve"> </w:t>
      </w:r>
      <w:r w:rsidRPr="00FD5E65">
        <w:rPr>
          <w:rFonts w:ascii="Times New Roman" w:hAnsi="Times New Roman" w:cs="Times New Roman"/>
          <w:sz w:val="24"/>
          <w:szCs w:val="24"/>
        </w:rPr>
        <w:t>гимназии</w:t>
      </w:r>
      <w:r w:rsidRPr="00FD5E65">
        <w:rPr>
          <w:rFonts w:ascii="Times New Roman" w:hAnsi="Times New Roman" w:cs="Times New Roman"/>
          <w:spacing w:val="-13"/>
          <w:sz w:val="24"/>
          <w:szCs w:val="24"/>
        </w:rPr>
        <w:t xml:space="preserve"> </w:t>
      </w:r>
      <w:r w:rsidRPr="00FD5E65">
        <w:rPr>
          <w:rFonts w:ascii="Times New Roman" w:hAnsi="Times New Roman" w:cs="Times New Roman"/>
          <w:sz w:val="24"/>
          <w:szCs w:val="24"/>
        </w:rPr>
        <w:t>включены:</w:t>
      </w:r>
    </w:p>
    <w:p w:rsidR="00FD5E65" w:rsidRPr="00FD5E65" w:rsidRDefault="00FD5E65" w:rsidP="0070662D">
      <w:pPr>
        <w:pStyle w:val="aa"/>
        <w:widowControl w:val="0"/>
        <w:numPr>
          <w:ilvl w:val="0"/>
          <w:numId w:val="14"/>
        </w:numPr>
        <w:tabs>
          <w:tab w:val="left" w:pos="1668"/>
        </w:tabs>
        <w:autoSpaceDE w:val="0"/>
        <w:autoSpaceDN w:val="0"/>
        <w:spacing w:line="240" w:lineRule="auto"/>
        <w:ind w:left="0" w:right="98" w:firstLine="851"/>
        <w:contextualSpacing w:val="0"/>
        <w:jc w:val="both"/>
      </w:pPr>
      <w:r w:rsidRPr="00FD5E65">
        <w:rPr>
          <w:caps w:val="0"/>
        </w:rPr>
        <w:t>входная</w:t>
      </w:r>
      <w:r w:rsidRPr="00FD5E65">
        <w:rPr>
          <w:caps w:val="0"/>
          <w:spacing w:val="-11"/>
        </w:rPr>
        <w:t xml:space="preserve"> </w:t>
      </w:r>
      <w:r w:rsidRPr="00FD5E65">
        <w:rPr>
          <w:caps w:val="0"/>
        </w:rPr>
        <w:t>зона;</w:t>
      </w:r>
    </w:p>
    <w:p w:rsidR="00FD5E65" w:rsidRPr="00FD5E65" w:rsidRDefault="00FD5E65" w:rsidP="0070662D">
      <w:pPr>
        <w:pStyle w:val="aa"/>
        <w:widowControl w:val="0"/>
        <w:numPr>
          <w:ilvl w:val="0"/>
          <w:numId w:val="14"/>
        </w:numPr>
        <w:tabs>
          <w:tab w:val="left" w:pos="1599"/>
        </w:tabs>
        <w:autoSpaceDE w:val="0"/>
        <w:autoSpaceDN w:val="0"/>
        <w:spacing w:line="240" w:lineRule="auto"/>
        <w:ind w:left="0" w:right="98" w:firstLine="851"/>
        <w:contextualSpacing w:val="0"/>
        <w:jc w:val="both"/>
      </w:pPr>
      <w:r w:rsidRPr="00FD5E65">
        <w:rPr>
          <w:caps w:val="0"/>
        </w:rPr>
        <w:t>учебные</w:t>
      </w:r>
      <w:r w:rsidRPr="00FD5E65">
        <w:rPr>
          <w:caps w:val="0"/>
          <w:spacing w:val="-14"/>
        </w:rPr>
        <w:t xml:space="preserve"> </w:t>
      </w:r>
      <w:r w:rsidRPr="00FD5E65">
        <w:rPr>
          <w:caps w:val="0"/>
        </w:rPr>
        <w:t>классы</w:t>
      </w:r>
      <w:r w:rsidRPr="00FD5E65">
        <w:rPr>
          <w:caps w:val="0"/>
          <w:spacing w:val="-16"/>
        </w:rPr>
        <w:t xml:space="preserve"> </w:t>
      </w:r>
      <w:r w:rsidRPr="00FD5E65">
        <w:rPr>
          <w:caps w:val="0"/>
        </w:rPr>
        <w:t>с</w:t>
      </w:r>
      <w:r w:rsidRPr="00FD5E65">
        <w:rPr>
          <w:caps w:val="0"/>
          <w:spacing w:val="-11"/>
        </w:rPr>
        <w:t xml:space="preserve"> </w:t>
      </w:r>
      <w:r w:rsidRPr="00FD5E65">
        <w:rPr>
          <w:caps w:val="0"/>
        </w:rPr>
        <w:t>рабочими</w:t>
      </w:r>
      <w:r w:rsidRPr="00FD5E65">
        <w:rPr>
          <w:caps w:val="0"/>
          <w:spacing w:val="-16"/>
        </w:rPr>
        <w:t xml:space="preserve"> </w:t>
      </w:r>
      <w:r w:rsidRPr="00FD5E65">
        <w:rPr>
          <w:caps w:val="0"/>
        </w:rPr>
        <w:t>местами</w:t>
      </w:r>
      <w:r w:rsidRPr="00FD5E65">
        <w:rPr>
          <w:caps w:val="0"/>
          <w:spacing w:val="-15"/>
        </w:rPr>
        <w:t xml:space="preserve"> </w:t>
      </w:r>
      <w:r w:rsidRPr="00FD5E65">
        <w:rPr>
          <w:caps w:val="0"/>
        </w:rPr>
        <w:t>обучающихся</w:t>
      </w:r>
      <w:r w:rsidRPr="00FD5E65">
        <w:rPr>
          <w:caps w:val="0"/>
          <w:spacing w:val="-15"/>
        </w:rPr>
        <w:t xml:space="preserve"> </w:t>
      </w:r>
      <w:r w:rsidRPr="00FD5E65">
        <w:rPr>
          <w:caps w:val="0"/>
        </w:rPr>
        <w:t>и</w:t>
      </w:r>
      <w:r w:rsidRPr="00FD5E65">
        <w:rPr>
          <w:caps w:val="0"/>
          <w:spacing w:val="-13"/>
        </w:rPr>
        <w:t xml:space="preserve"> </w:t>
      </w:r>
      <w:r w:rsidRPr="00FD5E65">
        <w:rPr>
          <w:caps w:val="0"/>
        </w:rPr>
        <w:t>педагогических</w:t>
      </w:r>
      <w:r w:rsidRPr="00FD5E65">
        <w:rPr>
          <w:caps w:val="0"/>
          <w:spacing w:val="-67"/>
        </w:rPr>
        <w:t xml:space="preserve"> </w:t>
      </w:r>
      <w:r w:rsidRPr="00FD5E65">
        <w:rPr>
          <w:caps w:val="0"/>
        </w:rPr>
        <w:t>работников;</w:t>
      </w:r>
    </w:p>
    <w:p w:rsidR="00FD5E65" w:rsidRPr="00FD5E65" w:rsidRDefault="00FD5E65" w:rsidP="0070662D">
      <w:pPr>
        <w:pStyle w:val="aa"/>
        <w:widowControl w:val="0"/>
        <w:numPr>
          <w:ilvl w:val="0"/>
          <w:numId w:val="14"/>
        </w:numPr>
        <w:tabs>
          <w:tab w:val="left" w:pos="1620"/>
        </w:tabs>
        <w:autoSpaceDE w:val="0"/>
        <w:autoSpaceDN w:val="0"/>
        <w:spacing w:line="240" w:lineRule="auto"/>
        <w:ind w:left="0" w:right="98" w:firstLine="851"/>
        <w:contextualSpacing w:val="0"/>
        <w:jc w:val="both"/>
      </w:pPr>
      <w:r w:rsidRPr="00FD5E65">
        <w:rPr>
          <w:caps w:val="0"/>
        </w:rPr>
        <w:t>учебные</w:t>
      </w:r>
      <w:r w:rsidRPr="00FD5E65">
        <w:rPr>
          <w:caps w:val="0"/>
          <w:spacing w:val="14"/>
        </w:rPr>
        <w:t xml:space="preserve"> </w:t>
      </w:r>
      <w:r w:rsidRPr="00FD5E65">
        <w:rPr>
          <w:caps w:val="0"/>
        </w:rPr>
        <w:t>кабинеты</w:t>
      </w:r>
      <w:r w:rsidRPr="00FD5E65">
        <w:rPr>
          <w:caps w:val="0"/>
          <w:spacing w:val="15"/>
        </w:rPr>
        <w:t xml:space="preserve"> </w:t>
      </w:r>
      <w:r w:rsidRPr="00FD5E65">
        <w:rPr>
          <w:caps w:val="0"/>
        </w:rPr>
        <w:t>(мастерские,</w:t>
      </w:r>
      <w:r w:rsidRPr="00FD5E65">
        <w:rPr>
          <w:caps w:val="0"/>
          <w:spacing w:val="14"/>
        </w:rPr>
        <w:t xml:space="preserve"> </w:t>
      </w:r>
      <w:r w:rsidRPr="00FD5E65">
        <w:rPr>
          <w:caps w:val="0"/>
        </w:rPr>
        <w:t>студии)</w:t>
      </w:r>
      <w:r w:rsidRPr="00FD5E65">
        <w:rPr>
          <w:caps w:val="0"/>
          <w:spacing w:val="16"/>
        </w:rPr>
        <w:t xml:space="preserve"> </w:t>
      </w:r>
      <w:r w:rsidRPr="00FD5E65">
        <w:rPr>
          <w:caps w:val="0"/>
        </w:rPr>
        <w:t>для</w:t>
      </w:r>
      <w:r w:rsidRPr="00FD5E65">
        <w:rPr>
          <w:caps w:val="0"/>
          <w:spacing w:val="15"/>
        </w:rPr>
        <w:t xml:space="preserve"> </w:t>
      </w:r>
      <w:r w:rsidRPr="00FD5E65">
        <w:rPr>
          <w:caps w:val="0"/>
        </w:rPr>
        <w:t>занятий</w:t>
      </w:r>
      <w:r w:rsidRPr="00FD5E65">
        <w:rPr>
          <w:caps w:val="0"/>
          <w:spacing w:val="13"/>
        </w:rPr>
        <w:t xml:space="preserve"> </w:t>
      </w:r>
      <w:r w:rsidRPr="00FD5E65">
        <w:rPr>
          <w:caps w:val="0"/>
        </w:rPr>
        <w:t>технологией,</w:t>
      </w:r>
      <w:r w:rsidRPr="00FD5E65">
        <w:rPr>
          <w:caps w:val="0"/>
          <w:spacing w:val="-67"/>
        </w:rPr>
        <w:t xml:space="preserve"> </w:t>
      </w:r>
      <w:r w:rsidRPr="00FD5E65">
        <w:rPr>
          <w:caps w:val="0"/>
        </w:rPr>
        <w:t>музыкой,</w:t>
      </w:r>
      <w:r w:rsidRPr="00FD5E65">
        <w:rPr>
          <w:caps w:val="0"/>
          <w:spacing w:val="20"/>
        </w:rPr>
        <w:t xml:space="preserve"> </w:t>
      </w:r>
      <w:r w:rsidRPr="00FD5E65">
        <w:rPr>
          <w:caps w:val="0"/>
        </w:rPr>
        <w:t>изобразительным</w:t>
      </w:r>
      <w:r w:rsidRPr="00FD5E65">
        <w:rPr>
          <w:caps w:val="0"/>
          <w:spacing w:val="21"/>
        </w:rPr>
        <w:t xml:space="preserve"> </w:t>
      </w:r>
      <w:r w:rsidRPr="00FD5E65">
        <w:rPr>
          <w:caps w:val="0"/>
        </w:rPr>
        <w:t>искусством,</w:t>
      </w:r>
      <w:r w:rsidRPr="00FD5E65">
        <w:rPr>
          <w:caps w:val="0"/>
          <w:spacing w:val="21"/>
        </w:rPr>
        <w:t xml:space="preserve"> </w:t>
      </w:r>
      <w:r w:rsidRPr="00FD5E65">
        <w:rPr>
          <w:caps w:val="0"/>
        </w:rPr>
        <w:t>хореографией,</w:t>
      </w:r>
      <w:r w:rsidRPr="00FD5E65">
        <w:rPr>
          <w:caps w:val="0"/>
          <w:spacing w:val="-9"/>
        </w:rPr>
        <w:t xml:space="preserve"> </w:t>
      </w:r>
      <w:r w:rsidRPr="00FD5E65">
        <w:rPr>
          <w:caps w:val="0"/>
        </w:rPr>
        <w:t>иностранными</w:t>
      </w:r>
      <w:r w:rsidRPr="00FD5E65">
        <w:rPr>
          <w:caps w:val="0"/>
          <w:spacing w:val="1"/>
        </w:rPr>
        <w:t xml:space="preserve"> </w:t>
      </w:r>
      <w:r w:rsidRPr="00FD5E65">
        <w:rPr>
          <w:caps w:val="0"/>
        </w:rPr>
        <w:t>языками;</w:t>
      </w:r>
    </w:p>
    <w:p w:rsidR="00FD5E65" w:rsidRPr="00FD5E65" w:rsidRDefault="00FD5E65" w:rsidP="0070662D">
      <w:pPr>
        <w:pStyle w:val="aa"/>
        <w:widowControl w:val="0"/>
        <w:numPr>
          <w:ilvl w:val="0"/>
          <w:numId w:val="14"/>
        </w:numPr>
        <w:tabs>
          <w:tab w:val="left" w:pos="1620"/>
        </w:tabs>
        <w:autoSpaceDE w:val="0"/>
        <w:autoSpaceDN w:val="0"/>
        <w:spacing w:line="240" w:lineRule="auto"/>
        <w:ind w:left="0" w:right="98" w:firstLine="851"/>
        <w:contextualSpacing w:val="0"/>
        <w:jc w:val="both"/>
      </w:pPr>
      <w:r w:rsidRPr="00FD5E65">
        <w:rPr>
          <w:caps w:val="0"/>
          <w:spacing w:val="-1"/>
        </w:rPr>
        <w:t>библиотека</w:t>
      </w:r>
      <w:r w:rsidRPr="00FD5E65">
        <w:rPr>
          <w:caps w:val="0"/>
          <w:spacing w:val="-14"/>
        </w:rPr>
        <w:t xml:space="preserve"> </w:t>
      </w:r>
      <w:r w:rsidRPr="00FD5E65">
        <w:rPr>
          <w:caps w:val="0"/>
          <w:spacing w:val="-1"/>
        </w:rPr>
        <w:t>с</w:t>
      </w:r>
      <w:r w:rsidRPr="00FD5E65">
        <w:rPr>
          <w:caps w:val="0"/>
          <w:spacing w:val="-11"/>
        </w:rPr>
        <w:t xml:space="preserve"> </w:t>
      </w:r>
      <w:r w:rsidRPr="00FD5E65">
        <w:rPr>
          <w:caps w:val="0"/>
          <w:spacing w:val="-1"/>
        </w:rPr>
        <w:t>рабочими</w:t>
      </w:r>
      <w:r w:rsidRPr="00FD5E65">
        <w:rPr>
          <w:caps w:val="0"/>
          <w:spacing w:val="-14"/>
        </w:rPr>
        <w:t xml:space="preserve"> </w:t>
      </w:r>
      <w:r w:rsidRPr="00FD5E65">
        <w:rPr>
          <w:caps w:val="0"/>
          <w:spacing w:val="-1"/>
        </w:rPr>
        <w:t>зонами:</w:t>
      </w:r>
      <w:r w:rsidRPr="00FD5E65">
        <w:rPr>
          <w:caps w:val="0"/>
          <w:spacing w:val="-12"/>
        </w:rPr>
        <w:t xml:space="preserve"> </w:t>
      </w:r>
      <w:r w:rsidRPr="00FD5E65">
        <w:rPr>
          <w:caps w:val="0"/>
          <w:spacing w:val="-1"/>
        </w:rPr>
        <w:t>книгохранилищем,</w:t>
      </w:r>
      <w:r w:rsidRPr="00FD5E65">
        <w:rPr>
          <w:caps w:val="0"/>
          <w:spacing w:val="-12"/>
        </w:rPr>
        <w:t xml:space="preserve"> </w:t>
      </w:r>
      <w:proofErr w:type="spellStart"/>
      <w:r w:rsidRPr="00FD5E65">
        <w:rPr>
          <w:caps w:val="0"/>
        </w:rPr>
        <w:t>медиатекой</w:t>
      </w:r>
      <w:proofErr w:type="spellEnd"/>
      <w:r w:rsidRPr="00FD5E65">
        <w:rPr>
          <w:caps w:val="0"/>
        </w:rPr>
        <w:t>,</w:t>
      </w:r>
      <w:r w:rsidRPr="00FD5E65">
        <w:rPr>
          <w:caps w:val="0"/>
          <w:spacing w:val="-67"/>
        </w:rPr>
        <w:t xml:space="preserve"> </w:t>
      </w:r>
      <w:r w:rsidRPr="00FD5E65">
        <w:rPr>
          <w:caps w:val="0"/>
        </w:rPr>
        <w:t>читальным залом;</w:t>
      </w:r>
    </w:p>
    <w:p w:rsidR="00FD5E65" w:rsidRPr="00FD5E65" w:rsidRDefault="00FD5E65" w:rsidP="0070662D">
      <w:pPr>
        <w:pStyle w:val="aa"/>
        <w:widowControl w:val="0"/>
        <w:numPr>
          <w:ilvl w:val="0"/>
          <w:numId w:val="14"/>
        </w:numPr>
        <w:tabs>
          <w:tab w:val="left" w:pos="1668"/>
        </w:tabs>
        <w:autoSpaceDE w:val="0"/>
        <w:autoSpaceDN w:val="0"/>
        <w:spacing w:line="240" w:lineRule="auto"/>
        <w:ind w:left="0" w:right="98" w:firstLine="851"/>
        <w:contextualSpacing w:val="0"/>
        <w:jc w:val="both"/>
      </w:pPr>
      <w:r w:rsidRPr="00FD5E65">
        <w:rPr>
          <w:caps w:val="0"/>
        </w:rPr>
        <w:t>актовый</w:t>
      </w:r>
      <w:r w:rsidRPr="00FD5E65">
        <w:rPr>
          <w:caps w:val="0"/>
          <w:spacing w:val="-12"/>
        </w:rPr>
        <w:t xml:space="preserve"> </w:t>
      </w:r>
      <w:r w:rsidRPr="00FD5E65">
        <w:rPr>
          <w:caps w:val="0"/>
        </w:rPr>
        <w:t>зал;</w:t>
      </w:r>
    </w:p>
    <w:p w:rsidR="00FD5E65" w:rsidRPr="00FD5E65" w:rsidRDefault="00FD5E65" w:rsidP="0070662D">
      <w:pPr>
        <w:pStyle w:val="aa"/>
        <w:widowControl w:val="0"/>
        <w:numPr>
          <w:ilvl w:val="0"/>
          <w:numId w:val="14"/>
        </w:numPr>
        <w:tabs>
          <w:tab w:val="left" w:pos="1599"/>
        </w:tabs>
        <w:autoSpaceDE w:val="0"/>
        <w:autoSpaceDN w:val="0"/>
        <w:spacing w:line="240" w:lineRule="auto"/>
        <w:ind w:left="0" w:right="98" w:firstLine="851"/>
        <w:contextualSpacing w:val="0"/>
        <w:jc w:val="both"/>
      </w:pPr>
      <w:r w:rsidRPr="00FD5E65">
        <w:rPr>
          <w:caps w:val="0"/>
          <w:spacing w:val="-1"/>
        </w:rPr>
        <w:t>спортивные</w:t>
      </w:r>
      <w:r w:rsidRPr="00FD5E65">
        <w:rPr>
          <w:caps w:val="0"/>
          <w:spacing w:val="-16"/>
        </w:rPr>
        <w:t xml:space="preserve"> </w:t>
      </w:r>
      <w:r w:rsidRPr="00FD5E65">
        <w:rPr>
          <w:caps w:val="0"/>
        </w:rPr>
        <w:t>сооружения</w:t>
      </w:r>
      <w:r w:rsidRPr="00FD5E65">
        <w:rPr>
          <w:caps w:val="0"/>
          <w:spacing w:val="-17"/>
        </w:rPr>
        <w:t xml:space="preserve"> </w:t>
      </w:r>
      <w:r w:rsidRPr="00FD5E65">
        <w:rPr>
          <w:caps w:val="0"/>
        </w:rPr>
        <w:t>(зал,</w:t>
      </w:r>
      <w:r w:rsidRPr="00FD5E65">
        <w:rPr>
          <w:caps w:val="0"/>
          <w:spacing w:val="-14"/>
        </w:rPr>
        <w:t xml:space="preserve"> </w:t>
      </w:r>
      <w:r w:rsidRPr="00FD5E65">
        <w:rPr>
          <w:caps w:val="0"/>
        </w:rPr>
        <w:t>бассейн,</w:t>
      </w:r>
      <w:r w:rsidRPr="00FD5E65">
        <w:rPr>
          <w:caps w:val="0"/>
          <w:spacing w:val="-15"/>
        </w:rPr>
        <w:t xml:space="preserve"> </w:t>
      </w:r>
      <w:r w:rsidRPr="00FD5E65">
        <w:rPr>
          <w:caps w:val="0"/>
        </w:rPr>
        <w:t>стадион,</w:t>
      </w:r>
      <w:r w:rsidRPr="00FD5E65">
        <w:rPr>
          <w:caps w:val="0"/>
          <w:spacing w:val="-16"/>
        </w:rPr>
        <w:t xml:space="preserve"> </w:t>
      </w:r>
      <w:r w:rsidRPr="00FD5E65">
        <w:rPr>
          <w:caps w:val="0"/>
        </w:rPr>
        <w:t>спортивная</w:t>
      </w:r>
      <w:r w:rsidRPr="00FD5E65">
        <w:rPr>
          <w:caps w:val="0"/>
          <w:spacing w:val="-67"/>
        </w:rPr>
        <w:t xml:space="preserve"> </w:t>
      </w:r>
      <w:r w:rsidRPr="00FD5E65">
        <w:rPr>
          <w:caps w:val="0"/>
        </w:rPr>
        <w:t>площадка);</w:t>
      </w:r>
    </w:p>
    <w:p w:rsidR="00FD5E65" w:rsidRPr="00FD5E65" w:rsidRDefault="00FD5E65" w:rsidP="0070662D">
      <w:pPr>
        <w:pStyle w:val="aa"/>
        <w:widowControl w:val="0"/>
        <w:numPr>
          <w:ilvl w:val="0"/>
          <w:numId w:val="14"/>
        </w:numPr>
        <w:tabs>
          <w:tab w:val="left" w:pos="1551"/>
        </w:tabs>
        <w:autoSpaceDE w:val="0"/>
        <w:autoSpaceDN w:val="0"/>
        <w:spacing w:line="240" w:lineRule="auto"/>
        <w:ind w:left="0" w:right="98" w:firstLine="851"/>
        <w:contextualSpacing w:val="0"/>
        <w:jc w:val="both"/>
      </w:pPr>
      <w:r w:rsidRPr="00FD5E65">
        <w:rPr>
          <w:caps w:val="0"/>
        </w:rPr>
        <w:t>помещения</w:t>
      </w:r>
      <w:r w:rsidRPr="00FD5E65">
        <w:rPr>
          <w:caps w:val="0"/>
          <w:spacing w:val="6"/>
        </w:rPr>
        <w:t xml:space="preserve"> </w:t>
      </w:r>
      <w:r w:rsidRPr="00FD5E65">
        <w:rPr>
          <w:caps w:val="0"/>
        </w:rPr>
        <w:t>для</w:t>
      </w:r>
      <w:r w:rsidRPr="00FD5E65">
        <w:rPr>
          <w:caps w:val="0"/>
          <w:spacing w:val="9"/>
        </w:rPr>
        <w:t xml:space="preserve"> </w:t>
      </w:r>
      <w:r w:rsidRPr="00FD5E65">
        <w:rPr>
          <w:caps w:val="0"/>
        </w:rPr>
        <w:t>питания</w:t>
      </w:r>
      <w:r w:rsidRPr="00FD5E65">
        <w:rPr>
          <w:caps w:val="0"/>
          <w:spacing w:val="7"/>
        </w:rPr>
        <w:t xml:space="preserve"> </w:t>
      </w:r>
      <w:r w:rsidRPr="00FD5E65">
        <w:rPr>
          <w:caps w:val="0"/>
        </w:rPr>
        <w:t>обучающихся,</w:t>
      </w:r>
      <w:r w:rsidRPr="00FD5E65">
        <w:rPr>
          <w:caps w:val="0"/>
          <w:spacing w:val="5"/>
        </w:rPr>
        <w:t xml:space="preserve"> </w:t>
      </w:r>
      <w:r w:rsidRPr="00FD5E65">
        <w:rPr>
          <w:caps w:val="0"/>
        </w:rPr>
        <w:t>а</w:t>
      </w:r>
      <w:r w:rsidRPr="00FD5E65">
        <w:rPr>
          <w:caps w:val="0"/>
          <w:spacing w:val="5"/>
        </w:rPr>
        <w:t xml:space="preserve"> </w:t>
      </w:r>
      <w:r w:rsidRPr="00FD5E65">
        <w:rPr>
          <w:caps w:val="0"/>
        </w:rPr>
        <w:t>также</w:t>
      </w:r>
      <w:r w:rsidRPr="00FD5E65">
        <w:rPr>
          <w:caps w:val="0"/>
          <w:spacing w:val="6"/>
        </w:rPr>
        <w:t xml:space="preserve"> </w:t>
      </w:r>
      <w:r w:rsidRPr="00FD5E65">
        <w:rPr>
          <w:caps w:val="0"/>
        </w:rPr>
        <w:t>для</w:t>
      </w:r>
      <w:r w:rsidRPr="00FD5E65">
        <w:rPr>
          <w:caps w:val="0"/>
          <w:spacing w:val="8"/>
        </w:rPr>
        <w:t xml:space="preserve"> </w:t>
      </w:r>
      <w:r w:rsidRPr="00FD5E65">
        <w:rPr>
          <w:caps w:val="0"/>
        </w:rPr>
        <w:t>хранения</w:t>
      </w:r>
      <w:r w:rsidRPr="00FD5E65">
        <w:rPr>
          <w:caps w:val="0"/>
          <w:spacing w:val="7"/>
        </w:rPr>
        <w:t xml:space="preserve"> </w:t>
      </w:r>
      <w:r w:rsidRPr="00FD5E65">
        <w:rPr>
          <w:caps w:val="0"/>
        </w:rPr>
        <w:t>и</w:t>
      </w:r>
      <w:r w:rsidRPr="00FD5E65">
        <w:rPr>
          <w:caps w:val="0"/>
          <w:spacing w:val="-67"/>
        </w:rPr>
        <w:t xml:space="preserve"> </w:t>
      </w:r>
      <w:r w:rsidRPr="00FD5E65">
        <w:rPr>
          <w:caps w:val="0"/>
        </w:rPr>
        <w:t>приготовления</w:t>
      </w:r>
      <w:r w:rsidRPr="00FD5E65">
        <w:rPr>
          <w:caps w:val="0"/>
          <w:spacing w:val="9"/>
        </w:rPr>
        <w:t xml:space="preserve"> </w:t>
      </w:r>
      <w:r w:rsidRPr="00FD5E65">
        <w:rPr>
          <w:caps w:val="0"/>
        </w:rPr>
        <w:t>пищи,</w:t>
      </w:r>
      <w:r w:rsidRPr="00FD5E65">
        <w:rPr>
          <w:caps w:val="0"/>
          <w:spacing w:val="8"/>
        </w:rPr>
        <w:t xml:space="preserve"> </w:t>
      </w:r>
      <w:r w:rsidRPr="00FD5E65">
        <w:rPr>
          <w:caps w:val="0"/>
        </w:rPr>
        <w:t>обеспечивающие</w:t>
      </w:r>
      <w:r w:rsidRPr="00FD5E65">
        <w:rPr>
          <w:caps w:val="0"/>
          <w:spacing w:val="10"/>
        </w:rPr>
        <w:t xml:space="preserve"> </w:t>
      </w:r>
      <w:r w:rsidRPr="00FD5E65">
        <w:rPr>
          <w:caps w:val="0"/>
        </w:rPr>
        <w:t>возможность</w:t>
      </w:r>
      <w:r w:rsidRPr="00FD5E65">
        <w:rPr>
          <w:caps w:val="0"/>
          <w:spacing w:val="-8"/>
        </w:rPr>
        <w:t xml:space="preserve"> </w:t>
      </w:r>
      <w:r w:rsidRPr="00FD5E65">
        <w:rPr>
          <w:caps w:val="0"/>
        </w:rPr>
        <w:t>организации</w:t>
      </w:r>
      <w:r w:rsidRPr="00FD5E65">
        <w:rPr>
          <w:caps w:val="0"/>
          <w:spacing w:val="1"/>
        </w:rPr>
        <w:t xml:space="preserve"> </w:t>
      </w:r>
      <w:r w:rsidRPr="00FD5E65">
        <w:rPr>
          <w:caps w:val="0"/>
        </w:rPr>
        <w:t>качественного</w:t>
      </w:r>
      <w:r w:rsidRPr="00FD5E65">
        <w:rPr>
          <w:caps w:val="0"/>
          <w:spacing w:val="-4"/>
        </w:rPr>
        <w:t xml:space="preserve"> </w:t>
      </w:r>
      <w:r w:rsidRPr="00FD5E65">
        <w:rPr>
          <w:caps w:val="0"/>
        </w:rPr>
        <w:t>горячего</w:t>
      </w:r>
      <w:r w:rsidRPr="00FD5E65">
        <w:rPr>
          <w:caps w:val="0"/>
          <w:spacing w:val="-2"/>
        </w:rPr>
        <w:t xml:space="preserve"> </w:t>
      </w:r>
      <w:r w:rsidRPr="00FD5E65">
        <w:rPr>
          <w:caps w:val="0"/>
        </w:rPr>
        <w:t>питания;</w:t>
      </w:r>
    </w:p>
    <w:p w:rsidR="00FD5E65" w:rsidRPr="00FD5E65" w:rsidRDefault="00FD5E65" w:rsidP="0070662D">
      <w:pPr>
        <w:pStyle w:val="aa"/>
        <w:widowControl w:val="0"/>
        <w:numPr>
          <w:ilvl w:val="0"/>
          <w:numId w:val="14"/>
        </w:numPr>
        <w:tabs>
          <w:tab w:val="left" w:pos="1551"/>
        </w:tabs>
        <w:autoSpaceDE w:val="0"/>
        <w:autoSpaceDN w:val="0"/>
        <w:spacing w:line="240" w:lineRule="auto"/>
        <w:ind w:left="0" w:right="98" w:firstLine="851"/>
        <w:contextualSpacing w:val="0"/>
        <w:jc w:val="both"/>
      </w:pPr>
      <w:r w:rsidRPr="00FD5E65">
        <w:rPr>
          <w:caps w:val="0"/>
          <w:spacing w:val="-1"/>
        </w:rPr>
        <w:t>административные</w:t>
      </w:r>
      <w:r w:rsidRPr="00FD5E65">
        <w:rPr>
          <w:caps w:val="0"/>
          <w:spacing w:val="-15"/>
        </w:rPr>
        <w:t xml:space="preserve"> </w:t>
      </w:r>
      <w:r w:rsidRPr="00FD5E65">
        <w:rPr>
          <w:caps w:val="0"/>
        </w:rPr>
        <w:t>помещения;</w:t>
      </w:r>
    </w:p>
    <w:p w:rsidR="00FD5E65" w:rsidRPr="00FD5E65" w:rsidRDefault="00FD5E65" w:rsidP="0070662D">
      <w:pPr>
        <w:pStyle w:val="aa"/>
        <w:widowControl w:val="0"/>
        <w:numPr>
          <w:ilvl w:val="0"/>
          <w:numId w:val="14"/>
        </w:numPr>
        <w:tabs>
          <w:tab w:val="left" w:pos="1551"/>
        </w:tabs>
        <w:autoSpaceDE w:val="0"/>
        <w:autoSpaceDN w:val="0"/>
        <w:spacing w:line="240" w:lineRule="auto"/>
        <w:ind w:left="0" w:right="98" w:firstLine="851"/>
        <w:contextualSpacing w:val="0"/>
        <w:jc w:val="both"/>
      </w:pPr>
      <w:r w:rsidRPr="00FD5E65">
        <w:rPr>
          <w:caps w:val="0"/>
        </w:rPr>
        <w:t>гардеробы,</w:t>
      </w:r>
      <w:r w:rsidRPr="00FD5E65">
        <w:rPr>
          <w:caps w:val="0"/>
          <w:spacing w:val="-17"/>
        </w:rPr>
        <w:t xml:space="preserve"> </w:t>
      </w:r>
      <w:r w:rsidRPr="00FD5E65">
        <w:rPr>
          <w:caps w:val="0"/>
        </w:rPr>
        <w:t>санузлы;</w:t>
      </w:r>
    </w:p>
    <w:p w:rsidR="00FD5E65" w:rsidRPr="00FD5E65" w:rsidRDefault="00FD5E65" w:rsidP="0070662D">
      <w:pPr>
        <w:pStyle w:val="aa"/>
        <w:widowControl w:val="0"/>
        <w:numPr>
          <w:ilvl w:val="0"/>
          <w:numId w:val="14"/>
        </w:numPr>
        <w:tabs>
          <w:tab w:val="left" w:pos="1551"/>
        </w:tabs>
        <w:autoSpaceDE w:val="0"/>
        <w:autoSpaceDN w:val="0"/>
        <w:spacing w:line="240" w:lineRule="auto"/>
        <w:ind w:left="0" w:right="98" w:firstLine="851"/>
        <w:contextualSpacing w:val="0"/>
        <w:jc w:val="both"/>
      </w:pPr>
      <w:r w:rsidRPr="00FD5E65">
        <w:rPr>
          <w:caps w:val="0"/>
        </w:rPr>
        <w:t>участки</w:t>
      </w:r>
      <w:r w:rsidRPr="00FD5E65">
        <w:rPr>
          <w:caps w:val="0"/>
          <w:spacing w:val="-16"/>
        </w:rPr>
        <w:t xml:space="preserve"> </w:t>
      </w:r>
      <w:r w:rsidRPr="00FD5E65">
        <w:rPr>
          <w:caps w:val="0"/>
        </w:rPr>
        <w:t>(территории)</w:t>
      </w:r>
      <w:r w:rsidRPr="00FD5E65">
        <w:rPr>
          <w:caps w:val="0"/>
          <w:spacing w:val="-15"/>
        </w:rPr>
        <w:t xml:space="preserve"> </w:t>
      </w:r>
      <w:r w:rsidRPr="00FD5E65">
        <w:rPr>
          <w:caps w:val="0"/>
        </w:rPr>
        <w:t>с</w:t>
      </w:r>
      <w:r w:rsidRPr="00FD5E65">
        <w:rPr>
          <w:caps w:val="0"/>
          <w:spacing w:val="-12"/>
        </w:rPr>
        <w:t xml:space="preserve"> </w:t>
      </w:r>
      <w:r w:rsidRPr="00FD5E65">
        <w:rPr>
          <w:caps w:val="0"/>
        </w:rPr>
        <w:t>целесообразным</w:t>
      </w:r>
      <w:r w:rsidRPr="00FD5E65">
        <w:rPr>
          <w:caps w:val="0"/>
          <w:spacing w:val="-14"/>
        </w:rPr>
        <w:t xml:space="preserve"> </w:t>
      </w:r>
      <w:r w:rsidRPr="00FD5E65">
        <w:rPr>
          <w:caps w:val="0"/>
        </w:rPr>
        <w:t>набором</w:t>
      </w:r>
      <w:r w:rsidRPr="00FD5E65">
        <w:rPr>
          <w:caps w:val="0"/>
          <w:spacing w:val="-15"/>
        </w:rPr>
        <w:t xml:space="preserve"> </w:t>
      </w:r>
      <w:r w:rsidRPr="00FD5E65">
        <w:rPr>
          <w:caps w:val="0"/>
        </w:rPr>
        <w:t>оснащённых</w:t>
      </w:r>
      <w:r w:rsidRPr="00FD5E65">
        <w:rPr>
          <w:caps w:val="0"/>
          <w:spacing w:val="-16"/>
        </w:rPr>
        <w:t xml:space="preserve"> </w:t>
      </w:r>
      <w:r w:rsidRPr="00FD5E65">
        <w:rPr>
          <w:caps w:val="0"/>
        </w:rPr>
        <w:t>зон.</w:t>
      </w:r>
      <w:r w:rsidRPr="00FD5E65">
        <w:rPr>
          <w:caps w:val="0"/>
          <w:spacing w:val="1"/>
        </w:rPr>
        <w:t xml:space="preserve"> </w:t>
      </w:r>
      <w:r w:rsidRPr="00FD5E65">
        <w:rPr>
          <w:caps w:val="0"/>
        </w:rPr>
        <w:t>состав</w:t>
      </w:r>
      <w:r w:rsidRPr="00FD5E65">
        <w:rPr>
          <w:caps w:val="0"/>
          <w:spacing w:val="-15"/>
        </w:rPr>
        <w:t xml:space="preserve"> </w:t>
      </w:r>
      <w:r w:rsidRPr="00FD5E65">
        <w:rPr>
          <w:caps w:val="0"/>
        </w:rPr>
        <w:t>и</w:t>
      </w:r>
      <w:r w:rsidRPr="00FD5E65">
        <w:rPr>
          <w:caps w:val="0"/>
          <w:spacing w:val="-15"/>
        </w:rPr>
        <w:t xml:space="preserve"> </w:t>
      </w:r>
      <w:r w:rsidRPr="00FD5E65">
        <w:rPr>
          <w:caps w:val="0"/>
        </w:rPr>
        <w:t>площади</w:t>
      </w:r>
      <w:r w:rsidRPr="00FD5E65">
        <w:rPr>
          <w:caps w:val="0"/>
          <w:spacing w:val="-15"/>
        </w:rPr>
        <w:t xml:space="preserve"> </w:t>
      </w:r>
      <w:r w:rsidRPr="00FD5E65">
        <w:rPr>
          <w:caps w:val="0"/>
        </w:rPr>
        <w:t>учебных</w:t>
      </w:r>
      <w:r w:rsidRPr="00FD5E65">
        <w:rPr>
          <w:caps w:val="0"/>
          <w:spacing w:val="-15"/>
        </w:rPr>
        <w:t xml:space="preserve"> </w:t>
      </w:r>
      <w:r w:rsidRPr="00FD5E65">
        <w:rPr>
          <w:caps w:val="0"/>
        </w:rPr>
        <w:t>помещений</w:t>
      </w:r>
      <w:r w:rsidRPr="00FD5E65">
        <w:rPr>
          <w:caps w:val="0"/>
          <w:spacing w:val="-17"/>
        </w:rPr>
        <w:t xml:space="preserve"> </w:t>
      </w:r>
      <w:r w:rsidRPr="00FD5E65">
        <w:rPr>
          <w:caps w:val="0"/>
        </w:rPr>
        <w:t>предоставляют</w:t>
      </w:r>
      <w:r w:rsidRPr="00FD5E65">
        <w:rPr>
          <w:caps w:val="0"/>
          <w:spacing w:val="-14"/>
        </w:rPr>
        <w:t xml:space="preserve"> </w:t>
      </w:r>
      <w:r w:rsidRPr="00FD5E65">
        <w:rPr>
          <w:caps w:val="0"/>
        </w:rPr>
        <w:t>условия</w:t>
      </w:r>
      <w:r w:rsidRPr="00FD5E65">
        <w:rPr>
          <w:caps w:val="0"/>
          <w:spacing w:val="-13"/>
        </w:rPr>
        <w:t xml:space="preserve"> </w:t>
      </w:r>
      <w:r w:rsidRPr="00FD5E65">
        <w:rPr>
          <w:caps w:val="0"/>
        </w:rPr>
        <w:t>для:</w:t>
      </w:r>
    </w:p>
    <w:p w:rsidR="00FD5E65" w:rsidRPr="00FD5E65" w:rsidRDefault="00FD5E65" w:rsidP="0070662D">
      <w:pPr>
        <w:pStyle w:val="aa"/>
        <w:widowControl w:val="0"/>
        <w:numPr>
          <w:ilvl w:val="0"/>
          <w:numId w:val="14"/>
        </w:numPr>
        <w:tabs>
          <w:tab w:val="left" w:pos="1551"/>
        </w:tabs>
        <w:autoSpaceDE w:val="0"/>
        <w:autoSpaceDN w:val="0"/>
        <w:spacing w:line="240" w:lineRule="auto"/>
        <w:ind w:left="0" w:right="98" w:firstLine="851"/>
        <w:contextualSpacing w:val="0"/>
        <w:jc w:val="both"/>
      </w:pPr>
      <w:r w:rsidRPr="00FD5E65">
        <w:rPr>
          <w:caps w:val="0"/>
          <w:spacing w:val="-1"/>
        </w:rPr>
        <w:t>начального</w:t>
      </w:r>
      <w:r w:rsidRPr="00FD5E65">
        <w:rPr>
          <w:caps w:val="0"/>
          <w:spacing w:val="-12"/>
        </w:rPr>
        <w:t xml:space="preserve"> </w:t>
      </w:r>
      <w:r w:rsidRPr="00FD5E65">
        <w:rPr>
          <w:caps w:val="0"/>
          <w:spacing w:val="-1"/>
        </w:rPr>
        <w:t>общего</w:t>
      </w:r>
      <w:r w:rsidRPr="00FD5E65">
        <w:rPr>
          <w:caps w:val="0"/>
          <w:spacing w:val="-12"/>
        </w:rPr>
        <w:t xml:space="preserve"> </w:t>
      </w:r>
      <w:r w:rsidRPr="00FD5E65">
        <w:rPr>
          <w:caps w:val="0"/>
          <w:spacing w:val="-1"/>
        </w:rPr>
        <w:t>образования</w:t>
      </w:r>
      <w:r w:rsidRPr="00FD5E65">
        <w:rPr>
          <w:caps w:val="0"/>
          <w:spacing w:val="-15"/>
        </w:rPr>
        <w:t xml:space="preserve"> </w:t>
      </w:r>
      <w:r w:rsidRPr="00FD5E65">
        <w:rPr>
          <w:caps w:val="0"/>
          <w:spacing w:val="-1"/>
        </w:rPr>
        <w:t>согласно</w:t>
      </w:r>
      <w:r w:rsidRPr="00FD5E65">
        <w:rPr>
          <w:caps w:val="0"/>
          <w:spacing w:val="-14"/>
        </w:rPr>
        <w:t xml:space="preserve"> </w:t>
      </w:r>
      <w:r w:rsidRPr="00FD5E65">
        <w:rPr>
          <w:caps w:val="0"/>
          <w:spacing w:val="-1"/>
        </w:rPr>
        <w:t>избранным</w:t>
      </w:r>
      <w:r w:rsidRPr="00FD5E65">
        <w:rPr>
          <w:caps w:val="0"/>
          <w:spacing w:val="-13"/>
        </w:rPr>
        <w:t xml:space="preserve"> </w:t>
      </w:r>
      <w:r w:rsidRPr="00FD5E65">
        <w:rPr>
          <w:caps w:val="0"/>
          <w:spacing w:val="-1"/>
        </w:rPr>
        <w:t>направлениям</w:t>
      </w:r>
      <w:r w:rsidRPr="00FD5E65">
        <w:rPr>
          <w:caps w:val="0"/>
          <w:spacing w:val="-67"/>
        </w:rPr>
        <w:t xml:space="preserve"> </w:t>
      </w:r>
      <w:r w:rsidRPr="00FD5E65">
        <w:rPr>
          <w:caps w:val="0"/>
        </w:rPr>
        <w:t>учебного</w:t>
      </w:r>
      <w:r w:rsidRPr="00FD5E65">
        <w:rPr>
          <w:caps w:val="0"/>
          <w:spacing w:val="-5"/>
        </w:rPr>
        <w:t xml:space="preserve"> </w:t>
      </w:r>
      <w:r w:rsidRPr="00FD5E65">
        <w:rPr>
          <w:caps w:val="0"/>
        </w:rPr>
        <w:t>плана</w:t>
      </w:r>
      <w:r w:rsidRPr="00FD5E65">
        <w:rPr>
          <w:caps w:val="0"/>
          <w:spacing w:val="-3"/>
        </w:rPr>
        <w:t xml:space="preserve"> </w:t>
      </w:r>
      <w:r w:rsidRPr="00FD5E65">
        <w:rPr>
          <w:caps w:val="0"/>
        </w:rPr>
        <w:t>в</w:t>
      </w:r>
      <w:r w:rsidRPr="00FD5E65">
        <w:rPr>
          <w:caps w:val="0"/>
          <w:spacing w:val="-3"/>
        </w:rPr>
        <w:t xml:space="preserve"> </w:t>
      </w:r>
      <w:r w:rsidRPr="00FD5E65">
        <w:rPr>
          <w:caps w:val="0"/>
        </w:rPr>
        <w:t>соответствии</w:t>
      </w:r>
      <w:r w:rsidRPr="00FD5E65">
        <w:rPr>
          <w:caps w:val="0"/>
          <w:spacing w:val="-5"/>
        </w:rPr>
        <w:t xml:space="preserve"> </w:t>
      </w:r>
      <w:r w:rsidRPr="00FD5E65">
        <w:rPr>
          <w:caps w:val="0"/>
        </w:rPr>
        <w:t>с</w:t>
      </w:r>
      <w:r w:rsidRPr="00FD5E65">
        <w:rPr>
          <w:caps w:val="0"/>
          <w:spacing w:val="-3"/>
        </w:rPr>
        <w:t xml:space="preserve"> </w:t>
      </w:r>
      <w:proofErr w:type="spellStart"/>
      <w:r w:rsidRPr="00FD5E65">
        <w:rPr>
          <w:caps w:val="0"/>
        </w:rPr>
        <w:t>фгос</w:t>
      </w:r>
      <w:proofErr w:type="spellEnd"/>
      <w:r w:rsidRPr="00FD5E65">
        <w:rPr>
          <w:caps w:val="0"/>
          <w:spacing w:val="-5"/>
        </w:rPr>
        <w:t xml:space="preserve"> </w:t>
      </w:r>
      <w:proofErr w:type="spellStart"/>
      <w:r w:rsidRPr="00FD5E65">
        <w:rPr>
          <w:caps w:val="0"/>
        </w:rPr>
        <w:t>ноо</w:t>
      </w:r>
      <w:proofErr w:type="spellEnd"/>
      <w:r w:rsidRPr="00FD5E65">
        <w:rPr>
          <w:caps w:val="0"/>
        </w:rPr>
        <w:t>;</w:t>
      </w:r>
    </w:p>
    <w:p w:rsidR="00FD5E65" w:rsidRPr="00FD5E65" w:rsidRDefault="00FD5E65" w:rsidP="0070662D">
      <w:pPr>
        <w:pStyle w:val="aa"/>
        <w:widowControl w:val="0"/>
        <w:numPr>
          <w:ilvl w:val="0"/>
          <w:numId w:val="14"/>
        </w:numPr>
        <w:tabs>
          <w:tab w:val="left" w:pos="1599"/>
        </w:tabs>
        <w:autoSpaceDE w:val="0"/>
        <w:autoSpaceDN w:val="0"/>
        <w:spacing w:line="240" w:lineRule="auto"/>
        <w:ind w:left="0" w:right="98" w:firstLine="851"/>
        <w:contextualSpacing w:val="0"/>
        <w:jc w:val="both"/>
      </w:pPr>
      <w:r w:rsidRPr="00FD5E65">
        <w:rPr>
          <w:caps w:val="0"/>
          <w:spacing w:val="-1"/>
        </w:rPr>
        <w:t>организации</w:t>
      </w:r>
      <w:r w:rsidRPr="00FD5E65">
        <w:rPr>
          <w:caps w:val="0"/>
          <w:spacing w:val="-16"/>
        </w:rPr>
        <w:t xml:space="preserve"> </w:t>
      </w:r>
      <w:r w:rsidRPr="00FD5E65">
        <w:rPr>
          <w:caps w:val="0"/>
          <w:spacing w:val="-1"/>
        </w:rPr>
        <w:t>режима</w:t>
      </w:r>
      <w:r w:rsidRPr="00FD5E65">
        <w:rPr>
          <w:caps w:val="0"/>
          <w:spacing w:val="-15"/>
        </w:rPr>
        <w:t xml:space="preserve"> </w:t>
      </w:r>
      <w:r w:rsidRPr="00FD5E65">
        <w:rPr>
          <w:caps w:val="0"/>
        </w:rPr>
        <w:t>труда</w:t>
      </w:r>
      <w:r w:rsidRPr="00FD5E65">
        <w:rPr>
          <w:caps w:val="0"/>
          <w:spacing w:val="-13"/>
        </w:rPr>
        <w:t xml:space="preserve"> </w:t>
      </w:r>
      <w:r w:rsidRPr="00FD5E65">
        <w:rPr>
          <w:caps w:val="0"/>
        </w:rPr>
        <w:t>и</w:t>
      </w:r>
      <w:r w:rsidRPr="00FD5E65">
        <w:rPr>
          <w:caps w:val="0"/>
          <w:spacing w:val="-14"/>
        </w:rPr>
        <w:t xml:space="preserve"> </w:t>
      </w:r>
      <w:r w:rsidRPr="00FD5E65">
        <w:rPr>
          <w:caps w:val="0"/>
        </w:rPr>
        <w:t>отдыха</w:t>
      </w:r>
      <w:r w:rsidRPr="00FD5E65">
        <w:rPr>
          <w:caps w:val="0"/>
          <w:spacing w:val="-11"/>
        </w:rPr>
        <w:t xml:space="preserve"> </w:t>
      </w:r>
      <w:r w:rsidRPr="00FD5E65">
        <w:rPr>
          <w:caps w:val="0"/>
        </w:rPr>
        <w:t>участников</w:t>
      </w:r>
      <w:r w:rsidRPr="00FD5E65">
        <w:rPr>
          <w:caps w:val="0"/>
          <w:spacing w:val="-13"/>
        </w:rPr>
        <w:t xml:space="preserve"> </w:t>
      </w:r>
      <w:r w:rsidRPr="00FD5E65">
        <w:rPr>
          <w:caps w:val="0"/>
        </w:rPr>
        <w:t>образовательного</w:t>
      </w:r>
      <w:r w:rsidRPr="00FD5E65">
        <w:rPr>
          <w:caps w:val="0"/>
          <w:spacing w:val="-67"/>
        </w:rPr>
        <w:t xml:space="preserve"> </w:t>
      </w:r>
      <w:r w:rsidRPr="00FD5E65">
        <w:rPr>
          <w:caps w:val="0"/>
        </w:rPr>
        <w:t>процесса;</w:t>
      </w:r>
    </w:p>
    <w:p w:rsidR="00FD5E65" w:rsidRPr="00FD5E65" w:rsidRDefault="00FD5E65" w:rsidP="0070662D">
      <w:pPr>
        <w:pStyle w:val="aa"/>
        <w:widowControl w:val="0"/>
        <w:numPr>
          <w:ilvl w:val="0"/>
          <w:numId w:val="14"/>
        </w:numPr>
        <w:tabs>
          <w:tab w:val="left" w:pos="1711"/>
        </w:tabs>
        <w:autoSpaceDE w:val="0"/>
        <w:autoSpaceDN w:val="0"/>
        <w:spacing w:line="240" w:lineRule="auto"/>
        <w:ind w:left="0" w:right="98" w:firstLine="851"/>
        <w:contextualSpacing w:val="0"/>
        <w:jc w:val="both"/>
      </w:pPr>
      <w:r w:rsidRPr="00FD5E65">
        <w:rPr>
          <w:caps w:val="0"/>
        </w:rPr>
        <w:t>размещения</w:t>
      </w:r>
      <w:r w:rsidRPr="00FD5E65">
        <w:rPr>
          <w:caps w:val="0"/>
          <w:spacing w:val="1"/>
        </w:rPr>
        <w:t xml:space="preserve"> </w:t>
      </w:r>
      <w:r w:rsidRPr="00FD5E65">
        <w:rPr>
          <w:caps w:val="0"/>
        </w:rPr>
        <w:t>в</w:t>
      </w:r>
      <w:r w:rsidRPr="00FD5E65">
        <w:rPr>
          <w:caps w:val="0"/>
          <w:spacing w:val="1"/>
        </w:rPr>
        <w:t xml:space="preserve"> </w:t>
      </w:r>
      <w:r w:rsidRPr="00FD5E65">
        <w:rPr>
          <w:caps w:val="0"/>
        </w:rPr>
        <w:t>классах</w:t>
      </w:r>
      <w:r w:rsidRPr="00FD5E65">
        <w:rPr>
          <w:caps w:val="0"/>
          <w:spacing w:val="1"/>
        </w:rPr>
        <w:t xml:space="preserve"> </w:t>
      </w:r>
      <w:r w:rsidRPr="00FD5E65">
        <w:rPr>
          <w:caps w:val="0"/>
        </w:rPr>
        <w:t>и</w:t>
      </w:r>
      <w:r w:rsidRPr="00FD5E65">
        <w:rPr>
          <w:caps w:val="0"/>
          <w:spacing w:val="1"/>
        </w:rPr>
        <w:t xml:space="preserve"> </w:t>
      </w:r>
      <w:r w:rsidRPr="00FD5E65">
        <w:rPr>
          <w:caps w:val="0"/>
        </w:rPr>
        <w:t>кабинетах</w:t>
      </w:r>
      <w:r w:rsidRPr="00FD5E65">
        <w:rPr>
          <w:caps w:val="0"/>
          <w:spacing w:val="1"/>
        </w:rPr>
        <w:t xml:space="preserve"> </w:t>
      </w:r>
      <w:r w:rsidRPr="00FD5E65">
        <w:rPr>
          <w:caps w:val="0"/>
        </w:rPr>
        <w:t>необходимых</w:t>
      </w:r>
      <w:r w:rsidRPr="00FD5E65">
        <w:rPr>
          <w:caps w:val="0"/>
          <w:spacing w:val="1"/>
        </w:rPr>
        <w:t xml:space="preserve"> </w:t>
      </w:r>
      <w:r w:rsidRPr="00FD5E65">
        <w:rPr>
          <w:caps w:val="0"/>
        </w:rPr>
        <w:t>комплектов</w:t>
      </w:r>
      <w:r w:rsidRPr="00FD5E65">
        <w:rPr>
          <w:caps w:val="0"/>
          <w:spacing w:val="1"/>
        </w:rPr>
        <w:t xml:space="preserve"> </w:t>
      </w:r>
      <w:r w:rsidR="0070662D" w:rsidRPr="00FD5E65">
        <w:rPr>
          <w:caps w:val="0"/>
        </w:rPr>
        <w:t>специализированной</w:t>
      </w:r>
      <w:r w:rsidR="0070662D" w:rsidRPr="00FD5E65">
        <w:rPr>
          <w:caps w:val="0"/>
          <w:spacing w:val="1"/>
        </w:rPr>
        <w:t xml:space="preserve"> </w:t>
      </w:r>
      <w:r w:rsidR="0070662D" w:rsidRPr="00FD5E65">
        <w:rPr>
          <w:caps w:val="0"/>
        </w:rPr>
        <w:t>мебели</w:t>
      </w:r>
      <w:r w:rsidR="0070662D" w:rsidRPr="00FD5E65">
        <w:rPr>
          <w:caps w:val="0"/>
          <w:spacing w:val="1"/>
        </w:rPr>
        <w:t xml:space="preserve"> </w:t>
      </w:r>
      <w:r w:rsidR="0070662D" w:rsidRPr="00FD5E65">
        <w:rPr>
          <w:caps w:val="0"/>
        </w:rPr>
        <w:t>и</w:t>
      </w:r>
      <w:r w:rsidR="0070662D" w:rsidRPr="00FD5E65">
        <w:rPr>
          <w:caps w:val="0"/>
          <w:spacing w:val="1"/>
        </w:rPr>
        <w:t xml:space="preserve"> </w:t>
      </w:r>
      <w:r w:rsidR="0070662D" w:rsidRPr="00FD5E65">
        <w:rPr>
          <w:caps w:val="0"/>
        </w:rPr>
        <w:t>учебного</w:t>
      </w:r>
      <w:r w:rsidR="0070662D" w:rsidRPr="00FD5E65">
        <w:rPr>
          <w:caps w:val="0"/>
          <w:spacing w:val="1"/>
        </w:rPr>
        <w:t xml:space="preserve"> </w:t>
      </w:r>
      <w:r w:rsidR="0070662D" w:rsidRPr="00FD5E65">
        <w:rPr>
          <w:caps w:val="0"/>
        </w:rPr>
        <w:t>оборудования,</w:t>
      </w:r>
      <w:r w:rsidR="0070662D" w:rsidRPr="00FD5E65">
        <w:rPr>
          <w:caps w:val="0"/>
          <w:spacing w:val="1"/>
        </w:rPr>
        <w:t xml:space="preserve"> </w:t>
      </w:r>
      <w:r w:rsidR="0070662D" w:rsidRPr="00FD5E65">
        <w:rPr>
          <w:caps w:val="0"/>
        </w:rPr>
        <w:t>отвечающих</w:t>
      </w:r>
      <w:r w:rsidR="0070662D" w:rsidRPr="00FD5E65">
        <w:rPr>
          <w:caps w:val="0"/>
          <w:spacing w:val="1"/>
        </w:rPr>
        <w:t xml:space="preserve"> </w:t>
      </w:r>
      <w:r w:rsidR="0070662D" w:rsidRPr="00FD5E65">
        <w:rPr>
          <w:caps w:val="0"/>
        </w:rPr>
        <w:t>специфике</w:t>
      </w:r>
      <w:r w:rsidR="0070662D" w:rsidRPr="00FD5E65">
        <w:rPr>
          <w:caps w:val="0"/>
          <w:spacing w:val="1"/>
        </w:rPr>
        <w:t xml:space="preserve"> </w:t>
      </w:r>
      <w:r w:rsidR="0070662D" w:rsidRPr="00FD5E65">
        <w:rPr>
          <w:caps w:val="0"/>
        </w:rPr>
        <w:t>учебно-воспитательного</w:t>
      </w:r>
      <w:r w:rsidR="0070662D" w:rsidRPr="00FD5E65">
        <w:rPr>
          <w:caps w:val="0"/>
          <w:spacing w:val="1"/>
        </w:rPr>
        <w:t xml:space="preserve"> </w:t>
      </w:r>
      <w:r w:rsidR="0070662D" w:rsidRPr="00FD5E65">
        <w:rPr>
          <w:caps w:val="0"/>
        </w:rPr>
        <w:t>процесса</w:t>
      </w:r>
      <w:r w:rsidR="0070662D" w:rsidRPr="00FD5E65">
        <w:rPr>
          <w:caps w:val="0"/>
          <w:spacing w:val="1"/>
        </w:rPr>
        <w:t xml:space="preserve"> </w:t>
      </w:r>
      <w:r w:rsidR="0070662D" w:rsidRPr="00FD5E65">
        <w:rPr>
          <w:caps w:val="0"/>
        </w:rPr>
        <w:t>по</w:t>
      </w:r>
      <w:r w:rsidR="0070662D" w:rsidRPr="00FD5E65">
        <w:rPr>
          <w:caps w:val="0"/>
          <w:spacing w:val="1"/>
        </w:rPr>
        <w:t xml:space="preserve"> </w:t>
      </w:r>
      <w:r w:rsidR="0070662D" w:rsidRPr="00FD5E65">
        <w:rPr>
          <w:caps w:val="0"/>
        </w:rPr>
        <w:t>данному</w:t>
      </w:r>
      <w:r w:rsidR="0070662D" w:rsidRPr="00FD5E65">
        <w:rPr>
          <w:caps w:val="0"/>
          <w:spacing w:val="1"/>
        </w:rPr>
        <w:t xml:space="preserve"> </w:t>
      </w:r>
      <w:r w:rsidR="0070662D" w:rsidRPr="00FD5E65">
        <w:rPr>
          <w:caps w:val="0"/>
        </w:rPr>
        <w:t>предмету</w:t>
      </w:r>
      <w:r w:rsidR="0070662D" w:rsidRPr="00FD5E65">
        <w:rPr>
          <w:caps w:val="0"/>
          <w:spacing w:val="70"/>
        </w:rPr>
        <w:t xml:space="preserve"> </w:t>
      </w:r>
      <w:r w:rsidR="0070662D" w:rsidRPr="00FD5E65">
        <w:rPr>
          <w:caps w:val="0"/>
        </w:rPr>
        <w:t>или</w:t>
      </w:r>
      <w:r w:rsidR="0070662D" w:rsidRPr="00FD5E65">
        <w:rPr>
          <w:caps w:val="0"/>
          <w:spacing w:val="1"/>
        </w:rPr>
        <w:t xml:space="preserve"> </w:t>
      </w:r>
      <w:r w:rsidR="0070662D" w:rsidRPr="00FD5E65">
        <w:rPr>
          <w:caps w:val="0"/>
        </w:rPr>
        <w:t>циклу</w:t>
      </w:r>
      <w:r w:rsidR="0070662D" w:rsidRPr="00FD5E65">
        <w:rPr>
          <w:caps w:val="0"/>
          <w:spacing w:val="10"/>
        </w:rPr>
        <w:t xml:space="preserve"> </w:t>
      </w:r>
      <w:r w:rsidR="0070662D" w:rsidRPr="00FD5E65">
        <w:rPr>
          <w:caps w:val="0"/>
        </w:rPr>
        <w:t>учебных</w:t>
      </w:r>
      <w:r w:rsidR="0070662D" w:rsidRPr="00FD5E65">
        <w:rPr>
          <w:caps w:val="0"/>
          <w:spacing w:val="11"/>
        </w:rPr>
        <w:t xml:space="preserve"> </w:t>
      </w:r>
      <w:r w:rsidR="0070662D" w:rsidRPr="00FD5E65">
        <w:rPr>
          <w:caps w:val="0"/>
        </w:rPr>
        <w:t>дисциплин.</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В</w:t>
      </w:r>
      <w:r w:rsidRPr="00FD5E65">
        <w:rPr>
          <w:rFonts w:ascii="Times New Roman" w:hAnsi="Times New Roman" w:cs="Times New Roman"/>
          <w:spacing w:val="-12"/>
          <w:sz w:val="24"/>
          <w:szCs w:val="24"/>
        </w:rPr>
        <w:t xml:space="preserve"> </w:t>
      </w:r>
      <w:r w:rsidRPr="00FD5E65">
        <w:rPr>
          <w:rFonts w:ascii="Times New Roman" w:hAnsi="Times New Roman" w:cs="Times New Roman"/>
          <w:sz w:val="24"/>
          <w:szCs w:val="24"/>
        </w:rPr>
        <w:t>основной</w:t>
      </w:r>
      <w:r w:rsidRPr="00FD5E65">
        <w:rPr>
          <w:rFonts w:ascii="Times New Roman" w:hAnsi="Times New Roman" w:cs="Times New Roman"/>
          <w:spacing w:val="-14"/>
          <w:sz w:val="24"/>
          <w:szCs w:val="24"/>
        </w:rPr>
        <w:t xml:space="preserve"> </w:t>
      </w:r>
      <w:r w:rsidRPr="00FD5E65">
        <w:rPr>
          <w:rFonts w:ascii="Times New Roman" w:hAnsi="Times New Roman" w:cs="Times New Roman"/>
          <w:sz w:val="24"/>
          <w:szCs w:val="24"/>
        </w:rPr>
        <w:t>комплект</w:t>
      </w:r>
      <w:r w:rsidRPr="00FD5E65">
        <w:rPr>
          <w:rFonts w:ascii="Times New Roman" w:hAnsi="Times New Roman" w:cs="Times New Roman"/>
          <w:spacing w:val="-14"/>
          <w:sz w:val="24"/>
          <w:szCs w:val="24"/>
        </w:rPr>
        <w:t xml:space="preserve"> </w:t>
      </w:r>
      <w:r w:rsidRPr="00FD5E65">
        <w:rPr>
          <w:rFonts w:ascii="Times New Roman" w:hAnsi="Times New Roman" w:cs="Times New Roman"/>
          <w:sz w:val="24"/>
          <w:szCs w:val="24"/>
        </w:rPr>
        <w:t>школьной</w:t>
      </w:r>
      <w:r w:rsidRPr="00FD5E65">
        <w:rPr>
          <w:rFonts w:ascii="Times New Roman" w:hAnsi="Times New Roman" w:cs="Times New Roman"/>
          <w:spacing w:val="-13"/>
          <w:sz w:val="24"/>
          <w:szCs w:val="24"/>
        </w:rPr>
        <w:t xml:space="preserve"> </w:t>
      </w:r>
      <w:r w:rsidRPr="00FD5E65">
        <w:rPr>
          <w:rFonts w:ascii="Times New Roman" w:hAnsi="Times New Roman" w:cs="Times New Roman"/>
          <w:sz w:val="24"/>
          <w:szCs w:val="24"/>
        </w:rPr>
        <w:t>мебели</w:t>
      </w:r>
      <w:r w:rsidRPr="00FD5E65">
        <w:rPr>
          <w:rFonts w:ascii="Times New Roman" w:hAnsi="Times New Roman" w:cs="Times New Roman"/>
          <w:spacing w:val="-12"/>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4"/>
          <w:sz w:val="24"/>
          <w:szCs w:val="24"/>
        </w:rPr>
        <w:t xml:space="preserve"> </w:t>
      </w:r>
      <w:r w:rsidRPr="00FD5E65">
        <w:rPr>
          <w:rFonts w:ascii="Times New Roman" w:hAnsi="Times New Roman" w:cs="Times New Roman"/>
          <w:sz w:val="24"/>
          <w:szCs w:val="24"/>
        </w:rPr>
        <w:t>оборудования</w:t>
      </w:r>
      <w:r w:rsidRPr="00FD5E65">
        <w:rPr>
          <w:rFonts w:ascii="Times New Roman" w:hAnsi="Times New Roman" w:cs="Times New Roman"/>
          <w:spacing w:val="-10"/>
          <w:sz w:val="24"/>
          <w:szCs w:val="24"/>
        </w:rPr>
        <w:t xml:space="preserve"> </w:t>
      </w:r>
      <w:r w:rsidRPr="00FD5E65">
        <w:rPr>
          <w:rFonts w:ascii="Times New Roman" w:hAnsi="Times New Roman" w:cs="Times New Roman"/>
          <w:sz w:val="24"/>
          <w:szCs w:val="24"/>
        </w:rPr>
        <w:t>входят:</w:t>
      </w:r>
    </w:p>
    <w:p w:rsidR="00FD5E65" w:rsidRPr="00FD5E65" w:rsidRDefault="00FD5E65" w:rsidP="0070662D">
      <w:pPr>
        <w:pStyle w:val="aa"/>
        <w:widowControl w:val="0"/>
        <w:numPr>
          <w:ilvl w:val="0"/>
          <w:numId w:val="14"/>
        </w:numPr>
        <w:tabs>
          <w:tab w:val="left" w:pos="1668"/>
        </w:tabs>
        <w:autoSpaceDE w:val="0"/>
        <w:autoSpaceDN w:val="0"/>
        <w:spacing w:line="240" w:lineRule="auto"/>
        <w:ind w:left="0" w:right="98" w:firstLine="851"/>
        <w:contextualSpacing w:val="0"/>
        <w:jc w:val="both"/>
      </w:pPr>
      <w:r w:rsidRPr="00FD5E65">
        <w:rPr>
          <w:caps w:val="0"/>
        </w:rPr>
        <w:t>доска</w:t>
      </w:r>
      <w:r w:rsidRPr="00FD5E65">
        <w:rPr>
          <w:caps w:val="0"/>
          <w:spacing w:val="-11"/>
        </w:rPr>
        <w:t xml:space="preserve"> </w:t>
      </w:r>
      <w:r w:rsidRPr="00FD5E65">
        <w:rPr>
          <w:caps w:val="0"/>
        </w:rPr>
        <w:t>классная;</w:t>
      </w:r>
    </w:p>
    <w:p w:rsidR="00FD5E65" w:rsidRPr="00FD5E65" w:rsidRDefault="00FD5E65" w:rsidP="0070662D">
      <w:pPr>
        <w:pStyle w:val="aa"/>
        <w:widowControl w:val="0"/>
        <w:numPr>
          <w:ilvl w:val="0"/>
          <w:numId w:val="14"/>
        </w:numPr>
        <w:tabs>
          <w:tab w:val="left" w:pos="1668"/>
        </w:tabs>
        <w:autoSpaceDE w:val="0"/>
        <w:autoSpaceDN w:val="0"/>
        <w:spacing w:line="240" w:lineRule="auto"/>
        <w:ind w:left="0" w:right="98" w:firstLine="851"/>
        <w:contextualSpacing w:val="0"/>
        <w:jc w:val="both"/>
      </w:pPr>
      <w:r w:rsidRPr="00FD5E65">
        <w:rPr>
          <w:caps w:val="0"/>
        </w:rPr>
        <w:t>стол</w:t>
      </w:r>
      <w:r w:rsidRPr="00FD5E65">
        <w:rPr>
          <w:caps w:val="0"/>
          <w:spacing w:val="-10"/>
        </w:rPr>
        <w:t xml:space="preserve"> </w:t>
      </w:r>
      <w:r w:rsidRPr="00FD5E65">
        <w:rPr>
          <w:caps w:val="0"/>
        </w:rPr>
        <w:t>учителя;</w:t>
      </w:r>
    </w:p>
    <w:p w:rsidR="00FD5E65" w:rsidRPr="00FD5E65" w:rsidRDefault="00FD5E65" w:rsidP="0070662D">
      <w:pPr>
        <w:pStyle w:val="aa"/>
        <w:widowControl w:val="0"/>
        <w:numPr>
          <w:ilvl w:val="0"/>
          <w:numId w:val="14"/>
        </w:numPr>
        <w:tabs>
          <w:tab w:val="left" w:pos="1668"/>
        </w:tabs>
        <w:autoSpaceDE w:val="0"/>
        <w:autoSpaceDN w:val="0"/>
        <w:spacing w:line="240" w:lineRule="auto"/>
        <w:ind w:left="0" w:right="98" w:firstLine="851"/>
        <w:contextualSpacing w:val="0"/>
        <w:jc w:val="both"/>
      </w:pPr>
      <w:r w:rsidRPr="00FD5E65">
        <w:rPr>
          <w:caps w:val="0"/>
        </w:rPr>
        <w:t>стул</w:t>
      </w:r>
      <w:r w:rsidRPr="00FD5E65">
        <w:rPr>
          <w:caps w:val="0"/>
          <w:spacing w:val="-14"/>
        </w:rPr>
        <w:t xml:space="preserve"> </w:t>
      </w:r>
      <w:r w:rsidRPr="00FD5E65">
        <w:rPr>
          <w:caps w:val="0"/>
        </w:rPr>
        <w:t>учителя</w:t>
      </w:r>
      <w:r w:rsidRPr="00FD5E65">
        <w:rPr>
          <w:caps w:val="0"/>
          <w:spacing w:val="-13"/>
        </w:rPr>
        <w:t xml:space="preserve"> </w:t>
      </w:r>
      <w:r w:rsidRPr="00FD5E65">
        <w:rPr>
          <w:caps w:val="0"/>
        </w:rPr>
        <w:t>(приставной);</w:t>
      </w:r>
    </w:p>
    <w:p w:rsidR="00FD5E65" w:rsidRPr="00FD5E65" w:rsidRDefault="00FD5E65" w:rsidP="0070662D">
      <w:pPr>
        <w:pStyle w:val="aa"/>
        <w:widowControl w:val="0"/>
        <w:numPr>
          <w:ilvl w:val="0"/>
          <w:numId w:val="14"/>
        </w:numPr>
        <w:tabs>
          <w:tab w:val="left" w:pos="1690"/>
        </w:tabs>
        <w:autoSpaceDE w:val="0"/>
        <w:autoSpaceDN w:val="0"/>
        <w:spacing w:line="240" w:lineRule="auto"/>
        <w:ind w:left="0" w:right="98" w:firstLine="851"/>
        <w:contextualSpacing w:val="0"/>
        <w:jc w:val="both"/>
      </w:pPr>
      <w:r w:rsidRPr="00FD5E65">
        <w:rPr>
          <w:caps w:val="0"/>
        </w:rPr>
        <w:t>кресло</w:t>
      </w:r>
      <w:r w:rsidRPr="00FD5E65">
        <w:rPr>
          <w:caps w:val="0"/>
          <w:spacing w:val="-10"/>
        </w:rPr>
        <w:t xml:space="preserve"> </w:t>
      </w:r>
      <w:r w:rsidRPr="00FD5E65">
        <w:rPr>
          <w:caps w:val="0"/>
        </w:rPr>
        <w:t>для</w:t>
      </w:r>
      <w:r w:rsidRPr="00FD5E65">
        <w:rPr>
          <w:caps w:val="0"/>
          <w:spacing w:val="-8"/>
        </w:rPr>
        <w:t xml:space="preserve"> </w:t>
      </w:r>
      <w:r w:rsidRPr="00FD5E65">
        <w:rPr>
          <w:caps w:val="0"/>
        </w:rPr>
        <w:t>учителя;</w:t>
      </w:r>
    </w:p>
    <w:p w:rsidR="00FD5E65" w:rsidRPr="00FD5E65" w:rsidRDefault="00FD5E65" w:rsidP="0070662D">
      <w:pPr>
        <w:pStyle w:val="aa"/>
        <w:widowControl w:val="0"/>
        <w:numPr>
          <w:ilvl w:val="0"/>
          <w:numId w:val="14"/>
        </w:numPr>
        <w:tabs>
          <w:tab w:val="left" w:pos="1690"/>
        </w:tabs>
        <w:autoSpaceDE w:val="0"/>
        <w:autoSpaceDN w:val="0"/>
        <w:spacing w:line="240" w:lineRule="auto"/>
        <w:ind w:left="0" w:right="98" w:firstLine="851"/>
        <w:contextualSpacing w:val="0"/>
        <w:jc w:val="both"/>
      </w:pPr>
      <w:r w:rsidRPr="00FD5E65">
        <w:rPr>
          <w:caps w:val="0"/>
        </w:rPr>
        <w:t>стол</w:t>
      </w:r>
      <w:r w:rsidRPr="00FD5E65">
        <w:rPr>
          <w:caps w:val="0"/>
          <w:spacing w:val="-14"/>
        </w:rPr>
        <w:t xml:space="preserve"> </w:t>
      </w:r>
      <w:r w:rsidRPr="00FD5E65">
        <w:rPr>
          <w:caps w:val="0"/>
        </w:rPr>
        <w:t>ученический</w:t>
      </w:r>
      <w:r w:rsidRPr="00FD5E65">
        <w:rPr>
          <w:caps w:val="0"/>
          <w:spacing w:val="-14"/>
        </w:rPr>
        <w:t xml:space="preserve"> </w:t>
      </w:r>
      <w:r w:rsidRPr="00FD5E65">
        <w:rPr>
          <w:caps w:val="0"/>
        </w:rPr>
        <w:t>(регулируемый</w:t>
      </w:r>
      <w:r w:rsidRPr="00FD5E65">
        <w:rPr>
          <w:caps w:val="0"/>
          <w:spacing w:val="-16"/>
        </w:rPr>
        <w:t xml:space="preserve"> </w:t>
      </w:r>
      <w:r w:rsidRPr="00FD5E65">
        <w:rPr>
          <w:caps w:val="0"/>
        </w:rPr>
        <w:t>по</w:t>
      </w:r>
      <w:r w:rsidRPr="00FD5E65">
        <w:rPr>
          <w:caps w:val="0"/>
          <w:spacing w:val="-16"/>
        </w:rPr>
        <w:t xml:space="preserve"> </w:t>
      </w:r>
      <w:r w:rsidRPr="00FD5E65">
        <w:rPr>
          <w:caps w:val="0"/>
        </w:rPr>
        <w:t>высоте);</w:t>
      </w:r>
    </w:p>
    <w:p w:rsidR="00FD5E65" w:rsidRPr="00FD5E65" w:rsidRDefault="00FD5E65" w:rsidP="0070662D">
      <w:pPr>
        <w:pStyle w:val="aa"/>
        <w:widowControl w:val="0"/>
        <w:numPr>
          <w:ilvl w:val="0"/>
          <w:numId w:val="14"/>
        </w:numPr>
        <w:tabs>
          <w:tab w:val="left" w:pos="1668"/>
        </w:tabs>
        <w:autoSpaceDE w:val="0"/>
        <w:autoSpaceDN w:val="0"/>
        <w:spacing w:line="240" w:lineRule="auto"/>
        <w:ind w:left="0" w:right="98" w:firstLine="851"/>
        <w:contextualSpacing w:val="0"/>
        <w:jc w:val="both"/>
      </w:pPr>
      <w:r w:rsidRPr="00FD5E65">
        <w:rPr>
          <w:caps w:val="0"/>
        </w:rPr>
        <w:t>стул</w:t>
      </w:r>
      <w:r w:rsidRPr="00FD5E65">
        <w:rPr>
          <w:caps w:val="0"/>
          <w:spacing w:val="-15"/>
        </w:rPr>
        <w:t xml:space="preserve"> </w:t>
      </w:r>
      <w:r w:rsidRPr="00FD5E65">
        <w:rPr>
          <w:caps w:val="0"/>
        </w:rPr>
        <w:t>ученический</w:t>
      </w:r>
      <w:r w:rsidRPr="00FD5E65">
        <w:rPr>
          <w:caps w:val="0"/>
          <w:spacing w:val="-15"/>
        </w:rPr>
        <w:t xml:space="preserve"> </w:t>
      </w:r>
      <w:r w:rsidRPr="00FD5E65">
        <w:rPr>
          <w:caps w:val="0"/>
        </w:rPr>
        <w:t>(регулируемый</w:t>
      </w:r>
      <w:r w:rsidRPr="00FD5E65">
        <w:rPr>
          <w:caps w:val="0"/>
          <w:spacing w:val="-15"/>
        </w:rPr>
        <w:t xml:space="preserve"> </w:t>
      </w:r>
      <w:r w:rsidRPr="00FD5E65">
        <w:rPr>
          <w:caps w:val="0"/>
        </w:rPr>
        <w:t>по</w:t>
      </w:r>
      <w:r w:rsidRPr="00FD5E65">
        <w:rPr>
          <w:caps w:val="0"/>
          <w:spacing w:val="-14"/>
        </w:rPr>
        <w:t xml:space="preserve"> </w:t>
      </w:r>
      <w:r w:rsidRPr="00FD5E65">
        <w:rPr>
          <w:caps w:val="0"/>
        </w:rPr>
        <w:t>высоте);</w:t>
      </w:r>
    </w:p>
    <w:p w:rsidR="00FD5E65" w:rsidRPr="00FD5E65" w:rsidRDefault="00FD5E65" w:rsidP="0070662D">
      <w:pPr>
        <w:pStyle w:val="aa"/>
        <w:widowControl w:val="0"/>
        <w:numPr>
          <w:ilvl w:val="0"/>
          <w:numId w:val="14"/>
        </w:numPr>
        <w:tabs>
          <w:tab w:val="left" w:pos="1668"/>
        </w:tabs>
        <w:autoSpaceDE w:val="0"/>
        <w:autoSpaceDN w:val="0"/>
        <w:spacing w:line="240" w:lineRule="auto"/>
        <w:ind w:left="0" w:right="98" w:firstLine="851"/>
        <w:contextualSpacing w:val="0"/>
        <w:jc w:val="both"/>
      </w:pPr>
      <w:r w:rsidRPr="00FD5E65">
        <w:rPr>
          <w:caps w:val="0"/>
        </w:rPr>
        <w:t>шкаф</w:t>
      </w:r>
      <w:r w:rsidRPr="00FD5E65">
        <w:rPr>
          <w:caps w:val="0"/>
          <w:spacing w:val="-12"/>
        </w:rPr>
        <w:t xml:space="preserve"> </w:t>
      </w:r>
      <w:r w:rsidRPr="00FD5E65">
        <w:rPr>
          <w:caps w:val="0"/>
        </w:rPr>
        <w:t>для</w:t>
      </w:r>
      <w:r w:rsidRPr="00FD5E65">
        <w:rPr>
          <w:caps w:val="0"/>
          <w:spacing w:val="-12"/>
        </w:rPr>
        <w:t xml:space="preserve"> </w:t>
      </w:r>
      <w:r w:rsidRPr="00FD5E65">
        <w:rPr>
          <w:caps w:val="0"/>
        </w:rPr>
        <w:t>хранения</w:t>
      </w:r>
      <w:r w:rsidRPr="00FD5E65">
        <w:rPr>
          <w:caps w:val="0"/>
          <w:spacing w:val="-10"/>
        </w:rPr>
        <w:t xml:space="preserve"> </w:t>
      </w:r>
      <w:r w:rsidRPr="00FD5E65">
        <w:rPr>
          <w:caps w:val="0"/>
        </w:rPr>
        <w:t>учебных</w:t>
      </w:r>
      <w:r w:rsidRPr="00FD5E65">
        <w:rPr>
          <w:caps w:val="0"/>
          <w:spacing w:val="-11"/>
        </w:rPr>
        <w:t xml:space="preserve"> </w:t>
      </w:r>
      <w:r w:rsidRPr="00FD5E65">
        <w:rPr>
          <w:caps w:val="0"/>
        </w:rPr>
        <w:t>пособий;</w:t>
      </w:r>
    </w:p>
    <w:p w:rsidR="00FD5E65" w:rsidRPr="00FD5E65" w:rsidRDefault="00FD5E65" w:rsidP="0070662D">
      <w:pPr>
        <w:pStyle w:val="aa"/>
        <w:widowControl w:val="0"/>
        <w:numPr>
          <w:ilvl w:val="0"/>
          <w:numId w:val="14"/>
        </w:numPr>
        <w:tabs>
          <w:tab w:val="left" w:pos="1668"/>
        </w:tabs>
        <w:autoSpaceDE w:val="0"/>
        <w:autoSpaceDN w:val="0"/>
        <w:spacing w:line="240" w:lineRule="auto"/>
        <w:ind w:left="0" w:right="98" w:firstLine="851"/>
        <w:contextualSpacing w:val="0"/>
        <w:jc w:val="both"/>
      </w:pPr>
      <w:r w:rsidRPr="00FD5E65">
        <w:rPr>
          <w:caps w:val="0"/>
          <w:spacing w:val="-1"/>
        </w:rPr>
        <w:t>стеллаж</w:t>
      </w:r>
      <w:r w:rsidRPr="00FD5E65">
        <w:rPr>
          <w:caps w:val="0"/>
          <w:spacing w:val="-13"/>
        </w:rPr>
        <w:t xml:space="preserve"> </w:t>
      </w:r>
      <w:r w:rsidRPr="00FD5E65">
        <w:rPr>
          <w:caps w:val="0"/>
          <w:spacing w:val="-1"/>
        </w:rPr>
        <w:t>демонстрационный;</w:t>
      </w:r>
    </w:p>
    <w:p w:rsidR="00FD5E65" w:rsidRPr="00FD5E65" w:rsidRDefault="00FD5E65" w:rsidP="0070662D">
      <w:pPr>
        <w:pStyle w:val="aa"/>
        <w:widowControl w:val="0"/>
        <w:numPr>
          <w:ilvl w:val="0"/>
          <w:numId w:val="14"/>
        </w:numPr>
        <w:tabs>
          <w:tab w:val="left" w:pos="1599"/>
        </w:tabs>
        <w:autoSpaceDE w:val="0"/>
        <w:autoSpaceDN w:val="0"/>
        <w:spacing w:line="240" w:lineRule="auto"/>
        <w:ind w:left="0" w:right="98" w:firstLine="851"/>
        <w:contextualSpacing w:val="0"/>
        <w:jc w:val="both"/>
      </w:pPr>
      <w:r w:rsidRPr="00FD5E65">
        <w:rPr>
          <w:caps w:val="0"/>
        </w:rPr>
        <w:t>стеллаж/шкаф</w:t>
      </w:r>
      <w:r w:rsidRPr="00FD5E65">
        <w:rPr>
          <w:caps w:val="0"/>
          <w:spacing w:val="-16"/>
        </w:rPr>
        <w:t xml:space="preserve"> </w:t>
      </w:r>
      <w:r w:rsidRPr="00FD5E65">
        <w:rPr>
          <w:caps w:val="0"/>
        </w:rPr>
        <w:t>для</w:t>
      </w:r>
      <w:r w:rsidRPr="00FD5E65">
        <w:rPr>
          <w:caps w:val="0"/>
          <w:spacing w:val="-13"/>
        </w:rPr>
        <w:t xml:space="preserve"> </w:t>
      </w:r>
      <w:r w:rsidRPr="00FD5E65">
        <w:rPr>
          <w:caps w:val="0"/>
        </w:rPr>
        <w:t>хранения</w:t>
      </w:r>
      <w:r w:rsidRPr="00FD5E65">
        <w:rPr>
          <w:caps w:val="0"/>
          <w:spacing w:val="-14"/>
        </w:rPr>
        <w:t xml:space="preserve"> </w:t>
      </w:r>
      <w:r w:rsidRPr="00FD5E65">
        <w:rPr>
          <w:caps w:val="0"/>
        </w:rPr>
        <w:t>личных</w:t>
      </w:r>
      <w:r w:rsidRPr="00FD5E65">
        <w:rPr>
          <w:caps w:val="0"/>
          <w:spacing w:val="-15"/>
        </w:rPr>
        <w:t xml:space="preserve"> </w:t>
      </w:r>
      <w:r w:rsidRPr="00FD5E65">
        <w:rPr>
          <w:caps w:val="0"/>
        </w:rPr>
        <w:t>вещей</w:t>
      </w:r>
      <w:r w:rsidRPr="00FD5E65">
        <w:rPr>
          <w:caps w:val="0"/>
          <w:spacing w:val="-18"/>
        </w:rPr>
        <w:t xml:space="preserve"> </w:t>
      </w:r>
      <w:r w:rsidRPr="00FD5E65">
        <w:rPr>
          <w:caps w:val="0"/>
        </w:rPr>
        <w:t>с</w:t>
      </w:r>
      <w:r w:rsidRPr="00FD5E65">
        <w:rPr>
          <w:caps w:val="0"/>
          <w:spacing w:val="-12"/>
        </w:rPr>
        <w:t xml:space="preserve"> </w:t>
      </w:r>
      <w:r w:rsidRPr="00FD5E65">
        <w:rPr>
          <w:caps w:val="0"/>
        </w:rPr>
        <w:t>индивидуальными</w:t>
      </w:r>
      <w:r w:rsidRPr="00FD5E65">
        <w:rPr>
          <w:caps w:val="0"/>
          <w:spacing w:val="-67"/>
        </w:rPr>
        <w:t xml:space="preserve"> </w:t>
      </w:r>
      <w:r w:rsidRPr="00FD5E65">
        <w:rPr>
          <w:caps w:val="0"/>
        </w:rPr>
        <w:t>ячейками</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мебель, приспособления, оргтехника и иное оборудование отвечают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требованиям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учебного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назначения,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максимально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приспособлены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особенностям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обучения,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имеют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сертификаты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соответствия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принятой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категории</w:t>
      </w:r>
      <w:r w:rsidRPr="00FD5E65">
        <w:rPr>
          <w:rFonts w:ascii="Times New Roman" w:hAnsi="Times New Roman" w:cs="Times New Roman"/>
          <w:spacing w:val="7"/>
          <w:sz w:val="24"/>
          <w:szCs w:val="24"/>
        </w:rPr>
        <w:t xml:space="preserve"> </w:t>
      </w:r>
      <w:r w:rsidRPr="00FD5E65">
        <w:rPr>
          <w:rFonts w:ascii="Times New Roman" w:hAnsi="Times New Roman" w:cs="Times New Roman"/>
          <w:sz w:val="24"/>
          <w:szCs w:val="24"/>
        </w:rPr>
        <w:t>разработанного</w:t>
      </w:r>
      <w:r w:rsidRPr="00FD5E65">
        <w:rPr>
          <w:rFonts w:ascii="Times New Roman" w:hAnsi="Times New Roman" w:cs="Times New Roman"/>
          <w:spacing w:val="9"/>
          <w:sz w:val="24"/>
          <w:szCs w:val="24"/>
        </w:rPr>
        <w:t xml:space="preserve"> </w:t>
      </w:r>
      <w:r w:rsidRPr="00FD5E65">
        <w:rPr>
          <w:rFonts w:ascii="Times New Roman" w:hAnsi="Times New Roman" w:cs="Times New Roman"/>
          <w:sz w:val="24"/>
          <w:szCs w:val="24"/>
        </w:rPr>
        <w:t>стандарта</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(регламента).</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в</w:t>
      </w:r>
      <w:r w:rsidRPr="00FD5E65">
        <w:rPr>
          <w:rFonts w:ascii="Times New Roman" w:hAnsi="Times New Roman" w:cs="Times New Roman"/>
          <w:spacing w:val="-14"/>
          <w:sz w:val="24"/>
          <w:szCs w:val="24"/>
        </w:rPr>
        <w:t xml:space="preserve"> </w:t>
      </w:r>
      <w:r w:rsidRPr="00FD5E65">
        <w:rPr>
          <w:rFonts w:ascii="Times New Roman" w:hAnsi="Times New Roman" w:cs="Times New Roman"/>
          <w:sz w:val="24"/>
          <w:szCs w:val="24"/>
        </w:rPr>
        <w:t>основной</w:t>
      </w:r>
      <w:r w:rsidRPr="00FD5E65">
        <w:rPr>
          <w:rFonts w:ascii="Times New Roman" w:hAnsi="Times New Roman" w:cs="Times New Roman"/>
          <w:spacing w:val="-15"/>
          <w:sz w:val="24"/>
          <w:szCs w:val="24"/>
        </w:rPr>
        <w:t xml:space="preserve"> </w:t>
      </w:r>
      <w:r w:rsidRPr="00FD5E65">
        <w:rPr>
          <w:rFonts w:ascii="Times New Roman" w:hAnsi="Times New Roman" w:cs="Times New Roman"/>
          <w:sz w:val="24"/>
          <w:szCs w:val="24"/>
        </w:rPr>
        <w:t>комплект</w:t>
      </w:r>
      <w:r w:rsidRPr="00FD5E65">
        <w:rPr>
          <w:rFonts w:ascii="Times New Roman" w:hAnsi="Times New Roman" w:cs="Times New Roman"/>
          <w:spacing w:val="-12"/>
          <w:sz w:val="24"/>
          <w:szCs w:val="24"/>
        </w:rPr>
        <w:t xml:space="preserve"> </w:t>
      </w:r>
      <w:r w:rsidRPr="00FD5E65">
        <w:rPr>
          <w:rFonts w:ascii="Times New Roman" w:hAnsi="Times New Roman" w:cs="Times New Roman"/>
          <w:sz w:val="24"/>
          <w:szCs w:val="24"/>
        </w:rPr>
        <w:t>технических</w:t>
      </w:r>
      <w:r w:rsidRPr="00FD5E65">
        <w:rPr>
          <w:rFonts w:ascii="Times New Roman" w:hAnsi="Times New Roman" w:cs="Times New Roman"/>
          <w:spacing w:val="-14"/>
          <w:sz w:val="24"/>
          <w:szCs w:val="24"/>
        </w:rPr>
        <w:t xml:space="preserve"> </w:t>
      </w:r>
      <w:r w:rsidRPr="00FD5E65">
        <w:rPr>
          <w:rFonts w:ascii="Times New Roman" w:hAnsi="Times New Roman" w:cs="Times New Roman"/>
          <w:sz w:val="24"/>
          <w:szCs w:val="24"/>
        </w:rPr>
        <w:t>средств</w:t>
      </w:r>
      <w:r w:rsidRPr="00FD5E65">
        <w:rPr>
          <w:rFonts w:ascii="Times New Roman" w:hAnsi="Times New Roman" w:cs="Times New Roman"/>
          <w:spacing w:val="-14"/>
          <w:sz w:val="24"/>
          <w:szCs w:val="24"/>
        </w:rPr>
        <w:t xml:space="preserve"> </w:t>
      </w:r>
      <w:r w:rsidRPr="00FD5E65">
        <w:rPr>
          <w:rFonts w:ascii="Times New Roman" w:hAnsi="Times New Roman" w:cs="Times New Roman"/>
          <w:sz w:val="24"/>
          <w:szCs w:val="24"/>
        </w:rPr>
        <w:t>входят:</w:t>
      </w:r>
    </w:p>
    <w:p w:rsidR="00FD5E65" w:rsidRPr="00FD5E65" w:rsidRDefault="00FD5E65" w:rsidP="0070662D">
      <w:pPr>
        <w:pStyle w:val="aa"/>
        <w:widowControl w:val="0"/>
        <w:numPr>
          <w:ilvl w:val="0"/>
          <w:numId w:val="14"/>
        </w:numPr>
        <w:tabs>
          <w:tab w:val="left" w:pos="1668"/>
        </w:tabs>
        <w:autoSpaceDE w:val="0"/>
        <w:autoSpaceDN w:val="0"/>
        <w:spacing w:line="240" w:lineRule="auto"/>
        <w:ind w:left="0" w:right="98" w:firstLine="851"/>
        <w:contextualSpacing w:val="0"/>
        <w:jc w:val="both"/>
      </w:pPr>
      <w:r w:rsidRPr="00FD5E65">
        <w:rPr>
          <w:caps w:val="0"/>
        </w:rPr>
        <w:t>компьютер/ноутбук</w:t>
      </w:r>
      <w:r w:rsidRPr="00FD5E65">
        <w:rPr>
          <w:caps w:val="0"/>
          <w:spacing w:val="-17"/>
        </w:rPr>
        <w:t xml:space="preserve"> </w:t>
      </w:r>
      <w:r w:rsidRPr="00FD5E65">
        <w:rPr>
          <w:caps w:val="0"/>
        </w:rPr>
        <w:t>учителя</w:t>
      </w:r>
      <w:r w:rsidRPr="00FD5E65">
        <w:rPr>
          <w:caps w:val="0"/>
          <w:spacing w:val="-17"/>
        </w:rPr>
        <w:t xml:space="preserve"> </w:t>
      </w:r>
      <w:r w:rsidRPr="00FD5E65">
        <w:rPr>
          <w:caps w:val="0"/>
        </w:rPr>
        <w:t>с</w:t>
      </w:r>
      <w:r w:rsidRPr="00FD5E65">
        <w:rPr>
          <w:caps w:val="0"/>
          <w:spacing w:val="-16"/>
        </w:rPr>
        <w:t xml:space="preserve"> </w:t>
      </w:r>
      <w:r w:rsidRPr="00FD5E65">
        <w:rPr>
          <w:caps w:val="0"/>
        </w:rPr>
        <w:t>периферией;</w:t>
      </w:r>
    </w:p>
    <w:p w:rsidR="00FD5E65" w:rsidRPr="00FD5E65" w:rsidRDefault="00FD5E65" w:rsidP="0070662D">
      <w:pPr>
        <w:pStyle w:val="aa"/>
        <w:widowControl w:val="0"/>
        <w:numPr>
          <w:ilvl w:val="0"/>
          <w:numId w:val="14"/>
        </w:numPr>
        <w:tabs>
          <w:tab w:val="left" w:pos="1599"/>
        </w:tabs>
        <w:autoSpaceDE w:val="0"/>
        <w:autoSpaceDN w:val="0"/>
        <w:spacing w:line="240" w:lineRule="auto"/>
        <w:ind w:left="0" w:right="98" w:firstLine="851"/>
        <w:contextualSpacing w:val="0"/>
        <w:jc w:val="both"/>
      </w:pPr>
      <w:r w:rsidRPr="00FD5E65">
        <w:rPr>
          <w:caps w:val="0"/>
          <w:spacing w:val="-1"/>
        </w:rPr>
        <w:t>многофункциональное</w:t>
      </w:r>
      <w:r w:rsidRPr="00FD5E65">
        <w:rPr>
          <w:caps w:val="0"/>
          <w:spacing w:val="-13"/>
        </w:rPr>
        <w:t xml:space="preserve"> </w:t>
      </w:r>
      <w:r w:rsidRPr="00FD5E65">
        <w:rPr>
          <w:caps w:val="0"/>
          <w:spacing w:val="-1"/>
        </w:rPr>
        <w:t>устройство/принтер,</w:t>
      </w:r>
      <w:r w:rsidRPr="00FD5E65">
        <w:rPr>
          <w:caps w:val="0"/>
          <w:spacing w:val="-14"/>
        </w:rPr>
        <w:t xml:space="preserve"> </w:t>
      </w:r>
      <w:r w:rsidRPr="00FD5E65">
        <w:rPr>
          <w:caps w:val="0"/>
        </w:rPr>
        <w:t>сканер,</w:t>
      </w:r>
      <w:r w:rsidRPr="00FD5E65">
        <w:rPr>
          <w:caps w:val="0"/>
          <w:spacing w:val="-16"/>
        </w:rPr>
        <w:t xml:space="preserve"> </w:t>
      </w:r>
      <w:r w:rsidRPr="00FD5E65">
        <w:rPr>
          <w:caps w:val="0"/>
        </w:rPr>
        <w:t>ксерокс;</w:t>
      </w:r>
    </w:p>
    <w:p w:rsidR="00FD5E65" w:rsidRPr="00FD5E65" w:rsidRDefault="00FD5E65" w:rsidP="0070662D">
      <w:pPr>
        <w:pStyle w:val="aa"/>
        <w:widowControl w:val="0"/>
        <w:numPr>
          <w:ilvl w:val="0"/>
          <w:numId w:val="14"/>
        </w:numPr>
        <w:tabs>
          <w:tab w:val="left" w:pos="1668"/>
        </w:tabs>
        <w:autoSpaceDE w:val="0"/>
        <w:autoSpaceDN w:val="0"/>
        <w:spacing w:line="240" w:lineRule="auto"/>
        <w:ind w:left="0" w:right="98" w:firstLine="851"/>
        <w:contextualSpacing w:val="0"/>
        <w:jc w:val="both"/>
      </w:pPr>
      <w:r w:rsidRPr="00FD5E65">
        <w:rPr>
          <w:caps w:val="0"/>
        </w:rPr>
        <w:t>сетевой</w:t>
      </w:r>
      <w:r w:rsidRPr="00FD5E65">
        <w:rPr>
          <w:caps w:val="0"/>
          <w:spacing w:val="-15"/>
        </w:rPr>
        <w:t xml:space="preserve"> </w:t>
      </w:r>
      <w:r w:rsidRPr="00FD5E65">
        <w:rPr>
          <w:caps w:val="0"/>
        </w:rPr>
        <w:t>фильтр;</w:t>
      </w:r>
    </w:p>
    <w:p w:rsidR="00FD5E65" w:rsidRPr="00FD5E65" w:rsidRDefault="00FD5E65" w:rsidP="0070662D">
      <w:pPr>
        <w:pStyle w:val="aa"/>
        <w:widowControl w:val="0"/>
        <w:numPr>
          <w:ilvl w:val="0"/>
          <w:numId w:val="14"/>
        </w:numPr>
        <w:tabs>
          <w:tab w:val="left" w:pos="1599"/>
        </w:tabs>
        <w:autoSpaceDE w:val="0"/>
        <w:autoSpaceDN w:val="0"/>
        <w:spacing w:line="240" w:lineRule="auto"/>
        <w:ind w:left="0" w:right="98" w:firstLine="851"/>
        <w:contextualSpacing w:val="0"/>
        <w:jc w:val="both"/>
      </w:pPr>
      <w:r w:rsidRPr="00FD5E65">
        <w:rPr>
          <w:caps w:val="0"/>
        </w:rPr>
        <w:t>документ-камера.</w:t>
      </w:r>
    </w:p>
    <w:p w:rsidR="00FD5E65" w:rsidRPr="00FD5E65" w:rsidRDefault="00FD5E65" w:rsidP="0070662D">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учебные</w:t>
      </w:r>
      <w:r w:rsidRPr="00FD5E65">
        <w:rPr>
          <w:rFonts w:ascii="Times New Roman" w:hAnsi="Times New Roman" w:cs="Times New Roman"/>
          <w:spacing w:val="-11"/>
          <w:sz w:val="24"/>
          <w:szCs w:val="24"/>
        </w:rPr>
        <w:t xml:space="preserve"> </w:t>
      </w:r>
      <w:r w:rsidRPr="00FD5E65">
        <w:rPr>
          <w:rFonts w:ascii="Times New Roman" w:hAnsi="Times New Roman" w:cs="Times New Roman"/>
          <w:sz w:val="24"/>
          <w:szCs w:val="24"/>
        </w:rPr>
        <w:t>классы</w:t>
      </w:r>
      <w:r w:rsidRPr="00FD5E65">
        <w:rPr>
          <w:rFonts w:ascii="Times New Roman" w:hAnsi="Times New Roman" w:cs="Times New Roman"/>
          <w:spacing w:val="-12"/>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3"/>
          <w:sz w:val="24"/>
          <w:szCs w:val="24"/>
        </w:rPr>
        <w:t xml:space="preserve"> </w:t>
      </w:r>
      <w:r w:rsidRPr="00FD5E65">
        <w:rPr>
          <w:rFonts w:ascii="Times New Roman" w:hAnsi="Times New Roman" w:cs="Times New Roman"/>
          <w:sz w:val="24"/>
          <w:szCs w:val="24"/>
        </w:rPr>
        <w:t>кабинеты</w:t>
      </w:r>
      <w:r w:rsidRPr="00FD5E65">
        <w:rPr>
          <w:rFonts w:ascii="Times New Roman" w:hAnsi="Times New Roman" w:cs="Times New Roman"/>
          <w:spacing w:val="-12"/>
          <w:sz w:val="24"/>
          <w:szCs w:val="24"/>
        </w:rPr>
        <w:t xml:space="preserve"> </w:t>
      </w:r>
      <w:r w:rsidRPr="00FD5E65">
        <w:rPr>
          <w:rFonts w:ascii="Times New Roman" w:hAnsi="Times New Roman" w:cs="Times New Roman"/>
          <w:sz w:val="24"/>
          <w:szCs w:val="24"/>
        </w:rPr>
        <w:t>включают</w:t>
      </w:r>
      <w:r w:rsidRPr="00FD5E65">
        <w:rPr>
          <w:rFonts w:ascii="Times New Roman" w:hAnsi="Times New Roman" w:cs="Times New Roman"/>
          <w:spacing w:val="-12"/>
          <w:sz w:val="24"/>
          <w:szCs w:val="24"/>
        </w:rPr>
        <w:t xml:space="preserve"> </w:t>
      </w:r>
      <w:r w:rsidRPr="00FD5E65">
        <w:rPr>
          <w:rFonts w:ascii="Times New Roman" w:hAnsi="Times New Roman" w:cs="Times New Roman"/>
          <w:sz w:val="24"/>
          <w:szCs w:val="24"/>
        </w:rPr>
        <w:t>следующие</w:t>
      </w:r>
      <w:r w:rsidRPr="00FD5E65">
        <w:rPr>
          <w:rFonts w:ascii="Times New Roman" w:hAnsi="Times New Roman" w:cs="Times New Roman"/>
          <w:spacing w:val="-13"/>
          <w:sz w:val="24"/>
          <w:szCs w:val="24"/>
        </w:rPr>
        <w:t xml:space="preserve"> </w:t>
      </w:r>
      <w:r w:rsidRPr="00FD5E65">
        <w:rPr>
          <w:rFonts w:ascii="Times New Roman" w:hAnsi="Times New Roman" w:cs="Times New Roman"/>
          <w:sz w:val="24"/>
          <w:szCs w:val="24"/>
        </w:rPr>
        <w:t>зоны:</w:t>
      </w:r>
    </w:p>
    <w:p w:rsidR="00FD5E65" w:rsidRPr="00FD5E65" w:rsidRDefault="00FD5E65" w:rsidP="0070662D">
      <w:pPr>
        <w:pStyle w:val="aa"/>
        <w:widowControl w:val="0"/>
        <w:numPr>
          <w:ilvl w:val="0"/>
          <w:numId w:val="14"/>
        </w:numPr>
        <w:tabs>
          <w:tab w:val="left" w:pos="1599"/>
        </w:tabs>
        <w:autoSpaceDE w:val="0"/>
        <w:autoSpaceDN w:val="0"/>
        <w:spacing w:line="240" w:lineRule="auto"/>
        <w:ind w:left="0" w:right="98" w:firstLine="851"/>
        <w:contextualSpacing w:val="0"/>
        <w:jc w:val="both"/>
      </w:pPr>
      <w:r w:rsidRPr="00FD5E65">
        <w:rPr>
          <w:caps w:val="0"/>
        </w:rPr>
        <w:t>рабочее</w:t>
      </w:r>
      <w:r w:rsidRPr="00FD5E65">
        <w:rPr>
          <w:caps w:val="0"/>
          <w:spacing w:val="-13"/>
        </w:rPr>
        <w:t xml:space="preserve"> </w:t>
      </w:r>
      <w:r w:rsidRPr="00FD5E65">
        <w:rPr>
          <w:caps w:val="0"/>
        </w:rPr>
        <w:t>место</w:t>
      </w:r>
      <w:r w:rsidRPr="00FD5E65">
        <w:rPr>
          <w:caps w:val="0"/>
          <w:spacing w:val="-13"/>
        </w:rPr>
        <w:t xml:space="preserve"> </w:t>
      </w:r>
      <w:r w:rsidRPr="00FD5E65">
        <w:rPr>
          <w:caps w:val="0"/>
        </w:rPr>
        <w:t>учителя</w:t>
      </w:r>
      <w:r w:rsidRPr="00FD5E65">
        <w:rPr>
          <w:caps w:val="0"/>
          <w:spacing w:val="-12"/>
        </w:rPr>
        <w:t xml:space="preserve"> </w:t>
      </w:r>
      <w:r w:rsidRPr="00FD5E65">
        <w:rPr>
          <w:caps w:val="0"/>
        </w:rPr>
        <w:t>с</w:t>
      </w:r>
      <w:r w:rsidRPr="00FD5E65">
        <w:rPr>
          <w:caps w:val="0"/>
          <w:spacing w:val="-14"/>
        </w:rPr>
        <w:t xml:space="preserve"> </w:t>
      </w:r>
      <w:r w:rsidRPr="00FD5E65">
        <w:rPr>
          <w:caps w:val="0"/>
        </w:rPr>
        <w:t>пространством</w:t>
      </w:r>
      <w:r w:rsidRPr="00FD5E65">
        <w:rPr>
          <w:caps w:val="0"/>
          <w:spacing w:val="-12"/>
        </w:rPr>
        <w:t xml:space="preserve"> </w:t>
      </w:r>
      <w:r w:rsidRPr="00FD5E65">
        <w:rPr>
          <w:caps w:val="0"/>
        </w:rPr>
        <w:t>для</w:t>
      </w:r>
      <w:r w:rsidRPr="00FD5E65">
        <w:rPr>
          <w:caps w:val="0"/>
          <w:spacing w:val="-11"/>
        </w:rPr>
        <w:t xml:space="preserve"> </w:t>
      </w:r>
      <w:r w:rsidRPr="00FD5E65">
        <w:rPr>
          <w:caps w:val="0"/>
        </w:rPr>
        <w:t>размещения</w:t>
      </w:r>
      <w:r w:rsidRPr="00FD5E65">
        <w:rPr>
          <w:caps w:val="0"/>
          <w:spacing w:val="-12"/>
        </w:rPr>
        <w:t xml:space="preserve"> </w:t>
      </w:r>
      <w:r w:rsidRPr="00FD5E65">
        <w:rPr>
          <w:caps w:val="0"/>
        </w:rPr>
        <w:t>часто</w:t>
      </w:r>
      <w:r w:rsidRPr="00FD5E65">
        <w:rPr>
          <w:caps w:val="0"/>
          <w:spacing w:val="-67"/>
        </w:rPr>
        <w:t xml:space="preserve"> </w:t>
      </w:r>
      <w:r w:rsidRPr="00FD5E65">
        <w:rPr>
          <w:caps w:val="0"/>
        </w:rPr>
        <w:t>используемого</w:t>
      </w:r>
      <w:r w:rsidRPr="00FD5E65">
        <w:rPr>
          <w:caps w:val="0"/>
          <w:spacing w:val="-1"/>
        </w:rPr>
        <w:t xml:space="preserve"> </w:t>
      </w:r>
      <w:r w:rsidRPr="00FD5E65">
        <w:rPr>
          <w:caps w:val="0"/>
        </w:rPr>
        <w:t>оснащения;</w:t>
      </w:r>
    </w:p>
    <w:p w:rsidR="00FD5E65" w:rsidRPr="00FD5E65" w:rsidRDefault="00FD5E65" w:rsidP="0070662D">
      <w:pPr>
        <w:pStyle w:val="aa"/>
        <w:widowControl w:val="0"/>
        <w:numPr>
          <w:ilvl w:val="0"/>
          <w:numId w:val="14"/>
        </w:numPr>
        <w:tabs>
          <w:tab w:val="left" w:pos="1599"/>
        </w:tabs>
        <w:autoSpaceDE w:val="0"/>
        <w:autoSpaceDN w:val="0"/>
        <w:spacing w:line="240" w:lineRule="auto"/>
        <w:ind w:left="0" w:right="98" w:firstLine="851"/>
        <w:contextualSpacing w:val="0"/>
        <w:jc w:val="both"/>
      </w:pPr>
      <w:r w:rsidRPr="00FD5E65">
        <w:rPr>
          <w:caps w:val="0"/>
        </w:rPr>
        <w:t>рабочую</w:t>
      </w:r>
      <w:r w:rsidRPr="00FD5E65">
        <w:rPr>
          <w:caps w:val="0"/>
          <w:spacing w:val="-13"/>
        </w:rPr>
        <w:t xml:space="preserve"> </w:t>
      </w:r>
      <w:r w:rsidRPr="00FD5E65">
        <w:rPr>
          <w:caps w:val="0"/>
        </w:rPr>
        <w:t>зону</w:t>
      </w:r>
      <w:r w:rsidRPr="00FD5E65">
        <w:rPr>
          <w:caps w:val="0"/>
          <w:spacing w:val="-14"/>
        </w:rPr>
        <w:t xml:space="preserve"> </w:t>
      </w:r>
      <w:r w:rsidRPr="00FD5E65">
        <w:rPr>
          <w:caps w:val="0"/>
        </w:rPr>
        <w:t>обучающихся</w:t>
      </w:r>
      <w:r w:rsidRPr="00FD5E65">
        <w:rPr>
          <w:caps w:val="0"/>
          <w:spacing w:val="-11"/>
        </w:rPr>
        <w:t xml:space="preserve"> </w:t>
      </w:r>
      <w:r w:rsidRPr="00FD5E65">
        <w:rPr>
          <w:caps w:val="0"/>
        </w:rPr>
        <w:t>с</w:t>
      </w:r>
      <w:r w:rsidRPr="00FD5E65">
        <w:rPr>
          <w:caps w:val="0"/>
          <w:spacing w:val="-10"/>
        </w:rPr>
        <w:t xml:space="preserve"> </w:t>
      </w:r>
      <w:r w:rsidRPr="00FD5E65">
        <w:rPr>
          <w:caps w:val="0"/>
        </w:rPr>
        <w:t>местом</w:t>
      </w:r>
      <w:r w:rsidRPr="00FD5E65">
        <w:rPr>
          <w:caps w:val="0"/>
          <w:spacing w:val="-11"/>
        </w:rPr>
        <w:t xml:space="preserve"> </w:t>
      </w:r>
      <w:r w:rsidRPr="00FD5E65">
        <w:rPr>
          <w:caps w:val="0"/>
        </w:rPr>
        <w:t>для</w:t>
      </w:r>
      <w:r w:rsidRPr="00FD5E65">
        <w:rPr>
          <w:caps w:val="0"/>
          <w:spacing w:val="-10"/>
        </w:rPr>
        <w:t xml:space="preserve"> </w:t>
      </w:r>
      <w:r w:rsidRPr="00FD5E65">
        <w:rPr>
          <w:caps w:val="0"/>
        </w:rPr>
        <w:t>размещения</w:t>
      </w:r>
      <w:r w:rsidRPr="00FD5E65">
        <w:rPr>
          <w:caps w:val="0"/>
          <w:spacing w:val="-11"/>
        </w:rPr>
        <w:t xml:space="preserve"> </w:t>
      </w:r>
      <w:r w:rsidRPr="00FD5E65">
        <w:rPr>
          <w:caps w:val="0"/>
        </w:rPr>
        <w:t>личных</w:t>
      </w:r>
      <w:r w:rsidRPr="00FD5E65">
        <w:rPr>
          <w:caps w:val="0"/>
          <w:spacing w:val="-13"/>
        </w:rPr>
        <w:t xml:space="preserve"> </w:t>
      </w:r>
      <w:r w:rsidRPr="00FD5E65">
        <w:rPr>
          <w:caps w:val="0"/>
        </w:rPr>
        <w:t>вещей;</w:t>
      </w:r>
    </w:p>
    <w:p w:rsidR="00FD5E65" w:rsidRPr="00FD5E65" w:rsidRDefault="00FD5E65" w:rsidP="0070662D">
      <w:pPr>
        <w:pStyle w:val="aa"/>
        <w:widowControl w:val="0"/>
        <w:numPr>
          <w:ilvl w:val="0"/>
          <w:numId w:val="14"/>
        </w:numPr>
        <w:tabs>
          <w:tab w:val="left" w:pos="1599"/>
        </w:tabs>
        <w:autoSpaceDE w:val="0"/>
        <w:autoSpaceDN w:val="0"/>
        <w:spacing w:line="240" w:lineRule="auto"/>
        <w:ind w:left="0" w:right="98" w:firstLine="851"/>
        <w:contextualSpacing w:val="0"/>
        <w:jc w:val="both"/>
      </w:pPr>
      <w:r w:rsidRPr="00FD5E65">
        <w:rPr>
          <w:caps w:val="0"/>
        </w:rPr>
        <w:t>пространство</w:t>
      </w:r>
      <w:r w:rsidRPr="00FD5E65">
        <w:rPr>
          <w:caps w:val="0"/>
          <w:spacing w:val="-15"/>
        </w:rPr>
        <w:t xml:space="preserve"> </w:t>
      </w:r>
      <w:r w:rsidRPr="00FD5E65">
        <w:rPr>
          <w:caps w:val="0"/>
        </w:rPr>
        <w:t>для</w:t>
      </w:r>
      <w:r w:rsidRPr="00FD5E65">
        <w:rPr>
          <w:caps w:val="0"/>
          <w:spacing w:val="-13"/>
        </w:rPr>
        <w:t xml:space="preserve"> </w:t>
      </w:r>
      <w:r w:rsidRPr="00FD5E65">
        <w:rPr>
          <w:caps w:val="0"/>
        </w:rPr>
        <w:t>размещения</w:t>
      </w:r>
      <w:r w:rsidRPr="00FD5E65">
        <w:rPr>
          <w:caps w:val="0"/>
          <w:spacing w:val="-16"/>
        </w:rPr>
        <w:t xml:space="preserve"> </w:t>
      </w:r>
      <w:r w:rsidRPr="00FD5E65">
        <w:rPr>
          <w:caps w:val="0"/>
        </w:rPr>
        <w:t>и</w:t>
      </w:r>
      <w:r w:rsidRPr="00FD5E65">
        <w:rPr>
          <w:caps w:val="0"/>
          <w:spacing w:val="-12"/>
        </w:rPr>
        <w:t xml:space="preserve"> </w:t>
      </w:r>
      <w:r w:rsidRPr="00FD5E65">
        <w:rPr>
          <w:caps w:val="0"/>
        </w:rPr>
        <w:t>хранения</w:t>
      </w:r>
      <w:r w:rsidRPr="00FD5E65">
        <w:rPr>
          <w:caps w:val="0"/>
          <w:spacing w:val="-14"/>
        </w:rPr>
        <w:t xml:space="preserve"> </w:t>
      </w:r>
      <w:r w:rsidRPr="00FD5E65">
        <w:rPr>
          <w:caps w:val="0"/>
        </w:rPr>
        <w:t>учебного</w:t>
      </w:r>
      <w:r w:rsidRPr="00FD5E65">
        <w:rPr>
          <w:caps w:val="0"/>
          <w:spacing w:val="-15"/>
        </w:rPr>
        <w:t xml:space="preserve"> </w:t>
      </w:r>
      <w:r w:rsidRPr="00FD5E65">
        <w:rPr>
          <w:caps w:val="0"/>
        </w:rPr>
        <w:t>оборудования.</w:t>
      </w:r>
    </w:p>
    <w:p w:rsidR="00FD5E65" w:rsidRPr="00FD5E65" w:rsidRDefault="00FD5E65" w:rsidP="00FD5E65">
      <w:pPr>
        <w:pStyle w:val="a7"/>
        <w:spacing w:after="0" w:line="240" w:lineRule="auto"/>
        <w:ind w:right="98" w:firstLine="851"/>
        <w:rPr>
          <w:rFonts w:ascii="Times New Roman" w:hAnsi="Times New Roman" w:cs="Times New Roman"/>
          <w:sz w:val="24"/>
          <w:szCs w:val="24"/>
        </w:rPr>
      </w:pPr>
      <w:r w:rsidRPr="00FD5E65">
        <w:rPr>
          <w:rFonts w:ascii="Times New Roman" w:hAnsi="Times New Roman" w:cs="Times New Roman"/>
          <w:sz w:val="24"/>
          <w:szCs w:val="24"/>
        </w:rPr>
        <w:lastRenderedPageBreak/>
        <w:t>Организация</w:t>
      </w:r>
      <w:r w:rsidRPr="00FD5E65">
        <w:rPr>
          <w:rFonts w:ascii="Times New Roman" w:hAnsi="Times New Roman" w:cs="Times New Roman"/>
          <w:spacing w:val="8"/>
          <w:sz w:val="24"/>
          <w:szCs w:val="24"/>
        </w:rPr>
        <w:t xml:space="preserve"> </w:t>
      </w:r>
      <w:r w:rsidRPr="00FD5E65">
        <w:rPr>
          <w:rFonts w:ascii="Times New Roman" w:hAnsi="Times New Roman" w:cs="Times New Roman"/>
          <w:sz w:val="24"/>
          <w:szCs w:val="24"/>
        </w:rPr>
        <w:t>зональной</w:t>
      </w:r>
      <w:r w:rsidRPr="00FD5E65">
        <w:rPr>
          <w:rFonts w:ascii="Times New Roman" w:hAnsi="Times New Roman" w:cs="Times New Roman"/>
          <w:spacing w:val="6"/>
          <w:sz w:val="24"/>
          <w:szCs w:val="24"/>
        </w:rPr>
        <w:t xml:space="preserve"> </w:t>
      </w:r>
      <w:r w:rsidRPr="00FD5E65">
        <w:rPr>
          <w:rFonts w:ascii="Times New Roman" w:hAnsi="Times New Roman" w:cs="Times New Roman"/>
          <w:sz w:val="24"/>
          <w:szCs w:val="24"/>
        </w:rPr>
        <w:t>структуры</w:t>
      </w:r>
      <w:r w:rsidRPr="00FD5E65">
        <w:rPr>
          <w:rFonts w:ascii="Times New Roman" w:hAnsi="Times New Roman" w:cs="Times New Roman"/>
          <w:spacing w:val="9"/>
          <w:sz w:val="24"/>
          <w:szCs w:val="24"/>
        </w:rPr>
        <w:t xml:space="preserve"> </w:t>
      </w:r>
      <w:r w:rsidRPr="00FD5E65">
        <w:rPr>
          <w:rFonts w:ascii="Times New Roman" w:hAnsi="Times New Roman" w:cs="Times New Roman"/>
          <w:sz w:val="24"/>
          <w:szCs w:val="24"/>
        </w:rPr>
        <w:t>отвечает</w:t>
      </w:r>
      <w:r w:rsidRPr="00FD5E65">
        <w:rPr>
          <w:rFonts w:ascii="Times New Roman" w:hAnsi="Times New Roman" w:cs="Times New Roman"/>
          <w:spacing w:val="8"/>
          <w:sz w:val="24"/>
          <w:szCs w:val="24"/>
        </w:rPr>
        <w:t xml:space="preserve"> </w:t>
      </w:r>
      <w:r w:rsidRPr="00FD5E65">
        <w:rPr>
          <w:rFonts w:ascii="Times New Roman" w:hAnsi="Times New Roman" w:cs="Times New Roman"/>
          <w:sz w:val="24"/>
          <w:szCs w:val="24"/>
        </w:rPr>
        <w:t>педагогическим</w:t>
      </w:r>
      <w:r w:rsidRPr="00FD5E65">
        <w:rPr>
          <w:rFonts w:ascii="Times New Roman" w:hAnsi="Times New Roman" w:cs="Times New Roman"/>
          <w:spacing w:val="7"/>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эргономическим</w:t>
      </w:r>
      <w:r w:rsidRPr="00FD5E65">
        <w:rPr>
          <w:rFonts w:ascii="Times New Roman" w:hAnsi="Times New Roman" w:cs="Times New Roman"/>
          <w:spacing w:val="22"/>
          <w:sz w:val="24"/>
          <w:szCs w:val="24"/>
        </w:rPr>
        <w:t xml:space="preserve"> </w:t>
      </w:r>
      <w:r w:rsidRPr="00FD5E65">
        <w:rPr>
          <w:rFonts w:ascii="Times New Roman" w:hAnsi="Times New Roman" w:cs="Times New Roman"/>
          <w:sz w:val="24"/>
          <w:szCs w:val="24"/>
        </w:rPr>
        <w:t>требованиям,</w:t>
      </w:r>
      <w:r w:rsidRPr="00FD5E65">
        <w:rPr>
          <w:rFonts w:ascii="Times New Roman" w:hAnsi="Times New Roman" w:cs="Times New Roman"/>
          <w:spacing w:val="19"/>
          <w:sz w:val="24"/>
          <w:szCs w:val="24"/>
        </w:rPr>
        <w:t xml:space="preserve"> </w:t>
      </w:r>
      <w:r w:rsidRPr="00FD5E65">
        <w:rPr>
          <w:rFonts w:ascii="Times New Roman" w:hAnsi="Times New Roman" w:cs="Times New Roman"/>
          <w:sz w:val="24"/>
          <w:szCs w:val="24"/>
        </w:rPr>
        <w:t>комфортности</w:t>
      </w:r>
      <w:r w:rsidRPr="00FD5E65">
        <w:rPr>
          <w:rFonts w:ascii="Times New Roman" w:hAnsi="Times New Roman" w:cs="Times New Roman"/>
          <w:spacing w:val="16"/>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21"/>
          <w:sz w:val="24"/>
          <w:szCs w:val="24"/>
        </w:rPr>
        <w:t xml:space="preserve"> </w:t>
      </w:r>
      <w:r w:rsidRPr="00FD5E65">
        <w:rPr>
          <w:rFonts w:ascii="Times New Roman" w:hAnsi="Times New Roman" w:cs="Times New Roman"/>
          <w:sz w:val="24"/>
          <w:szCs w:val="24"/>
        </w:rPr>
        <w:t>безопасности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процесса.</w:t>
      </w:r>
    </w:p>
    <w:p w:rsidR="00FD5E65" w:rsidRPr="00FD5E65" w:rsidRDefault="00FD5E65" w:rsidP="00FD5E65">
      <w:pPr>
        <w:pStyle w:val="a7"/>
        <w:spacing w:after="0" w:line="240" w:lineRule="auto"/>
        <w:ind w:right="98" w:firstLine="851"/>
        <w:rPr>
          <w:rFonts w:ascii="Times New Roman" w:hAnsi="Times New Roman" w:cs="Times New Roman"/>
          <w:sz w:val="24"/>
          <w:szCs w:val="24"/>
        </w:rPr>
      </w:pPr>
      <w:r w:rsidRPr="00FD5E65">
        <w:rPr>
          <w:rFonts w:ascii="Times New Roman" w:hAnsi="Times New Roman" w:cs="Times New Roman"/>
          <w:sz w:val="24"/>
          <w:szCs w:val="24"/>
        </w:rPr>
        <w:t>Комплекты</w:t>
      </w:r>
      <w:r w:rsidRPr="00FD5E65">
        <w:rPr>
          <w:rFonts w:ascii="Times New Roman" w:hAnsi="Times New Roman" w:cs="Times New Roman"/>
          <w:spacing w:val="-5"/>
          <w:sz w:val="24"/>
          <w:szCs w:val="24"/>
        </w:rPr>
        <w:t xml:space="preserve"> </w:t>
      </w:r>
      <w:r w:rsidRPr="00FD5E65">
        <w:rPr>
          <w:rFonts w:ascii="Times New Roman" w:hAnsi="Times New Roman" w:cs="Times New Roman"/>
          <w:sz w:val="24"/>
          <w:szCs w:val="24"/>
        </w:rPr>
        <w:t>оснащения</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классов,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учебных</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кабинетов,</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иных</w:t>
      </w:r>
      <w:r w:rsidRPr="00FD5E65">
        <w:rPr>
          <w:rFonts w:ascii="Times New Roman" w:hAnsi="Times New Roman" w:cs="Times New Roman"/>
          <w:spacing w:val="-5"/>
          <w:sz w:val="24"/>
          <w:szCs w:val="24"/>
        </w:rPr>
        <w:t xml:space="preserve"> </w:t>
      </w:r>
      <w:r w:rsidRPr="00FD5E65">
        <w:rPr>
          <w:rFonts w:ascii="Times New Roman" w:hAnsi="Times New Roman" w:cs="Times New Roman"/>
          <w:sz w:val="24"/>
          <w:szCs w:val="24"/>
        </w:rPr>
        <w:t>помещений</w:t>
      </w:r>
      <w:r w:rsidRPr="00FD5E65">
        <w:rPr>
          <w:rFonts w:ascii="Times New Roman" w:hAnsi="Times New Roman" w:cs="Times New Roman"/>
          <w:spacing w:val="-5"/>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зон внеурочной деятельности формируются в соответствии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спецификой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гимназии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включают</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учебно-наглядные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пособия,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сопровождающиеся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инструктивно-методическими</w:t>
      </w:r>
      <w:r w:rsidRPr="00FD5E65">
        <w:rPr>
          <w:rFonts w:ascii="Times New Roman" w:hAnsi="Times New Roman" w:cs="Times New Roman"/>
          <w:spacing w:val="15"/>
          <w:sz w:val="24"/>
          <w:szCs w:val="24"/>
        </w:rPr>
        <w:t xml:space="preserve"> </w:t>
      </w:r>
      <w:r w:rsidRPr="00FD5E65">
        <w:rPr>
          <w:rFonts w:ascii="Times New Roman" w:hAnsi="Times New Roman" w:cs="Times New Roman"/>
          <w:sz w:val="24"/>
          <w:szCs w:val="24"/>
        </w:rPr>
        <w:t>материалами</w:t>
      </w:r>
      <w:r w:rsidRPr="00FD5E65">
        <w:rPr>
          <w:rFonts w:ascii="Times New Roman" w:hAnsi="Times New Roman" w:cs="Times New Roman"/>
          <w:spacing w:val="16"/>
          <w:sz w:val="24"/>
          <w:szCs w:val="24"/>
        </w:rPr>
        <w:t xml:space="preserve"> </w:t>
      </w:r>
      <w:r w:rsidRPr="00FD5E65">
        <w:rPr>
          <w:rFonts w:ascii="Times New Roman" w:hAnsi="Times New Roman" w:cs="Times New Roman"/>
          <w:sz w:val="24"/>
          <w:szCs w:val="24"/>
        </w:rPr>
        <w:t>по</w:t>
      </w:r>
      <w:r w:rsidRPr="00FD5E65">
        <w:rPr>
          <w:rFonts w:ascii="Times New Roman" w:hAnsi="Times New Roman" w:cs="Times New Roman"/>
          <w:spacing w:val="18"/>
          <w:sz w:val="24"/>
          <w:szCs w:val="24"/>
        </w:rPr>
        <w:t xml:space="preserve"> </w:t>
      </w:r>
      <w:r w:rsidRPr="00FD5E65">
        <w:rPr>
          <w:rFonts w:ascii="Times New Roman" w:hAnsi="Times New Roman" w:cs="Times New Roman"/>
          <w:sz w:val="24"/>
          <w:szCs w:val="24"/>
        </w:rPr>
        <w:t>использованию</w:t>
      </w:r>
      <w:r w:rsidRPr="00FD5E65">
        <w:rPr>
          <w:rFonts w:ascii="Times New Roman" w:hAnsi="Times New Roman" w:cs="Times New Roman"/>
          <w:spacing w:val="17"/>
          <w:sz w:val="24"/>
          <w:szCs w:val="24"/>
        </w:rPr>
        <w:t xml:space="preserve"> </w:t>
      </w:r>
      <w:r w:rsidRPr="00FD5E65">
        <w:rPr>
          <w:rFonts w:ascii="Times New Roman" w:hAnsi="Times New Roman" w:cs="Times New Roman"/>
          <w:sz w:val="24"/>
          <w:szCs w:val="24"/>
        </w:rPr>
        <w:t>их</w:t>
      </w:r>
      <w:r w:rsidRPr="00FD5E65">
        <w:rPr>
          <w:rFonts w:ascii="Times New Roman" w:hAnsi="Times New Roman" w:cs="Times New Roman"/>
          <w:spacing w:val="16"/>
          <w:sz w:val="24"/>
          <w:szCs w:val="24"/>
        </w:rPr>
        <w:t xml:space="preserve"> </w:t>
      </w:r>
      <w:r w:rsidRPr="00FD5E65">
        <w:rPr>
          <w:rFonts w:ascii="Times New Roman" w:hAnsi="Times New Roman" w:cs="Times New Roman"/>
          <w:sz w:val="24"/>
          <w:szCs w:val="24"/>
        </w:rPr>
        <w:t>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образовательной</w:t>
      </w:r>
      <w:r w:rsidRPr="00FD5E65">
        <w:rPr>
          <w:rFonts w:ascii="Times New Roman" w:hAnsi="Times New Roman" w:cs="Times New Roman"/>
          <w:spacing w:val="14"/>
          <w:sz w:val="24"/>
          <w:szCs w:val="24"/>
        </w:rPr>
        <w:t xml:space="preserve"> </w:t>
      </w:r>
      <w:r w:rsidRPr="00FD5E65">
        <w:rPr>
          <w:rFonts w:ascii="Times New Roman" w:hAnsi="Times New Roman" w:cs="Times New Roman"/>
          <w:sz w:val="24"/>
          <w:szCs w:val="24"/>
        </w:rPr>
        <w:t>деятельности</w:t>
      </w:r>
      <w:r w:rsidRPr="00FD5E65">
        <w:rPr>
          <w:rFonts w:ascii="Times New Roman" w:hAnsi="Times New Roman" w:cs="Times New Roman"/>
          <w:spacing w:val="15"/>
          <w:sz w:val="24"/>
          <w:szCs w:val="24"/>
        </w:rPr>
        <w:t xml:space="preserve"> </w:t>
      </w:r>
      <w:r w:rsidRPr="00FD5E65">
        <w:rPr>
          <w:rFonts w:ascii="Times New Roman" w:hAnsi="Times New Roman" w:cs="Times New Roman"/>
          <w:sz w:val="24"/>
          <w:szCs w:val="24"/>
        </w:rPr>
        <w:t>в</w:t>
      </w:r>
      <w:r w:rsidRPr="00FD5E65">
        <w:rPr>
          <w:rFonts w:ascii="Times New Roman" w:hAnsi="Times New Roman" w:cs="Times New Roman"/>
          <w:spacing w:val="15"/>
          <w:sz w:val="24"/>
          <w:szCs w:val="24"/>
        </w:rPr>
        <w:t xml:space="preserve"> </w:t>
      </w:r>
      <w:r w:rsidRPr="00FD5E65">
        <w:rPr>
          <w:rFonts w:ascii="Times New Roman" w:hAnsi="Times New Roman" w:cs="Times New Roman"/>
          <w:sz w:val="24"/>
          <w:szCs w:val="24"/>
        </w:rPr>
        <w:t>соответствии</w:t>
      </w:r>
      <w:r w:rsidRPr="00FD5E65">
        <w:rPr>
          <w:rFonts w:ascii="Times New Roman" w:hAnsi="Times New Roman" w:cs="Times New Roman"/>
          <w:spacing w:val="15"/>
          <w:sz w:val="24"/>
          <w:szCs w:val="24"/>
        </w:rPr>
        <w:t xml:space="preserve"> </w:t>
      </w:r>
      <w:r w:rsidRPr="00FD5E65">
        <w:rPr>
          <w:rFonts w:ascii="Times New Roman" w:hAnsi="Times New Roman" w:cs="Times New Roman"/>
          <w:sz w:val="24"/>
          <w:szCs w:val="24"/>
        </w:rPr>
        <w:t>с</w:t>
      </w:r>
      <w:r w:rsidRPr="00FD5E65">
        <w:rPr>
          <w:rFonts w:ascii="Times New Roman" w:hAnsi="Times New Roman" w:cs="Times New Roman"/>
          <w:spacing w:val="18"/>
          <w:sz w:val="24"/>
          <w:szCs w:val="24"/>
        </w:rPr>
        <w:t xml:space="preserve"> </w:t>
      </w:r>
      <w:r w:rsidRPr="00FD5E65">
        <w:rPr>
          <w:rFonts w:ascii="Times New Roman" w:hAnsi="Times New Roman" w:cs="Times New Roman"/>
          <w:sz w:val="24"/>
          <w:szCs w:val="24"/>
        </w:rPr>
        <w:t>реализуемой</w:t>
      </w:r>
      <w:r w:rsidRPr="00FD5E65">
        <w:rPr>
          <w:rFonts w:ascii="Times New Roman" w:hAnsi="Times New Roman" w:cs="Times New Roman"/>
          <w:spacing w:val="-5"/>
          <w:sz w:val="24"/>
          <w:szCs w:val="24"/>
        </w:rPr>
        <w:t xml:space="preserve"> </w:t>
      </w:r>
      <w:r w:rsidRPr="00FD5E65">
        <w:rPr>
          <w:rFonts w:ascii="Times New Roman" w:hAnsi="Times New Roman" w:cs="Times New Roman"/>
          <w:sz w:val="24"/>
          <w:szCs w:val="24"/>
        </w:rPr>
        <w:t>рабочей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программой.</w:t>
      </w:r>
    </w:p>
    <w:p w:rsidR="00FD5E65" w:rsidRPr="00FD5E65" w:rsidRDefault="00FD5E65" w:rsidP="00FD5E65">
      <w:pPr>
        <w:pStyle w:val="a7"/>
        <w:spacing w:after="0" w:line="240" w:lineRule="auto"/>
        <w:ind w:right="98" w:firstLine="851"/>
        <w:rPr>
          <w:rFonts w:ascii="Times New Roman" w:hAnsi="Times New Roman" w:cs="Times New Roman"/>
          <w:sz w:val="24"/>
          <w:szCs w:val="24"/>
        </w:rPr>
      </w:pPr>
      <w:r w:rsidRPr="00FD5E65">
        <w:rPr>
          <w:rFonts w:ascii="Times New Roman" w:hAnsi="Times New Roman" w:cs="Times New Roman"/>
          <w:sz w:val="24"/>
          <w:szCs w:val="24"/>
        </w:rPr>
        <w:t>На основе СанПиНов оценивается наличие и размещение помещений,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необходимого набора зон (для осуществления образовательной деятельности,</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активной деятельности и отдыха, хозяйственной деятельности, организации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питания),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площади,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освещённость,</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воздушно-тепловой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режим,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обеспечивающие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безопасность</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комфортность</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организации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учебно-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воспитательного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процесса.</w:t>
      </w:r>
    </w:p>
    <w:p w:rsidR="00FD5E65" w:rsidRPr="00FD5E65" w:rsidRDefault="00FD5E65" w:rsidP="00FD5E65">
      <w:pPr>
        <w:pStyle w:val="a7"/>
        <w:spacing w:after="0" w:line="240" w:lineRule="auto"/>
        <w:ind w:right="98" w:firstLine="851"/>
        <w:rPr>
          <w:rFonts w:ascii="Times New Roman" w:hAnsi="Times New Roman" w:cs="Times New Roman"/>
          <w:sz w:val="24"/>
          <w:szCs w:val="24"/>
        </w:rPr>
      </w:pPr>
      <w:r w:rsidRPr="00FD5E65">
        <w:rPr>
          <w:rFonts w:ascii="Times New Roman" w:hAnsi="Times New Roman" w:cs="Times New Roman"/>
          <w:sz w:val="24"/>
          <w:szCs w:val="24"/>
        </w:rPr>
        <w:t>Комплектование</w:t>
      </w:r>
      <w:r w:rsidRPr="00FD5E65">
        <w:rPr>
          <w:rFonts w:ascii="Times New Roman" w:hAnsi="Times New Roman" w:cs="Times New Roman"/>
          <w:spacing w:val="-13"/>
          <w:sz w:val="24"/>
          <w:szCs w:val="24"/>
        </w:rPr>
        <w:t xml:space="preserve"> </w:t>
      </w:r>
      <w:r w:rsidRPr="00FD5E65">
        <w:rPr>
          <w:rFonts w:ascii="Times New Roman" w:hAnsi="Times New Roman" w:cs="Times New Roman"/>
          <w:sz w:val="24"/>
          <w:szCs w:val="24"/>
        </w:rPr>
        <w:t>классов</w:t>
      </w:r>
      <w:r w:rsidRPr="00FD5E65">
        <w:rPr>
          <w:rFonts w:ascii="Times New Roman" w:hAnsi="Times New Roman" w:cs="Times New Roman"/>
          <w:spacing w:val="-13"/>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4"/>
          <w:sz w:val="24"/>
          <w:szCs w:val="24"/>
        </w:rPr>
        <w:t xml:space="preserve"> </w:t>
      </w:r>
      <w:r w:rsidRPr="00FD5E65">
        <w:rPr>
          <w:rFonts w:ascii="Times New Roman" w:hAnsi="Times New Roman" w:cs="Times New Roman"/>
          <w:sz w:val="24"/>
          <w:szCs w:val="24"/>
        </w:rPr>
        <w:t>учебных</w:t>
      </w:r>
      <w:r w:rsidRPr="00FD5E65">
        <w:rPr>
          <w:rFonts w:ascii="Times New Roman" w:hAnsi="Times New Roman" w:cs="Times New Roman"/>
          <w:spacing w:val="-16"/>
          <w:sz w:val="24"/>
          <w:szCs w:val="24"/>
        </w:rPr>
        <w:t xml:space="preserve"> </w:t>
      </w:r>
      <w:r w:rsidRPr="00FD5E65">
        <w:rPr>
          <w:rFonts w:ascii="Times New Roman" w:hAnsi="Times New Roman" w:cs="Times New Roman"/>
          <w:sz w:val="24"/>
          <w:szCs w:val="24"/>
        </w:rPr>
        <w:t>кабинетов</w:t>
      </w:r>
      <w:r w:rsidRPr="00FD5E65">
        <w:rPr>
          <w:rFonts w:ascii="Times New Roman" w:hAnsi="Times New Roman" w:cs="Times New Roman"/>
          <w:spacing w:val="-16"/>
          <w:sz w:val="24"/>
          <w:szCs w:val="24"/>
        </w:rPr>
        <w:t xml:space="preserve"> </w:t>
      </w:r>
      <w:r w:rsidRPr="00FD5E65">
        <w:rPr>
          <w:rFonts w:ascii="Times New Roman" w:hAnsi="Times New Roman" w:cs="Times New Roman"/>
          <w:sz w:val="24"/>
          <w:szCs w:val="24"/>
        </w:rPr>
        <w:t>формируется</w:t>
      </w:r>
      <w:r w:rsidRPr="00FD5E65">
        <w:rPr>
          <w:rFonts w:ascii="Times New Roman" w:hAnsi="Times New Roman" w:cs="Times New Roman"/>
          <w:spacing w:val="-10"/>
          <w:sz w:val="24"/>
          <w:szCs w:val="24"/>
        </w:rPr>
        <w:t xml:space="preserve"> </w:t>
      </w:r>
      <w:r w:rsidRPr="00FD5E65">
        <w:rPr>
          <w:rFonts w:ascii="Times New Roman" w:hAnsi="Times New Roman" w:cs="Times New Roman"/>
          <w:sz w:val="24"/>
          <w:szCs w:val="24"/>
        </w:rPr>
        <w:t>с</w:t>
      </w:r>
      <w:r w:rsidRPr="00FD5E65">
        <w:rPr>
          <w:rFonts w:ascii="Times New Roman" w:hAnsi="Times New Roman" w:cs="Times New Roman"/>
          <w:spacing w:val="-13"/>
          <w:sz w:val="24"/>
          <w:szCs w:val="24"/>
        </w:rPr>
        <w:t xml:space="preserve"> </w:t>
      </w:r>
      <w:r w:rsidRPr="00FD5E65">
        <w:rPr>
          <w:rFonts w:ascii="Times New Roman" w:hAnsi="Times New Roman" w:cs="Times New Roman"/>
          <w:sz w:val="24"/>
          <w:szCs w:val="24"/>
        </w:rPr>
        <w:t>учётом:</w:t>
      </w:r>
    </w:p>
    <w:p w:rsidR="00FD5E65" w:rsidRPr="00FD5E65" w:rsidRDefault="00FD5E65" w:rsidP="0070662D">
      <w:pPr>
        <w:pStyle w:val="aa"/>
        <w:widowControl w:val="0"/>
        <w:numPr>
          <w:ilvl w:val="0"/>
          <w:numId w:val="14"/>
        </w:numPr>
        <w:tabs>
          <w:tab w:val="left" w:pos="1599"/>
        </w:tabs>
        <w:autoSpaceDE w:val="0"/>
        <w:autoSpaceDN w:val="0"/>
        <w:spacing w:line="240" w:lineRule="auto"/>
        <w:ind w:left="0" w:right="98" w:firstLine="851"/>
        <w:contextualSpacing w:val="0"/>
      </w:pPr>
      <w:r w:rsidRPr="00FD5E65">
        <w:rPr>
          <w:caps w:val="0"/>
          <w:spacing w:val="-1"/>
        </w:rPr>
        <w:t>возрастных</w:t>
      </w:r>
      <w:r w:rsidRPr="00FD5E65">
        <w:rPr>
          <w:caps w:val="0"/>
          <w:spacing w:val="-14"/>
        </w:rPr>
        <w:t xml:space="preserve"> </w:t>
      </w:r>
      <w:r w:rsidRPr="00FD5E65">
        <w:rPr>
          <w:caps w:val="0"/>
          <w:spacing w:val="-1"/>
        </w:rPr>
        <w:t>и</w:t>
      </w:r>
      <w:r w:rsidRPr="00FD5E65">
        <w:rPr>
          <w:caps w:val="0"/>
          <w:spacing w:val="-14"/>
        </w:rPr>
        <w:t xml:space="preserve"> </w:t>
      </w:r>
      <w:r w:rsidRPr="00FD5E65">
        <w:rPr>
          <w:caps w:val="0"/>
          <w:spacing w:val="-1"/>
        </w:rPr>
        <w:t>индивидуальных</w:t>
      </w:r>
      <w:r w:rsidRPr="00FD5E65">
        <w:rPr>
          <w:caps w:val="0"/>
          <w:spacing w:val="-16"/>
        </w:rPr>
        <w:t xml:space="preserve"> </w:t>
      </w:r>
      <w:r w:rsidRPr="00FD5E65">
        <w:rPr>
          <w:caps w:val="0"/>
          <w:spacing w:val="-1"/>
        </w:rPr>
        <w:t>психологических</w:t>
      </w:r>
      <w:r w:rsidRPr="00FD5E65">
        <w:rPr>
          <w:caps w:val="0"/>
          <w:spacing w:val="-13"/>
        </w:rPr>
        <w:t xml:space="preserve"> </w:t>
      </w:r>
      <w:r w:rsidRPr="00FD5E65">
        <w:rPr>
          <w:caps w:val="0"/>
        </w:rPr>
        <w:t>особенностей</w:t>
      </w:r>
      <w:r w:rsidRPr="00FD5E65">
        <w:rPr>
          <w:caps w:val="0"/>
          <w:spacing w:val="-67"/>
        </w:rPr>
        <w:t xml:space="preserve"> </w:t>
      </w:r>
      <w:r w:rsidRPr="00FD5E65">
        <w:rPr>
          <w:caps w:val="0"/>
        </w:rPr>
        <w:t>обучающихся;</w:t>
      </w:r>
    </w:p>
    <w:p w:rsidR="00FD5E65" w:rsidRPr="00FD5E65" w:rsidRDefault="00FD5E65" w:rsidP="0070662D">
      <w:pPr>
        <w:pStyle w:val="aa"/>
        <w:widowControl w:val="0"/>
        <w:numPr>
          <w:ilvl w:val="0"/>
          <w:numId w:val="14"/>
        </w:numPr>
        <w:tabs>
          <w:tab w:val="left" w:pos="1599"/>
        </w:tabs>
        <w:autoSpaceDE w:val="0"/>
        <w:autoSpaceDN w:val="0"/>
        <w:spacing w:line="240" w:lineRule="auto"/>
        <w:ind w:left="0" w:right="98" w:firstLine="851"/>
        <w:contextualSpacing w:val="0"/>
      </w:pPr>
      <w:r w:rsidRPr="00FD5E65">
        <w:rPr>
          <w:caps w:val="0"/>
          <w:spacing w:val="-1"/>
        </w:rPr>
        <w:t>ориентации</w:t>
      </w:r>
      <w:r w:rsidRPr="00FD5E65">
        <w:rPr>
          <w:caps w:val="0"/>
          <w:spacing w:val="-15"/>
        </w:rPr>
        <w:t xml:space="preserve"> </w:t>
      </w:r>
      <w:r w:rsidRPr="00FD5E65">
        <w:rPr>
          <w:caps w:val="0"/>
          <w:spacing w:val="-1"/>
        </w:rPr>
        <w:t>на</w:t>
      </w:r>
      <w:r w:rsidRPr="00FD5E65">
        <w:rPr>
          <w:caps w:val="0"/>
          <w:spacing w:val="-15"/>
        </w:rPr>
        <w:t xml:space="preserve"> </w:t>
      </w:r>
      <w:r w:rsidRPr="00FD5E65">
        <w:rPr>
          <w:caps w:val="0"/>
          <w:spacing w:val="-1"/>
        </w:rPr>
        <w:t>достижение</w:t>
      </w:r>
      <w:r w:rsidRPr="00FD5E65">
        <w:rPr>
          <w:caps w:val="0"/>
          <w:spacing w:val="-9"/>
        </w:rPr>
        <w:t xml:space="preserve"> </w:t>
      </w:r>
      <w:r w:rsidRPr="00FD5E65">
        <w:rPr>
          <w:caps w:val="0"/>
        </w:rPr>
        <w:t>личностных,</w:t>
      </w:r>
      <w:r w:rsidRPr="00FD5E65">
        <w:rPr>
          <w:caps w:val="0"/>
          <w:spacing w:val="-14"/>
        </w:rPr>
        <w:t xml:space="preserve"> </w:t>
      </w:r>
      <w:r w:rsidRPr="00FD5E65">
        <w:rPr>
          <w:caps w:val="0"/>
        </w:rPr>
        <w:t>метапредметных</w:t>
      </w:r>
      <w:r w:rsidRPr="00FD5E65">
        <w:rPr>
          <w:caps w:val="0"/>
          <w:spacing w:val="-12"/>
        </w:rPr>
        <w:t xml:space="preserve"> </w:t>
      </w:r>
      <w:r w:rsidRPr="00FD5E65">
        <w:rPr>
          <w:caps w:val="0"/>
        </w:rPr>
        <w:t>и</w:t>
      </w:r>
      <w:r w:rsidRPr="00FD5E65">
        <w:rPr>
          <w:caps w:val="0"/>
          <w:spacing w:val="-67"/>
        </w:rPr>
        <w:t xml:space="preserve"> </w:t>
      </w:r>
      <w:r w:rsidRPr="00FD5E65">
        <w:rPr>
          <w:caps w:val="0"/>
        </w:rPr>
        <w:t>предметных</w:t>
      </w:r>
      <w:r w:rsidRPr="00FD5E65">
        <w:rPr>
          <w:caps w:val="0"/>
          <w:spacing w:val="-2"/>
        </w:rPr>
        <w:t xml:space="preserve"> </w:t>
      </w:r>
      <w:r w:rsidRPr="00FD5E65">
        <w:rPr>
          <w:caps w:val="0"/>
        </w:rPr>
        <w:t>результатов</w:t>
      </w:r>
      <w:r w:rsidRPr="00FD5E65">
        <w:rPr>
          <w:caps w:val="0"/>
          <w:spacing w:val="-2"/>
        </w:rPr>
        <w:t xml:space="preserve"> </w:t>
      </w:r>
      <w:r w:rsidRPr="00FD5E65">
        <w:rPr>
          <w:caps w:val="0"/>
        </w:rPr>
        <w:t>обучения;</w:t>
      </w:r>
    </w:p>
    <w:p w:rsidR="00FD5E65" w:rsidRPr="00FD5E65" w:rsidRDefault="00FD5E65" w:rsidP="0070662D">
      <w:pPr>
        <w:pStyle w:val="aa"/>
        <w:widowControl w:val="0"/>
        <w:numPr>
          <w:ilvl w:val="1"/>
          <w:numId w:val="14"/>
        </w:numPr>
        <w:tabs>
          <w:tab w:val="left" w:pos="1808"/>
        </w:tabs>
        <w:autoSpaceDE w:val="0"/>
        <w:autoSpaceDN w:val="0"/>
        <w:spacing w:line="240" w:lineRule="auto"/>
        <w:ind w:left="0" w:right="98" w:firstLine="851"/>
        <w:contextualSpacing w:val="0"/>
      </w:pPr>
      <w:r w:rsidRPr="00FD5E65">
        <w:rPr>
          <w:caps w:val="0"/>
        </w:rPr>
        <w:t>необходимости</w:t>
      </w:r>
      <w:r w:rsidRPr="00FD5E65">
        <w:rPr>
          <w:caps w:val="0"/>
          <w:spacing w:val="-17"/>
        </w:rPr>
        <w:t xml:space="preserve"> </w:t>
      </w:r>
      <w:r w:rsidRPr="00FD5E65">
        <w:rPr>
          <w:caps w:val="0"/>
        </w:rPr>
        <w:t>и</w:t>
      </w:r>
      <w:r w:rsidRPr="00FD5E65">
        <w:rPr>
          <w:caps w:val="0"/>
          <w:spacing w:val="-16"/>
        </w:rPr>
        <w:t xml:space="preserve"> </w:t>
      </w:r>
      <w:r w:rsidRPr="00FD5E65">
        <w:rPr>
          <w:caps w:val="0"/>
        </w:rPr>
        <w:t>достаточности;</w:t>
      </w:r>
    </w:p>
    <w:p w:rsidR="00FD5E65" w:rsidRPr="00FD5E65" w:rsidRDefault="00FD5E65" w:rsidP="0070662D">
      <w:pPr>
        <w:pStyle w:val="aa"/>
        <w:widowControl w:val="0"/>
        <w:numPr>
          <w:ilvl w:val="0"/>
          <w:numId w:val="14"/>
        </w:numPr>
        <w:tabs>
          <w:tab w:val="left" w:pos="1599"/>
        </w:tabs>
        <w:autoSpaceDE w:val="0"/>
        <w:autoSpaceDN w:val="0"/>
        <w:spacing w:line="240" w:lineRule="auto"/>
        <w:ind w:left="0" w:right="98" w:firstLine="851"/>
        <w:contextualSpacing w:val="0"/>
      </w:pPr>
      <w:r w:rsidRPr="00FD5E65">
        <w:rPr>
          <w:caps w:val="0"/>
        </w:rPr>
        <w:t>универсальности,</w:t>
      </w:r>
      <w:r w:rsidRPr="00FD5E65">
        <w:rPr>
          <w:caps w:val="0"/>
          <w:spacing w:val="-11"/>
        </w:rPr>
        <w:t xml:space="preserve"> </w:t>
      </w:r>
      <w:r w:rsidRPr="00FD5E65">
        <w:rPr>
          <w:caps w:val="0"/>
        </w:rPr>
        <w:t>возможности</w:t>
      </w:r>
      <w:r w:rsidRPr="00FD5E65">
        <w:rPr>
          <w:caps w:val="0"/>
          <w:spacing w:val="-15"/>
        </w:rPr>
        <w:t xml:space="preserve"> </w:t>
      </w:r>
      <w:r w:rsidRPr="00FD5E65">
        <w:rPr>
          <w:caps w:val="0"/>
        </w:rPr>
        <w:t>применения</w:t>
      </w:r>
      <w:r w:rsidRPr="00FD5E65">
        <w:rPr>
          <w:caps w:val="0"/>
          <w:spacing w:val="-12"/>
        </w:rPr>
        <w:t xml:space="preserve"> </w:t>
      </w:r>
      <w:r w:rsidRPr="00FD5E65">
        <w:rPr>
          <w:caps w:val="0"/>
        </w:rPr>
        <w:t>одних</w:t>
      </w:r>
      <w:r w:rsidRPr="00FD5E65">
        <w:rPr>
          <w:caps w:val="0"/>
          <w:spacing w:val="-13"/>
        </w:rPr>
        <w:t xml:space="preserve"> </w:t>
      </w:r>
      <w:r w:rsidRPr="00FD5E65">
        <w:rPr>
          <w:caps w:val="0"/>
        </w:rPr>
        <w:t>и</w:t>
      </w:r>
      <w:r w:rsidRPr="00FD5E65">
        <w:rPr>
          <w:caps w:val="0"/>
          <w:spacing w:val="-15"/>
        </w:rPr>
        <w:t xml:space="preserve"> </w:t>
      </w:r>
      <w:r w:rsidRPr="00FD5E65">
        <w:rPr>
          <w:caps w:val="0"/>
        </w:rPr>
        <w:t>тех</w:t>
      </w:r>
      <w:r w:rsidRPr="00FD5E65">
        <w:rPr>
          <w:caps w:val="0"/>
          <w:spacing w:val="-14"/>
        </w:rPr>
        <w:t xml:space="preserve"> </w:t>
      </w:r>
      <w:r w:rsidRPr="00FD5E65">
        <w:rPr>
          <w:caps w:val="0"/>
        </w:rPr>
        <w:t>же</w:t>
      </w:r>
      <w:r w:rsidRPr="00FD5E65">
        <w:rPr>
          <w:caps w:val="0"/>
          <w:spacing w:val="-14"/>
        </w:rPr>
        <w:t xml:space="preserve"> </w:t>
      </w:r>
      <w:r w:rsidRPr="00FD5E65">
        <w:rPr>
          <w:caps w:val="0"/>
        </w:rPr>
        <w:t>средств</w:t>
      </w:r>
      <w:r w:rsidRPr="00FD5E65">
        <w:rPr>
          <w:caps w:val="0"/>
          <w:spacing w:val="-67"/>
        </w:rPr>
        <w:t xml:space="preserve"> </w:t>
      </w:r>
      <w:r w:rsidRPr="00FD5E65">
        <w:rPr>
          <w:caps w:val="0"/>
        </w:rPr>
        <w:t>обучения</w:t>
      </w:r>
      <w:r w:rsidRPr="00FD5E65">
        <w:rPr>
          <w:caps w:val="0"/>
          <w:spacing w:val="-1"/>
        </w:rPr>
        <w:t xml:space="preserve"> </w:t>
      </w:r>
      <w:r w:rsidRPr="00FD5E65">
        <w:rPr>
          <w:caps w:val="0"/>
        </w:rPr>
        <w:t>для решения</w:t>
      </w:r>
      <w:r w:rsidRPr="00FD5E65">
        <w:rPr>
          <w:caps w:val="0"/>
          <w:spacing w:val="-2"/>
        </w:rPr>
        <w:t xml:space="preserve"> </w:t>
      </w:r>
      <w:r w:rsidRPr="00FD5E65">
        <w:rPr>
          <w:caps w:val="0"/>
        </w:rPr>
        <w:t>комплекса задач.</w:t>
      </w:r>
    </w:p>
    <w:p w:rsidR="00FD5E65" w:rsidRPr="00FD5E65" w:rsidRDefault="00FD5E65" w:rsidP="00FD5E65">
      <w:pPr>
        <w:pStyle w:val="a7"/>
        <w:spacing w:after="0" w:line="240" w:lineRule="auto"/>
        <w:ind w:right="98" w:firstLine="851"/>
        <w:rPr>
          <w:rFonts w:ascii="Times New Roman" w:hAnsi="Times New Roman" w:cs="Times New Roman"/>
          <w:sz w:val="24"/>
          <w:szCs w:val="24"/>
        </w:rPr>
      </w:pPr>
      <w:r w:rsidRPr="00FD5E65">
        <w:rPr>
          <w:rFonts w:ascii="Times New Roman" w:hAnsi="Times New Roman" w:cs="Times New Roman"/>
          <w:spacing w:val="-1"/>
          <w:sz w:val="24"/>
          <w:szCs w:val="24"/>
        </w:rPr>
        <w:t>Интегрированным</w:t>
      </w:r>
      <w:r w:rsidRPr="00FD5E65">
        <w:rPr>
          <w:rFonts w:ascii="Times New Roman" w:hAnsi="Times New Roman" w:cs="Times New Roman"/>
          <w:spacing w:val="-13"/>
          <w:sz w:val="24"/>
          <w:szCs w:val="24"/>
        </w:rPr>
        <w:t xml:space="preserve"> </w:t>
      </w:r>
      <w:r w:rsidRPr="00FD5E65">
        <w:rPr>
          <w:rFonts w:ascii="Times New Roman" w:hAnsi="Times New Roman" w:cs="Times New Roman"/>
          <w:sz w:val="24"/>
          <w:szCs w:val="24"/>
        </w:rPr>
        <w:t>результатом</w:t>
      </w:r>
      <w:r w:rsidRPr="00FD5E65">
        <w:rPr>
          <w:rFonts w:ascii="Times New Roman" w:hAnsi="Times New Roman" w:cs="Times New Roman"/>
          <w:spacing w:val="-10"/>
          <w:sz w:val="24"/>
          <w:szCs w:val="24"/>
        </w:rPr>
        <w:t xml:space="preserve"> </w:t>
      </w:r>
      <w:r w:rsidRPr="00FD5E65">
        <w:rPr>
          <w:rFonts w:ascii="Times New Roman" w:hAnsi="Times New Roman" w:cs="Times New Roman"/>
          <w:sz w:val="24"/>
          <w:szCs w:val="24"/>
        </w:rPr>
        <w:t>выполнения</w:t>
      </w:r>
      <w:r w:rsidRPr="00FD5E65">
        <w:rPr>
          <w:rFonts w:ascii="Times New Roman" w:hAnsi="Times New Roman" w:cs="Times New Roman"/>
          <w:spacing w:val="-10"/>
          <w:sz w:val="24"/>
          <w:szCs w:val="24"/>
        </w:rPr>
        <w:t xml:space="preserve"> </w:t>
      </w:r>
      <w:r w:rsidRPr="00FD5E65">
        <w:rPr>
          <w:rFonts w:ascii="Times New Roman" w:hAnsi="Times New Roman" w:cs="Times New Roman"/>
          <w:sz w:val="24"/>
          <w:szCs w:val="24"/>
        </w:rPr>
        <w:t>условий</w:t>
      </w:r>
      <w:r w:rsidRPr="00FD5E65">
        <w:rPr>
          <w:rFonts w:ascii="Times New Roman" w:hAnsi="Times New Roman" w:cs="Times New Roman"/>
          <w:spacing w:val="-16"/>
          <w:sz w:val="24"/>
          <w:szCs w:val="24"/>
        </w:rPr>
        <w:t xml:space="preserve"> </w:t>
      </w:r>
      <w:r w:rsidRPr="00FD5E65">
        <w:rPr>
          <w:rFonts w:ascii="Times New Roman" w:hAnsi="Times New Roman" w:cs="Times New Roman"/>
          <w:sz w:val="24"/>
          <w:szCs w:val="24"/>
        </w:rPr>
        <w:t>реализации</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программы начального общего образования должно быть создание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комфортной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развивающей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образовательной среды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отношению</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обучающимся</w:t>
      </w:r>
      <w:r w:rsidRPr="00FD5E65">
        <w:rPr>
          <w:rFonts w:ascii="Times New Roman" w:hAnsi="Times New Roman" w:cs="Times New Roman"/>
          <w:spacing w:val="35"/>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29"/>
          <w:sz w:val="24"/>
          <w:szCs w:val="24"/>
        </w:rPr>
        <w:t xml:space="preserve"> </w:t>
      </w:r>
      <w:r w:rsidRPr="00FD5E65">
        <w:rPr>
          <w:rFonts w:ascii="Times New Roman" w:hAnsi="Times New Roman" w:cs="Times New Roman"/>
          <w:sz w:val="24"/>
          <w:szCs w:val="24"/>
        </w:rPr>
        <w:t>педагогическим работникам:</w:t>
      </w:r>
    </w:p>
    <w:p w:rsidR="00FD5E65" w:rsidRPr="00FD5E65" w:rsidRDefault="00FD5E65" w:rsidP="0070662D">
      <w:pPr>
        <w:pStyle w:val="aa"/>
        <w:widowControl w:val="0"/>
        <w:numPr>
          <w:ilvl w:val="0"/>
          <w:numId w:val="14"/>
        </w:numPr>
        <w:tabs>
          <w:tab w:val="left" w:pos="1784"/>
        </w:tabs>
        <w:autoSpaceDE w:val="0"/>
        <w:autoSpaceDN w:val="0"/>
        <w:spacing w:line="240" w:lineRule="auto"/>
        <w:ind w:left="0" w:right="98" w:firstLine="851"/>
        <w:contextualSpacing w:val="0"/>
        <w:jc w:val="both"/>
      </w:pPr>
      <w:r w:rsidRPr="00FD5E65">
        <w:rPr>
          <w:caps w:val="0"/>
        </w:rPr>
        <w:t>обеспечивающей</w:t>
      </w:r>
      <w:r w:rsidRPr="00FD5E65">
        <w:rPr>
          <w:caps w:val="0"/>
          <w:spacing w:val="1"/>
        </w:rPr>
        <w:t xml:space="preserve"> </w:t>
      </w:r>
      <w:r w:rsidRPr="00FD5E65">
        <w:rPr>
          <w:caps w:val="0"/>
        </w:rPr>
        <w:t>получение</w:t>
      </w:r>
      <w:r w:rsidRPr="00FD5E65">
        <w:rPr>
          <w:caps w:val="0"/>
          <w:spacing w:val="1"/>
        </w:rPr>
        <w:t xml:space="preserve"> </w:t>
      </w:r>
      <w:r w:rsidRPr="00FD5E65">
        <w:rPr>
          <w:caps w:val="0"/>
        </w:rPr>
        <w:t>качественного</w:t>
      </w:r>
      <w:r w:rsidRPr="00FD5E65">
        <w:rPr>
          <w:caps w:val="0"/>
          <w:spacing w:val="1"/>
        </w:rPr>
        <w:t xml:space="preserve"> </w:t>
      </w:r>
      <w:r w:rsidRPr="00FD5E65">
        <w:rPr>
          <w:caps w:val="0"/>
        </w:rPr>
        <w:t>начального</w:t>
      </w:r>
      <w:r w:rsidRPr="00FD5E65">
        <w:rPr>
          <w:caps w:val="0"/>
          <w:spacing w:val="1"/>
        </w:rPr>
        <w:t xml:space="preserve"> </w:t>
      </w:r>
      <w:r w:rsidRPr="00FD5E65">
        <w:rPr>
          <w:caps w:val="0"/>
        </w:rPr>
        <w:t>общего</w:t>
      </w:r>
      <w:r w:rsidRPr="00FD5E65">
        <w:rPr>
          <w:caps w:val="0"/>
          <w:spacing w:val="1"/>
        </w:rPr>
        <w:t xml:space="preserve"> </w:t>
      </w:r>
      <w:r w:rsidRPr="00FD5E65">
        <w:rPr>
          <w:caps w:val="0"/>
        </w:rPr>
        <w:t>образования,</w:t>
      </w:r>
      <w:r w:rsidRPr="00FD5E65">
        <w:rPr>
          <w:caps w:val="0"/>
          <w:spacing w:val="1"/>
        </w:rPr>
        <w:t xml:space="preserve"> </w:t>
      </w:r>
      <w:r w:rsidRPr="00FD5E65">
        <w:rPr>
          <w:caps w:val="0"/>
        </w:rPr>
        <w:t>его</w:t>
      </w:r>
      <w:r w:rsidRPr="00FD5E65">
        <w:rPr>
          <w:caps w:val="0"/>
          <w:spacing w:val="1"/>
        </w:rPr>
        <w:t xml:space="preserve"> </w:t>
      </w:r>
      <w:r w:rsidRPr="00FD5E65">
        <w:rPr>
          <w:caps w:val="0"/>
        </w:rPr>
        <w:t>доступность,</w:t>
      </w:r>
      <w:r w:rsidRPr="00FD5E65">
        <w:rPr>
          <w:caps w:val="0"/>
          <w:spacing w:val="1"/>
        </w:rPr>
        <w:t xml:space="preserve"> </w:t>
      </w:r>
      <w:r w:rsidRPr="00FD5E65">
        <w:rPr>
          <w:caps w:val="0"/>
        </w:rPr>
        <w:t>открытость</w:t>
      </w:r>
      <w:r w:rsidRPr="00FD5E65">
        <w:rPr>
          <w:caps w:val="0"/>
          <w:spacing w:val="1"/>
        </w:rPr>
        <w:t xml:space="preserve"> </w:t>
      </w:r>
      <w:r w:rsidRPr="00FD5E65">
        <w:rPr>
          <w:caps w:val="0"/>
        </w:rPr>
        <w:t>и</w:t>
      </w:r>
      <w:r w:rsidRPr="00FD5E65">
        <w:rPr>
          <w:caps w:val="0"/>
          <w:spacing w:val="1"/>
        </w:rPr>
        <w:t xml:space="preserve"> </w:t>
      </w:r>
      <w:r w:rsidRPr="00FD5E65">
        <w:rPr>
          <w:caps w:val="0"/>
        </w:rPr>
        <w:t>привлекательность</w:t>
      </w:r>
      <w:r w:rsidRPr="00FD5E65">
        <w:rPr>
          <w:caps w:val="0"/>
          <w:spacing w:val="1"/>
        </w:rPr>
        <w:t xml:space="preserve"> </w:t>
      </w:r>
      <w:r w:rsidRPr="00FD5E65">
        <w:rPr>
          <w:caps w:val="0"/>
        </w:rPr>
        <w:t>для</w:t>
      </w:r>
      <w:r w:rsidRPr="00FD5E65">
        <w:rPr>
          <w:caps w:val="0"/>
          <w:spacing w:val="1"/>
        </w:rPr>
        <w:t xml:space="preserve"> </w:t>
      </w:r>
      <w:r w:rsidRPr="00FD5E65">
        <w:rPr>
          <w:caps w:val="0"/>
        </w:rPr>
        <w:t>обучающихся, их родителей (законных представителей) и всего общества,</w:t>
      </w:r>
      <w:r w:rsidRPr="00FD5E65">
        <w:rPr>
          <w:caps w:val="0"/>
          <w:spacing w:val="1"/>
        </w:rPr>
        <w:t xml:space="preserve"> </w:t>
      </w:r>
      <w:r w:rsidRPr="00FD5E65">
        <w:rPr>
          <w:caps w:val="0"/>
        </w:rPr>
        <w:t>воспитание</w:t>
      </w:r>
      <w:r w:rsidRPr="00FD5E65">
        <w:rPr>
          <w:caps w:val="0"/>
          <w:spacing w:val="21"/>
        </w:rPr>
        <w:t xml:space="preserve"> </w:t>
      </w:r>
      <w:r w:rsidRPr="00FD5E65">
        <w:rPr>
          <w:caps w:val="0"/>
        </w:rPr>
        <w:t>обучающихся;</w:t>
      </w:r>
    </w:p>
    <w:p w:rsidR="00FD5E65" w:rsidRPr="00FD5E65" w:rsidRDefault="00FD5E65" w:rsidP="0070662D">
      <w:pPr>
        <w:pStyle w:val="aa"/>
        <w:widowControl w:val="0"/>
        <w:numPr>
          <w:ilvl w:val="0"/>
          <w:numId w:val="14"/>
        </w:numPr>
        <w:tabs>
          <w:tab w:val="left" w:pos="1688"/>
        </w:tabs>
        <w:autoSpaceDE w:val="0"/>
        <w:autoSpaceDN w:val="0"/>
        <w:spacing w:line="240" w:lineRule="auto"/>
        <w:ind w:left="0" w:right="98" w:firstLine="851"/>
        <w:contextualSpacing w:val="0"/>
        <w:jc w:val="both"/>
      </w:pPr>
      <w:r w:rsidRPr="00FD5E65">
        <w:rPr>
          <w:caps w:val="0"/>
        </w:rPr>
        <w:t>гарантирующей</w:t>
      </w:r>
      <w:r w:rsidRPr="00FD5E65">
        <w:rPr>
          <w:caps w:val="0"/>
          <w:spacing w:val="1"/>
        </w:rPr>
        <w:t xml:space="preserve"> </w:t>
      </w:r>
      <w:r w:rsidRPr="00FD5E65">
        <w:rPr>
          <w:caps w:val="0"/>
        </w:rPr>
        <w:t>безопасность,</w:t>
      </w:r>
      <w:r w:rsidRPr="00FD5E65">
        <w:rPr>
          <w:caps w:val="0"/>
          <w:spacing w:val="1"/>
        </w:rPr>
        <w:t xml:space="preserve"> </w:t>
      </w:r>
      <w:r w:rsidRPr="00FD5E65">
        <w:rPr>
          <w:caps w:val="0"/>
        </w:rPr>
        <w:t>охрану</w:t>
      </w:r>
      <w:r w:rsidRPr="00FD5E65">
        <w:rPr>
          <w:caps w:val="0"/>
          <w:spacing w:val="1"/>
        </w:rPr>
        <w:t xml:space="preserve"> </w:t>
      </w:r>
      <w:r w:rsidRPr="00FD5E65">
        <w:rPr>
          <w:caps w:val="0"/>
        </w:rPr>
        <w:t>и</w:t>
      </w:r>
      <w:r w:rsidRPr="00FD5E65">
        <w:rPr>
          <w:caps w:val="0"/>
          <w:spacing w:val="1"/>
        </w:rPr>
        <w:t xml:space="preserve"> </w:t>
      </w:r>
      <w:r w:rsidRPr="00FD5E65">
        <w:rPr>
          <w:caps w:val="0"/>
        </w:rPr>
        <w:t>укрепление</w:t>
      </w:r>
      <w:r w:rsidRPr="00FD5E65">
        <w:rPr>
          <w:caps w:val="0"/>
          <w:spacing w:val="1"/>
        </w:rPr>
        <w:t xml:space="preserve"> </w:t>
      </w:r>
      <w:r w:rsidRPr="00FD5E65">
        <w:rPr>
          <w:caps w:val="0"/>
        </w:rPr>
        <w:t>физического,</w:t>
      </w:r>
      <w:r w:rsidRPr="00FD5E65">
        <w:rPr>
          <w:caps w:val="0"/>
          <w:spacing w:val="1"/>
        </w:rPr>
        <w:t xml:space="preserve"> </w:t>
      </w:r>
      <w:r w:rsidRPr="00FD5E65">
        <w:rPr>
          <w:caps w:val="0"/>
        </w:rPr>
        <w:t>психического</w:t>
      </w:r>
      <w:r w:rsidRPr="00FD5E65">
        <w:rPr>
          <w:caps w:val="0"/>
          <w:spacing w:val="19"/>
        </w:rPr>
        <w:t xml:space="preserve"> </w:t>
      </w:r>
      <w:r w:rsidRPr="00FD5E65">
        <w:rPr>
          <w:caps w:val="0"/>
        </w:rPr>
        <w:t>здоровья</w:t>
      </w:r>
      <w:r w:rsidRPr="00FD5E65">
        <w:rPr>
          <w:caps w:val="0"/>
          <w:spacing w:val="21"/>
        </w:rPr>
        <w:t xml:space="preserve"> </w:t>
      </w:r>
      <w:r w:rsidRPr="00FD5E65">
        <w:rPr>
          <w:caps w:val="0"/>
        </w:rPr>
        <w:t>и</w:t>
      </w:r>
      <w:r w:rsidRPr="00FD5E65">
        <w:rPr>
          <w:caps w:val="0"/>
          <w:spacing w:val="17"/>
        </w:rPr>
        <w:t xml:space="preserve"> </w:t>
      </w:r>
      <w:r w:rsidRPr="00FD5E65">
        <w:rPr>
          <w:caps w:val="0"/>
        </w:rPr>
        <w:t>социального</w:t>
      </w:r>
      <w:r w:rsidRPr="00FD5E65">
        <w:rPr>
          <w:caps w:val="0"/>
          <w:spacing w:val="20"/>
        </w:rPr>
        <w:t xml:space="preserve"> </w:t>
      </w:r>
      <w:r w:rsidRPr="00FD5E65">
        <w:rPr>
          <w:caps w:val="0"/>
        </w:rPr>
        <w:t>благополучия</w:t>
      </w:r>
      <w:r w:rsidRPr="00FD5E65">
        <w:rPr>
          <w:caps w:val="0"/>
          <w:spacing w:val="-4"/>
        </w:rPr>
        <w:t xml:space="preserve"> </w:t>
      </w:r>
      <w:r w:rsidRPr="00FD5E65">
        <w:rPr>
          <w:caps w:val="0"/>
        </w:rPr>
        <w:t>обучающихся.</w:t>
      </w:r>
    </w:p>
    <w:p w:rsidR="00FD5E65" w:rsidRPr="00FD5E65" w:rsidRDefault="00FD5E65" w:rsidP="00FD5E65">
      <w:pPr>
        <w:pStyle w:val="a7"/>
        <w:spacing w:after="0" w:line="240" w:lineRule="auto"/>
        <w:ind w:right="98" w:firstLine="851"/>
        <w:rPr>
          <w:rFonts w:ascii="Times New Roman" w:hAnsi="Times New Roman" w:cs="Times New Roman"/>
          <w:sz w:val="24"/>
          <w:szCs w:val="24"/>
        </w:rPr>
      </w:pPr>
    </w:p>
    <w:p w:rsidR="00FD5E65" w:rsidRPr="00FD5E65" w:rsidRDefault="00FD5E65" w:rsidP="00FD5E65">
      <w:pPr>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b/>
          <w:sz w:val="24"/>
          <w:szCs w:val="24"/>
        </w:rPr>
        <w:t>Информационно-образовательная</w:t>
      </w:r>
      <w:r w:rsidRPr="00FD5E65">
        <w:rPr>
          <w:rFonts w:ascii="Times New Roman" w:hAnsi="Times New Roman" w:cs="Times New Roman"/>
          <w:b/>
          <w:spacing w:val="1"/>
          <w:sz w:val="24"/>
          <w:szCs w:val="24"/>
        </w:rPr>
        <w:t xml:space="preserve"> </w:t>
      </w:r>
      <w:r w:rsidRPr="00FD5E65">
        <w:rPr>
          <w:rFonts w:ascii="Times New Roman" w:hAnsi="Times New Roman" w:cs="Times New Roman"/>
          <w:b/>
          <w:sz w:val="24"/>
          <w:szCs w:val="24"/>
        </w:rPr>
        <w:t>среда</w:t>
      </w:r>
      <w:r w:rsidRPr="00FD5E65">
        <w:rPr>
          <w:rFonts w:ascii="Times New Roman" w:hAnsi="Times New Roman" w:cs="Times New Roman"/>
          <w:b/>
          <w:spacing w:val="1"/>
          <w:sz w:val="24"/>
          <w:szCs w:val="24"/>
        </w:rPr>
        <w:t xml:space="preserve"> </w:t>
      </w:r>
      <w:r w:rsidRPr="00FD5E65">
        <w:rPr>
          <w:rFonts w:ascii="Times New Roman" w:hAnsi="Times New Roman" w:cs="Times New Roman"/>
          <w:sz w:val="24"/>
          <w:szCs w:val="24"/>
        </w:rPr>
        <w:t>МАОУ</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«Гимназия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 48»</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обеспечивает возможность осуществлять в электронной (цифровой) форме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следующие</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виды деятельности:</w:t>
      </w:r>
    </w:p>
    <w:p w:rsidR="00FD5E65" w:rsidRPr="00FD5E65" w:rsidRDefault="00FD5E65" w:rsidP="0070662D">
      <w:pPr>
        <w:pStyle w:val="aa"/>
        <w:widowControl w:val="0"/>
        <w:numPr>
          <w:ilvl w:val="0"/>
          <w:numId w:val="12"/>
        </w:numPr>
        <w:tabs>
          <w:tab w:val="left" w:pos="1659"/>
        </w:tabs>
        <w:autoSpaceDE w:val="0"/>
        <w:autoSpaceDN w:val="0"/>
        <w:spacing w:line="240" w:lineRule="auto"/>
        <w:ind w:left="0" w:right="98" w:firstLine="851"/>
        <w:contextualSpacing w:val="0"/>
        <w:jc w:val="both"/>
      </w:pPr>
      <w:r w:rsidRPr="00FD5E65">
        <w:rPr>
          <w:caps w:val="0"/>
        </w:rPr>
        <w:t>планирование</w:t>
      </w:r>
      <w:r w:rsidRPr="00FD5E65">
        <w:rPr>
          <w:caps w:val="0"/>
          <w:spacing w:val="-6"/>
        </w:rPr>
        <w:t xml:space="preserve"> </w:t>
      </w:r>
      <w:r w:rsidRPr="00FD5E65">
        <w:rPr>
          <w:caps w:val="0"/>
        </w:rPr>
        <w:t>образовательного</w:t>
      </w:r>
      <w:r w:rsidRPr="00FD5E65">
        <w:rPr>
          <w:caps w:val="0"/>
          <w:spacing w:val="-3"/>
        </w:rPr>
        <w:t xml:space="preserve"> </w:t>
      </w:r>
      <w:r w:rsidRPr="00FD5E65">
        <w:rPr>
          <w:caps w:val="0"/>
        </w:rPr>
        <w:t>процесса;</w:t>
      </w:r>
    </w:p>
    <w:p w:rsidR="00FD5E65" w:rsidRPr="00FD5E65" w:rsidRDefault="00FD5E65" w:rsidP="0070662D">
      <w:pPr>
        <w:pStyle w:val="aa"/>
        <w:widowControl w:val="0"/>
        <w:numPr>
          <w:ilvl w:val="0"/>
          <w:numId w:val="12"/>
        </w:numPr>
        <w:tabs>
          <w:tab w:val="left" w:pos="1693"/>
        </w:tabs>
        <w:autoSpaceDE w:val="0"/>
        <w:autoSpaceDN w:val="0"/>
        <w:spacing w:line="240" w:lineRule="auto"/>
        <w:ind w:left="0" w:right="98" w:firstLine="851"/>
        <w:contextualSpacing w:val="0"/>
        <w:jc w:val="both"/>
      </w:pPr>
      <w:r w:rsidRPr="00FD5E65">
        <w:rPr>
          <w:caps w:val="0"/>
        </w:rPr>
        <w:t>размещение и сохранение материалов образовательного процесса, в</w:t>
      </w:r>
      <w:r w:rsidRPr="00FD5E65">
        <w:rPr>
          <w:caps w:val="0"/>
          <w:spacing w:val="1"/>
        </w:rPr>
        <w:t xml:space="preserve"> </w:t>
      </w:r>
      <w:r w:rsidRPr="00FD5E65">
        <w:rPr>
          <w:caps w:val="0"/>
        </w:rPr>
        <w:t>том</w:t>
      </w:r>
      <w:r w:rsidRPr="00FD5E65">
        <w:rPr>
          <w:caps w:val="0"/>
          <w:spacing w:val="1"/>
        </w:rPr>
        <w:t xml:space="preserve"> </w:t>
      </w:r>
      <w:r w:rsidRPr="00FD5E65">
        <w:rPr>
          <w:caps w:val="0"/>
        </w:rPr>
        <w:t>числе</w:t>
      </w:r>
      <w:r w:rsidRPr="00FD5E65">
        <w:rPr>
          <w:caps w:val="0"/>
          <w:spacing w:val="1"/>
        </w:rPr>
        <w:t xml:space="preserve"> </w:t>
      </w:r>
      <w:r w:rsidRPr="00FD5E65">
        <w:rPr>
          <w:caps w:val="0"/>
        </w:rPr>
        <w:t>–</w:t>
      </w:r>
      <w:r w:rsidRPr="00FD5E65">
        <w:rPr>
          <w:caps w:val="0"/>
          <w:spacing w:val="1"/>
        </w:rPr>
        <w:t xml:space="preserve"> </w:t>
      </w:r>
      <w:r w:rsidRPr="00FD5E65">
        <w:rPr>
          <w:caps w:val="0"/>
        </w:rPr>
        <w:t>работ обучающихся</w:t>
      </w:r>
      <w:r w:rsidRPr="00FD5E65">
        <w:rPr>
          <w:caps w:val="0"/>
          <w:spacing w:val="1"/>
        </w:rPr>
        <w:t xml:space="preserve"> </w:t>
      </w:r>
      <w:r w:rsidRPr="00FD5E65">
        <w:rPr>
          <w:caps w:val="0"/>
        </w:rPr>
        <w:t>и</w:t>
      </w:r>
      <w:r w:rsidRPr="00FD5E65">
        <w:rPr>
          <w:caps w:val="0"/>
          <w:spacing w:val="1"/>
        </w:rPr>
        <w:t xml:space="preserve"> </w:t>
      </w:r>
      <w:r w:rsidRPr="00FD5E65">
        <w:rPr>
          <w:caps w:val="0"/>
        </w:rPr>
        <w:t>педагогов,</w:t>
      </w:r>
      <w:r w:rsidRPr="00FD5E65">
        <w:rPr>
          <w:caps w:val="0"/>
          <w:spacing w:val="1"/>
        </w:rPr>
        <w:t xml:space="preserve"> </w:t>
      </w:r>
      <w:r w:rsidRPr="00FD5E65">
        <w:rPr>
          <w:caps w:val="0"/>
        </w:rPr>
        <w:t>используемых</w:t>
      </w:r>
      <w:r w:rsidRPr="00FD5E65">
        <w:rPr>
          <w:caps w:val="0"/>
          <w:spacing w:val="1"/>
        </w:rPr>
        <w:t xml:space="preserve"> </w:t>
      </w:r>
      <w:r w:rsidRPr="00FD5E65">
        <w:rPr>
          <w:caps w:val="0"/>
        </w:rPr>
        <w:t>участниками</w:t>
      </w:r>
      <w:r w:rsidRPr="00FD5E65">
        <w:rPr>
          <w:caps w:val="0"/>
          <w:spacing w:val="1"/>
        </w:rPr>
        <w:t xml:space="preserve"> </w:t>
      </w:r>
      <w:r w:rsidRPr="00FD5E65">
        <w:rPr>
          <w:caps w:val="0"/>
        </w:rPr>
        <w:t>образовательного</w:t>
      </w:r>
      <w:r w:rsidRPr="00FD5E65">
        <w:rPr>
          <w:caps w:val="0"/>
          <w:spacing w:val="-1"/>
        </w:rPr>
        <w:t xml:space="preserve"> </w:t>
      </w:r>
      <w:r w:rsidRPr="00FD5E65">
        <w:rPr>
          <w:caps w:val="0"/>
        </w:rPr>
        <w:t>процесса</w:t>
      </w:r>
      <w:r w:rsidRPr="00FD5E65">
        <w:rPr>
          <w:caps w:val="0"/>
          <w:spacing w:val="-1"/>
        </w:rPr>
        <w:t xml:space="preserve"> </w:t>
      </w:r>
      <w:r w:rsidRPr="00FD5E65">
        <w:rPr>
          <w:caps w:val="0"/>
        </w:rPr>
        <w:t>информационных</w:t>
      </w:r>
      <w:r w:rsidRPr="00FD5E65">
        <w:rPr>
          <w:caps w:val="0"/>
          <w:spacing w:val="-3"/>
        </w:rPr>
        <w:t xml:space="preserve"> </w:t>
      </w:r>
      <w:r w:rsidRPr="00FD5E65">
        <w:rPr>
          <w:caps w:val="0"/>
        </w:rPr>
        <w:t>ресурсов;</w:t>
      </w:r>
    </w:p>
    <w:p w:rsidR="00FD5E65" w:rsidRPr="00FD5E65" w:rsidRDefault="00FD5E65" w:rsidP="0070662D">
      <w:pPr>
        <w:pStyle w:val="aa"/>
        <w:widowControl w:val="0"/>
        <w:numPr>
          <w:ilvl w:val="0"/>
          <w:numId w:val="12"/>
        </w:numPr>
        <w:tabs>
          <w:tab w:val="left" w:pos="1707"/>
        </w:tabs>
        <w:autoSpaceDE w:val="0"/>
        <w:autoSpaceDN w:val="0"/>
        <w:spacing w:line="240" w:lineRule="auto"/>
        <w:ind w:left="0" w:right="98" w:firstLine="851"/>
        <w:contextualSpacing w:val="0"/>
        <w:jc w:val="both"/>
      </w:pPr>
      <w:r w:rsidRPr="00FD5E65">
        <w:rPr>
          <w:caps w:val="0"/>
        </w:rPr>
        <w:t>фиксацию хода образовательного процесса и результатов освоения</w:t>
      </w:r>
      <w:r w:rsidRPr="00FD5E65">
        <w:rPr>
          <w:caps w:val="0"/>
          <w:spacing w:val="1"/>
        </w:rPr>
        <w:t xml:space="preserve"> </w:t>
      </w:r>
      <w:r w:rsidRPr="00FD5E65">
        <w:rPr>
          <w:caps w:val="0"/>
        </w:rPr>
        <w:t>адаптированной</w:t>
      </w:r>
      <w:r w:rsidRPr="00FD5E65">
        <w:rPr>
          <w:caps w:val="0"/>
          <w:spacing w:val="1"/>
        </w:rPr>
        <w:t xml:space="preserve"> </w:t>
      </w:r>
      <w:r w:rsidRPr="00FD5E65">
        <w:rPr>
          <w:caps w:val="0"/>
        </w:rPr>
        <w:t>основной</w:t>
      </w:r>
      <w:r w:rsidRPr="00FD5E65">
        <w:rPr>
          <w:caps w:val="0"/>
          <w:spacing w:val="1"/>
        </w:rPr>
        <w:t xml:space="preserve"> </w:t>
      </w:r>
      <w:r w:rsidRPr="00FD5E65">
        <w:rPr>
          <w:caps w:val="0"/>
        </w:rPr>
        <w:t>общеобразовательной</w:t>
      </w:r>
      <w:r w:rsidRPr="00FD5E65">
        <w:rPr>
          <w:caps w:val="0"/>
          <w:spacing w:val="1"/>
        </w:rPr>
        <w:t xml:space="preserve"> </w:t>
      </w:r>
      <w:r w:rsidRPr="00FD5E65">
        <w:rPr>
          <w:caps w:val="0"/>
        </w:rPr>
        <w:t>программы</w:t>
      </w:r>
      <w:r w:rsidRPr="00FD5E65">
        <w:rPr>
          <w:caps w:val="0"/>
          <w:spacing w:val="1"/>
        </w:rPr>
        <w:t xml:space="preserve"> </w:t>
      </w:r>
      <w:r w:rsidRPr="00FD5E65">
        <w:rPr>
          <w:caps w:val="0"/>
        </w:rPr>
        <w:t>начального</w:t>
      </w:r>
      <w:r w:rsidRPr="00FD5E65">
        <w:rPr>
          <w:caps w:val="0"/>
          <w:spacing w:val="1"/>
        </w:rPr>
        <w:t xml:space="preserve"> </w:t>
      </w:r>
      <w:r w:rsidRPr="00FD5E65">
        <w:rPr>
          <w:caps w:val="0"/>
        </w:rPr>
        <w:t>общего</w:t>
      </w:r>
      <w:r w:rsidRPr="00FD5E65">
        <w:rPr>
          <w:caps w:val="0"/>
          <w:spacing w:val="-3"/>
        </w:rPr>
        <w:t xml:space="preserve"> </w:t>
      </w:r>
      <w:r w:rsidRPr="00FD5E65">
        <w:rPr>
          <w:caps w:val="0"/>
        </w:rPr>
        <w:t>образования</w:t>
      </w:r>
      <w:r w:rsidRPr="00FD5E65">
        <w:rPr>
          <w:caps w:val="0"/>
          <w:spacing w:val="-3"/>
        </w:rPr>
        <w:t xml:space="preserve"> </w:t>
      </w:r>
      <w:r w:rsidRPr="00FD5E65">
        <w:rPr>
          <w:caps w:val="0"/>
        </w:rPr>
        <w:t>обучающихся с</w:t>
      </w:r>
      <w:r w:rsidRPr="00FD5E65">
        <w:rPr>
          <w:caps w:val="0"/>
          <w:spacing w:val="-1"/>
        </w:rPr>
        <w:t xml:space="preserve"> </w:t>
      </w:r>
      <w:r w:rsidR="0070662D">
        <w:rPr>
          <w:caps w:val="0"/>
        </w:rPr>
        <w:t>РАС</w:t>
      </w:r>
      <w:r w:rsidRPr="00FD5E65">
        <w:rPr>
          <w:caps w:val="0"/>
        </w:rPr>
        <w:t>;</w:t>
      </w:r>
    </w:p>
    <w:p w:rsidR="00FD5E65" w:rsidRPr="00FD5E65" w:rsidRDefault="00FD5E65" w:rsidP="0070662D">
      <w:pPr>
        <w:pStyle w:val="aa"/>
        <w:widowControl w:val="0"/>
        <w:numPr>
          <w:ilvl w:val="0"/>
          <w:numId w:val="12"/>
        </w:numPr>
        <w:tabs>
          <w:tab w:val="left" w:pos="1729"/>
        </w:tabs>
        <w:autoSpaceDE w:val="0"/>
        <w:autoSpaceDN w:val="0"/>
        <w:spacing w:line="240" w:lineRule="auto"/>
        <w:ind w:left="0" w:right="98" w:firstLine="851"/>
        <w:contextualSpacing w:val="0"/>
        <w:jc w:val="both"/>
      </w:pPr>
      <w:r w:rsidRPr="00FD5E65">
        <w:rPr>
          <w:caps w:val="0"/>
        </w:rPr>
        <w:t>взаимодействие между участниками</w:t>
      </w:r>
      <w:r w:rsidRPr="00FD5E65">
        <w:rPr>
          <w:caps w:val="0"/>
          <w:spacing w:val="1"/>
        </w:rPr>
        <w:t xml:space="preserve"> </w:t>
      </w:r>
      <w:r w:rsidRPr="00FD5E65">
        <w:rPr>
          <w:caps w:val="0"/>
        </w:rPr>
        <w:t>образовательного</w:t>
      </w:r>
      <w:r w:rsidRPr="00FD5E65">
        <w:rPr>
          <w:caps w:val="0"/>
          <w:spacing w:val="1"/>
        </w:rPr>
        <w:t xml:space="preserve"> </w:t>
      </w:r>
      <w:r w:rsidRPr="00FD5E65">
        <w:rPr>
          <w:caps w:val="0"/>
        </w:rPr>
        <w:t>процесса,</w:t>
      </w:r>
      <w:r w:rsidRPr="00FD5E65">
        <w:rPr>
          <w:caps w:val="0"/>
          <w:spacing w:val="1"/>
        </w:rPr>
        <w:t xml:space="preserve"> </w:t>
      </w:r>
      <w:r w:rsidRPr="00FD5E65">
        <w:rPr>
          <w:caps w:val="0"/>
        </w:rPr>
        <w:t>в</w:t>
      </w:r>
      <w:r w:rsidRPr="00FD5E65">
        <w:rPr>
          <w:caps w:val="0"/>
          <w:spacing w:val="1"/>
        </w:rPr>
        <w:t xml:space="preserve"> </w:t>
      </w:r>
      <w:r w:rsidRPr="00FD5E65">
        <w:rPr>
          <w:caps w:val="0"/>
        </w:rPr>
        <w:t>том</w:t>
      </w:r>
      <w:r w:rsidRPr="00FD5E65">
        <w:rPr>
          <w:caps w:val="0"/>
          <w:spacing w:val="1"/>
        </w:rPr>
        <w:t xml:space="preserve"> </w:t>
      </w:r>
      <w:r w:rsidRPr="00FD5E65">
        <w:rPr>
          <w:caps w:val="0"/>
        </w:rPr>
        <w:t>числе</w:t>
      </w:r>
      <w:r w:rsidRPr="00FD5E65">
        <w:rPr>
          <w:caps w:val="0"/>
          <w:spacing w:val="1"/>
        </w:rPr>
        <w:t xml:space="preserve"> </w:t>
      </w:r>
      <w:r w:rsidRPr="00FD5E65">
        <w:rPr>
          <w:caps w:val="0"/>
        </w:rPr>
        <w:t>–</w:t>
      </w:r>
      <w:r w:rsidRPr="00FD5E65">
        <w:rPr>
          <w:caps w:val="0"/>
          <w:spacing w:val="1"/>
        </w:rPr>
        <w:t xml:space="preserve"> </w:t>
      </w:r>
      <w:r w:rsidRPr="00FD5E65">
        <w:rPr>
          <w:caps w:val="0"/>
        </w:rPr>
        <w:t>дистанционное</w:t>
      </w:r>
      <w:r w:rsidRPr="00FD5E65">
        <w:rPr>
          <w:caps w:val="0"/>
          <w:spacing w:val="1"/>
        </w:rPr>
        <w:t xml:space="preserve"> </w:t>
      </w:r>
      <w:r w:rsidRPr="00FD5E65">
        <w:rPr>
          <w:caps w:val="0"/>
        </w:rPr>
        <w:t>посредством</w:t>
      </w:r>
      <w:r w:rsidRPr="00FD5E65">
        <w:rPr>
          <w:caps w:val="0"/>
          <w:spacing w:val="1"/>
        </w:rPr>
        <w:t xml:space="preserve"> </w:t>
      </w:r>
      <w:r w:rsidRPr="00FD5E65">
        <w:rPr>
          <w:caps w:val="0"/>
        </w:rPr>
        <w:t>сети</w:t>
      </w:r>
      <w:r w:rsidRPr="00FD5E65">
        <w:rPr>
          <w:caps w:val="0"/>
          <w:spacing w:val="1"/>
        </w:rPr>
        <w:t xml:space="preserve"> </w:t>
      </w:r>
      <w:r w:rsidRPr="00FD5E65">
        <w:rPr>
          <w:caps w:val="0"/>
        </w:rPr>
        <w:t>интернет,</w:t>
      </w:r>
      <w:r w:rsidRPr="00FD5E65">
        <w:rPr>
          <w:caps w:val="0"/>
          <w:spacing w:val="1"/>
        </w:rPr>
        <w:t xml:space="preserve"> </w:t>
      </w:r>
      <w:r w:rsidRPr="00FD5E65">
        <w:rPr>
          <w:caps w:val="0"/>
        </w:rPr>
        <w:t>возможность</w:t>
      </w:r>
      <w:r w:rsidRPr="00FD5E65">
        <w:rPr>
          <w:caps w:val="0"/>
          <w:spacing w:val="-67"/>
        </w:rPr>
        <w:t xml:space="preserve"> </w:t>
      </w:r>
      <w:r w:rsidRPr="00FD5E65">
        <w:rPr>
          <w:caps w:val="0"/>
        </w:rPr>
        <w:t>использования данных, формируемых в ходе образовательного процесса для</w:t>
      </w:r>
      <w:r w:rsidRPr="00FD5E65">
        <w:rPr>
          <w:caps w:val="0"/>
          <w:spacing w:val="1"/>
        </w:rPr>
        <w:t xml:space="preserve"> </w:t>
      </w:r>
      <w:r w:rsidRPr="00FD5E65">
        <w:rPr>
          <w:caps w:val="0"/>
        </w:rPr>
        <w:t>решения</w:t>
      </w:r>
      <w:r w:rsidRPr="00FD5E65">
        <w:rPr>
          <w:caps w:val="0"/>
          <w:spacing w:val="-2"/>
        </w:rPr>
        <w:t xml:space="preserve"> </w:t>
      </w:r>
      <w:r w:rsidRPr="00FD5E65">
        <w:rPr>
          <w:caps w:val="0"/>
        </w:rPr>
        <w:t>задач</w:t>
      </w:r>
      <w:r w:rsidRPr="00FD5E65">
        <w:rPr>
          <w:caps w:val="0"/>
          <w:spacing w:val="-1"/>
        </w:rPr>
        <w:t xml:space="preserve"> </w:t>
      </w:r>
      <w:r w:rsidRPr="00FD5E65">
        <w:rPr>
          <w:caps w:val="0"/>
        </w:rPr>
        <w:t>управления</w:t>
      </w:r>
      <w:r w:rsidRPr="00FD5E65">
        <w:rPr>
          <w:caps w:val="0"/>
          <w:spacing w:val="-4"/>
        </w:rPr>
        <w:t xml:space="preserve"> </w:t>
      </w:r>
      <w:r w:rsidRPr="00FD5E65">
        <w:rPr>
          <w:caps w:val="0"/>
        </w:rPr>
        <w:t>образовательной деятельностью;</w:t>
      </w:r>
    </w:p>
    <w:p w:rsidR="00FD5E65" w:rsidRPr="00FD5E65" w:rsidRDefault="00FD5E65" w:rsidP="0070662D">
      <w:pPr>
        <w:pStyle w:val="aa"/>
        <w:widowControl w:val="0"/>
        <w:numPr>
          <w:ilvl w:val="0"/>
          <w:numId w:val="12"/>
        </w:numPr>
        <w:tabs>
          <w:tab w:val="left" w:pos="1741"/>
        </w:tabs>
        <w:autoSpaceDE w:val="0"/>
        <w:autoSpaceDN w:val="0"/>
        <w:spacing w:line="240" w:lineRule="auto"/>
        <w:ind w:left="0" w:right="98" w:firstLine="851"/>
        <w:contextualSpacing w:val="0"/>
        <w:jc w:val="both"/>
      </w:pPr>
      <w:r w:rsidRPr="00FD5E65">
        <w:rPr>
          <w:caps w:val="0"/>
        </w:rPr>
        <w:t>контролируемый</w:t>
      </w:r>
      <w:r w:rsidRPr="00FD5E65">
        <w:rPr>
          <w:caps w:val="0"/>
          <w:spacing w:val="1"/>
        </w:rPr>
        <w:t xml:space="preserve"> </w:t>
      </w:r>
      <w:r w:rsidRPr="00FD5E65">
        <w:rPr>
          <w:caps w:val="0"/>
        </w:rPr>
        <w:t>доступ</w:t>
      </w:r>
      <w:r w:rsidRPr="00FD5E65">
        <w:rPr>
          <w:caps w:val="0"/>
          <w:spacing w:val="1"/>
        </w:rPr>
        <w:t xml:space="preserve"> </w:t>
      </w:r>
      <w:r w:rsidRPr="00FD5E65">
        <w:rPr>
          <w:caps w:val="0"/>
        </w:rPr>
        <w:t>участников</w:t>
      </w:r>
      <w:r w:rsidRPr="00FD5E65">
        <w:rPr>
          <w:caps w:val="0"/>
          <w:spacing w:val="1"/>
        </w:rPr>
        <w:t xml:space="preserve"> </w:t>
      </w:r>
      <w:r w:rsidRPr="00FD5E65">
        <w:rPr>
          <w:caps w:val="0"/>
        </w:rPr>
        <w:t>образовательного</w:t>
      </w:r>
      <w:r w:rsidRPr="00FD5E65">
        <w:rPr>
          <w:caps w:val="0"/>
          <w:spacing w:val="1"/>
        </w:rPr>
        <w:t xml:space="preserve"> </w:t>
      </w:r>
      <w:r w:rsidRPr="00FD5E65">
        <w:rPr>
          <w:caps w:val="0"/>
        </w:rPr>
        <w:t>процесса</w:t>
      </w:r>
      <w:r w:rsidRPr="00FD5E65">
        <w:rPr>
          <w:caps w:val="0"/>
          <w:spacing w:val="1"/>
        </w:rPr>
        <w:t xml:space="preserve"> </w:t>
      </w:r>
      <w:r w:rsidRPr="00FD5E65">
        <w:rPr>
          <w:caps w:val="0"/>
        </w:rPr>
        <w:t>к</w:t>
      </w:r>
      <w:r w:rsidRPr="00FD5E65">
        <w:rPr>
          <w:caps w:val="0"/>
          <w:spacing w:val="-67"/>
        </w:rPr>
        <w:t xml:space="preserve"> </w:t>
      </w:r>
      <w:r w:rsidRPr="00FD5E65">
        <w:rPr>
          <w:caps w:val="0"/>
        </w:rPr>
        <w:t>информационным образовательным ресурсам в сети интернет (ограничение</w:t>
      </w:r>
      <w:r w:rsidRPr="00FD5E65">
        <w:rPr>
          <w:caps w:val="0"/>
          <w:spacing w:val="1"/>
        </w:rPr>
        <w:t xml:space="preserve"> </w:t>
      </w:r>
      <w:r w:rsidRPr="00FD5E65">
        <w:rPr>
          <w:caps w:val="0"/>
        </w:rPr>
        <w:t>доступа к информации, несовместимой с задачами духовно-нравственного</w:t>
      </w:r>
      <w:r w:rsidRPr="00FD5E65">
        <w:rPr>
          <w:caps w:val="0"/>
          <w:spacing w:val="1"/>
        </w:rPr>
        <w:t xml:space="preserve"> </w:t>
      </w:r>
      <w:r w:rsidRPr="00FD5E65">
        <w:rPr>
          <w:caps w:val="0"/>
        </w:rPr>
        <w:t>развития</w:t>
      </w:r>
      <w:r w:rsidRPr="00FD5E65">
        <w:rPr>
          <w:caps w:val="0"/>
          <w:spacing w:val="-4"/>
        </w:rPr>
        <w:t xml:space="preserve"> </w:t>
      </w:r>
      <w:r w:rsidRPr="00FD5E65">
        <w:rPr>
          <w:caps w:val="0"/>
        </w:rPr>
        <w:t>и воспитания обучающихся);</w:t>
      </w:r>
    </w:p>
    <w:p w:rsidR="00FD5E65" w:rsidRPr="00FD5E65" w:rsidRDefault="00FD5E65" w:rsidP="0070662D">
      <w:pPr>
        <w:pStyle w:val="aa"/>
        <w:widowControl w:val="0"/>
        <w:numPr>
          <w:ilvl w:val="0"/>
          <w:numId w:val="13"/>
        </w:numPr>
        <w:tabs>
          <w:tab w:val="left" w:pos="1878"/>
        </w:tabs>
        <w:autoSpaceDE w:val="0"/>
        <w:autoSpaceDN w:val="0"/>
        <w:spacing w:line="240" w:lineRule="auto"/>
        <w:ind w:left="0" w:right="98" w:firstLine="851"/>
        <w:contextualSpacing w:val="0"/>
        <w:jc w:val="both"/>
      </w:pPr>
      <w:r w:rsidRPr="00FD5E65">
        <w:rPr>
          <w:caps w:val="0"/>
        </w:rPr>
        <w:t>взаимодействие</w:t>
      </w:r>
      <w:r w:rsidRPr="00FD5E65">
        <w:rPr>
          <w:caps w:val="0"/>
          <w:spacing w:val="1"/>
        </w:rPr>
        <w:t xml:space="preserve"> </w:t>
      </w:r>
      <w:r w:rsidRPr="00FD5E65">
        <w:rPr>
          <w:caps w:val="0"/>
        </w:rPr>
        <w:t>образовательной</w:t>
      </w:r>
      <w:r w:rsidRPr="00FD5E65">
        <w:rPr>
          <w:caps w:val="0"/>
          <w:spacing w:val="1"/>
        </w:rPr>
        <w:t xml:space="preserve"> </w:t>
      </w:r>
      <w:r w:rsidRPr="00FD5E65">
        <w:rPr>
          <w:caps w:val="0"/>
        </w:rPr>
        <w:t>организации</w:t>
      </w:r>
      <w:r w:rsidRPr="00FD5E65">
        <w:rPr>
          <w:caps w:val="0"/>
          <w:spacing w:val="1"/>
        </w:rPr>
        <w:t xml:space="preserve"> </w:t>
      </w:r>
      <w:r w:rsidRPr="00FD5E65">
        <w:rPr>
          <w:caps w:val="0"/>
        </w:rPr>
        <w:t>с</w:t>
      </w:r>
      <w:r w:rsidRPr="00FD5E65">
        <w:rPr>
          <w:caps w:val="0"/>
          <w:spacing w:val="1"/>
        </w:rPr>
        <w:t xml:space="preserve"> </w:t>
      </w:r>
      <w:r w:rsidRPr="00FD5E65">
        <w:rPr>
          <w:caps w:val="0"/>
        </w:rPr>
        <w:t>органами,</w:t>
      </w:r>
      <w:r w:rsidRPr="00FD5E65">
        <w:rPr>
          <w:caps w:val="0"/>
          <w:spacing w:val="-67"/>
        </w:rPr>
        <w:t xml:space="preserve"> </w:t>
      </w:r>
      <w:r w:rsidRPr="00FD5E65">
        <w:rPr>
          <w:caps w:val="0"/>
        </w:rPr>
        <w:t>осуществляющими</w:t>
      </w:r>
      <w:r w:rsidRPr="00FD5E65">
        <w:rPr>
          <w:caps w:val="0"/>
          <w:spacing w:val="1"/>
        </w:rPr>
        <w:t xml:space="preserve"> </w:t>
      </w:r>
      <w:r w:rsidRPr="00FD5E65">
        <w:rPr>
          <w:caps w:val="0"/>
        </w:rPr>
        <w:t>управление</w:t>
      </w:r>
      <w:r w:rsidRPr="00FD5E65">
        <w:rPr>
          <w:caps w:val="0"/>
          <w:spacing w:val="1"/>
        </w:rPr>
        <w:t xml:space="preserve"> </w:t>
      </w:r>
      <w:r w:rsidRPr="00FD5E65">
        <w:rPr>
          <w:caps w:val="0"/>
        </w:rPr>
        <w:t>в</w:t>
      </w:r>
      <w:r w:rsidRPr="00FD5E65">
        <w:rPr>
          <w:caps w:val="0"/>
          <w:spacing w:val="1"/>
        </w:rPr>
        <w:t xml:space="preserve"> </w:t>
      </w:r>
      <w:r w:rsidRPr="00FD5E65">
        <w:rPr>
          <w:caps w:val="0"/>
        </w:rPr>
        <w:t>сфере</w:t>
      </w:r>
      <w:r w:rsidRPr="00FD5E65">
        <w:rPr>
          <w:caps w:val="0"/>
          <w:spacing w:val="1"/>
        </w:rPr>
        <w:t xml:space="preserve"> </w:t>
      </w:r>
      <w:r w:rsidRPr="00FD5E65">
        <w:rPr>
          <w:caps w:val="0"/>
        </w:rPr>
        <w:t>образования</w:t>
      </w:r>
      <w:r w:rsidRPr="00FD5E65">
        <w:rPr>
          <w:caps w:val="0"/>
          <w:spacing w:val="1"/>
        </w:rPr>
        <w:t xml:space="preserve"> </w:t>
      </w:r>
      <w:r w:rsidRPr="00FD5E65">
        <w:rPr>
          <w:caps w:val="0"/>
        </w:rPr>
        <w:t>и</w:t>
      </w:r>
      <w:r w:rsidRPr="00FD5E65">
        <w:rPr>
          <w:caps w:val="0"/>
          <w:spacing w:val="1"/>
        </w:rPr>
        <w:t xml:space="preserve"> </w:t>
      </w:r>
      <w:r w:rsidRPr="00FD5E65">
        <w:rPr>
          <w:caps w:val="0"/>
        </w:rPr>
        <w:t>с</w:t>
      </w:r>
      <w:r w:rsidRPr="00FD5E65">
        <w:rPr>
          <w:caps w:val="0"/>
          <w:spacing w:val="1"/>
        </w:rPr>
        <w:t xml:space="preserve"> </w:t>
      </w:r>
      <w:r w:rsidRPr="00FD5E65">
        <w:rPr>
          <w:caps w:val="0"/>
        </w:rPr>
        <w:t>другими</w:t>
      </w:r>
      <w:r w:rsidRPr="00FD5E65">
        <w:rPr>
          <w:caps w:val="0"/>
          <w:spacing w:val="1"/>
        </w:rPr>
        <w:t xml:space="preserve"> </w:t>
      </w:r>
      <w:r w:rsidRPr="00FD5E65">
        <w:rPr>
          <w:caps w:val="0"/>
        </w:rPr>
        <w:t>образовательными</w:t>
      </w:r>
      <w:r w:rsidRPr="00FD5E65">
        <w:rPr>
          <w:caps w:val="0"/>
          <w:spacing w:val="-1"/>
        </w:rPr>
        <w:t xml:space="preserve"> </w:t>
      </w:r>
      <w:r w:rsidRPr="00FD5E65">
        <w:rPr>
          <w:caps w:val="0"/>
        </w:rPr>
        <w:t>организациями.</w:t>
      </w: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функционирование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информационной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среды</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обеспечивается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средствами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информационных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коммуникационных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технологий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квалификацией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работников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ее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использующих.</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функционирование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информационной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среды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должно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соответствовать</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законодательству</w:t>
      </w:r>
      <w:r w:rsidRPr="00FD5E65">
        <w:rPr>
          <w:rFonts w:ascii="Times New Roman" w:hAnsi="Times New Roman" w:cs="Times New Roman"/>
          <w:spacing w:val="-5"/>
          <w:sz w:val="24"/>
          <w:szCs w:val="24"/>
        </w:rPr>
        <w:t xml:space="preserve"> </w:t>
      </w:r>
      <w:r w:rsidRPr="00FD5E65">
        <w:rPr>
          <w:rFonts w:ascii="Times New Roman" w:hAnsi="Times New Roman" w:cs="Times New Roman"/>
          <w:sz w:val="24"/>
          <w:szCs w:val="24"/>
        </w:rPr>
        <w:t>российской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федерации.</w:t>
      </w: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Для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обучающихся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предусматривается определенная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форма</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доля социальной и образовательной интеграции. Это требует координации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действий,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обязательного,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регулярного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lastRenderedPageBreak/>
        <w:t>качественного</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взаимодействия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специалистов,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работающих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как</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обучающимися,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не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имеющими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речевой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пато</w:t>
      </w:r>
      <w:r>
        <w:rPr>
          <w:rFonts w:ascii="Times New Roman" w:hAnsi="Times New Roman" w:cs="Times New Roman"/>
          <w:sz w:val="24"/>
          <w:szCs w:val="24"/>
        </w:rPr>
        <w:t>логии, так и с их сверстниками</w:t>
      </w:r>
      <w:r w:rsidRPr="00FD5E65">
        <w:rPr>
          <w:rFonts w:ascii="Times New Roman" w:hAnsi="Times New Roman" w:cs="Times New Roman"/>
          <w:sz w:val="24"/>
          <w:szCs w:val="24"/>
        </w:rPr>
        <w:t>. Для тех и других специалистов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предусматривается возможность обратиться к информационным ресурсам 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сфере</w:t>
      </w:r>
      <w:r w:rsidRPr="00FD5E65">
        <w:rPr>
          <w:rFonts w:ascii="Times New Roman" w:hAnsi="Times New Roman" w:cs="Times New Roman"/>
          <w:spacing w:val="5"/>
          <w:sz w:val="24"/>
          <w:szCs w:val="24"/>
        </w:rPr>
        <w:t xml:space="preserve"> </w:t>
      </w:r>
      <w:r w:rsidRPr="00FD5E65">
        <w:rPr>
          <w:rFonts w:ascii="Times New Roman" w:hAnsi="Times New Roman" w:cs="Times New Roman"/>
          <w:sz w:val="24"/>
          <w:szCs w:val="24"/>
        </w:rPr>
        <w:t>специальной</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психологии</w:t>
      </w:r>
      <w:r w:rsidRPr="00FD5E65">
        <w:rPr>
          <w:rFonts w:ascii="Times New Roman" w:hAnsi="Times New Roman" w:cs="Times New Roman"/>
          <w:spacing w:val="3"/>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6"/>
          <w:sz w:val="24"/>
          <w:szCs w:val="24"/>
        </w:rPr>
        <w:t xml:space="preserve"> </w:t>
      </w:r>
      <w:r w:rsidRPr="00FD5E65">
        <w:rPr>
          <w:rFonts w:ascii="Times New Roman" w:hAnsi="Times New Roman" w:cs="Times New Roman"/>
          <w:sz w:val="24"/>
          <w:szCs w:val="24"/>
        </w:rPr>
        <w:t>коррекционной</w:t>
      </w:r>
      <w:r w:rsidRPr="00FD5E65">
        <w:rPr>
          <w:rFonts w:ascii="Times New Roman" w:hAnsi="Times New Roman" w:cs="Times New Roman"/>
          <w:spacing w:val="6"/>
          <w:sz w:val="24"/>
          <w:szCs w:val="24"/>
        </w:rPr>
        <w:t xml:space="preserve"> </w:t>
      </w:r>
      <w:r w:rsidRPr="00FD5E65">
        <w:rPr>
          <w:rFonts w:ascii="Times New Roman" w:hAnsi="Times New Roman" w:cs="Times New Roman"/>
          <w:sz w:val="24"/>
          <w:szCs w:val="24"/>
        </w:rPr>
        <w:t>педагогики,</w:t>
      </w:r>
      <w:r w:rsidRPr="00FD5E65">
        <w:rPr>
          <w:rFonts w:ascii="Times New Roman" w:hAnsi="Times New Roman" w:cs="Times New Roman"/>
          <w:spacing w:val="4"/>
          <w:sz w:val="24"/>
          <w:szCs w:val="24"/>
        </w:rPr>
        <w:t xml:space="preserve"> </w:t>
      </w:r>
      <w:r w:rsidRPr="00FD5E65">
        <w:rPr>
          <w:rFonts w:ascii="Times New Roman" w:hAnsi="Times New Roman" w:cs="Times New Roman"/>
          <w:sz w:val="24"/>
          <w:szCs w:val="24"/>
        </w:rPr>
        <w:t>включая электронные библиотеки, порталы и сайты, дистанционный консультативный</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сервис,</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получить</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индивидуальную</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консультацию</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квалифицированных</w:t>
      </w:r>
      <w:r w:rsidRPr="00FD5E65">
        <w:rPr>
          <w:rFonts w:ascii="Times New Roman" w:hAnsi="Times New Roman" w:cs="Times New Roman"/>
          <w:spacing w:val="-67"/>
          <w:sz w:val="24"/>
          <w:szCs w:val="24"/>
        </w:rPr>
        <w:t xml:space="preserve"> </w:t>
      </w:r>
      <w:r w:rsidRPr="00FD5E65">
        <w:rPr>
          <w:rFonts w:ascii="Times New Roman" w:hAnsi="Times New Roman" w:cs="Times New Roman"/>
          <w:sz w:val="24"/>
          <w:szCs w:val="24"/>
        </w:rPr>
        <w:t>профильных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специалистов.</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Также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предусматривается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организация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регулярного обмена информацией между специалистами разного профиля,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специалистами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семьей,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включая</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сетевые</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ресурсы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технологии.</w:t>
      </w: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b/>
          <w:sz w:val="24"/>
          <w:szCs w:val="24"/>
        </w:rPr>
        <w:t>Материально-техническая</w:t>
      </w:r>
      <w:r w:rsidRPr="00FD5E65">
        <w:rPr>
          <w:rFonts w:ascii="Times New Roman" w:hAnsi="Times New Roman" w:cs="Times New Roman"/>
          <w:b/>
          <w:spacing w:val="1"/>
          <w:sz w:val="24"/>
          <w:szCs w:val="24"/>
        </w:rPr>
        <w:t xml:space="preserve"> </w:t>
      </w:r>
      <w:r w:rsidRPr="00FD5E65">
        <w:rPr>
          <w:rFonts w:ascii="Times New Roman" w:hAnsi="Times New Roman" w:cs="Times New Roman"/>
          <w:b/>
          <w:sz w:val="24"/>
          <w:szCs w:val="24"/>
        </w:rPr>
        <w:t>база</w:t>
      </w:r>
      <w:r w:rsidRPr="00FD5E65">
        <w:rPr>
          <w:rFonts w:ascii="Times New Roman" w:hAnsi="Times New Roman" w:cs="Times New Roman"/>
          <w:b/>
          <w:spacing w:val="1"/>
          <w:sz w:val="24"/>
          <w:szCs w:val="24"/>
        </w:rPr>
        <w:t xml:space="preserve"> </w:t>
      </w:r>
      <w:r w:rsidRPr="00FD5E65">
        <w:rPr>
          <w:rFonts w:ascii="Times New Roman" w:hAnsi="Times New Roman" w:cs="Times New Roman"/>
          <w:sz w:val="24"/>
          <w:szCs w:val="24"/>
        </w:rPr>
        <w:t>образовательной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организации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приведена в соответствие с задачами по обеспечению реализации основной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программы</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организации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созданию</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соответствующей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образовательной 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социальной среды.</w:t>
      </w:r>
    </w:p>
    <w:p w:rsidR="00FD5E65" w:rsidRPr="00FD5E65" w:rsidRDefault="00FD5E65" w:rsidP="00FD5E65">
      <w:pPr>
        <w:pStyle w:val="a7"/>
        <w:spacing w:after="0" w:line="240" w:lineRule="auto"/>
        <w:ind w:right="98" w:firstLine="851"/>
        <w:jc w:val="both"/>
        <w:rPr>
          <w:rFonts w:ascii="Times New Roman" w:hAnsi="Times New Roman" w:cs="Times New Roman"/>
          <w:sz w:val="24"/>
          <w:szCs w:val="24"/>
        </w:rPr>
      </w:pPr>
      <w:r w:rsidRPr="00FD5E65">
        <w:rPr>
          <w:rFonts w:ascii="Times New Roman" w:hAnsi="Times New Roman" w:cs="Times New Roman"/>
          <w:sz w:val="24"/>
          <w:szCs w:val="24"/>
        </w:rPr>
        <w:t>В соответствии с требованиями ФГОС НОО ОВЗ для обеспечения всех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предметных</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областей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внеурочной</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деятельности</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образовательная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организация,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реализующая</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адаптированную</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основную</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образовательную</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 xml:space="preserve">программу начального общего образования обучающихся с </w:t>
      </w:r>
      <w:r w:rsidR="0070662D">
        <w:rPr>
          <w:rFonts w:ascii="Times New Roman" w:hAnsi="Times New Roman" w:cs="Times New Roman"/>
          <w:sz w:val="24"/>
          <w:szCs w:val="24"/>
        </w:rPr>
        <w:t>РАС</w:t>
      </w:r>
      <w:r w:rsidRPr="00FD5E65">
        <w:rPr>
          <w:rFonts w:ascii="Times New Roman" w:hAnsi="Times New Roman" w:cs="Times New Roman"/>
          <w:sz w:val="24"/>
          <w:szCs w:val="24"/>
        </w:rPr>
        <w:t>, обеспечена</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мебелью,</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презентационным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оборудованием,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освещением,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хозяйственным</w:t>
      </w:r>
      <w:r w:rsidRPr="00FD5E65">
        <w:rPr>
          <w:rFonts w:ascii="Times New Roman" w:hAnsi="Times New Roman" w:cs="Times New Roman"/>
          <w:spacing w:val="1"/>
          <w:sz w:val="24"/>
          <w:szCs w:val="24"/>
        </w:rPr>
        <w:t xml:space="preserve"> </w:t>
      </w:r>
      <w:r w:rsidRPr="00FD5E65">
        <w:rPr>
          <w:rFonts w:ascii="Times New Roman" w:hAnsi="Times New Roman" w:cs="Times New Roman"/>
          <w:sz w:val="24"/>
          <w:szCs w:val="24"/>
        </w:rPr>
        <w:t>инвентарём</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и</w:t>
      </w:r>
      <w:r w:rsidRPr="00FD5E65">
        <w:rPr>
          <w:rFonts w:ascii="Times New Roman" w:hAnsi="Times New Roman" w:cs="Times New Roman"/>
          <w:spacing w:val="-2"/>
          <w:sz w:val="24"/>
          <w:szCs w:val="24"/>
        </w:rPr>
        <w:t xml:space="preserve"> </w:t>
      </w:r>
      <w:r w:rsidRPr="00FD5E65">
        <w:rPr>
          <w:rFonts w:ascii="Times New Roman" w:hAnsi="Times New Roman" w:cs="Times New Roman"/>
          <w:sz w:val="24"/>
          <w:szCs w:val="24"/>
        </w:rPr>
        <w:t>оборудуется:</w:t>
      </w:r>
    </w:p>
    <w:p w:rsidR="00FD5E65" w:rsidRPr="00FD5E65" w:rsidRDefault="00FD5E65" w:rsidP="0070662D">
      <w:pPr>
        <w:pStyle w:val="aa"/>
        <w:widowControl w:val="0"/>
        <w:numPr>
          <w:ilvl w:val="0"/>
          <w:numId w:val="17"/>
        </w:numPr>
        <w:tabs>
          <w:tab w:val="left" w:pos="1682"/>
        </w:tabs>
        <w:autoSpaceDE w:val="0"/>
        <w:autoSpaceDN w:val="0"/>
        <w:spacing w:line="240" w:lineRule="auto"/>
        <w:ind w:left="0" w:right="98" w:firstLine="851"/>
        <w:contextualSpacing w:val="0"/>
        <w:jc w:val="both"/>
      </w:pPr>
      <w:r w:rsidRPr="00FD5E65">
        <w:rPr>
          <w:caps w:val="0"/>
        </w:rPr>
        <w:t>учебными</w:t>
      </w:r>
      <w:r w:rsidRPr="00FD5E65">
        <w:rPr>
          <w:caps w:val="0"/>
          <w:spacing w:val="1"/>
        </w:rPr>
        <w:t xml:space="preserve"> </w:t>
      </w:r>
      <w:r w:rsidRPr="00FD5E65">
        <w:rPr>
          <w:caps w:val="0"/>
        </w:rPr>
        <w:t>кабинетами</w:t>
      </w:r>
      <w:r w:rsidRPr="00FD5E65">
        <w:rPr>
          <w:caps w:val="0"/>
          <w:spacing w:val="1"/>
        </w:rPr>
        <w:t xml:space="preserve"> </w:t>
      </w:r>
      <w:r w:rsidRPr="00FD5E65">
        <w:rPr>
          <w:caps w:val="0"/>
        </w:rPr>
        <w:t>с</w:t>
      </w:r>
      <w:r w:rsidRPr="00FD5E65">
        <w:rPr>
          <w:caps w:val="0"/>
          <w:spacing w:val="1"/>
        </w:rPr>
        <w:t xml:space="preserve"> </w:t>
      </w:r>
      <w:r w:rsidRPr="00FD5E65">
        <w:rPr>
          <w:caps w:val="0"/>
        </w:rPr>
        <w:t>автоматизированными</w:t>
      </w:r>
      <w:r w:rsidRPr="00FD5E65">
        <w:rPr>
          <w:caps w:val="0"/>
          <w:spacing w:val="1"/>
        </w:rPr>
        <w:t xml:space="preserve"> </w:t>
      </w:r>
      <w:r w:rsidRPr="00FD5E65">
        <w:rPr>
          <w:caps w:val="0"/>
        </w:rPr>
        <w:t>рабочими</w:t>
      </w:r>
      <w:r w:rsidRPr="00FD5E65">
        <w:rPr>
          <w:caps w:val="0"/>
          <w:spacing w:val="1"/>
        </w:rPr>
        <w:t xml:space="preserve"> </w:t>
      </w:r>
      <w:r w:rsidRPr="00FD5E65">
        <w:rPr>
          <w:caps w:val="0"/>
        </w:rPr>
        <w:t>местами</w:t>
      </w:r>
      <w:r w:rsidRPr="00FD5E65">
        <w:rPr>
          <w:caps w:val="0"/>
          <w:spacing w:val="-67"/>
        </w:rPr>
        <w:t xml:space="preserve"> </w:t>
      </w:r>
      <w:r w:rsidRPr="00FD5E65">
        <w:rPr>
          <w:caps w:val="0"/>
        </w:rPr>
        <w:t>педагогических</w:t>
      </w:r>
      <w:r w:rsidRPr="00FD5E65">
        <w:rPr>
          <w:caps w:val="0"/>
          <w:spacing w:val="-3"/>
        </w:rPr>
        <w:t xml:space="preserve"> </w:t>
      </w:r>
      <w:r w:rsidRPr="00FD5E65">
        <w:rPr>
          <w:caps w:val="0"/>
        </w:rPr>
        <w:t>работников;</w:t>
      </w:r>
    </w:p>
    <w:p w:rsidR="00FD5E65" w:rsidRPr="00FD5E65" w:rsidRDefault="00FD5E65" w:rsidP="0070662D">
      <w:pPr>
        <w:pStyle w:val="aa"/>
        <w:widowControl w:val="0"/>
        <w:numPr>
          <w:ilvl w:val="0"/>
          <w:numId w:val="17"/>
        </w:numPr>
        <w:tabs>
          <w:tab w:val="left" w:pos="1824"/>
        </w:tabs>
        <w:autoSpaceDE w:val="0"/>
        <w:autoSpaceDN w:val="0"/>
        <w:spacing w:line="240" w:lineRule="auto"/>
        <w:ind w:left="0" w:right="98" w:firstLine="851"/>
        <w:contextualSpacing w:val="0"/>
        <w:jc w:val="both"/>
      </w:pPr>
      <w:r w:rsidRPr="00FD5E65">
        <w:rPr>
          <w:caps w:val="0"/>
        </w:rPr>
        <w:t>помещениями</w:t>
      </w:r>
      <w:r w:rsidRPr="00FD5E65">
        <w:rPr>
          <w:caps w:val="0"/>
          <w:spacing w:val="1"/>
        </w:rPr>
        <w:t xml:space="preserve"> </w:t>
      </w:r>
      <w:r w:rsidRPr="00FD5E65">
        <w:rPr>
          <w:caps w:val="0"/>
        </w:rPr>
        <w:t>для</w:t>
      </w:r>
      <w:r w:rsidRPr="00FD5E65">
        <w:rPr>
          <w:caps w:val="0"/>
          <w:spacing w:val="1"/>
        </w:rPr>
        <w:t xml:space="preserve"> </w:t>
      </w:r>
      <w:r w:rsidRPr="00FD5E65">
        <w:rPr>
          <w:caps w:val="0"/>
        </w:rPr>
        <w:t>занятий</w:t>
      </w:r>
      <w:r w:rsidRPr="00FD5E65">
        <w:rPr>
          <w:caps w:val="0"/>
          <w:spacing w:val="1"/>
        </w:rPr>
        <w:t xml:space="preserve"> </w:t>
      </w:r>
      <w:r w:rsidRPr="00FD5E65">
        <w:rPr>
          <w:caps w:val="0"/>
        </w:rPr>
        <w:t>естественнонаучной</w:t>
      </w:r>
      <w:r w:rsidRPr="00FD5E65">
        <w:rPr>
          <w:caps w:val="0"/>
          <w:spacing w:val="1"/>
        </w:rPr>
        <w:t xml:space="preserve"> </w:t>
      </w:r>
      <w:r w:rsidRPr="00FD5E65">
        <w:rPr>
          <w:caps w:val="0"/>
        </w:rPr>
        <w:t>деятельностью,</w:t>
      </w:r>
      <w:r w:rsidRPr="00FD5E65">
        <w:rPr>
          <w:caps w:val="0"/>
          <w:spacing w:val="-67"/>
        </w:rPr>
        <w:t xml:space="preserve"> </w:t>
      </w:r>
      <w:r w:rsidRPr="00FD5E65">
        <w:rPr>
          <w:caps w:val="0"/>
        </w:rPr>
        <w:t>моделированием,</w:t>
      </w:r>
      <w:r w:rsidRPr="00FD5E65">
        <w:rPr>
          <w:caps w:val="0"/>
          <w:spacing w:val="-3"/>
        </w:rPr>
        <w:t xml:space="preserve"> </w:t>
      </w:r>
      <w:r w:rsidRPr="00FD5E65">
        <w:rPr>
          <w:caps w:val="0"/>
        </w:rPr>
        <w:t>техническим</w:t>
      </w:r>
      <w:r w:rsidRPr="00FD5E65">
        <w:rPr>
          <w:caps w:val="0"/>
          <w:spacing w:val="-2"/>
        </w:rPr>
        <w:t xml:space="preserve"> </w:t>
      </w:r>
      <w:r w:rsidRPr="00FD5E65">
        <w:rPr>
          <w:caps w:val="0"/>
        </w:rPr>
        <w:t>творчеством,</w:t>
      </w:r>
      <w:r w:rsidRPr="00FD5E65">
        <w:rPr>
          <w:caps w:val="0"/>
          <w:spacing w:val="-2"/>
        </w:rPr>
        <w:t xml:space="preserve"> </w:t>
      </w:r>
      <w:r w:rsidRPr="00FD5E65">
        <w:rPr>
          <w:caps w:val="0"/>
        </w:rPr>
        <w:t>иностранными</w:t>
      </w:r>
      <w:r w:rsidRPr="00FD5E65">
        <w:rPr>
          <w:caps w:val="0"/>
          <w:spacing w:val="-4"/>
        </w:rPr>
        <w:t xml:space="preserve"> </w:t>
      </w:r>
      <w:r w:rsidRPr="00FD5E65">
        <w:rPr>
          <w:caps w:val="0"/>
        </w:rPr>
        <w:t>языками;</w:t>
      </w:r>
    </w:p>
    <w:p w:rsidR="00FD5E65" w:rsidRPr="00FD5E65" w:rsidRDefault="00FD5E65" w:rsidP="0070662D">
      <w:pPr>
        <w:pStyle w:val="aa"/>
        <w:widowControl w:val="0"/>
        <w:numPr>
          <w:ilvl w:val="0"/>
          <w:numId w:val="17"/>
        </w:numPr>
        <w:tabs>
          <w:tab w:val="left" w:pos="1766"/>
        </w:tabs>
        <w:autoSpaceDE w:val="0"/>
        <w:autoSpaceDN w:val="0"/>
        <w:spacing w:line="240" w:lineRule="auto"/>
        <w:ind w:left="0" w:right="98" w:firstLine="851"/>
        <w:contextualSpacing w:val="0"/>
        <w:jc w:val="both"/>
      </w:pPr>
      <w:r w:rsidRPr="00FD5E65">
        <w:rPr>
          <w:caps w:val="0"/>
        </w:rPr>
        <w:t>помещениями</w:t>
      </w:r>
      <w:r w:rsidRPr="00FD5E65">
        <w:rPr>
          <w:caps w:val="0"/>
          <w:spacing w:val="1"/>
        </w:rPr>
        <w:t xml:space="preserve"> </w:t>
      </w:r>
      <w:r w:rsidRPr="00FD5E65">
        <w:rPr>
          <w:caps w:val="0"/>
        </w:rPr>
        <w:t>(кабинетами,</w:t>
      </w:r>
      <w:r w:rsidRPr="00FD5E65">
        <w:rPr>
          <w:caps w:val="0"/>
          <w:spacing w:val="1"/>
        </w:rPr>
        <w:t xml:space="preserve"> </w:t>
      </w:r>
      <w:r w:rsidRPr="00FD5E65">
        <w:rPr>
          <w:caps w:val="0"/>
        </w:rPr>
        <w:t>мастерскими,</w:t>
      </w:r>
      <w:r w:rsidRPr="00FD5E65">
        <w:rPr>
          <w:caps w:val="0"/>
          <w:spacing w:val="1"/>
        </w:rPr>
        <w:t xml:space="preserve"> </w:t>
      </w:r>
      <w:r w:rsidRPr="00FD5E65">
        <w:rPr>
          <w:caps w:val="0"/>
        </w:rPr>
        <w:t>студиями)</w:t>
      </w:r>
      <w:r w:rsidRPr="00FD5E65">
        <w:rPr>
          <w:caps w:val="0"/>
          <w:spacing w:val="1"/>
        </w:rPr>
        <w:t xml:space="preserve"> </w:t>
      </w:r>
      <w:r w:rsidRPr="00FD5E65">
        <w:rPr>
          <w:caps w:val="0"/>
        </w:rPr>
        <w:t>для</w:t>
      </w:r>
      <w:r w:rsidRPr="00FD5E65">
        <w:rPr>
          <w:caps w:val="0"/>
          <w:spacing w:val="1"/>
        </w:rPr>
        <w:t xml:space="preserve"> </w:t>
      </w:r>
      <w:r w:rsidRPr="00FD5E65">
        <w:rPr>
          <w:caps w:val="0"/>
        </w:rPr>
        <w:t>занятий</w:t>
      </w:r>
      <w:r w:rsidRPr="00FD5E65">
        <w:rPr>
          <w:caps w:val="0"/>
          <w:spacing w:val="1"/>
        </w:rPr>
        <w:t xml:space="preserve"> </w:t>
      </w:r>
      <w:r w:rsidRPr="00FD5E65">
        <w:rPr>
          <w:caps w:val="0"/>
        </w:rPr>
        <w:t>музыкой,</w:t>
      </w:r>
      <w:r w:rsidRPr="00FD5E65">
        <w:rPr>
          <w:caps w:val="0"/>
          <w:spacing w:val="-3"/>
        </w:rPr>
        <w:t xml:space="preserve"> </w:t>
      </w:r>
      <w:r w:rsidRPr="00FD5E65">
        <w:rPr>
          <w:caps w:val="0"/>
        </w:rPr>
        <w:t>хореографией</w:t>
      </w:r>
      <w:r w:rsidRPr="00FD5E65">
        <w:rPr>
          <w:caps w:val="0"/>
          <w:spacing w:val="-3"/>
        </w:rPr>
        <w:t xml:space="preserve"> </w:t>
      </w:r>
      <w:r w:rsidRPr="00FD5E65">
        <w:rPr>
          <w:caps w:val="0"/>
        </w:rPr>
        <w:t>и</w:t>
      </w:r>
      <w:r w:rsidRPr="00FD5E65">
        <w:rPr>
          <w:caps w:val="0"/>
          <w:spacing w:val="-1"/>
        </w:rPr>
        <w:t xml:space="preserve"> </w:t>
      </w:r>
      <w:r w:rsidRPr="00FD5E65">
        <w:rPr>
          <w:caps w:val="0"/>
        </w:rPr>
        <w:t>изобразительным</w:t>
      </w:r>
      <w:r w:rsidRPr="00FD5E65">
        <w:rPr>
          <w:caps w:val="0"/>
          <w:spacing w:val="-1"/>
        </w:rPr>
        <w:t xml:space="preserve"> </w:t>
      </w:r>
      <w:r w:rsidRPr="00FD5E65">
        <w:rPr>
          <w:caps w:val="0"/>
        </w:rPr>
        <w:t>искусством;</w:t>
      </w:r>
    </w:p>
    <w:p w:rsidR="00FD5E65" w:rsidRPr="00FD5E65" w:rsidRDefault="00FD5E65" w:rsidP="0070662D">
      <w:pPr>
        <w:pStyle w:val="aa"/>
        <w:widowControl w:val="0"/>
        <w:numPr>
          <w:ilvl w:val="0"/>
          <w:numId w:val="17"/>
        </w:numPr>
        <w:tabs>
          <w:tab w:val="left" w:pos="1807"/>
        </w:tabs>
        <w:autoSpaceDE w:val="0"/>
        <w:autoSpaceDN w:val="0"/>
        <w:spacing w:line="240" w:lineRule="auto"/>
        <w:ind w:left="0" w:right="98" w:firstLine="851"/>
        <w:contextualSpacing w:val="0"/>
        <w:jc w:val="both"/>
      </w:pPr>
      <w:r w:rsidRPr="00FD5E65">
        <w:rPr>
          <w:caps w:val="0"/>
        </w:rPr>
        <w:t>помещениями</w:t>
      </w:r>
      <w:r w:rsidRPr="00FD5E65">
        <w:rPr>
          <w:caps w:val="0"/>
          <w:spacing w:val="1"/>
        </w:rPr>
        <w:t xml:space="preserve"> </w:t>
      </w:r>
      <w:r w:rsidRPr="00FD5E65">
        <w:rPr>
          <w:caps w:val="0"/>
        </w:rPr>
        <w:t>библиотек</w:t>
      </w:r>
      <w:r w:rsidRPr="00FD5E65">
        <w:rPr>
          <w:caps w:val="0"/>
          <w:spacing w:val="1"/>
        </w:rPr>
        <w:t xml:space="preserve"> </w:t>
      </w:r>
      <w:r w:rsidRPr="00FD5E65">
        <w:rPr>
          <w:caps w:val="0"/>
        </w:rPr>
        <w:t>с</w:t>
      </w:r>
      <w:r w:rsidRPr="00FD5E65">
        <w:rPr>
          <w:caps w:val="0"/>
          <w:spacing w:val="1"/>
        </w:rPr>
        <w:t xml:space="preserve"> </w:t>
      </w:r>
      <w:r w:rsidRPr="00FD5E65">
        <w:rPr>
          <w:caps w:val="0"/>
        </w:rPr>
        <w:t>рабочими</w:t>
      </w:r>
      <w:r w:rsidRPr="00FD5E65">
        <w:rPr>
          <w:caps w:val="0"/>
          <w:spacing w:val="1"/>
        </w:rPr>
        <w:t xml:space="preserve"> </w:t>
      </w:r>
      <w:r w:rsidRPr="00FD5E65">
        <w:rPr>
          <w:caps w:val="0"/>
        </w:rPr>
        <w:t>зонами,</w:t>
      </w:r>
      <w:r w:rsidRPr="00FD5E65">
        <w:rPr>
          <w:caps w:val="0"/>
          <w:spacing w:val="1"/>
        </w:rPr>
        <w:t xml:space="preserve"> </w:t>
      </w:r>
      <w:r w:rsidRPr="00FD5E65">
        <w:rPr>
          <w:caps w:val="0"/>
        </w:rPr>
        <w:t>оборудованными</w:t>
      </w:r>
      <w:r w:rsidRPr="00FD5E65">
        <w:rPr>
          <w:caps w:val="0"/>
          <w:spacing w:val="1"/>
        </w:rPr>
        <w:t xml:space="preserve"> </w:t>
      </w:r>
      <w:r w:rsidRPr="00FD5E65">
        <w:rPr>
          <w:caps w:val="0"/>
        </w:rPr>
        <w:t>читальными</w:t>
      </w:r>
      <w:r w:rsidRPr="00FD5E65">
        <w:rPr>
          <w:caps w:val="0"/>
          <w:spacing w:val="1"/>
        </w:rPr>
        <w:t xml:space="preserve"> </w:t>
      </w:r>
      <w:r w:rsidRPr="00FD5E65">
        <w:rPr>
          <w:caps w:val="0"/>
        </w:rPr>
        <w:t>залами</w:t>
      </w:r>
      <w:r w:rsidRPr="00FD5E65">
        <w:rPr>
          <w:caps w:val="0"/>
          <w:spacing w:val="1"/>
        </w:rPr>
        <w:t xml:space="preserve"> </w:t>
      </w:r>
      <w:r w:rsidRPr="00FD5E65">
        <w:rPr>
          <w:caps w:val="0"/>
        </w:rPr>
        <w:t>и</w:t>
      </w:r>
      <w:r w:rsidRPr="00FD5E65">
        <w:rPr>
          <w:caps w:val="0"/>
          <w:spacing w:val="1"/>
        </w:rPr>
        <w:t xml:space="preserve"> </w:t>
      </w:r>
      <w:r w:rsidRPr="00FD5E65">
        <w:rPr>
          <w:caps w:val="0"/>
        </w:rPr>
        <w:t>книгохранилищами,</w:t>
      </w:r>
      <w:r w:rsidRPr="00FD5E65">
        <w:rPr>
          <w:caps w:val="0"/>
          <w:spacing w:val="1"/>
        </w:rPr>
        <w:t xml:space="preserve"> </w:t>
      </w:r>
      <w:r w:rsidRPr="00FD5E65">
        <w:rPr>
          <w:caps w:val="0"/>
        </w:rPr>
        <w:t>обеспечивающими</w:t>
      </w:r>
      <w:r w:rsidRPr="00FD5E65">
        <w:rPr>
          <w:caps w:val="0"/>
          <w:spacing w:val="1"/>
        </w:rPr>
        <w:t xml:space="preserve"> </w:t>
      </w:r>
      <w:r w:rsidRPr="00FD5E65">
        <w:rPr>
          <w:caps w:val="0"/>
        </w:rPr>
        <w:t>сохранность</w:t>
      </w:r>
      <w:r w:rsidRPr="00FD5E65">
        <w:rPr>
          <w:caps w:val="0"/>
          <w:spacing w:val="-67"/>
        </w:rPr>
        <w:t xml:space="preserve"> </w:t>
      </w:r>
      <w:r w:rsidRPr="00FD5E65">
        <w:rPr>
          <w:caps w:val="0"/>
        </w:rPr>
        <w:t>книжного</w:t>
      </w:r>
      <w:r w:rsidRPr="00FD5E65">
        <w:rPr>
          <w:caps w:val="0"/>
          <w:spacing w:val="-1"/>
        </w:rPr>
        <w:t xml:space="preserve"> </w:t>
      </w:r>
      <w:r w:rsidRPr="00FD5E65">
        <w:rPr>
          <w:caps w:val="0"/>
        </w:rPr>
        <w:t>фонда,</w:t>
      </w:r>
      <w:r w:rsidRPr="00FD5E65">
        <w:rPr>
          <w:caps w:val="0"/>
          <w:spacing w:val="-1"/>
        </w:rPr>
        <w:t xml:space="preserve"> </w:t>
      </w:r>
      <w:proofErr w:type="spellStart"/>
      <w:r w:rsidRPr="00FD5E65">
        <w:rPr>
          <w:caps w:val="0"/>
        </w:rPr>
        <w:t>медиатекой</w:t>
      </w:r>
      <w:proofErr w:type="spellEnd"/>
      <w:r w:rsidRPr="00FD5E65">
        <w:rPr>
          <w:caps w:val="0"/>
        </w:rPr>
        <w:t>;</w:t>
      </w:r>
    </w:p>
    <w:p w:rsidR="00FD5E65" w:rsidRPr="00FD5E65" w:rsidRDefault="00FD5E65" w:rsidP="0070662D">
      <w:pPr>
        <w:pStyle w:val="aa"/>
        <w:widowControl w:val="0"/>
        <w:numPr>
          <w:ilvl w:val="0"/>
          <w:numId w:val="17"/>
        </w:numPr>
        <w:tabs>
          <w:tab w:val="left" w:pos="1670"/>
        </w:tabs>
        <w:autoSpaceDE w:val="0"/>
        <w:autoSpaceDN w:val="0"/>
        <w:spacing w:line="240" w:lineRule="auto"/>
        <w:ind w:left="0" w:right="98" w:firstLine="851"/>
        <w:contextualSpacing w:val="0"/>
        <w:jc w:val="both"/>
      </w:pPr>
      <w:r w:rsidRPr="00FD5E65">
        <w:rPr>
          <w:caps w:val="0"/>
        </w:rPr>
        <w:t>актовым</w:t>
      </w:r>
      <w:r w:rsidRPr="00FD5E65">
        <w:rPr>
          <w:caps w:val="0"/>
          <w:spacing w:val="-3"/>
        </w:rPr>
        <w:t xml:space="preserve"> </w:t>
      </w:r>
      <w:r w:rsidRPr="00FD5E65">
        <w:rPr>
          <w:caps w:val="0"/>
        </w:rPr>
        <w:t>залом;</w:t>
      </w:r>
    </w:p>
    <w:p w:rsidR="00FD5E65" w:rsidRPr="00FD5E65" w:rsidRDefault="00FD5E65" w:rsidP="0070662D">
      <w:pPr>
        <w:pStyle w:val="aa"/>
        <w:widowControl w:val="0"/>
        <w:numPr>
          <w:ilvl w:val="0"/>
          <w:numId w:val="17"/>
        </w:numPr>
        <w:tabs>
          <w:tab w:val="left" w:pos="1847"/>
        </w:tabs>
        <w:autoSpaceDE w:val="0"/>
        <w:autoSpaceDN w:val="0"/>
        <w:spacing w:line="240" w:lineRule="auto"/>
        <w:ind w:left="0" w:right="98" w:firstLine="851"/>
        <w:contextualSpacing w:val="0"/>
        <w:jc w:val="both"/>
      </w:pPr>
      <w:r w:rsidRPr="00FD5E65">
        <w:rPr>
          <w:caps w:val="0"/>
        </w:rPr>
        <w:t>спортивными</w:t>
      </w:r>
      <w:r w:rsidRPr="00FD5E65">
        <w:rPr>
          <w:caps w:val="0"/>
          <w:spacing w:val="1"/>
        </w:rPr>
        <w:t xml:space="preserve"> </w:t>
      </w:r>
      <w:r w:rsidRPr="00FD5E65">
        <w:rPr>
          <w:caps w:val="0"/>
        </w:rPr>
        <w:t>сооружениями</w:t>
      </w:r>
      <w:r w:rsidRPr="00FD5E65">
        <w:rPr>
          <w:caps w:val="0"/>
          <w:spacing w:val="1"/>
        </w:rPr>
        <w:t xml:space="preserve"> </w:t>
      </w:r>
      <w:r w:rsidRPr="00FD5E65">
        <w:rPr>
          <w:caps w:val="0"/>
        </w:rPr>
        <w:t>(залом,</w:t>
      </w:r>
      <w:r w:rsidRPr="00FD5E65">
        <w:rPr>
          <w:caps w:val="0"/>
          <w:spacing w:val="1"/>
        </w:rPr>
        <w:t xml:space="preserve"> </w:t>
      </w:r>
      <w:r w:rsidRPr="00FD5E65">
        <w:rPr>
          <w:caps w:val="0"/>
        </w:rPr>
        <w:t>стадионом,</w:t>
      </w:r>
      <w:r w:rsidRPr="00FD5E65">
        <w:rPr>
          <w:caps w:val="0"/>
          <w:spacing w:val="1"/>
        </w:rPr>
        <w:t xml:space="preserve"> </w:t>
      </w:r>
      <w:r w:rsidRPr="00FD5E65">
        <w:rPr>
          <w:caps w:val="0"/>
        </w:rPr>
        <w:t>спортивными</w:t>
      </w:r>
      <w:r w:rsidRPr="00FD5E65">
        <w:rPr>
          <w:caps w:val="0"/>
          <w:spacing w:val="1"/>
        </w:rPr>
        <w:t xml:space="preserve"> </w:t>
      </w:r>
      <w:r w:rsidRPr="00FD5E65">
        <w:rPr>
          <w:caps w:val="0"/>
        </w:rPr>
        <w:t>площадками),</w:t>
      </w:r>
      <w:r w:rsidRPr="00FD5E65">
        <w:rPr>
          <w:caps w:val="0"/>
          <w:spacing w:val="1"/>
        </w:rPr>
        <w:t xml:space="preserve"> </w:t>
      </w:r>
      <w:r w:rsidRPr="00FD5E65">
        <w:rPr>
          <w:caps w:val="0"/>
        </w:rPr>
        <w:t>оснащёнными</w:t>
      </w:r>
      <w:r w:rsidRPr="00FD5E65">
        <w:rPr>
          <w:caps w:val="0"/>
          <w:spacing w:val="1"/>
        </w:rPr>
        <w:t xml:space="preserve"> </w:t>
      </w:r>
      <w:r w:rsidRPr="00FD5E65">
        <w:rPr>
          <w:caps w:val="0"/>
        </w:rPr>
        <w:t>игровым,</w:t>
      </w:r>
      <w:r w:rsidRPr="00FD5E65">
        <w:rPr>
          <w:caps w:val="0"/>
          <w:spacing w:val="1"/>
        </w:rPr>
        <w:t xml:space="preserve"> </w:t>
      </w:r>
      <w:r w:rsidRPr="00FD5E65">
        <w:rPr>
          <w:caps w:val="0"/>
        </w:rPr>
        <w:t>спортивным</w:t>
      </w:r>
      <w:r w:rsidRPr="00FD5E65">
        <w:rPr>
          <w:caps w:val="0"/>
          <w:spacing w:val="1"/>
        </w:rPr>
        <w:t xml:space="preserve"> </w:t>
      </w:r>
      <w:r w:rsidRPr="00FD5E65">
        <w:rPr>
          <w:caps w:val="0"/>
        </w:rPr>
        <w:t>оборудованием</w:t>
      </w:r>
      <w:r w:rsidRPr="00FD5E65">
        <w:rPr>
          <w:caps w:val="0"/>
          <w:spacing w:val="1"/>
        </w:rPr>
        <w:t xml:space="preserve"> </w:t>
      </w:r>
      <w:r w:rsidRPr="00FD5E65">
        <w:rPr>
          <w:caps w:val="0"/>
        </w:rPr>
        <w:t>и</w:t>
      </w:r>
      <w:r w:rsidRPr="00FD5E65">
        <w:rPr>
          <w:caps w:val="0"/>
          <w:spacing w:val="-67"/>
        </w:rPr>
        <w:t xml:space="preserve"> </w:t>
      </w:r>
      <w:r w:rsidRPr="00FD5E65">
        <w:rPr>
          <w:caps w:val="0"/>
        </w:rPr>
        <w:t>инвентарём;</w:t>
      </w:r>
    </w:p>
    <w:p w:rsidR="00FD5E65" w:rsidRPr="00FD5E65" w:rsidRDefault="00FD5E65" w:rsidP="0070662D">
      <w:pPr>
        <w:pStyle w:val="aa"/>
        <w:widowControl w:val="0"/>
        <w:numPr>
          <w:ilvl w:val="0"/>
          <w:numId w:val="17"/>
        </w:numPr>
        <w:tabs>
          <w:tab w:val="left" w:pos="1665"/>
        </w:tabs>
        <w:autoSpaceDE w:val="0"/>
        <w:autoSpaceDN w:val="0"/>
        <w:spacing w:line="240" w:lineRule="auto"/>
        <w:ind w:left="0" w:right="98" w:firstLine="851"/>
        <w:contextualSpacing w:val="0"/>
        <w:jc w:val="both"/>
      </w:pPr>
      <w:r w:rsidRPr="00FD5E65">
        <w:rPr>
          <w:caps w:val="0"/>
        </w:rPr>
        <w:t>помещениями для питания обучающихся, а также для хранения и</w:t>
      </w:r>
      <w:r w:rsidRPr="00FD5E65">
        <w:rPr>
          <w:caps w:val="0"/>
          <w:spacing w:val="1"/>
        </w:rPr>
        <w:t xml:space="preserve"> </w:t>
      </w:r>
      <w:r w:rsidRPr="00FD5E65">
        <w:rPr>
          <w:caps w:val="0"/>
        </w:rPr>
        <w:t>приготовления</w:t>
      </w:r>
      <w:r w:rsidRPr="00FD5E65">
        <w:rPr>
          <w:caps w:val="0"/>
          <w:spacing w:val="1"/>
        </w:rPr>
        <w:t xml:space="preserve"> </w:t>
      </w:r>
      <w:r w:rsidRPr="00FD5E65">
        <w:rPr>
          <w:caps w:val="0"/>
        </w:rPr>
        <w:t>пищи,</w:t>
      </w:r>
      <w:r w:rsidRPr="00FD5E65">
        <w:rPr>
          <w:caps w:val="0"/>
          <w:spacing w:val="1"/>
        </w:rPr>
        <w:t xml:space="preserve"> </w:t>
      </w:r>
      <w:r w:rsidRPr="00FD5E65">
        <w:rPr>
          <w:caps w:val="0"/>
        </w:rPr>
        <w:t>обеспечивающими</w:t>
      </w:r>
      <w:r w:rsidRPr="00FD5E65">
        <w:rPr>
          <w:caps w:val="0"/>
          <w:spacing w:val="1"/>
        </w:rPr>
        <w:t xml:space="preserve"> </w:t>
      </w:r>
      <w:r w:rsidRPr="00FD5E65">
        <w:rPr>
          <w:caps w:val="0"/>
        </w:rPr>
        <w:t>возможность</w:t>
      </w:r>
      <w:r w:rsidRPr="00FD5E65">
        <w:rPr>
          <w:caps w:val="0"/>
          <w:spacing w:val="1"/>
        </w:rPr>
        <w:t xml:space="preserve"> </w:t>
      </w:r>
      <w:r w:rsidRPr="00FD5E65">
        <w:rPr>
          <w:caps w:val="0"/>
        </w:rPr>
        <w:t>организации</w:t>
      </w:r>
      <w:r w:rsidRPr="00FD5E65">
        <w:rPr>
          <w:caps w:val="0"/>
          <w:spacing w:val="1"/>
        </w:rPr>
        <w:t xml:space="preserve"> </w:t>
      </w:r>
      <w:r w:rsidRPr="00FD5E65">
        <w:rPr>
          <w:caps w:val="0"/>
        </w:rPr>
        <w:t>качественного</w:t>
      </w:r>
      <w:r w:rsidRPr="00FD5E65">
        <w:rPr>
          <w:caps w:val="0"/>
          <w:spacing w:val="-1"/>
        </w:rPr>
        <w:t xml:space="preserve"> </w:t>
      </w:r>
      <w:r w:rsidRPr="00FD5E65">
        <w:rPr>
          <w:caps w:val="0"/>
        </w:rPr>
        <w:t>горячего</w:t>
      </w:r>
      <w:r w:rsidRPr="00FD5E65">
        <w:rPr>
          <w:caps w:val="0"/>
          <w:spacing w:val="-3"/>
        </w:rPr>
        <w:t xml:space="preserve"> </w:t>
      </w:r>
      <w:r w:rsidRPr="00FD5E65">
        <w:rPr>
          <w:caps w:val="0"/>
        </w:rPr>
        <w:t>питания,</w:t>
      </w:r>
      <w:r w:rsidRPr="00FD5E65">
        <w:rPr>
          <w:caps w:val="0"/>
          <w:spacing w:val="-1"/>
        </w:rPr>
        <w:t xml:space="preserve"> </w:t>
      </w:r>
      <w:r w:rsidRPr="00FD5E65">
        <w:rPr>
          <w:caps w:val="0"/>
        </w:rPr>
        <w:t>в</w:t>
      </w:r>
      <w:r w:rsidRPr="00FD5E65">
        <w:rPr>
          <w:caps w:val="0"/>
          <w:spacing w:val="-2"/>
        </w:rPr>
        <w:t xml:space="preserve"> </w:t>
      </w:r>
      <w:r w:rsidRPr="00FD5E65">
        <w:rPr>
          <w:caps w:val="0"/>
        </w:rPr>
        <w:t>том</w:t>
      </w:r>
      <w:r w:rsidRPr="00FD5E65">
        <w:rPr>
          <w:caps w:val="0"/>
          <w:spacing w:val="-3"/>
        </w:rPr>
        <w:t xml:space="preserve"> </w:t>
      </w:r>
      <w:r w:rsidRPr="00FD5E65">
        <w:rPr>
          <w:caps w:val="0"/>
        </w:rPr>
        <w:t>числе</w:t>
      </w:r>
      <w:r w:rsidRPr="00FD5E65">
        <w:rPr>
          <w:caps w:val="0"/>
          <w:spacing w:val="-2"/>
        </w:rPr>
        <w:t xml:space="preserve"> </w:t>
      </w:r>
      <w:r w:rsidRPr="00FD5E65">
        <w:rPr>
          <w:caps w:val="0"/>
        </w:rPr>
        <w:t>горячих завтраков;</w:t>
      </w:r>
    </w:p>
    <w:p w:rsidR="00FD5E65" w:rsidRPr="00FD5E65" w:rsidRDefault="00FD5E65" w:rsidP="0070662D">
      <w:pPr>
        <w:pStyle w:val="aa"/>
        <w:widowControl w:val="0"/>
        <w:numPr>
          <w:ilvl w:val="0"/>
          <w:numId w:val="17"/>
        </w:numPr>
        <w:tabs>
          <w:tab w:val="left" w:pos="1910"/>
        </w:tabs>
        <w:autoSpaceDE w:val="0"/>
        <w:autoSpaceDN w:val="0"/>
        <w:spacing w:line="240" w:lineRule="auto"/>
        <w:ind w:left="0" w:right="98" w:firstLine="851"/>
        <w:contextualSpacing w:val="0"/>
        <w:jc w:val="both"/>
      </w:pPr>
      <w:r w:rsidRPr="00FD5E65">
        <w:rPr>
          <w:caps w:val="0"/>
        </w:rPr>
        <w:t>административными</w:t>
      </w:r>
      <w:r w:rsidRPr="00FD5E65">
        <w:rPr>
          <w:caps w:val="0"/>
          <w:spacing w:val="1"/>
        </w:rPr>
        <w:t xml:space="preserve"> </w:t>
      </w:r>
      <w:r w:rsidRPr="00FD5E65">
        <w:rPr>
          <w:caps w:val="0"/>
        </w:rPr>
        <w:t>и</w:t>
      </w:r>
      <w:r w:rsidRPr="00FD5E65">
        <w:rPr>
          <w:caps w:val="0"/>
          <w:spacing w:val="1"/>
        </w:rPr>
        <w:t xml:space="preserve"> </w:t>
      </w:r>
      <w:r w:rsidRPr="00FD5E65">
        <w:rPr>
          <w:caps w:val="0"/>
        </w:rPr>
        <w:t>иными</w:t>
      </w:r>
      <w:r w:rsidRPr="00FD5E65">
        <w:rPr>
          <w:caps w:val="0"/>
          <w:spacing w:val="1"/>
        </w:rPr>
        <w:t xml:space="preserve"> </w:t>
      </w:r>
      <w:r w:rsidRPr="00FD5E65">
        <w:rPr>
          <w:caps w:val="0"/>
        </w:rPr>
        <w:t>помещениями,</w:t>
      </w:r>
      <w:r w:rsidRPr="00FD5E65">
        <w:rPr>
          <w:caps w:val="0"/>
          <w:spacing w:val="1"/>
        </w:rPr>
        <w:t xml:space="preserve"> </w:t>
      </w:r>
      <w:r w:rsidRPr="00FD5E65">
        <w:rPr>
          <w:caps w:val="0"/>
        </w:rPr>
        <w:t>оснащёнными</w:t>
      </w:r>
      <w:r w:rsidRPr="00FD5E65">
        <w:rPr>
          <w:caps w:val="0"/>
          <w:spacing w:val="1"/>
        </w:rPr>
        <w:t xml:space="preserve"> </w:t>
      </w:r>
      <w:r w:rsidRPr="00FD5E65">
        <w:rPr>
          <w:caps w:val="0"/>
        </w:rPr>
        <w:t>необходимым</w:t>
      </w:r>
      <w:r w:rsidRPr="00FD5E65">
        <w:rPr>
          <w:caps w:val="0"/>
          <w:spacing w:val="1"/>
        </w:rPr>
        <w:t xml:space="preserve"> </w:t>
      </w:r>
      <w:r w:rsidRPr="00FD5E65">
        <w:rPr>
          <w:caps w:val="0"/>
        </w:rPr>
        <w:t>оборудованием,</w:t>
      </w:r>
      <w:r w:rsidRPr="00FD5E65">
        <w:rPr>
          <w:caps w:val="0"/>
          <w:spacing w:val="1"/>
        </w:rPr>
        <w:t xml:space="preserve"> </w:t>
      </w:r>
      <w:r w:rsidRPr="00FD5E65">
        <w:rPr>
          <w:caps w:val="0"/>
        </w:rPr>
        <w:t>в</w:t>
      </w:r>
      <w:r w:rsidRPr="00FD5E65">
        <w:rPr>
          <w:caps w:val="0"/>
          <w:spacing w:val="1"/>
        </w:rPr>
        <w:t xml:space="preserve"> </w:t>
      </w:r>
      <w:r w:rsidRPr="00FD5E65">
        <w:rPr>
          <w:caps w:val="0"/>
        </w:rPr>
        <w:t>том</w:t>
      </w:r>
      <w:r w:rsidRPr="00FD5E65">
        <w:rPr>
          <w:caps w:val="0"/>
          <w:spacing w:val="1"/>
        </w:rPr>
        <w:t xml:space="preserve"> </w:t>
      </w:r>
      <w:r w:rsidRPr="00FD5E65">
        <w:rPr>
          <w:caps w:val="0"/>
        </w:rPr>
        <w:t>числе</w:t>
      </w:r>
      <w:r w:rsidRPr="00FD5E65">
        <w:rPr>
          <w:caps w:val="0"/>
          <w:spacing w:val="1"/>
        </w:rPr>
        <w:t xml:space="preserve"> </w:t>
      </w:r>
      <w:r w:rsidRPr="00FD5E65">
        <w:rPr>
          <w:caps w:val="0"/>
        </w:rPr>
        <w:t>для</w:t>
      </w:r>
      <w:r w:rsidRPr="00FD5E65">
        <w:rPr>
          <w:caps w:val="0"/>
          <w:spacing w:val="1"/>
        </w:rPr>
        <w:t xml:space="preserve"> </w:t>
      </w:r>
      <w:r w:rsidRPr="00FD5E65">
        <w:rPr>
          <w:caps w:val="0"/>
        </w:rPr>
        <w:t>организации</w:t>
      </w:r>
      <w:r w:rsidRPr="00FD5E65">
        <w:rPr>
          <w:caps w:val="0"/>
          <w:spacing w:val="1"/>
        </w:rPr>
        <w:t xml:space="preserve"> </w:t>
      </w:r>
      <w:r w:rsidRPr="00FD5E65">
        <w:rPr>
          <w:caps w:val="0"/>
        </w:rPr>
        <w:t>учебной</w:t>
      </w:r>
      <w:r w:rsidRPr="00FD5E65">
        <w:rPr>
          <w:caps w:val="0"/>
          <w:spacing w:val="1"/>
        </w:rPr>
        <w:t xml:space="preserve"> </w:t>
      </w:r>
      <w:r w:rsidRPr="00FD5E65">
        <w:rPr>
          <w:caps w:val="0"/>
        </w:rPr>
        <w:t>деятельности</w:t>
      </w:r>
      <w:r w:rsidRPr="00FD5E65">
        <w:rPr>
          <w:caps w:val="0"/>
          <w:spacing w:val="-1"/>
        </w:rPr>
        <w:t xml:space="preserve"> </w:t>
      </w:r>
      <w:r w:rsidRPr="00FD5E65">
        <w:rPr>
          <w:caps w:val="0"/>
        </w:rPr>
        <w:t>процесса</w:t>
      </w:r>
      <w:r w:rsidRPr="00FD5E65">
        <w:rPr>
          <w:caps w:val="0"/>
          <w:spacing w:val="-2"/>
        </w:rPr>
        <w:t xml:space="preserve"> </w:t>
      </w:r>
      <w:r w:rsidRPr="00FD5E65">
        <w:rPr>
          <w:caps w:val="0"/>
        </w:rPr>
        <w:t>с</w:t>
      </w:r>
      <w:r w:rsidRPr="00FD5E65">
        <w:rPr>
          <w:caps w:val="0"/>
          <w:spacing w:val="-1"/>
        </w:rPr>
        <w:t xml:space="preserve"> </w:t>
      </w:r>
      <w:r w:rsidRPr="00FD5E65">
        <w:rPr>
          <w:caps w:val="0"/>
        </w:rPr>
        <w:t>детьми-инвалидами</w:t>
      </w:r>
      <w:r w:rsidRPr="00FD5E65">
        <w:rPr>
          <w:caps w:val="0"/>
          <w:spacing w:val="-1"/>
        </w:rPr>
        <w:t xml:space="preserve"> </w:t>
      </w:r>
      <w:r w:rsidRPr="00FD5E65">
        <w:rPr>
          <w:caps w:val="0"/>
        </w:rPr>
        <w:t>и детьми</w:t>
      </w:r>
      <w:r w:rsidRPr="00FD5E65">
        <w:rPr>
          <w:caps w:val="0"/>
          <w:spacing w:val="-1"/>
        </w:rPr>
        <w:t xml:space="preserve"> </w:t>
      </w:r>
      <w:r w:rsidRPr="00FD5E65">
        <w:rPr>
          <w:caps w:val="0"/>
        </w:rPr>
        <w:t>с</w:t>
      </w:r>
      <w:r w:rsidRPr="00FD5E65">
        <w:rPr>
          <w:caps w:val="0"/>
          <w:spacing w:val="-1"/>
        </w:rPr>
        <w:t xml:space="preserve"> </w:t>
      </w:r>
      <w:proofErr w:type="spellStart"/>
      <w:r w:rsidRPr="00FD5E65">
        <w:rPr>
          <w:caps w:val="0"/>
        </w:rPr>
        <w:t>овз</w:t>
      </w:r>
      <w:proofErr w:type="spellEnd"/>
      <w:r w:rsidRPr="00FD5E65">
        <w:rPr>
          <w:caps w:val="0"/>
        </w:rPr>
        <w:t>;</w:t>
      </w:r>
    </w:p>
    <w:p w:rsidR="00FD5E65" w:rsidRPr="00FD5E65" w:rsidRDefault="00FD5E65" w:rsidP="0070662D">
      <w:pPr>
        <w:pStyle w:val="aa"/>
        <w:widowControl w:val="0"/>
        <w:numPr>
          <w:ilvl w:val="0"/>
          <w:numId w:val="17"/>
        </w:numPr>
        <w:tabs>
          <w:tab w:val="left" w:pos="1600"/>
        </w:tabs>
        <w:autoSpaceDE w:val="0"/>
        <w:autoSpaceDN w:val="0"/>
        <w:spacing w:line="240" w:lineRule="auto"/>
        <w:ind w:left="0" w:right="98" w:firstLine="851"/>
        <w:contextualSpacing w:val="0"/>
        <w:jc w:val="both"/>
      </w:pPr>
      <w:r w:rsidRPr="00FD5E65">
        <w:rPr>
          <w:caps w:val="0"/>
        </w:rPr>
        <w:t>гардеробами,</w:t>
      </w:r>
      <w:r w:rsidRPr="00FD5E65">
        <w:rPr>
          <w:caps w:val="0"/>
          <w:spacing w:val="-6"/>
        </w:rPr>
        <w:t xml:space="preserve"> </w:t>
      </w:r>
      <w:r w:rsidRPr="00FD5E65">
        <w:rPr>
          <w:caps w:val="0"/>
        </w:rPr>
        <w:t>санузлами,</w:t>
      </w:r>
      <w:r w:rsidRPr="00FD5E65">
        <w:rPr>
          <w:caps w:val="0"/>
          <w:spacing w:val="-6"/>
        </w:rPr>
        <w:t xml:space="preserve"> </w:t>
      </w:r>
      <w:r w:rsidRPr="00FD5E65">
        <w:rPr>
          <w:caps w:val="0"/>
        </w:rPr>
        <w:t>местами</w:t>
      </w:r>
      <w:r w:rsidRPr="00FD5E65">
        <w:rPr>
          <w:caps w:val="0"/>
          <w:spacing w:val="-4"/>
        </w:rPr>
        <w:t xml:space="preserve"> </w:t>
      </w:r>
      <w:r w:rsidRPr="00FD5E65">
        <w:rPr>
          <w:caps w:val="0"/>
        </w:rPr>
        <w:t>личной</w:t>
      </w:r>
      <w:r w:rsidRPr="00FD5E65">
        <w:rPr>
          <w:caps w:val="0"/>
          <w:spacing w:val="-4"/>
        </w:rPr>
        <w:t xml:space="preserve"> </w:t>
      </w:r>
      <w:r w:rsidRPr="00FD5E65">
        <w:rPr>
          <w:caps w:val="0"/>
        </w:rPr>
        <w:t>гигиены;</w:t>
      </w:r>
    </w:p>
    <w:p w:rsidR="00FD5E65" w:rsidRPr="00FD5E65" w:rsidRDefault="00FD5E65" w:rsidP="0070662D">
      <w:pPr>
        <w:pStyle w:val="aa"/>
        <w:widowControl w:val="0"/>
        <w:numPr>
          <w:ilvl w:val="0"/>
          <w:numId w:val="17"/>
        </w:numPr>
        <w:tabs>
          <w:tab w:val="left" w:pos="1675"/>
        </w:tabs>
        <w:autoSpaceDE w:val="0"/>
        <w:autoSpaceDN w:val="0"/>
        <w:spacing w:line="240" w:lineRule="auto"/>
        <w:ind w:left="0" w:right="98" w:firstLine="851"/>
        <w:contextualSpacing w:val="0"/>
        <w:jc w:val="both"/>
      </w:pPr>
      <w:r w:rsidRPr="00FD5E65">
        <w:rPr>
          <w:caps w:val="0"/>
        </w:rPr>
        <w:t xml:space="preserve">участком (территорией) с необходимым набором оснащённых зон. </w:t>
      </w:r>
    </w:p>
    <w:p w:rsidR="00FD5E65" w:rsidRPr="00D84A0A" w:rsidRDefault="00FD5E65" w:rsidP="00FD5E65">
      <w:pPr>
        <w:pStyle w:val="aff"/>
        <w:spacing w:line="240" w:lineRule="auto"/>
        <w:ind w:firstLine="709"/>
        <w:rPr>
          <w:rFonts w:eastAsia="Times New Roman"/>
          <w:color w:val="auto"/>
          <w:kern w:val="0"/>
          <w:sz w:val="24"/>
          <w:szCs w:val="24"/>
        </w:rPr>
      </w:pPr>
    </w:p>
    <w:p w:rsidR="00FD5E65" w:rsidRDefault="00FD5E65" w:rsidP="00FD5E65">
      <w:pPr>
        <w:ind w:right="98"/>
        <w:jc w:val="both"/>
        <w:rPr>
          <w:rFonts w:ascii="Times New Roman" w:hAnsi="Times New Roman" w:cs="Times New Roman"/>
          <w:b/>
          <w:sz w:val="24"/>
          <w:szCs w:val="24"/>
        </w:rPr>
      </w:pPr>
    </w:p>
    <w:bookmarkEnd w:id="12"/>
    <w:p w:rsidR="00FD5E65" w:rsidRDefault="00FD5E65" w:rsidP="00FD5E65">
      <w:pPr>
        <w:ind w:right="98"/>
        <w:jc w:val="center"/>
        <w:rPr>
          <w:rFonts w:ascii="Times New Roman" w:hAnsi="Times New Roman" w:cs="Times New Roman"/>
          <w:b/>
          <w:sz w:val="24"/>
          <w:szCs w:val="24"/>
        </w:rPr>
      </w:pPr>
    </w:p>
    <w:sectPr w:rsidR="00FD5E65" w:rsidSect="00FD5E65">
      <w:pgSz w:w="11906" w:h="16838"/>
      <w:pgMar w:top="709" w:right="567" w:bottom="1134"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A8" w:rsidRDefault="00A742A8">
      <w:pPr>
        <w:spacing w:after="0" w:line="240" w:lineRule="auto"/>
      </w:pPr>
      <w:r>
        <w:separator/>
      </w:r>
    </w:p>
  </w:endnote>
  <w:endnote w:type="continuationSeparator" w:id="0">
    <w:p w:rsidR="00A742A8" w:rsidRDefault="00A74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A8" w:rsidRDefault="00A742A8">
    <w:pPr>
      <w:pStyle w:val="ac"/>
      <w:jc w:val="center"/>
    </w:pPr>
    <w:r>
      <w:fldChar w:fldCharType="begin"/>
    </w:r>
    <w:r>
      <w:instrText xml:space="preserve"> PAGE   \* MERGEFORMAT </w:instrText>
    </w:r>
    <w:r>
      <w:fldChar w:fldCharType="separate"/>
    </w:r>
    <w:r w:rsidR="00F143C2">
      <w:rPr>
        <w:noProof/>
      </w:rPr>
      <w:t>86</w:t>
    </w:r>
    <w:r>
      <w:rPr>
        <w:noProof/>
      </w:rPr>
      <w:fldChar w:fldCharType="end"/>
    </w:r>
  </w:p>
  <w:p w:rsidR="00A742A8" w:rsidRDefault="00A742A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076524"/>
      <w:docPartObj>
        <w:docPartGallery w:val="Page Numbers (Bottom of Page)"/>
        <w:docPartUnique/>
      </w:docPartObj>
    </w:sdtPr>
    <w:sdtEndPr/>
    <w:sdtContent>
      <w:p w:rsidR="00A742A8" w:rsidRDefault="00A742A8">
        <w:pPr>
          <w:pStyle w:val="ac"/>
          <w:jc w:val="center"/>
        </w:pPr>
        <w:r>
          <w:fldChar w:fldCharType="begin"/>
        </w:r>
        <w:r>
          <w:instrText>PAGE   \* MERGEFORMAT</w:instrText>
        </w:r>
        <w:r>
          <w:fldChar w:fldCharType="separate"/>
        </w:r>
        <w:r w:rsidR="00F143C2">
          <w:rPr>
            <w:noProof/>
          </w:rPr>
          <w:t>82</w:t>
        </w:r>
        <w:r>
          <w:fldChar w:fldCharType="end"/>
        </w:r>
      </w:p>
    </w:sdtContent>
  </w:sdt>
  <w:p w:rsidR="00A742A8" w:rsidRDefault="00A742A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A8" w:rsidRDefault="00A742A8">
      <w:pPr>
        <w:spacing w:after="0" w:line="240" w:lineRule="auto"/>
      </w:pPr>
      <w:r>
        <w:separator/>
      </w:r>
    </w:p>
  </w:footnote>
  <w:footnote w:type="continuationSeparator" w:id="0">
    <w:p w:rsidR="00A742A8" w:rsidRDefault="00A742A8">
      <w:pPr>
        <w:spacing w:after="0" w:line="240" w:lineRule="auto"/>
      </w:pPr>
      <w:r>
        <w:continuationSeparator/>
      </w:r>
    </w:p>
  </w:footnote>
  <w:footnote w:id="1">
    <w:p w:rsidR="00A742A8" w:rsidRPr="005E3E10" w:rsidRDefault="00A742A8" w:rsidP="00F16AAA">
      <w:pPr>
        <w:pStyle w:val="ae"/>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A742A8" w:rsidRDefault="00A742A8" w:rsidP="00F16AAA">
      <w:pPr>
        <w:pStyle w:val="ae"/>
        <w:spacing w:before="0" w:after="0" w:line="240" w:lineRule="auto"/>
        <w:jc w:val="both"/>
      </w:pPr>
      <w:r>
        <w:rPr>
          <w:rStyle w:val="af"/>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A742A8" w:rsidRPr="00F45141" w:rsidRDefault="00A742A8"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A742A8" w:rsidRPr="00AB0042" w:rsidRDefault="00A742A8"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A742A8" w:rsidRPr="00AB0042" w:rsidRDefault="00A742A8"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6">
    <w:p w:rsidR="00A742A8" w:rsidRPr="00F46F21" w:rsidRDefault="00A742A8" w:rsidP="00ED5E48">
      <w:pPr>
        <w:pStyle w:val="a4"/>
        <w:tabs>
          <w:tab w:val="left" w:pos="284"/>
        </w:tabs>
        <w:jc w:val="both"/>
        <w:rPr>
          <w:rFonts w:ascii="Times New Roman" w:hAnsi="Times New Roman" w:cs="Times New Roman"/>
          <w:sz w:val="20"/>
          <w:szCs w:val="20"/>
        </w:rPr>
      </w:pPr>
      <w:r w:rsidRPr="00F46F21">
        <w:rPr>
          <w:rStyle w:val="22"/>
          <w:sz w:val="20"/>
          <w:szCs w:val="20"/>
        </w:rPr>
        <w:footnoteRef/>
      </w:r>
      <w:r w:rsidRPr="00F46F21">
        <w:rPr>
          <w:sz w:val="20"/>
          <w:szCs w:val="20"/>
        </w:rPr>
        <w:tab/>
        <w:t xml:space="preserve"> </w:t>
      </w:r>
      <w:r w:rsidRPr="00F46F21">
        <w:rPr>
          <w:rFonts w:ascii="Times New Roman" w:hAnsi="Times New Roman" w:cs="Times New Roman"/>
          <w:sz w:val="20"/>
          <w:szCs w:val="20"/>
        </w:rPr>
        <w:t xml:space="preserve">Часть 2 статьи 79 Федерального закона от 29 декабря </w:t>
      </w:r>
      <w:smartTag w:uri="urn:schemas-microsoft-com:office:smarttags" w:element="metricconverter">
        <w:smartTagPr>
          <w:attr w:name="ProductID" w:val="2012 г"/>
        </w:smartTagPr>
        <w:r w:rsidRPr="00F46F21">
          <w:rPr>
            <w:rFonts w:ascii="Times New Roman" w:hAnsi="Times New Roman" w:cs="Times New Roman"/>
            <w:sz w:val="20"/>
            <w:szCs w:val="20"/>
          </w:rPr>
          <w:t>2012 г</w:t>
        </w:r>
      </w:smartTag>
      <w:r w:rsidRPr="00F46F21">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7">
    <w:p w:rsidR="00A742A8" w:rsidRPr="0019103F" w:rsidRDefault="00A742A8" w:rsidP="001602EA">
      <w:pPr>
        <w:pStyle w:val="af3"/>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A742A8" w:rsidRPr="0019103F" w:rsidRDefault="00A742A8" w:rsidP="001602EA">
      <w:pPr>
        <w:pStyle w:val="af3"/>
        <w:rPr>
          <w:rFonts w:ascii="Times New Roman" w:hAnsi="Times New Roman" w:cs="Times New Roman"/>
          <w:sz w:val="22"/>
          <w:szCs w:val="22"/>
        </w:rPr>
      </w:pPr>
    </w:p>
  </w:footnote>
  <w:footnote w:id="8">
    <w:p w:rsidR="00A742A8" w:rsidRPr="0019103F" w:rsidRDefault="00A742A8" w:rsidP="001602EA">
      <w:pPr>
        <w:pStyle w:val="af3"/>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A742A8" w:rsidRPr="0019103F" w:rsidRDefault="00A742A8" w:rsidP="001602EA">
      <w:pPr>
        <w:pStyle w:val="af3"/>
        <w:rPr>
          <w:rFonts w:ascii="Times New Roman" w:hAnsi="Times New Roman" w:cs="Times New Roman"/>
          <w:sz w:val="22"/>
          <w:szCs w:val="22"/>
        </w:rPr>
      </w:pPr>
    </w:p>
  </w:footnote>
  <w:footnote w:id="9">
    <w:p w:rsidR="00A742A8" w:rsidRPr="004B4FBB" w:rsidRDefault="00A742A8" w:rsidP="001602EA">
      <w:pPr>
        <w:pStyle w:val="af3"/>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 xml:space="preserve">др.), материалы, используемые в </w:t>
      </w:r>
      <w:proofErr w:type="spellStart"/>
      <w:r w:rsidRPr="004B4FBB">
        <w:rPr>
          <w:rFonts w:ascii="Times New Roman" w:hAnsi="Times New Roman" w:cs="Times New Roman"/>
          <w:sz w:val="20"/>
          <w:szCs w:val="20"/>
        </w:rPr>
        <w:t>декоративно­прикладном</w:t>
      </w:r>
      <w:proofErr w:type="spellEnd"/>
      <w:r w:rsidRPr="004B4FBB">
        <w:rPr>
          <w:rFonts w:ascii="Times New Roman" w:hAnsi="Times New Roman" w:cs="Times New Roman"/>
          <w:sz w:val="20"/>
          <w:szCs w:val="20"/>
        </w:rPr>
        <w:t xml:space="preserve"> творчестве региона, в котором проживают школьники.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0"/>
        </w:tabs>
        <w:ind w:left="1065" w:hanging="360"/>
      </w:pPr>
      <w:rPr>
        <w:rFonts w:ascii="Symbol" w:hAnsi="Symbol" w:cs="Times New Roman"/>
      </w:rPr>
    </w:lvl>
    <w:lvl w:ilvl="1">
      <w:start w:val="1"/>
      <w:numFmt w:val="lowerLetter"/>
      <w:lvlText w:val="%2."/>
      <w:lvlJc w:val="left"/>
      <w:pPr>
        <w:tabs>
          <w:tab w:val="num" w:pos="0"/>
        </w:tabs>
        <w:ind w:left="1785" w:hanging="360"/>
      </w:pPr>
      <w:rPr>
        <w:rFonts w:ascii="Symbol" w:hAnsi="Symbol" w:cs="Times New Roman"/>
      </w:rPr>
    </w:lvl>
    <w:lvl w:ilvl="2">
      <w:start w:val="1"/>
      <w:numFmt w:val="lowerRoman"/>
      <w:lvlText w:val="%3."/>
      <w:lvlJc w:val="left"/>
      <w:pPr>
        <w:tabs>
          <w:tab w:val="num" w:pos="0"/>
        </w:tabs>
        <w:ind w:left="2505" w:hanging="180"/>
      </w:pPr>
      <w:rPr>
        <w:rFonts w:ascii="Symbol" w:hAnsi="Symbol" w:cs="Times New Roman"/>
      </w:rPr>
    </w:lvl>
    <w:lvl w:ilvl="3">
      <w:start w:val="1"/>
      <w:numFmt w:val="decimal"/>
      <w:lvlText w:val="%4."/>
      <w:lvlJc w:val="left"/>
      <w:pPr>
        <w:tabs>
          <w:tab w:val="num" w:pos="0"/>
        </w:tabs>
        <w:ind w:left="3225" w:hanging="360"/>
      </w:pPr>
      <w:rPr>
        <w:rFonts w:ascii="Symbol" w:hAnsi="Symbol" w:cs="Times New Roman"/>
      </w:rPr>
    </w:lvl>
    <w:lvl w:ilvl="4">
      <w:start w:val="1"/>
      <w:numFmt w:val="lowerLetter"/>
      <w:lvlText w:val="%5."/>
      <w:lvlJc w:val="left"/>
      <w:pPr>
        <w:tabs>
          <w:tab w:val="num" w:pos="0"/>
        </w:tabs>
        <w:ind w:left="3945" w:hanging="360"/>
      </w:pPr>
      <w:rPr>
        <w:rFonts w:ascii="Symbol" w:hAnsi="Symbol" w:cs="Times New Roman"/>
      </w:rPr>
    </w:lvl>
    <w:lvl w:ilvl="5">
      <w:start w:val="1"/>
      <w:numFmt w:val="lowerRoman"/>
      <w:lvlText w:val="%6."/>
      <w:lvlJc w:val="left"/>
      <w:pPr>
        <w:tabs>
          <w:tab w:val="num" w:pos="0"/>
        </w:tabs>
        <w:ind w:left="4665" w:hanging="180"/>
      </w:pPr>
      <w:rPr>
        <w:rFonts w:ascii="Symbol" w:hAnsi="Symbol" w:cs="Times New Roman"/>
      </w:rPr>
    </w:lvl>
    <w:lvl w:ilvl="6">
      <w:start w:val="1"/>
      <w:numFmt w:val="decimal"/>
      <w:lvlText w:val="%7."/>
      <w:lvlJc w:val="left"/>
      <w:pPr>
        <w:tabs>
          <w:tab w:val="num" w:pos="0"/>
        </w:tabs>
        <w:ind w:left="5385" w:hanging="360"/>
      </w:pPr>
      <w:rPr>
        <w:rFonts w:ascii="Symbol" w:hAnsi="Symbol" w:cs="Times New Roman"/>
      </w:rPr>
    </w:lvl>
    <w:lvl w:ilvl="7">
      <w:start w:val="1"/>
      <w:numFmt w:val="lowerLetter"/>
      <w:lvlText w:val="%8."/>
      <w:lvlJc w:val="left"/>
      <w:pPr>
        <w:tabs>
          <w:tab w:val="num" w:pos="0"/>
        </w:tabs>
        <w:ind w:left="6105" w:hanging="360"/>
      </w:pPr>
      <w:rPr>
        <w:rFonts w:ascii="Symbol" w:hAnsi="Symbol" w:cs="Times New Roman"/>
      </w:rPr>
    </w:lvl>
    <w:lvl w:ilvl="8">
      <w:start w:val="1"/>
      <w:numFmt w:val="lowerRoman"/>
      <w:lvlText w:val="%9."/>
      <w:lvlJc w:val="left"/>
      <w:pPr>
        <w:tabs>
          <w:tab w:val="num" w:pos="0"/>
        </w:tabs>
        <w:ind w:left="6825" w:hanging="180"/>
      </w:pPr>
      <w:rPr>
        <w:rFonts w:ascii="Symbol" w:hAnsi="Symbol" w:cs="Times New Roman"/>
      </w:r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001547"/>
    <w:multiLevelType w:val="hybridMultilevel"/>
    <w:tmpl w:val="C0DC2950"/>
    <w:lvl w:ilvl="0" w:tplc="5BF2D676">
      <w:start w:val="1"/>
      <w:numFmt w:val="bullet"/>
      <w:lvlText w:val="и"/>
      <w:lvlJc w:val="left"/>
      <w:pPr>
        <w:ind w:left="0" w:firstLine="0"/>
      </w:pPr>
    </w:lvl>
    <w:lvl w:ilvl="1" w:tplc="03A6722C">
      <w:start w:val="1"/>
      <w:numFmt w:val="bullet"/>
      <w:lvlText w:val="В"/>
      <w:lvlJc w:val="left"/>
      <w:pPr>
        <w:ind w:left="0" w:firstLine="0"/>
      </w:pPr>
    </w:lvl>
    <w:lvl w:ilvl="2" w:tplc="7188F9A4">
      <w:numFmt w:val="decimal"/>
      <w:lvlText w:val=""/>
      <w:lvlJc w:val="left"/>
      <w:pPr>
        <w:ind w:left="0" w:firstLine="0"/>
      </w:pPr>
    </w:lvl>
    <w:lvl w:ilvl="3" w:tplc="985C74DA">
      <w:numFmt w:val="decimal"/>
      <w:lvlText w:val=""/>
      <w:lvlJc w:val="left"/>
      <w:pPr>
        <w:ind w:left="0" w:firstLine="0"/>
      </w:pPr>
    </w:lvl>
    <w:lvl w:ilvl="4" w:tplc="54908936">
      <w:numFmt w:val="decimal"/>
      <w:lvlText w:val=""/>
      <w:lvlJc w:val="left"/>
      <w:pPr>
        <w:ind w:left="0" w:firstLine="0"/>
      </w:pPr>
    </w:lvl>
    <w:lvl w:ilvl="5" w:tplc="5CE074FA">
      <w:numFmt w:val="decimal"/>
      <w:lvlText w:val=""/>
      <w:lvlJc w:val="left"/>
      <w:pPr>
        <w:ind w:left="0" w:firstLine="0"/>
      </w:pPr>
    </w:lvl>
    <w:lvl w:ilvl="6" w:tplc="39C6E476">
      <w:numFmt w:val="decimal"/>
      <w:lvlText w:val=""/>
      <w:lvlJc w:val="left"/>
      <w:pPr>
        <w:ind w:left="0" w:firstLine="0"/>
      </w:pPr>
    </w:lvl>
    <w:lvl w:ilvl="7" w:tplc="255A770A">
      <w:numFmt w:val="decimal"/>
      <w:lvlText w:val=""/>
      <w:lvlJc w:val="left"/>
      <w:pPr>
        <w:ind w:left="0" w:firstLine="0"/>
      </w:pPr>
    </w:lvl>
    <w:lvl w:ilvl="8" w:tplc="346A2B6C">
      <w:numFmt w:val="decimal"/>
      <w:lvlText w:val=""/>
      <w:lvlJc w:val="left"/>
      <w:pPr>
        <w:ind w:left="0" w:firstLine="0"/>
      </w:pPr>
    </w:lvl>
  </w:abstractNum>
  <w:abstractNum w:abstractNumId="1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7F910C7"/>
    <w:multiLevelType w:val="hybridMultilevel"/>
    <w:tmpl w:val="C532B7D0"/>
    <w:lvl w:ilvl="0" w:tplc="3A2873FE">
      <w:numFmt w:val="bullet"/>
      <w:lvlText w:val="-"/>
      <w:lvlJc w:val="left"/>
      <w:pPr>
        <w:ind w:left="681" w:hanging="337"/>
      </w:pPr>
      <w:rPr>
        <w:rFonts w:ascii="Times New Roman" w:eastAsia="Times New Roman" w:hAnsi="Times New Roman" w:cs="Times New Roman" w:hint="default"/>
        <w:w w:val="100"/>
        <w:sz w:val="28"/>
        <w:szCs w:val="28"/>
        <w:lang w:val="ru-RU" w:eastAsia="en-US" w:bidi="ar-SA"/>
      </w:rPr>
    </w:lvl>
    <w:lvl w:ilvl="1" w:tplc="7570A788">
      <w:numFmt w:val="bullet"/>
      <w:lvlText w:val="•"/>
      <w:lvlJc w:val="left"/>
      <w:pPr>
        <w:ind w:left="1684" w:hanging="337"/>
      </w:pPr>
      <w:rPr>
        <w:rFonts w:hint="default"/>
        <w:lang w:val="ru-RU" w:eastAsia="en-US" w:bidi="ar-SA"/>
      </w:rPr>
    </w:lvl>
    <w:lvl w:ilvl="2" w:tplc="8C3EA4CE">
      <w:numFmt w:val="bullet"/>
      <w:lvlText w:val="•"/>
      <w:lvlJc w:val="left"/>
      <w:pPr>
        <w:ind w:left="2689" w:hanging="337"/>
      </w:pPr>
      <w:rPr>
        <w:rFonts w:hint="default"/>
        <w:lang w:val="ru-RU" w:eastAsia="en-US" w:bidi="ar-SA"/>
      </w:rPr>
    </w:lvl>
    <w:lvl w:ilvl="3" w:tplc="0C4E7E68">
      <w:numFmt w:val="bullet"/>
      <w:lvlText w:val="•"/>
      <w:lvlJc w:val="left"/>
      <w:pPr>
        <w:ind w:left="3693" w:hanging="337"/>
      </w:pPr>
      <w:rPr>
        <w:rFonts w:hint="default"/>
        <w:lang w:val="ru-RU" w:eastAsia="en-US" w:bidi="ar-SA"/>
      </w:rPr>
    </w:lvl>
    <w:lvl w:ilvl="4" w:tplc="F7DC455E">
      <w:numFmt w:val="bullet"/>
      <w:lvlText w:val="•"/>
      <w:lvlJc w:val="left"/>
      <w:pPr>
        <w:ind w:left="4698" w:hanging="337"/>
      </w:pPr>
      <w:rPr>
        <w:rFonts w:hint="default"/>
        <w:lang w:val="ru-RU" w:eastAsia="en-US" w:bidi="ar-SA"/>
      </w:rPr>
    </w:lvl>
    <w:lvl w:ilvl="5" w:tplc="9FE2351E">
      <w:numFmt w:val="bullet"/>
      <w:lvlText w:val="•"/>
      <w:lvlJc w:val="left"/>
      <w:pPr>
        <w:ind w:left="5703" w:hanging="337"/>
      </w:pPr>
      <w:rPr>
        <w:rFonts w:hint="default"/>
        <w:lang w:val="ru-RU" w:eastAsia="en-US" w:bidi="ar-SA"/>
      </w:rPr>
    </w:lvl>
    <w:lvl w:ilvl="6" w:tplc="41A6F454">
      <w:numFmt w:val="bullet"/>
      <w:lvlText w:val="•"/>
      <w:lvlJc w:val="left"/>
      <w:pPr>
        <w:ind w:left="6707" w:hanging="337"/>
      </w:pPr>
      <w:rPr>
        <w:rFonts w:hint="default"/>
        <w:lang w:val="ru-RU" w:eastAsia="en-US" w:bidi="ar-SA"/>
      </w:rPr>
    </w:lvl>
    <w:lvl w:ilvl="7" w:tplc="EA9050A2">
      <w:numFmt w:val="bullet"/>
      <w:lvlText w:val="•"/>
      <w:lvlJc w:val="left"/>
      <w:pPr>
        <w:ind w:left="7712" w:hanging="337"/>
      </w:pPr>
      <w:rPr>
        <w:rFonts w:hint="default"/>
        <w:lang w:val="ru-RU" w:eastAsia="en-US" w:bidi="ar-SA"/>
      </w:rPr>
    </w:lvl>
    <w:lvl w:ilvl="8" w:tplc="B9489E72">
      <w:numFmt w:val="bullet"/>
      <w:lvlText w:val="•"/>
      <w:lvlJc w:val="left"/>
      <w:pPr>
        <w:ind w:left="8717" w:hanging="337"/>
      </w:pPr>
      <w:rPr>
        <w:rFonts w:hint="default"/>
        <w:lang w:val="ru-RU" w:eastAsia="en-US" w:bidi="ar-SA"/>
      </w:rPr>
    </w:lvl>
  </w:abstractNum>
  <w:abstractNum w:abstractNumId="12">
    <w:nsid w:val="08D1790F"/>
    <w:multiLevelType w:val="multilevel"/>
    <w:tmpl w:val="EDB4D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0F820E3D"/>
    <w:multiLevelType w:val="hybridMultilevel"/>
    <w:tmpl w:val="F350D6EA"/>
    <w:lvl w:ilvl="0" w:tplc="47785162">
      <w:numFmt w:val="bullet"/>
      <w:lvlText w:val=""/>
      <w:lvlJc w:val="left"/>
      <w:pPr>
        <w:ind w:left="681" w:hanging="200"/>
      </w:pPr>
      <w:rPr>
        <w:rFonts w:ascii="Symbol" w:eastAsia="Symbol" w:hAnsi="Symbol" w:cs="Symbol" w:hint="default"/>
        <w:w w:val="100"/>
        <w:sz w:val="28"/>
        <w:szCs w:val="28"/>
        <w:lang w:val="ru-RU" w:eastAsia="en-US" w:bidi="ar-SA"/>
      </w:rPr>
    </w:lvl>
    <w:lvl w:ilvl="1" w:tplc="8106353E">
      <w:numFmt w:val="bullet"/>
      <w:lvlText w:val="•"/>
      <w:lvlJc w:val="left"/>
      <w:pPr>
        <w:ind w:left="1684" w:hanging="200"/>
      </w:pPr>
      <w:rPr>
        <w:rFonts w:hint="default"/>
        <w:lang w:val="ru-RU" w:eastAsia="en-US" w:bidi="ar-SA"/>
      </w:rPr>
    </w:lvl>
    <w:lvl w:ilvl="2" w:tplc="E51E5CEE">
      <w:numFmt w:val="bullet"/>
      <w:lvlText w:val="•"/>
      <w:lvlJc w:val="left"/>
      <w:pPr>
        <w:ind w:left="2689" w:hanging="200"/>
      </w:pPr>
      <w:rPr>
        <w:rFonts w:hint="default"/>
        <w:lang w:val="ru-RU" w:eastAsia="en-US" w:bidi="ar-SA"/>
      </w:rPr>
    </w:lvl>
    <w:lvl w:ilvl="3" w:tplc="A2262A52">
      <w:numFmt w:val="bullet"/>
      <w:lvlText w:val="•"/>
      <w:lvlJc w:val="left"/>
      <w:pPr>
        <w:ind w:left="3693" w:hanging="200"/>
      </w:pPr>
      <w:rPr>
        <w:rFonts w:hint="default"/>
        <w:lang w:val="ru-RU" w:eastAsia="en-US" w:bidi="ar-SA"/>
      </w:rPr>
    </w:lvl>
    <w:lvl w:ilvl="4" w:tplc="0D7A6638">
      <w:numFmt w:val="bullet"/>
      <w:lvlText w:val="•"/>
      <w:lvlJc w:val="left"/>
      <w:pPr>
        <w:ind w:left="4698" w:hanging="200"/>
      </w:pPr>
      <w:rPr>
        <w:rFonts w:hint="default"/>
        <w:lang w:val="ru-RU" w:eastAsia="en-US" w:bidi="ar-SA"/>
      </w:rPr>
    </w:lvl>
    <w:lvl w:ilvl="5" w:tplc="0C965B16">
      <w:numFmt w:val="bullet"/>
      <w:lvlText w:val="•"/>
      <w:lvlJc w:val="left"/>
      <w:pPr>
        <w:ind w:left="5703" w:hanging="200"/>
      </w:pPr>
      <w:rPr>
        <w:rFonts w:hint="default"/>
        <w:lang w:val="ru-RU" w:eastAsia="en-US" w:bidi="ar-SA"/>
      </w:rPr>
    </w:lvl>
    <w:lvl w:ilvl="6" w:tplc="BA74626E">
      <w:numFmt w:val="bullet"/>
      <w:lvlText w:val="•"/>
      <w:lvlJc w:val="left"/>
      <w:pPr>
        <w:ind w:left="6707" w:hanging="200"/>
      </w:pPr>
      <w:rPr>
        <w:rFonts w:hint="default"/>
        <w:lang w:val="ru-RU" w:eastAsia="en-US" w:bidi="ar-SA"/>
      </w:rPr>
    </w:lvl>
    <w:lvl w:ilvl="7" w:tplc="A68E1F9A">
      <w:numFmt w:val="bullet"/>
      <w:lvlText w:val="•"/>
      <w:lvlJc w:val="left"/>
      <w:pPr>
        <w:ind w:left="7712" w:hanging="200"/>
      </w:pPr>
      <w:rPr>
        <w:rFonts w:hint="default"/>
        <w:lang w:val="ru-RU" w:eastAsia="en-US" w:bidi="ar-SA"/>
      </w:rPr>
    </w:lvl>
    <w:lvl w:ilvl="8" w:tplc="B50AE3DA">
      <w:numFmt w:val="bullet"/>
      <w:lvlText w:val="•"/>
      <w:lvlJc w:val="left"/>
      <w:pPr>
        <w:ind w:left="8717" w:hanging="200"/>
      </w:pPr>
      <w:rPr>
        <w:rFonts w:hint="default"/>
        <w:lang w:val="ru-RU" w:eastAsia="en-US" w:bidi="ar-SA"/>
      </w:rPr>
    </w:lvl>
  </w:abstractNum>
  <w:abstractNum w:abstractNumId="14">
    <w:nsid w:val="10D603B3"/>
    <w:multiLevelType w:val="hybridMultilevel"/>
    <w:tmpl w:val="4554282E"/>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604116"/>
    <w:multiLevelType w:val="hybridMultilevel"/>
    <w:tmpl w:val="6ACC92C4"/>
    <w:lvl w:ilvl="0" w:tplc="017C71D8">
      <w:numFmt w:val="bullet"/>
      <w:lvlText w:val=""/>
      <w:lvlJc w:val="left"/>
      <w:pPr>
        <w:ind w:left="681" w:hanging="200"/>
      </w:pPr>
      <w:rPr>
        <w:rFonts w:ascii="Symbol" w:eastAsia="Symbol" w:hAnsi="Symbol" w:cs="Symbol" w:hint="default"/>
        <w:w w:val="100"/>
        <w:sz w:val="28"/>
        <w:szCs w:val="28"/>
        <w:lang w:val="ru-RU" w:eastAsia="en-US" w:bidi="ar-SA"/>
      </w:rPr>
    </w:lvl>
    <w:lvl w:ilvl="1" w:tplc="0AD02E5C">
      <w:numFmt w:val="bullet"/>
      <w:lvlText w:val="•"/>
      <w:lvlJc w:val="left"/>
      <w:pPr>
        <w:ind w:left="1684" w:hanging="200"/>
      </w:pPr>
      <w:rPr>
        <w:rFonts w:hint="default"/>
        <w:lang w:val="ru-RU" w:eastAsia="en-US" w:bidi="ar-SA"/>
      </w:rPr>
    </w:lvl>
    <w:lvl w:ilvl="2" w:tplc="E0CEDA90">
      <w:numFmt w:val="bullet"/>
      <w:lvlText w:val="•"/>
      <w:lvlJc w:val="left"/>
      <w:pPr>
        <w:ind w:left="2689" w:hanging="200"/>
      </w:pPr>
      <w:rPr>
        <w:rFonts w:hint="default"/>
        <w:lang w:val="ru-RU" w:eastAsia="en-US" w:bidi="ar-SA"/>
      </w:rPr>
    </w:lvl>
    <w:lvl w:ilvl="3" w:tplc="5786246C">
      <w:numFmt w:val="bullet"/>
      <w:lvlText w:val="•"/>
      <w:lvlJc w:val="left"/>
      <w:pPr>
        <w:ind w:left="3693" w:hanging="200"/>
      </w:pPr>
      <w:rPr>
        <w:rFonts w:hint="default"/>
        <w:lang w:val="ru-RU" w:eastAsia="en-US" w:bidi="ar-SA"/>
      </w:rPr>
    </w:lvl>
    <w:lvl w:ilvl="4" w:tplc="8494BDDA">
      <w:numFmt w:val="bullet"/>
      <w:lvlText w:val="•"/>
      <w:lvlJc w:val="left"/>
      <w:pPr>
        <w:ind w:left="4698" w:hanging="200"/>
      </w:pPr>
      <w:rPr>
        <w:rFonts w:hint="default"/>
        <w:lang w:val="ru-RU" w:eastAsia="en-US" w:bidi="ar-SA"/>
      </w:rPr>
    </w:lvl>
    <w:lvl w:ilvl="5" w:tplc="E9249384">
      <w:numFmt w:val="bullet"/>
      <w:lvlText w:val="•"/>
      <w:lvlJc w:val="left"/>
      <w:pPr>
        <w:ind w:left="5703" w:hanging="200"/>
      </w:pPr>
      <w:rPr>
        <w:rFonts w:hint="default"/>
        <w:lang w:val="ru-RU" w:eastAsia="en-US" w:bidi="ar-SA"/>
      </w:rPr>
    </w:lvl>
    <w:lvl w:ilvl="6" w:tplc="DA6CF996">
      <w:numFmt w:val="bullet"/>
      <w:lvlText w:val="•"/>
      <w:lvlJc w:val="left"/>
      <w:pPr>
        <w:ind w:left="6707" w:hanging="200"/>
      </w:pPr>
      <w:rPr>
        <w:rFonts w:hint="default"/>
        <w:lang w:val="ru-RU" w:eastAsia="en-US" w:bidi="ar-SA"/>
      </w:rPr>
    </w:lvl>
    <w:lvl w:ilvl="7" w:tplc="ADC272C2">
      <w:numFmt w:val="bullet"/>
      <w:lvlText w:val="•"/>
      <w:lvlJc w:val="left"/>
      <w:pPr>
        <w:ind w:left="7712" w:hanging="200"/>
      </w:pPr>
      <w:rPr>
        <w:rFonts w:hint="default"/>
        <w:lang w:val="ru-RU" w:eastAsia="en-US" w:bidi="ar-SA"/>
      </w:rPr>
    </w:lvl>
    <w:lvl w:ilvl="8" w:tplc="F8BCD7C6">
      <w:numFmt w:val="bullet"/>
      <w:lvlText w:val="•"/>
      <w:lvlJc w:val="left"/>
      <w:pPr>
        <w:ind w:left="8717" w:hanging="200"/>
      </w:pPr>
      <w:rPr>
        <w:rFonts w:hint="default"/>
        <w:lang w:val="ru-RU" w:eastAsia="en-US" w:bidi="ar-SA"/>
      </w:rPr>
    </w:lvl>
  </w:abstractNum>
  <w:abstractNum w:abstractNumId="16">
    <w:nsid w:val="197E3049"/>
    <w:multiLevelType w:val="hybridMultilevel"/>
    <w:tmpl w:val="14A681BA"/>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04A0F"/>
    <w:multiLevelType w:val="hybridMultilevel"/>
    <w:tmpl w:val="C9C4E036"/>
    <w:lvl w:ilvl="0" w:tplc="003E847C">
      <w:start w:val="1"/>
      <w:numFmt w:val="bullet"/>
      <w:lvlText w:val="·"/>
      <w:lvlJc w:val="left"/>
      <w:pPr>
        <w:ind w:left="720" w:hanging="360"/>
      </w:pPr>
      <w:rPr>
        <w:rFonts w:ascii="Symbol" w:eastAsia="Symbol" w:hAnsi="Symbol" w:cs="Symbol" w:hint="default"/>
      </w:rPr>
    </w:lvl>
    <w:lvl w:ilvl="1" w:tplc="0908C5B8">
      <w:start w:val="1"/>
      <w:numFmt w:val="bullet"/>
      <w:lvlText w:val="o"/>
      <w:lvlJc w:val="left"/>
      <w:pPr>
        <w:ind w:left="1440" w:hanging="360"/>
      </w:pPr>
      <w:rPr>
        <w:rFonts w:ascii="Courier New" w:eastAsia="Courier New" w:hAnsi="Courier New" w:cs="Courier New" w:hint="default"/>
      </w:rPr>
    </w:lvl>
    <w:lvl w:ilvl="2" w:tplc="A86A7CCE">
      <w:start w:val="1"/>
      <w:numFmt w:val="bullet"/>
      <w:lvlText w:val="§"/>
      <w:lvlJc w:val="left"/>
      <w:pPr>
        <w:ind w:left="2160" w:hanging="360"/>
      </w:pPr>
      <w:rPr>
        <w:rFonts w:ascii="Wingdings" w:eastAsia="Wingdings" w:hAnsi="Wingdings" w:cs="Wingdings" w:hint="default"/>
      </w:rPr>
    </w:lvl>
    <w:lvl w:ilvl="3" w:tplc="6EF2B414">
      <w:start w:val="1"/>
      <w:numFmt w:val="bullet"/>
      <w:lvlText w:val="·"/>
      <w:lvlJc w:val="left"/>
      <w:pPr>
        <w:ind w:left="2880" w:hanging="360"/>
      </w:pPr>
      <w:rPr>
        <w:rFonts w:ascii="Symbol" w:eastAsia="Symbol" w:hAnsi="Symbol" w:cs="Symbol" w:hint="default"/>
      </w:rPr>
    </w:lvl>
    <w:lvl w:ilvl="4" w:tplc="F1165D36">
      <w:start w:val="1"/>
      <w:numFmt w:val="bullet"/>
      <w:lvlText w:val="o"/>
      <w:lvlJc w:val="left"/>
      <w:pPr>
        <w:ind w:left="3600" w:hanging="360"/>
      </w:pPr>
      <w:rPr>
        <w:rFonts w:ascii="Courier New" w:eastAsia="Courier New" w:hAnsi="Courier New" w:cs="Courier New" w:hint="default"/>
      </w:rPr>
    </w:lvl>
    <w:lvl w:ilvl="5" w:tplc="7700CEB2">
      <w:start w:val="1"/>
      <w:numFmt w:val="bullet"/>
      <w:lvlText w:val="§"/>
      <w:lvlJc w:val="left"/>
      <w:pPr>
        <w:ind w:left="4320" w:hanging="360"/>
      </w:pPr>
      <w:rPr>
        <w:rFonts w:ascii="Wingdings" w:eastAsia="Wingdings" w:hAnsi="Wingdings" w:cs="Wingdings" w:hint="default"/>
      </w:rPr>
    </w:lvl>
    <w:lvl w:ilvl="6" w:tplc="F9480426">
      <w:start w:val="1"/>
      <w:numFmt w:val="bullet"/>
      <w:lvlText w:val="·"/>
      <w:lvlJc w:val="left"/>
      <w:pPr>
        <w:ind w:left="5040" w:hanging="360"/>
      </w:pPr>
      <w:rPr>
        <w:rFonts w:ascii="Symbol" w:eastAsia="Symbol" w:hAnsi="Symbol" w:cs="Symbol" w:hint="default"/>
      </w:rPr>
    </w:lvl>
    <w:lvl w:ilvl="7" w:tplc="78FCFB76">
      <w:start w:val="1"/>
      <w:numFmt w:val="bullet"/>
      <w:lvlText w:val="o"/>
      <w:lvlJc w:val="left"/>
      <w:pPr>
        <w:ind w:left="5760" w:hanging="360"/>
      </w:pPr>
      <w:rPr>
        <w:rFonts w:ascii="Courier New" w:eastAsia="Courier New" w:hAnsi="Courier New" w:cs="Courier New" w:hint="default"/>
      </w:rPr>
    </w:lvl>
    <w:lvl w:ilvl="8" w:tplc="66AAEAE0">
      <w:start w:val="1"/>
      <w:numFmt w:val="bullet"/>
      <w:lvlText w:val="§"/>
      <w:lvlJc w:val="left"/>
      <w:pPr>
        <w:ind w:left="6480" w:hanging="360"/>
      </w:pPr>
      <w:rPr>
        <w:rFonts w:ascii="Wingdings" w:eastAsia="Wingdings" w:hAnsi="Wingdings" w:cs="Wingdings" w:hint="default"/>
      </w:rPr>
    </w:lvl>
  </w:abstractNum>
  <w:abstractNum w:abstractNumId="21">
    <w:nsid w:val="251E1C5C"/>
    <w:multiLevelType w:val="hybridMultilevel"/>
    <w:tmpl w:val="48C08062"/>
    <w:lvl w:ilvl="0" w:tplc="D5B648F8">
      <w:start w:val="1"/>
      <w:numFmt w:val="bullet"/>
      <w:lvlText w:val="·"/>
      <w:lvlJc w:val="left"/>
      <w:pPr>
        <w:ind w:left="720" w:hanging="360"/>
      </w:pPr>
      <w:rPr>
        <w:rFonts w:ascii="Symbol" w:eastAsia="Symbol" w:hAnsi="Symbol" w:cs="Symbol" w:hint="default"/>
      </w:rPr>
    </w:lvl>
    <w:lvl w:ilvl="1" w:tplc="E5B61368">
      <w:start w:val="1"/>
      <w:numFmt w:val="bullet"/>
      <w:lvlText w:val="o"/>
      <w:lvlJc w:val="left"/>
      <w:pPr>
        <w:ind w:left="1440" w:hanging="360"/>
      </w:pPr>
      <w:rPr>
        <w:rFonts w:ascii="Courier New" w:eastAsia="Courier New" w:hAnsi="Courier New" w:cs="Courier New" w:hint="default"/>
      </w:rPr>
    </w:lvl>
    <w:lvl w:ilvl="2" w:tplc="D1928C98">
      <w:start w:val="1"/>
      <w:numFmt w:val="bullet"/>
      <w:lvlText w:val="§"/>
      <w:lvlJc w:val="left"/>
      <w:pPr>
        <w:ind w:left="2160" w:hanging="360"/>
      </w:pPr>
      <w:rPr>
        <w:rFonts w:ascii="Wingdings" w:eastAsia="Wingdings" w:hAnsi="Wingdings" w:cs="Wingdings" w:hint="default"/>
      </w:rPr>
    </w:lvl>
    <w:lvl w:ilvl="3" w:tplc="1946F3DE">
      <w:start w:val="1"/>
      <w:numFmt w:val="bullet"/>
      <w:lvlText w:val="·"/>
      <w:lvlJc w:val="left"/>
      <w:pPr>
        <w:ind w:left="2880" w:hanging="360"/>
      </w:pPr>
      <w:rPr>
        <w:rFonts w:ascii="Symbol" w:eastAsia="Symbol" w:hAnsi="Symbol" w:cs="Symbol" w:hint="default"/>
      </w:rPr>
    </w:lvl>
    <w:lvl w:ilvl="4" w:tplc="2C68EDAA">
      <w:start w:val="1"/>
      <w:numFmt w:val="bullet"/>
      <w:lvlText w:val="o"/>
      <w:lvlJc w:val="left"/>
      <w:pPr>
        <w:ind w:left="3600" w:hanging="360"/>
      </w:pPr>
      <w:rPr>
        <w:rFonts w:ascii="Courier New" w:eastAsia="Courier New" w:hAnsi="Courier New" w:cs="Courier New" w:hint="default"/>
      </w:rPr>
    </w:lvl>
    <w:lvl w:ilvl="5" w:tplc="13AAE4DA">
      <w:start w:val="1"/>
      <w:numFmt w:val="bullet"/>
      <w:lvlText w:val="§"/>
      <w:lvlJc w:val="left"/>
      <w:pPr>
        <w:ind w:left="4320" w:hanging="360"/>
      </w:pPr>
      <w:rPr>
        <w:rFonts w:ascii="Wingdings" w:eastAsia="Wingdings" w:hAnsi="Wingdings" w:cs="Wingdings" w:hint="default"/>
      </w:rPr>
    </w:lvl>
    <w:lvl w:ilvl="6" w:tplc="080E6846">
      <w:start w:val="1"/>
      <w:numFmt w:val="bullet"/>
      <w:lvlText w:val="·"/>
      <w:lvlJc w:val="left"/>
      <w:pPr>
        <w:ind w:left="5040" w:hanging="360"/>
      </w:pPr>
      <w:rPr>
        <w:rFonts w:ascii="Symbol" w:eastAsia="Symbol" w:hAnsi="Symbol" w:cs="Symbol" w:hint="default"/>
      </w:rPr>
    </w:lvl>
    <w:lvl w:ilvl="7" w:tplc="D4F6716A">
      <w:start w:val="1"/>
      <w:numFmt w:val="bullet"/>
      <w:lvlText w:val="o"/>
      <w:lvlJc w:val="left"/>
      <w:pPr>
        <w:ind w:left="5760" w:hanging="360"/>
      </w:pPr>
      <w:rPr>
        <w:rFonts w:ascii="Courier New" w:eastAsia="Courier New" w:hAnsi="Courier New" w:cs="Courier New" w:hint="default"/>
      </w:rPr>
    </w:lvl>
    <w:lvl w:ilvl="8" w:tplc="5ED8EF98">
      <w:start w:val="1"/>
      <w:numFmt w:val="bullet"/>
      <w:lvlText w:val="§"/>
      <w:lvlJc w:val="left"/>
      <w:pPr>
        <w:ind w:left="6480" w:hanging="360"/>
      </w:pPr>
      <w:rPr>
        <w:rFonts w:ascii="Wingdings" w:eastAsia="Wingdings" w:hAnsi="Wingdings" w:cs="Wingdings" w:hint="default"/>
      </w:rPr>
    </w:lvl>
  </w:abstractNum>
  <w:abstractNum w:abstractNumId="22">
    <w:nsid w:val="2B1D38EE"/>
    <w:multiLevelType w:val="multilevel"/>
    <w:tmpl w:val="8E641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3DC4E01"/>
    <w:multiLevelType w:val="multilevel"/>
    <w:tmpl w:val="94DE7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380C552D"/>
    <w:multiLevelType w:val="hybridMultilevel"/>
    <w:tmpl w:val="C34A6548"/>
    <w:lvl w:ilvl="0" w:tplc="F9ACC71E">
      <w:start w:val="1"/>
      <w:numFmt w:val="decimal"/>
      <w:lvlText w:val="%1)"/>
      <w:lvlJc w:val="left"/>
      <w:pPr>
        <w:ind w:left="682" w:hanging="305"/>
        <w:jc w:val="right"/>
      </w:pPr>
      <w:rPr>
        <w:rFonts w:ascii="Times New Roman" w:eastAsia="Times New Roman" w:hAnsi="Times New Roman" w:cs="Times New Roman" w:hint="default"/>
        <w:spacing w:val="0"/>
        <w:w w:val="100"/>
        <w:sz w:val="28"/>
        <w:szCs w:val="28"/>
        <w:lang w:val="ru-RU" w:eastAsia="en-US" w:bidi="ar-SA"/>
      </w:rPr>
    </w:lvl>
    <w:lvl w:ilvl="1" w:tplc="519050DA">
      <w:numFmt w:val="bullet"/>
      <w:lvlText w:val="•"/>
      <w:lvlJc w:val="left"/>
      <w:pPr>
        <w:ind w:left="1684" w:hanging="305"/>
      </w:pPr>
      <w:rPr>
        <w:rFonts w:hint="default"/>
        <w:lang w:val="ru-RU" w:eastAsia="en-US" w:bidi="ar-SA"/>
      </w:rPr>
    </w:lvl>
    <w:lvl w:ilvl="2" w:tplc="364C8BB4">
      <w:numFmt w:val="bullet"/>
      <w:lvlText w:val="•"/>
      <w:lvlJc w:val="left"/>
      <w:pPr>
        <w:ind w:left="2689" w:hanging="305"/>
      </w:pPr>
      <w:rPr>
        <w:rFonts w:hint="default"/>
        <w:lang w:val="ru-RU" w:eastAsia="en-US" w:bidi="ar-SA"/>
      </w:rPr>
    </w:lvl>
    <w:lvl w:ilvl="3" w:tplc="E6B2FAAE">
      <w:numFmt w:val="bullet"/>
      <w:lvlText w:val="•"/>
      <w:lvlJc w:val="left"/>
      <w:pPr>
        <w:ind w:left="3693" w:hanging="305"/>
      </w:pPr>
      <w:rPr>
        <w:rFonts w:hint="default"/>
        <w:lang w:val="ru-RU" w:eastAsia="en-US" w:bidi="ar-SA"/>
      </w:rPr>
    </w:lvl>
    <w:lvl w:ilvl="4" w:tplc="8A8CC548">
      <w:numFmt w:val="bullet"/>
      <w:lvlText w:val="•"/>
      <w:lvlJc w:val="left"/>
      <w:pPr>
        <w:ind w:left="4698" w:hanging="305"/>
      </w:pPr>
      <w:rPr>
        <w:rFonts w:hint="default"/>
        <w:lang w:val="ru-RU" w:eastAsia="en-US" w:bidi="ar-SA"/>
      </w:rPr>
    </w:lvl>
    <w:lvl w:ilvl="5" w:tplc="D02A9466">
      <w:numFmt w:val="bullet"/>
      <w:lvlText w:val="•"/>
      <w:lvlJc w:val="left"/>
      <w:pPr>
        <w:ind w:left="5703" w:hanging="305"/>
      </w:pPr>
      <w:rPr>
        <w:rFonts w:hint="default"/>
        <w:lang w:val="ru-RU" w:eastAsia="en-US" w:bidi="ar-SA"/>
      </w:rPr>
    </w:lvl>
    <w:lvl w:ilvl="6" w:tplc="BC0829F0">
      <w:numFmt w:val="bullet"/>
      <w:lvlText w:val="•"/>
      <w:lvlJc w:val="left"/>
      <w:pPr>
        <w:ind w:left="6707" w:hanging="305"/>
      </w:pPr>
      <w:rPr>
        <w:rFonts w:hint="default"/>
        <w:lang w:val="ru-RU" w:eastAsia="en-US" w:bidi="ar-SA"/>
      </w:rPr>
    </w:lvl>
    <w:lvl w:ilvl="7" w:tplc="4C6E8DF6">
      <w:numFmt w:val="bullet"/>
      <w:lvlText w:val="•"/>
      <w:lvlJc w:val="left"/>
      <w:pPr>
        <w:ind w:left="7712" w:hanging="305"/>
      </w:pPr>
      <w:rPr>
        <w:rFonts w:hint="default"/>
        <w:lang w:val="ru-RU" w:eastAsia="en-US" w:bidi="ar-SA"/>
      </w:rPr>
    </w:lvl>
    <w:lvl w:ilvl="8" w:tplc="BB2E798E">
      <w:numFmt w:val="bullet"/>
      <w:lvlText w:val="•"/>
      <w:lvlJc w:val="left"/>
      <w:pPr>
        <w:ind w:left="8717" w:hanging="305"/>
      </w:pPr>
      <w:rPr>
        <w:rFonts w:hint="default"/>
        <w:lang w:val="ru-RU" w:eastAsia="en-US" w:bidi="ar-SA"/>
      </w:rPr>
    </w:lvl>
  </w:abstractNum>
  <w:abstractNum w:abstractNumId="26">
    <w:nsid w:val="38BC4325"/>
    <w:multiLevelType w:val="hybridMultilevel"/>
    <w:tmpl w:val="69A096A6"/>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7A2A99"/>
    <w:multiLevelType w:val="hybridMultilevel"/>
    <w:tmpl w:val="C38C6A80"/>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AC7E78"/>
    <w:multiLevelType w:val="hybridMultilevel"/>
    <w:tmpl w:val="31BA0340"/>
    <w:lvl w:ilvl="0" w:tplc="E9167BEC">
      <w:start w:val="1"/>
      <w:numFmt w:val="decimal"/>
      <w:lvlText w:val="%1."/>
      <w:lvlJc w:val="left"/>
      <w:pPr>
        <w:ind w:left="1670" w:hanging="281"/>
        <w:jc w:val="right"/>
      </w:pPr>
      <w:rPr>
        <w:rFonts w:ascii="Times New Roman" w:eastAsia="Times New Roman" w:hAnsi="Times New Roman" w:cs="Times New Roman" w:hint="default"/>
        <w:spacing w:val="0"/>
        <w:w w:val="100"/>
        <w:sz w:val="28"/>
        <w:szCs w:val="28"/>
        <w:lang w:val="ru-RU" w:eastAsia="en-US" w:bidi="ar-SA"/>
      </w:rPr>
    </w:lvl>
    <w:lvl w:ilvl="1" w:tplc="AC6C3B8A">
      <w:numFmt w:val="bullet"/>
      <w:lvlText w:val="•"/>
      <w:lvlJc w:val="left"/>
      <w:pPr>
        <w:ind w:left="2584" w:hanging="281"/>
      </w:pPr>
      <w:rPr>
        <w:rFonts w:hint="default"/>
        <w:lang w:val="ru-RU" w:eastAsia="en-US" w:bidi="ar-SA"/>
      </w:rPr>
    </w:lvl>
    <w:lvl w:ilvl="2" w:tplc="8D4E4CAA">
      <w:numFmt w:val="bullet"/>
      <w:lvlText w:val="•"/>
      <w:lvlJc w:val="left"/>
      <w:pPr>
        <w:ind w:left="3489" w:hanging="281"/>
      </w:pPr>
      <w:rPr>
        <w:rFonts w:hint="default"/>
        <w:lang w:val="ru-RU" w:eastAsia="en-US" w:bidi="ar-SA"/>
      </w:rPr>
    </w:lvl>
    <w:lvl w:ilvl="3" w:tplc="9A4613C4">
      <w:numFmt w:val="bullet"/>
      <w:lvlText w:val="•"/>
      <w:lvlJc w:val="left"/>
      <w:pPr>
        <w:ind w:left="4393" w:hanging="281"/>
      </w:pPr>
      <w:rPr>
        <w:rFonts w:hint="default"/>
        <w:lang w:val="ru-RU" w:eastAsia="en-US" w:bidi="ar-SA"/>
      </w:rPr>
    </w:lvl>
    <w:lvl w:ilvl="4" w:tplc="BB0EB3BC">
      <w:numFmt w:val="bullet"/>
      <w:lvlText w:val="•"/>
      <w:lvlJc w:val="left"/>
      <w:pPr>
        <w:ind w:left="5298" w:hanging="281"/>
      </w:pPr>
      <w:rPr>
        <w:rFonts w:hint="default"/>
        <w:lang w:val="ru-RU" w:eastAsia="en-US" w:bidi="ar-SA"/>
      </w:rPr>
    </w:lvl>
    <w:lvl w:ilvl="5" w:tplc="B7F6F97A">
      <w:numFmt w:val="bullet"/>
      <w:lvlText w:val="•"/>
      <w:lvlJc w:val="left"/>
      <w:pPr>
        <w:ind w:left="6203" w:hanging="281"/>
      </w:pPr>
      <w:rPr>
        <w:rFonts w:hint="default"/>
        <w:lang w:val="ru-RU" w:eastAsia="en-US" w:bidi="ar-SA"/>
      </w:rPr>
    </w:lvl>
    <w:lvl w:ilvl="6" w:tplc="6DEA0858">
      <w:numFmt w:val="bullet"/>
      <w:lvlText w:val="•"/>
      <w:lvlJc w:val="left"/>
      <w:pPr>
        <w:ind w:left="7107" w:hanging="281"/>
      </w:pPr>
      <w:rPr>
        <w:rFonts w:hint="default"/>
        <w:lang w:val="ru-RU" w:eastAsia="en-US" w:bidi="ar-SA"/>
      </w:rPr>
    </w:lvl>
    <w:lvl w:ilvl="7" w:tplc="7A5EEA3A">
      <w:numFmt w:val="bullet"/>
      <w:lvlText w:val="•"/>
      <w:lvlJc w:val="left"/>
      <w:pPr>
        <w:ind w:left="8012" w:hanging="281"/>
      </w:pPr>
      <w:rPr>
        <w:rFonts w:hint="default"/>
        <w:lang w:val="ru-RU" w:eastAsia="en-US" w:bidi="ar-SA"/>
      </w:rPr>
    </w:lvl>
    <w:lvl w:ilvl="8" w:tplc="53706C34">
      <w:numFmt w:val="bullet"/>
      <w:lvlText w:val="•"/>
      <w:lvlJc w:val="left"/>
      <w:pPr>
        <w:ind w:left="8917" w:hanging="281"/>
      </w:pPr>
      <w:rPr>
        <w:rFonts w:hint="default"/>
        <w:lang w:val="ru-RU" w:eastAsia="en-US" w:bidi="ar-SA"/>
      </w:rPr>
    </w:lvl>
  </w:abstractNum>
  <w:abstractNum w:abstractNumId="29">
    <w:nsid w:val="3BD80DB9"/>
    <w:multiLevelType w:val="hybridMultilevel"/>
    <w:tmpl w:val="29D4F45C"/>
    <w:lvl w:ilvl="0" w:tplc="26725232">
      <w:numFmt w:val="bullet"/>
      <w:lvlText w:val="-"/>
      <w:lvlJc w:val="left"/>
      <w:pPr>
        <w:ind w:left="681" w:hanging="164"/>
      </w:pPr>
      <w:rPr>
        <w:rFonts w:ascii="Times New Roman" w:eastAsia="Times New Roman" w:hAnsi="Times New Roman" w:cs="Times New Roman" w:hint="default"/>
        <w:w w:val="100"/>
        <w:sz w:val="28"/>
        <w:szCs w:val="28"/>
        <w:lang w:val="ru-RU" w:eastAsia="en-US" w:bidi="ar-SA"/>
      </w:rPr>
    </w:lvl>
    <w:lvl w:ilvl="1" w:tplc="99C6A8BC">
      <w:numFmt w:val="bullet"/>
      <w:lvlText w:val="•"/>
      <w:lvlJc w:val="left"/>
      <w:pPr>
        <w:ind w:left="1684" w:hanging="164"/>
      </w:pPr>
      <w:rPr>
        <w:rFonts w:hint="default"/>
        <w:lang w:val="ru-RU" w:eastAsia="en-US" w:bidi="ar-SA"/>
      </w:rPr>
    </w:lvl>
    <w:lvl w:ilvl="2" w:tplc="E8385588">
      <w:numFmt w:val="bullet"/>
      <w:lvlText w:val="•"/>
      <w:lvlJc w:val="left"/>
      <w:pPr>
        <w:ind w:left="2689" w:hanging="164"/>
      </w:pPr>
      <w:rPr>
        <w:rFonts w:hint="default"/>
        <w:lang w:val="ru-RU" w:eastAsia="en-US" w:bidi="ar-SA"/>
      </w:rPr>
    </w:lvl>
    <w:lvl w:ilvl="3" w:tplc="C4C8D69E">
      <w:numFmt w:val="bullet"/>
      <w:lvlText w:val="•"/>
      <w:lvlJc w:val="left"/>
      <w:pPr>
        <w:ind w:left="3693" w:hanging="164"/>
      </w:pPr>
      <w:rPr>
        <w:rFonts w:hint="default"/>
        <w:lang w:val="ru-RU" w:eastAsia="en-US" w:bidi="ar-SA"/>
      </w:rPr>
    </w:lvl>
    <w:lvl w:ilvl="4" w:tplc="E3CC8AD8">
      <w:numFmt w:val="bullet"/>
      <w:lvlText w:val="•"/>
      <w:lvlJc w:val="left"/>
      <w:pPr>
        <w:ind w:left="4698" w:hanging="164"/>
      </w:pPr>
      <w:rPr>
        <w:rFonts w:hint="default"/>
        <w:lang w:val="ru-RU" w:eastAsia="en-US" w:bidi="ar-SA"/>
      </w:rPr>
    </w:lvl>
    <w:lvl w:ilvl="5" w:tplc="E5C8BB14">
      <w:numFmt w:val="bullet"/>
      <w:lvlText w:val="•"/>
      <w:lvlJc w:val="left"/>
      <w:pPr>
        <w:ind w:left="5703" w:hanging="164"/>
      </w:pPr>
      <w:rPr>
        <w:rFonts w:hint="default"/>
        <w:lang w:val="ru-RU" w:eastAsia="en-US" w:bidi="ar-SA"/>
      </w:rPr>
    </w:lvl>
    <w:lvl w:ilvl="6" w:tplc="67048D64">
      <w:numFmt w:val="bullet"/>
      <w:lvlText w:val="•"/>
      <w:lvlJc w:val="left"/>
      <w:pPr>
        <w:ind w:left="6707" w:hanging="164"/>
      </w:pPr>
      <w:rPr>
        <w:rFonts w:hint="default"/>
        <w:lang w:val="ru-RU" w:eastAsia="en-US" w:bidi="ar-SA"/>
      </w:rPr>
    </w:lvl>
    <w:lvl w:ilvl="7" w:tplc="CDE0A3D0">
      <w:numFmt w:val="bullet"/>
      <w:lvlText w:val="•"/>
      <w:lvlJc w:val="left"/>
      <w:pPr>
        <w:ind w:left="7712" w:hanging="164"/>
      </w:pPr>
      <w:rPr>
        <w:rFonts w:hint="default"/>
        <w:lang w:val="ru-RU" w:eastAsia="en-US" w:bidi="ar-SA"/>
      </w:rPr>
    </w:lvl>
    <w:lvl w:ilvl="8" w:tplc="DABAB888">
      <w:numFmt w:val="bullet"/>
      <w:lvlText w:val="•"/>
      <w:lvlJc w:val="left"/>
      <w:pPr>
        <w:ind w:left="8717" w:hanging="164"/>
      </w:pPr>
      <w:rPr>
        <w:rFonts w:hint="default"/>
        <w:lang w:val="ru-RU" w:eastAsia="en-US" w:bidi="ar-SA"/>
      </w:rPr>
    </w:lvl>
  </w:abstractNum>
  <w:abstractNum w:abstractNumId="30">
    <w:nsid w:val="3FB25DE7"/>
    <w:multiLevelType w:val="hybridMultilevel"/>
    <w:tmpl w:val="7EDAFFE8"/>
    <w:lvl w:ilvl="0" w:tplc="2FECD322">
      <w:numFmt w:val="bullet"/>
      <w:lvlText w:val="-"/>
      <w:lvlJc w:val="left"/>
      <w:pPr>
        <w:ind w:left="681" w:hanging="373"/>
      </w:pPr>
      <w:rPr>
        <w:rFonts w:ascii="Times New Roman" w:eastAsia="Times New Roman" w:hAnsi="Times New Roman" w:cs="Times New Roman" w:hint="default"/>
        <w:w w:val="100"/>
        <w:sz w:val="28"/>
        <w:szCs w:val="28"/>
        <w:lang w:val="ru-RU" w:eastAsia="en-US" w:bidi="ar-SA"/>
      </w:rPr>
    </w:lvl>
    <w:lvl w:ilvl="1" w:tplc="552C00E0">
      <w:numFmt w:val="bullet"/>
      <w:lvlText w:val="-"/>
      <w:lvlJc w:val="left"/>
      <w:pPr>
        <w:ind w:left="1807" w:hanging="209"/>
      </w:pPr>
      <w:rPr>
        <w:rFonts w:ascii="Times New Roman" w:eastAsia="Times New Roman" w:hAnsi="Times New Roman" w:cs="Times New Roman" w:hint="default"/>
        <w:w w:val="99"/>
        <w:sz w:val="28"/>
        <w:szCs w:val="28"/>
        <w:lang w:val="ru-RU" w:eastAsia="en-US" w:bidi="ar-SA"/>
      </w:rPr>
    </w:lvl>
    <w:lvl w:ilvl="2" w:tplc="EE164898">
      <w:numFmt w:val="bullet"/>
      <w:lvlText w:val="•"/>
      <w:lvlJc w:val="left"/>
      <w:pPr>
        <w:ind w:left="2791" w:hanging="209"/>
      </w:pPr>
      <w:rPr>
        <w:rFonts w:hint="default"/>
        <w:lang w:val="ru-RU" w:eastAsia="en-US" w:bidi="ar-SA"/>
      </w:rPr>
    </w:lvl>
    <w:lvl w:ilvl="3" w:tplc="3CF4DD36">
      <w:numFmt w:val="bullet"/>
      <w:lvlText w:val="•"/>
      <w:lvlJc w:val="left"/>
      <w:pPr>
        <w:ind w:left="3783" w:hanging="209"/>
      </w:pPr>
      <w:rPr>
        <w:rFonts w:hint="default"/>
        <w:lang w:val="ru-RU" w:eastAsia="en-US" w:bidi="ar-SA"/>
      </w:rPr>
    </w:lvl>
    <w:lvl w:ilvl="4" w:tplc="0DC457B2">
      <w:numFmt w:val="bullet"/>
      <w:lvlText w:val="•"/>
      <w:lvlJc w:val="left"/>
      <w:pPr>
        <w:ind w:left="4775" w:hanging="209"/>
      </w:pPr>
      <w:rPr>
        <w:rFonts w:hint="default"/>
        <w:lang w:val="ru-RU" w:eastAsia="en-US" w:bidi="ar-SA"/>
      </w:rPr>
    </w:lvl>
    <w:lvl w:ilvl="5" w:tplc="D8B054B4">
      <w:numFmt w:val="bullet"/>
      <w:lvlText w:val="•"/>
      <w:lvlJc w:val="left"/>
      <w:pPr>
        <w:ind w:left="5767" w:hanging="209"/>
      </w:pPr>
      <w:rPr>
        <w:rFonts w:hint="default"/>
        <w:lang w:val="ru-RU" w:eastAsia="en-US" w:bidi="ar-SA"/>
      </w:rPr>
    </w:lvl>
    <w:lvl w:ilvl="6" w:tplc="DAF81FEC">
      <w:numFmt w:val="bullet"/>
      <w:lvlText w:val="•"/>
      <w:lvlJc w:val="left"/>
      <w:pPr>
        <w:ind w:left="6759" w:hanging="209"/>
      </w:pPr>
      <w:rPr>
        <w:rFonts w:hint="default"/>
        <w:lang w:val="ru-RU" w:eastAsia="en-US" w:bidi="ar-SA"/>
      </w:rPr>
    </w:lvl>
    <w:lvl w:ilvl="7" w:tplc="E7BA8CD0">
      <w:numFmt w:val="bullet"/>
      <w:lvlText w:val="•"/>
      <w:lvlJc w:val="left"/>
      <w:pPr>
        <w:ind w:left="7750" w:hanging="209"/>
      </w:pPr>
      <w:rPr>
        <w:rFonts w:hint="default"/>
        <w:lang w:val="ru-RU" w:eastAsia="en-US" w:bidi="ar-SA"/>
      </w:rPr>
    </w:lvl>
    <w:lvl w:ilvl="8" w:tplc="7F84627E">
      <w:numFmt w:val="bullet"/>
      <w:lvlText w:val="•"/>
      <w:lvlJc w:val="left"/>
      <w:pPr>
        <w:ind w:left="8742" w:hanging="209"/>
      </w:pPr>
      <w:rPr>
        <w:rFonts w:hint="default"/>
        <w:lang w:val="ru-RU" w:eastAsia="en-US" w:bidi="ar-SA"/>
      </w:rPr>
    </w:lvl>
  </w:abstractNum>
  <w:abstractNum w:abstractNumId="31">
    <w:nsid w:val="434B61CF"/>
    <w:multiLevelType w:val="hybridMultilevel"/>
    <w:tmpl w:val="3A38F10C"/>
    <w:lvl w:ilvl="0" w:tplc="E59E847C">
      <w:numFmt w:val="bullet"/>
      <w:lvlText w:val="–"/>
      <w:lvlJc w:val="left"/>
      <w:pPr>
        <w:ind w:left="680" w:hanging="267"/>
      </w:pPr>
      <w:rPr>
        <w:rFonts w:ascii="Times New Roman" w:eastAsia="Times New Roman" w:hAnsi="Times New Roman" w:cs="Times New Roman" w:hint="default"/>
        <w:w w:val="100"/>
        <w:sz w:val="28"/>
        <w:szCs w:val="28"/>
        <w:lang w:val="ru-RU" w:eastAsia="en-US" w:bidi="ar-SA"/>
      </w:rPr>
    </w:lvl>
    <w:lvl w:ilvl="1" w:tplc="1A9E867E">
      <w:numFmt w:val="bullet"/>
      <w:lvlText w:val="•"/>
      <w:lvlJc w:val="left"/>
      <w:pPr>
        <w:ind w:left="1684" w:hanging="267"/>
      </w:pPr>
      <w:rPr>
        <w:rFonts w:hint="default"/>
        <w:lang w:val="ru-RU" w:eastAsia="en-US" w:bidi="ar-SA"/>
      </w:rPr>
    </w:lvl>
    <w:lvl w:ilvl="2" w:tplc="F0A4714A">
      <w:numFmt w:val="bullet"/>
      <w:lvlText w:val="•"/>
      <w:lvlJc w:val="left"/>
      <w:pPr>
        <w:ind w:left="2689" w:hanging="267"/>
      </w:pPr>
      <w:rPr>
        <w:rFonts w:hint="default"/>
        <w:lang w:val="ru-RU" w:eastAsia="en-US" w:bidi="ar-SA"/>
      </w:rPr>
    </w:lvl>
    <w:lvl w:ilvl="3" w:tplc="86003188">
      <w:numFmt w:val="bullet"/>
      <w:lvlText w:val="•"/>
      <w:lvlJc w:val="left"/>
      <w:pPr>
        <w:ind w:left="3693" w:hanging="267"/>
      </w:pPr>
      <w:rPr>
        <w:rFonts w:hint="default"/>
        <w:lang w:val="ru-RU" w:eastAsia="en-US" w:bidi="ar-SA"/>
      </w:rPr>
    </w:lvl>
    <w:lvl w:ilvl="4" w:tplc="B9EAED68">
      <w:numFmt w:val="bullet"/>
      <w:lvlText w:val="•"/>
      <w:lvlJc w:val="left"/>
      <w:pPr>
        <w:ind w:left="4698" w:hanging="267"/>
      </w:pPr>
      <w:rPr>
        <w:rFonts w:hint="default"/>
        <w:lang w:val="ru-RU" w:eastAsia="en-US" w:bidi="ar-SA"/>
      </w:rPr>
    </w:lvl>
    <w:lvl w:ilvl="5" w:tplc="69DA5BA4">
      <w:numFmt w:val="bullet"/>
      <w:lvlText w:val="•"/>
      <w:lvlJc w:val="left"/>
      <w:pPr>
        <w:ind w:left="5703" w:hanging="267"/>
      </w:pPr>
      <w:rPr>
        <w:rFonts w:hint="default"/>
        <w:lang w:val="ru-RU" w:eastAsia="en-US" w:bidi="ar-SA"/>
      </w:rPr>
    </w:lvl>
    <w:lvl w:ilvl="6" w:tplc="38CC7A90">
      <w:numFmt w:val="bullet"/>
      <w:lvlText w:val="•"/>
      <w:lvlJc w:val="left"/>
      <w:pPr>
        <w:ind w:left="6707" w:hanging="267"/>
      </w:pPr>
      <w:rPr>
        <w:rFonts w:hint="default"/>
        <w:lang w:val="ru-RU" w:eastAsia="en-US" w:bidi="ar-SA"/>
      </w:rPr>
    </w:lvl>
    <w:lvl w:ilvl="7" w:tplc="58A29184">
      <w:numFmt w:val="bullet"/>
      <w:lvlText w:val="•"/>
      <w:lvlJc w:val="left"/>
      <w:pPr>
        <w:ind w:left="7712" w:hanging="267"/>
      </w:pPr>
      <w:rPr>
        <w:rFonts w:hint="default"/>
        <w:lang w:val="ru-RU" w:eastAsia="en-US" w:bidi="ar-SA"/>
      </w:rPr>
    </w:lvl>
    <w:lvl w:ilvl="8" w:tplc="EE0C07AE">
      <w:numFmt w:val="bullet"/>
      <w:lvlText w:val="•"/>
      <w:lvlJc w:val="left"/>
      <w:pPr>
        <w:ind w:left="8717" w:hanging="267"/>
      </w:pPr>
      <w:rPr>
        <w:rFonts w:hint="default"/>
        <w:lang w:val="ru-RU" w:eastAsia="en-US" w:bidi="ar-SA"/>
      </w:rPr>
    </w:lvl>
  </w:abstractNum>
  <w:abstractNum w:abstractNumId="32">
    <w:nsid w:val="47124A7F"/>
    <w:multiLevelType w:val="hybridMultilevel"/>
    <w:tmpl w:val="7136AFBC"/>
    <w:lvl w:ilvl="0" w:tplc="75D047C6">
      <w:numFmt w:val="bullet"/>
      <w:lvlText w:val="-"/>
      <w:lvlJc w:val="left"/>
      <w:pPr>
        <w:ind w:left="682" w:hanging="164"/>
      </w:pPr>
      <w:rPr>
        <w:rFonts w:ascii="Times New Roman" w:eastAsia="Times New Roman" w:hAnsi="Times New Roman" w:cs="Times New Roman" w:hint="default"/>
        <w:w w:val="100"/>
        <w:sz w:val="28"/>
        <w:szCs w:val="28"/>
        <w:lang w:val="ru-RU" w:eastAsia="en-US" w:bidi="ar-SA"/>
      </w:rPr>
    </w:lvl>
    <w:lvl w:ilvl="1" w:tplc="0582A240">
      <w:numFmt w:val="bullet"/>
      <w:lvlText w:val="•"/>
      <w:lvlJc w:val="left"/>
      <w:pPr>
        <w:ind w:left="1684" w:hanging="164"/>
      </w:pPr>
      <w:rPr>
        <w:rFonts w:hint="default"/>
        <w:lang w:val="ru-RU" w:eastAsia="en-US" w:bidi="ar-SA"/>
      </w:rPr>
    </w:lvl>
    <w:lvl w:ilvl="2" w:tplc="E0B63E76">
      <w:numFmt w:val="bullet"/>
      <w:lvlText w:val="•"/>
      <w:lvlJc w:val="left"/>
      <w:pPr>
        <w:ind w:left="2689" w:hanging="164"/>
      </w:pPr>
      <w:rPr>
        <w:rFonts w:hint="default"/>
        <w:lang w:val="ru-RU" w:eastAsia="en-US" w:bidi="ar-SA"/>
      </w:rPr>
    </w:lvl>
    <w:lvl w:ilvl="3" w:tplc="A35C6C7C">
      <w:numFmt w:val="bullet"/>
      <w:lvlText w:val="•"/>
      <w:lvlJc w:val="left"/>
      <w:pPr>
        <w:ind w:left="3693" w:hanging="164"/>
      </w:pPr>
      <w:rPr>
        <w:rFonts w:hint="default"/>
        <w:lang w:val="ru-RU" w:eastAsia="en-US" w:bidi="ar-SA"/>
      </w:rPr>
    </w:lvl>
    <w:lvl w:ilvl="4" w:tplc="73AE3E16">
      <w:numFmt w:val="bullet"/>
      <w:lvlText w:val="•"/>
      <w:lvlJc w:val="left"/>
      <w:pPr>
        <w:ind w:left="4698" w:hanging="164"/>
      </w:pPr>
      <w:rPr>
        <w:rFonts w:hint="default"/>
        <w:lang w:val="ru-RU" w:eastAsia="en-US" w:bidi="ar-SA"/>
      </w:rPr>
    </w:lvl>
    <w:lvl w:ilvl="5" w:tplc="591E4808">
      <w:numFmt w:val="bullet"/>
      <w:lvlText w:val="•"/>
      <w:lvlJc w:val="left"/>
      <w:pPr>
        <w:ind w:left="5703" w:hanging="164"/>
      </w:pPr>
      <w:rPr>
        <w:rFonts w:hint="default"/>
        <w:lang w:val="ru-RU" w:eastAsia="en-US" w:bidi="ar-SA"/>
      </w:rPr>
    </w:lvl>
    <w:lvl w:ilvl="6" w:tplc="C46620C6">
      <w:numFmt w:val="bullet"/>
      <w:lvlText w:val="•"/>
      <w:lvlJc w:val="left"/>
      <w:pPr>
        <w:ind w:left="6707" w:hanging="164"/>
      </w:pPr>
      <w:rPr>
        <w:rFonts w:hint="default"/>
        <w:lang w:val="ru-RU" w:eastAsia="en-US" w:bidi="ar-SA"/>
      </w:rPr>
    </w:lvl>
    <w:lvl w:ilvl="7" w:tplc="D28E39B2">
      <w:numFmt w:val="bullet"/>
      <w:lvlText w:val="•"/>
      <w:lvlJc w:val="left"/>
      <w:pPr>
        <w:ind w:left="7712" w:hanging="164"/>
      </w:pPr>
      <w:rPr>
        <w:rFonts w:hint="default"/>
        <w:lang w:val="ru-RU" w:eastAsia="en-US" w:bidi="ar-SA"/>
      </w:rPr>
    </w:lvl>
    <w:lvl w:ilvl="8" w:tplc="BB64804E">
      <w:numFmt w:val="bullet"/>
      <w:lvlText w:val="•"/>
      <w:lvlJc w:val="left"/>
      <w:pPr>
        <w:ind w:left="8717" w:hanging="164"/>
      </w:pPr>
      <w:rPr>
        <w:rFonts w:hint="default"/>
        <w:lang w:val="ru-RU" w:eastAsia="en-US" w:bidi="ar-SA"/>
      </w:rPr>
    </w:lvl>
  </w:abstractNum>
  <w:abstractNum w:abstractNumId="33">
    <w:nsid w:val="4D7424C7"/>
    <w:multiLevelType w:val="multilevel"/>
    <w:tmpl w:val="63C29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7453869"/>
    <w:multiLevelType w:val="hybridMultilevel"/>
    <w:tmpl w:val="BAC4AA00"/>
    <w:lvl w:ilvl="0" w:tplc="45229F12">
      <w:numFmt w:val="bullet"/>
      <w:lvlText w:val=""/>
      <w:lvlJc w:val="left"/>
      <w:pPr>
        <w:ind w:left="682" w:hanging="200"/>
      </w:pPr>
      <w:rPr>
        <w:rFonts w:ascii="Symbol" w:eastAsia="Symbol" w:hAnsi="Symbol" w:cs="Symbol" w:hint="default"/>
        <w:w w:val="100"/>
        <w:sz w:val="28"/>
        <w:szCs w:val="28"/>
        <w:lang w:val="ru-RU" w:eastAsia="en-US" w:bidi="ar-SA"/>
      </w:rPr>
    </w:lvl>
    <w:lvl w:ilvl="1" w:tplc="016617E6">
      <w:numFmt w:val="bullet"/>
      <w:lvlText w:val="•"/>
      <w:lvlJc w:val="left"/>
      <w:pPr>
        <w:ind w:left="1684" w:hanging="200"/>
      </w:pPr>
      <w:rPr>
        <w:rFonts w:hint="default"/>
        <w:lang w:val="ru-RU" w:eastAsia="en-US" w:bidi="ar-SA"/>
      </w:rPr>
    </w:lvl>
    <w:lvl w:ilvl="2" w:tplc="56C65CF8">
      <w:numFmt w:val="bullet"/>
      <w:lvlText w:val="•"/>
      <w:lvlJc w:val="left"/>
      <w:pPr>
        <w:ind w:left="2689" w:hanging="200"/>
      </w:pPr>
      <w:rPr>
        <w:rFonts w:hint="default"/>
        <w:lang w:val="ru-RU" w:eastAsia="en-US" w:bidi="ar-SA"/>
      </w:rPr>
    </w:lvl>
    <w:lvl w:ilvl="3" w:tplc="0A522C94">
      <w:numFmt w:val="bullet"/>
      <w:lvlText w:val="•"/>
      <w:lvlJc w:val="left"/>
      <w:pPr>
        <w:ind w:left="3693" w:hanging="200"/>
      </w:pPr>
      <w:rPr>
        <w:rFonts w:hint="default"/>
        <w:lang w:val="ru-RU" w:eastAsia="en-US" w:bidi="ar-SA"/>
      </w:rPr>
    </w:lvl>
    <w:lvl w:ilvl="4" w:tplc="9EC8DF6E">
      <w:numFmt w:val="bullet"/>
      <w:lvlText w:val="•"/>
      <w:lvlJc w:val="left"/>
      <w:pPr>
        <w:ind w:left="4698" w:hanging="200"/>
      </w:pPr>
      <w:rPr>
        <w:rFonts w:hint="default"/>
        <w:lang w:val="ru-RU" w:eastAsia="en-US" w:bidi="ar-SA"/>
      </w:rPr>
    </w:lvl>
    <w:lvl w:ilvl="5" w:tplc="1932EE6C">
      <w:numFmt w:val="bullet"/>
      <w:lvlText w:val="•"/>
      <w:lvlJc w:val="left"/>
      <w:pPr>
        <w:ind w:left="5703" w:hanging="200"/>
      </w:pPr>
      <w:rPr>
        <w:rFonts w:hint="default"/>
        <w:lang w:val="ru-RU" w:eastAsia="en-US" w:bidi="ar-SA"/>
      </w:rPr>
    </w:lvl>
    <w:lvl w:ilvl="6" w:tplc="40A45668">
      <w:numFmt w:val="bullet"/>
      <w:lvlText w:val="•"/>
      <w:lvlJc w:val="left"/>
      <w:pPr>
        <w:ind w:left="6707" w:hanging="200"/>
      </w:pPr>
      <w:rPr>
        <w:rFonts w:hint="default"/>
        <w:lang w:val="ru-RU" w:eastAsia="en-US" w:bidi="ar-SA"/>
      </w:rPr>
    </w:lvl>
    <w:lvl w:ilvl="7" w:tplc="58FC3194">
      <w:numFmt w:val="bullet"/>
      <w:lvlText w:val="•"/>
      <w:lvlJc w:val="left"/>
      <w:pPr>
        <w:ind w:left="7712" w:hanging="200"/>
      </w:pPr>
      <w:rPr>
        <w:rFonts w:hint="default"/>
        <w:lang w:val="ru-RU" w:eastAsia="en-US" w:bidi="ar-SA"/>
      </w:rPr>
    </w:lvl>
    <w:lvl w:ilvl="8" w:tplc="8508EBDA">
      <w:numFmt w:val="bullet"/>
      <w:lvlText w:val="•"/>
      <w:lvlJc w:val="left"/>
      <w:pPr>
        <w:ind w:left="8717" w:hanging="200"/>
      </w:pPr>
      <w:rPr>
        <w:rFonts w:hint="default"/>
        <w:lang w:val="ru-RU" w:eastAsia="en-US" w:bidi="ar-SA"/>
      </w:rPr>
    </w:lvl>
  </w:abstractNum>
  <w:abstractNum w:abstractNumId="35">
    <w:nsid w:val="5BA75D25"/>
    <w:multiLevelType w:val="hybridMultilevel"/>
    <w:tmpl w:val="1E109130"/>
    <w:lvl w:ilvl="0" w:tplc="5E08E65C">
      <w:numFmt w:val="bullet"/>
      <w:lvlText w:val="-"/>
      <w:lvlJc w:val="left"/>
      <w:pPr>
        <w:ind w:left="681" w:hanging="308"/>
      </w:pPr>
      <w:rPr>
        <w:rFonts w:ascii="Times New Roman" w:eastAsia="Times New Roman" w:hAnsi="Times New Roman" w:cs="Times New Roman" w:hint="default"/>
        <w:w w:val="100"/>
        <w:sz w:val="28"/>
        <w:szCs w:val="28"/>
        <w:lang w:val="ru-RU" w:eastAsia="en-US" w:bidi="ar-SA"/>
      </w:rPr>
    </w:lvl>
    <w:lvl w:ilvl="1" w:tplc="F3EC3754">
      <w:numFmt w:val="bullet"/>
      <w:lvlText w:val="•"/>
      <w:lvlJc w:val="left"/>
      <w:pPr>
        <w:ind w:left="1684" w:hanging="308"/>
      </w:pPr>
      <w:rPr>
        <w:rFonts w:hint="default"/>
        <w:lang w:val="ru-RU" w:eastAsia="en-US" w:bidi="ar-SA"/>
      </w:rPr>
    </w:lvl>
    <w:lvl w:ilvl="2" w:tplc="03F63996">
      <w:numFmt w:val="bullet"/>
      <w:lvlText w:val="•"/>
      <w:lvlJc w:val="left"/>
      <w:pPr>
        <w:ind w:left="2689" w:hanging="308"/>
      </w:pPr>
      <w:rPr>
        <w:rFonts w:hint="default"/>
        <w:lang w:val="ru-RU" w:eastAsia="en-US" w:bidi="ar-SA"/>
      </w:rPr>
    </w:lvl>
    <w:lvl w:ilvl="3" w:tplc="C07E1C50">
      <w:numFmt w:val="bullet"/>
      <w:lvlText w:val="•"/>
      <w:lvlJc w:val="left"/>
      <w:pPr>
        <w:ind w:left="3693" w:hanging="308"/>
      </w:pPr>
      <w:rPr>
        <w:rFonts w:hint="default"/>
        <w:lang w:val="ru-RU" w:eastAsia="en-US" w:bidi="ar-SA"/>
      </w:rPr>
    </w:lvl>
    <w:lvl w:ilvl="4" w:tplc="82461BDE">
      <w:numFmt w:val="bullet"/>
      <w:lvlText w:val="•"/>
      <w:lvlJc w:val="left"/>
      <w:pPr>
        <w:ind w:left="4698" w:hanging="308"/>
      </w:pPr>
      <w:rPr>
        <w:rFonts w:hint="default"/>
        <w:lang w:val="ru-RU" w:eastAsia="en-US" w:bidi="ar-SA"/>
      </w:rPr>
    </w:lvl>
    <w:lvl w:ilvl="5" w:tplc="9C061F42">
      <w:numFmt w:val="bullet"/>
      <w:lvlText w:val="•"/>
      <w:lvlJc w:val="left"/>
      <w:pPr>
        <w:ind w:left="5703" w:hanging="308"/>
      </w:pPr>
      <w:rPr>
        <w:rFonts w:hint="default"/>
        <w:lang w:val="ru-RU" w:eastAsia="en-US" w:bidi="ar-SA"/>
      </w:rPr>
    </w:lvl>
    <w:lvl w:ilvl="6" w:tplc="AF82A46C">
      <w:numFmt w:val="bullet"/>
      <w:lvlText w:val="•"/>
      <w:lvlJc w:val="left"/>
      <w:pPr>
        <w:ind w:left="6707" w:hanging="308"/>
      </w:pPr>
      <w:rPr>
        <w:rFonts w:hint="default"/>
        <w:lang w:val="ru-RU" w:eastAsia="en-US" w:bidi="ar-SA"/>
      </w:rPr>
    </w:lvl>
    <w:lvl w:ilvl="7" w:tplc="4DB0C67E">
      <w:numFmt w:val="bullet"/>
      <w:lvlText w:val="•"/>
      <w:lvlJc w:val="left"/>
      <w:pPr>
        <w:ind w:left="7712" w:hanging="308"/>
      </w:pPr>
      <w:rPr>
        <w:rFonts w:hint="default"/>
        <w:lang w:val="ru-RU" w:eastAsia="en-US" w:bidi="ar-SA"/>
      </w:rPr>
    </w:lvl>
    <w:lvl w:ilvl="8" w:tplc="5F8CFF34">
      <w:numFmt w:val="bullet"/>
      <w:lvlText w:val="•"/>
      <w:lvlJc w:val="left"/>
      <w:pPr>
        <w:ind w:left="8717" w:hanging="308"/>
      </w:pPr>
      <w:rPr>
        <w:rFonts w:hint="default"/>
        <w:lang w:val="ru-RU" w:eastAsia="en-US" w:bidi="ar-SA"/>
      </w:rPr>
    </w:lvl>
  </w:abstractNum>
  <w:abstractNum w:abstractNumId="36">
    <w:nsid w:val="5BE939F0"/>
    <w:multiLevelType w:val="hybridMultilevel"/>
    <w:tmpl w:val="F42CE03A"/>
    <w:lvl w:ilvl="0" w:tplc="0D7E103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E2C1371"/>
    <w:multiLevelType w:val="hybridMultilevel"/>
    <w:tmpl w:val="1BBE9044"/>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12784C"/>
    <w:multiLevelType w:val="multilevel"/>
    <w:tmpl w:val="A26EC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62150C67"/>
    <w:multiLevelType w:val="hybridMultilevel"/>
    <w:tmpl w:val="EDA463C4"/>
    <w:lvl w:ilvl="0" w:tplc="F16096A8">
      <w:numFmt w:val="bullet"/>
      <w:lvlText w:val=""/>
      <w:lvlJc w:val="left"/>
      <w:pPr>
        <w:ind w:left="1658" w:hanging="200"/>
      </w:pPr>
      <w:rPr>
        <w:rFonts w:ascii="Symbol" w:eastAsia="Symbol" w:hAnsi="Symbol" w:cs="Symbol" w:hint="default"/>
        <w:w w:val="100"/>
        <w:sz w:val="28"/>
        <w:szCs w:val="28"/>
        <w:lang w:val="ru-RU" w:eastAsia="en-US" w:bidi="ar-SA"/>
      </w:rPr>
    </w:lvl>
    <w:lvl w:ilvl="1" w:tplc="3790ECC6">
      <w:numFmt w:val="bullet"/>
      <w:lvlText w:val="•"/>
      <w:lvlJc w:val="left"/>
      <w:pPr>
        <w:ind w:left="2566" w:hanging="200"/>
      </w:pPr>
      <w:rPr>
        <w:rFonts w:hint="default"/>
        <w:lang w:val="ru-RU" w:eastAsia="en-US" w:bidi="ar-SA"/>
      </w:rPr>
    </w:lvl>
    <w:lvl w:ilvl="2" w:tplc="EDE656A0">
      <w:numFmt w:val="bullet"/>
      <w:lvlText w:val="•"/>
      <w:lvlJc w:val="left"/>
      <w:pPr>
        <w:ind w:left="3473" w:hanging="200"/>
      </w:pPr>
      <w:rPr>
        <w:rFonts w:hint="default"/>
        <w:lang w:val="ru-RU" w:eastAsia="en-US" w:bidi="ar-SA"/>
      </w:rPr>
    </w:lvl>
    <w:lvl w:ilvl="3" w:tplc="CFFC7B12">
      <w:numFmt w:val="bullet"/>
      <w:lvlText w:val="•"/>
      <w:lvlJc w:val="left"/>
      <w:pPr>
        <w:ind w:left="4379" w:hanging="200"/>
      </w:pPr>
      <w:rPr>
        <w:rFonts w:hint="default"/>
        <w:lang w:val="ru-RU" w:eastAsia="en-US" w:bidi="ar-SA"/>
      </w:rPr>
    </w:lvl>
    <w:lvl w:ilvl="4" w:tplc="F52C3618">
      <w:numFmt w:val="bullet"/>
      <w:lvlText w:val="•"/>
      <w:lvlJc w:val="left"/>
      <w:pPr>
        <w:ind w:left="5286" w:hanging="200"/>
      </w:pPr>
      <w:rPr>
        <w:rFonts w:hint="default"/>
        <w:lang w:val="ru-RU" w:eastAsia="en-US" w:bidi="ar-SA"/>
      </w:rPr>
    </w:lvl>
    <w:lvl w:ilvl="5" w:tplc="C750EDBC">
      <w:numFmt w:val="bullet"/>
      <w:lvlText w:val="•"/>
      <w:lvlJc w:val="left"/>
      <w:pPr>
        <w:ind w:left="6193" w:hanging="200"/>
      </w:pPr>
      <w:rPr>
        <w:rFonts w:hint="default"/>
        <w:lang w:val="ru-RU" w:eastAsia="en-US" w:bidi="ar-SA"/>
      </w:rPr>
    </w:lvl>
    <w:lvl w:ilvl="6" w:tplc="0D18D628">
      <w:numFmt w:val="bullet"/>
      <w:lvlText w:val="•"/>
      <w:lvlJc w:val="left"/>
      <w:pPr>
        <w:ind w:left="7099" w:hanging="200"/>
      </w:pPr>
      <w:rPr>
        <w:rFonts w:hint="default"/>
        <w:lang w:val="ru-RU" w:eastAsia="en-US" w:bidi="ar-SA"/>
      </w:rPr>
    </w:lvl>
    <w:lvl w:ilvl="7" w:tplc="66CC0B80">
      <w:numFmt w:val="bullet"/>
      <w:lvlText w:val="•"/>
      <w:lvlJc w:val="left"/>
      <w:pPr>
        <w:ind w:left="8006" w:hanging="200"/>
      </w:pPr>
      <w:rPr>
        <w:rFonts w:hint="default"/>
        <w:lang w:val="ru-RU" w:eastAsia="en-US" w:bidi="ar-SA"/>
      </w:rPr>
    </w:lvl>
    <w:lvl w:ilvl="8" w:tplc="8740157C">
      <w:numFmt w:val="bullet"/>
      <w:lvlText w:val="•"/>
      <w:lvlJc w:val="left"/>
      <w:pPr>
        <w:ind w:left="8913" w:hanging="200"/>
      </w:pPr>
      <w:rPr>
        <w:rFonts w:hint="default"/>
        <w:lang w:val="ru-RU" w:eastAsia="en-US" w:bidi="ar-SA"/>
      </w:rPr>
    </w:lvl>
  </w:abstractNum>
  <w:abstractNum w:abstractNumId="40">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BF575FB"/>
    <w:multiLevelType w:val="hybridMultilevel"/>
    <w:tmpl w:val="C7349A3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0A9634F"/>
    <w:multiLevelType w:val="hybridMultilevel"/>
    <w:tmpl w:val="104A43A4"/>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1845E1"/>
    <w:multiLevelType w:val="hybridMultilevel"/>
    <w:tmpl w:val="14569FD0"/>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37F1CE7"/>
    <w:multiLevelType w:val="hybridMultilevel"/>
    <w:tmpl w:val="137CFDD6"/>
    <w:lvl w:ilvl="0" w:tplc="C1DA4D8E">
      <w:start w:val="1"/>
      <w:numFmt w:val="decimal"/>
      <w:lvlText w:val="%1."/>
      <w:lvlJc w:val="left"/>
      <w:pPr>
        <w:ind w:left="683" w:hanging="649"/>
        <w:jc w:val="right"/>
      </w:pPr>
      <w:rPr>
        <w:rFonts w:ascii="Times New Roman" w:eastAsia="Times New Roman" w:hAnsi="Times New Roman" w:cs="Times New Roman" w:hint="default"/>
        <w:spacing w:val="0"/>
        <w:w w:val="100"/>
        <w:sz w:val="28"/>
        <w:szCs w:val="28"/>
        <w:lang w:val="ru-RU" w:eastAsia="en-US" w:bidi="ar-SA"/>
      </w:rPr>
    </w:lvl>
    <w:lvl w:ilvl="1" w:tplc="BA46C1CC">
      <w:numFmt w:val="bullet"/>
      <w:lvlText w:val="-"/>
      <w:lvlJc w:val="left"/>
      <w:pPr>
        <w:ind w:left="682" w:hanging="164"/>
      </w:pPr>
      <w:rPr>
        <w:rFonts w:ascii="Times New Roman" w:eastAsia="Times New Roman" w:hAnsi="Times New Roman" w:cs="Times New Roman" w:hint="default"/>
        <w:w w:val="100"/>
        <w:sz w:val="28"/>
        <w:szCs w:val="28"/>
        <w:lang w:val="ru-RU" w:eastAsia="en-US" w:bidi="ar-SA"/>
      </w:rPr>
    </w:lvl>
    <w:lvl w:ilvl="2" w:tplc="607CDDA4">
      <w:numFmt w:val="bullet"/>
      <w:lvlText w:val="•"/>
      <w:lvlJc w:val="left"/>
      <w:pPr>
        <w:ind w:left="2689" w:hanging="164"/>
      </w:pPr>
      <w:rPr>
        <w:rFonts w:hint="default"/>
        <w:lang w:val="ru-RU" w:eastAsia="en-US" w:bidi="ar-SA"/>
      </w:rPr>
    </w:lvl>
    <w:lvl w:ilvl="3" w:tplc="68BEB5F4">
      <w:numFmt w:val="bullet"/>
      <w:lvlText w:val="•"/>
      <w:lvlJc w:val="left"/>
      <w:pPr>
        <w:ind w:left="3693" w:hanging="164"/>
      </w:pPr>
      <w:rPr>
        <w:rFonts w:hint="default"/>
        <w:lang w:val="ru-RU" w:eastAsia="en-US" w:bidi="ar-SA"/>
      </w:rPr>
    </w:lvl>
    <w:lvl w:ilvl="4" w:tplc="FB9409FC">
      <w:numFmt w:val="bullet"/>
      <w:lvlText w:val="•"/>
      <w:lvlJc w:val="left"/>
      <w:pPr>
        <w:ind w:left="4698" w:hanging="164"/>
      </w:pPr>
      <w:rPr>
        <w:rFonts w:hint="default"/>
        <w:lang w:val="ru-RU" w:eastAsia="en-US" w:bidi="ar-SA"/>
      </w:rPr>
    </w:lvl>
    <w:lvl w:ilvl="5" w:tplc="4FF6FDEE">
      <w:numFmt w:val="bullet"/>
      <w:lvlText w:val="•"/>
      <w:lvlJc w:val="left"/>
      <w:pPr>
        <w:ind w:left="5703" w:hanging="164"/>
      </w:pPr>
      <w:rPr>
        <w:rFonts w:hint="default"/>
        <w:lang w:val="ru-RU" w:eastAsia="en-US" w:bidi="ar-SA"/>
      </w:rPr>
    </w:lvl>
    <w:lvl w:ilvl="6" w:tplc="546291EA">
      <w:numFmt w:val="bullet"/>
      <w:lvlText w:val="•"/>
      <w:lvlJc w:val="left"/>
      <w:pPr>
        <w:ind w:left="6707" w:hanging="164"/>
      </w:pPr>
      <w:rPr>
        <w:rFonts w:hint="default"/>
        <w:lang w:val="ru-RU" w:eastAsia="en-US" w:bidi="ar-SA"/>
      </w:rPr>
    </w:lvl>
    <w:lvl w:ilvl="7" w:tplc="67022D84">
      <w:numFmt w:val="bullet"/>
      <w:lvlText w:val="•"/>
      <w:lvlJc w:val="left"/>
      <w:pPr>
        <w:ind w:left="7712" w:hanging="164"/>
      </w:pPr>
      <w:rPr>
        <w:rFonts w:hint="default"/>
        <w:lang w:val="ru-RU" w:eastAsia="en-US" w:bidi="ar-SA"/>
      </w:rPr>
    </w:lvl>
    <w:lvl w:ilvl="8" w:tplc="AAD2F016">
      <w:numFmt w:val="bullet"/>
      <w:lvlText w:val="•"/>
      <w:lvlJc w:val="left"/>
      <w:pPr>
        <w:ind w:left="8717" w:hanging="164"/>
      </w:pPr>
      <w:rPr>
        <w:rFonts w:hint="default"/>
        <w:lang w:val="ru-RU" w:eastAsia="en-US" w:bidi="ar-SA"/>
      </w:rPr>
    </w:lvl>
  </w:abstractNum>
  <w:abstractNum w:abstractNumId="46">
    <w:nsid w:val="77C1769D"/>
    <w:multiLevelType w:val="multilevel"/>
    <w:tmpl w:val="73C4C1D8"/>
    <w:lvl w:ilvl="0">
      <w:start w:val="1"/>
      <w:numFmt w:val="bullet"/>
      <w:lvlText w:val="●"/>
      <w:lvlJc w:val="left"/>
      <w:pPr>
        <w:ind w:left="72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
      <w:lvlJc w:val="left"/>
      <w:pPr>
        <w:ind w:left="2160" w:hanging="360"/>
      </w:pPr>
      <w:rPr>
        <w:rFonts w:ascii="Arial" w:eastAsia="Arial" w:hAnsi="Arial" w:cs="Arial"/>
      </w:rPr>
    </w:lvl>
    <w:lvl w:ilvl="5">
      <w:start w:val="1"/>
      <w:numFmt w:val="bullet"/>
      <w:lvlText w:val="●"/>
      <w:lvlJc w:val="left"/>
      <w:pPr>
        <w:ind w:left="2520" w:hanging="360"/>
      </w:pPr>
      <w:rPr>
        <w:rFonts w:ascii="Arial" w:eastAsia="Arial" w:hAnsi="Arial" w:cs="Arial"/>
      </w:rPr>
    </w:lvl>
    <w:lvl w:ilvl="6">
      <w:start w:val="1"/>
      <w:numFmt w:val="bullet"/>
      <w:lvlText w:val="●"/>
      <w:lvlJc w:val="left"/>
      <w:pPr>
        <w:ind w:left="2880" w:hanging="360"/>
      </w:pPr>
      <w:rPr>
        <w:rFonts w:ascii="Arial" w:eastAsia="Arial" w:hAnsi="Arial" w:cs="Arial"/>
      </w:rPr>
    </w:lvl>
    <w:lvl w:ilvl="7">
      <w:start w:val="1"/>
      <w:numFmt w:val="bullet"/>
      <w:lvlText w:val="●"/>
      <w:lvlJc w:val="left"/>
      <w:pPr>
        <w:ind w:left="3240" w:hanging="360"/>
      </w:pPr>
      <w:rPr>
        <w:rFonts w:ascii="Arial" w:eastAsia="Arial" w:hAnsi="Arial" w:cs="Arial"/>
      </w:rPr>
    </w:lvl>
    <w:lvl w:ilvl="8">
      <w:start w:val="1"/>
      <w:numFmt w:val="bullet"/>
      <w:lvlText w:val="●"/>
      <w:lvlJc w:val="left"/>
      <w:pPr>
        <w:ind w:left="3600" w:hanging="360"/>
      </w:pPr>
      <w:rPr>
        <w:rFonts w:ascii="Arial" w:eastAsia="Arial" w:hAnsi="Arial" w:cs="Arial"/>
      </w:rPr>
    </w:lvl>
  </w:abstractNum>
  <w:abstractNum w:abstractNumId="47">
    <w:nsid w:val="7D296DF3"/>
    <w:multiLevelType w:val="hybridMultilevel"/>
    <w:tmpl w:val="BFACC5DE"/>
    <w:lvl w:ilvl="0" w:tplc="4E8EF0C8">
      <w:start w:val="1"/>
      <w:numFmt w:val="decimal"/>
      <w:lvlText w:val="%1)"/>
      <w:lvlJc w:val="left"/>
      <w:pPr>
        <w:ind w:left="681" w:hanging="384"/>
        <w:jc w:val="right"/>
      </w:pPr>
      <w:rPr>
        <w:rFonts w:ascii="Times New Roman" w:eastAsia="Times New Roman" w:hAnsi="Times New Roman" w:cs="Times New Roman" w:hint="default"/>
        <w:spacing w:val="0"/>
        <w:w w:val="100"/>
        <w:sz w:val="28"/>
        <w:szCs w:val="28"/>
        <w:lang w:val="ru-RU" w:eastAsia="en-US" w:bidi="ar-SA"/>
      </w:rPr>
    </w:lvl>
    <w:lvl w:ilvl="1" w:tplc="D94CBB66">
      <w:numFmt w:val="bullet"/>
      <w:lvlText w:val="•"/>
      <w:lvlJc w:val="left"/>
      <w:pPr>
        <w:ind w:left="1684" w:hanging="384"/>
      </w:pPr>
      <w:rPr>
        <w:rFonts w:hint="default"/>
        <w:lang w:val="ru-RU" w:eastAsia="en-US" w:bidi="ar-SA"/>
      </w:rPr>
    </w:lvl>
    <w:lvl w:ilvl="2" w:tplc="BCE05E10">
      <w:numFmt w:val="bullet"/>
      <w:lvlText w:val="•"/>
      <w:lvlJc w:val="left"/>
      <w:pPr>
        <w:ind w:left="2689" w:hanging="384"/>
      </w:pPr>
      <w:rPr>
        <w:rFonts w:hint="default"/>
        <w:lang w:val="ru-RU" w:eastAsia="en-US" w:bidi="ar-SA"/>
      </w:rPr>
    </w:lvl>
    <w:lvl w:ilvl="3" w:tplc="FFC02698">
      <w:numFmt w:val="bullet"/>
      <w:lvlText w:val="•"/>
      <w:lvlJc w:val="left"/>
      <w:pPr>
        <w:ind w:left="3693" w:hanging="384"/>
      </w:pPr>
      <w:rPr>
        <w:rFonts w:hint="default"/>
        <w:lang w:val="ru-RU" w:eastAsia="en-US" w:bidi="ar-SA"/>
      </w:rPr>
    </w:lvl>
    <w:lvl w:ilvl="4" w:tplc="1C5A2B3C">
      <w:numFmt w:val="bullet"/>
      <w:lvlText w:val="•"/>
      <w:lvlJc w:val="left"/>
      <w:pPr>
        <w:ind w:left="4698" w:hanging="384"/>
      </w:pPr>
      <w:rPr>
        <w:rFonts w:hint="default"/>
        <w:lang w:val="ru-RU" w:eastAsia="en-US" w:bidi="ar-SA"/>
      </w:rPr>
    </w:lvl>
    <w:lvl w:ilvl="5" w:tplc="EF46D046">
      <w:numFmt w:val="bullet"/>
      <w:lvlText w:val="•"/>
      <w:lvlJc w:val="left"/>
      <w:pPr>
        <w:ind w:left="5703" w:hanging="384"/>
      </w:pPr>
      <w:rPr>
        <w:rFonts w:hint="default"/>
        <w:lang w:val="ru-RU" w:eastAsia="en-US" w:bidi="ar-SA"/>
      </w:rPr>
    </w:lvl>
    <w:lvl w:ilvl="6" w:tplc="AE14D864">
      <w:numFmt w:val="bullet"/>
      <w:lvlText w:val="•"/>
      <w:lvlJc w:val="left"/>
      <w:pPr>
        <w:ind w:left="6707" w:hanging="384"/>
      </w:pPr>
      <w:rPr>
        <w:rFonts w:hint="default"/>
        <w:lang w:val="ru-RU" w:eastAsia="en-US" w:bidi="ar-SA"/>
      </w:rPr>
    </w:lvl>
    <w:lvl w:ilvl="7" w:tplc="F9EA1706">
      <w:numFmt w:val="bullet"/>
      <w:lvlText w:val="•"/>
      <w:lvlJc w:val="left"/>
      <w:pPr>
        <w:ind w:left="7712" w:hanging="384"/>
      </w:pPr>
      <w:rPr>
        <w:rFonts w:hint="default"/>
        <w:lang w:val="ru-RU" w:eastAsia="en-US" w:bidi="ar-SA"/>
      </w:rPr>
    </w:lvl>
    <w:lvl w:ilvl="8" w:tplc="C72EE504">
      <w:numFmt w:val="bullet"/>
      <w:lvlText w:val="•"/>
      <w:lvlJc w:val="left"/>
      <w:pPr>
        <w:ind w:left="8717" w:hanging="384"/>
      </w:pPr>
      <w:rPr>
        <w:rFonts w:hint="default"/>
        <w:lang w:val="ru-RU" w:eastAsia="en-US" w:bidi="ar-SA"/>
      </w:rPr>
    </w:lvl>
  </w:abstractNum>
  <w:abstractNum w:abstractNumId="48">
    <w:nsid w:val="7FFB13E9"/>
    <w:multiLevelType w:val="hybridMultilevel"/>
    <w:tmpl w:val="FB5CB5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9"/>
  </w:num>
  <w:num w:numId="2">
    <w:abstractNumId w:val="18"/>
  </w:num>
  <w:num w:numId="3">
    <w:abstractNumId w:val="10"/>
  </w:num>
  <w:num w:numId="4">
    <w:abstractNumId w:val="41"/>
  </w:num>
  <w:num w:numId="5">
    <w:abstractNumId w:val="32"/>
  </w:num>
  <w:num w:numId="6">
    <w:abstractNumId w:val="34"/>
  </w:num>
  <w:num w:numId="7">
    <w:abstractNumId w:val="39"/>
  </w:num>
  <w:num w:numId="8">
    <w:abstractNumId w:val="28"/>
  </w:num>
  <w:num w:numId="9">
    <w:abstractNumId w:val="25"/>
  </w:num>
  <w:num w:numId="10">
    <w:abstractNumId w:val="35"/>
  </w:num>
  <w:num w:numId="11">
    <w:abstractNumId w:val="48"/>
  </w:num>
  <w:num w:numId="12">
    <w:abstractNumId w:val="13"/>
  </w:num>
  <w:num w:numId="13">
    <w:abstractNumId w:val="15"/>
  </w:num>
  <w:num w:numId="14">
    <w:abstractNumId w:val="30"/>
  </w:num>
  <w:num w:numId="15">
    <w:abstractNumId w:val="11"/>
  </w:num>
  <w:num w:numId="16">
    <w:abstractNumId w:val="47"/>
  </w:num>
  <w:num w:numId="17">
    <w:abstractNumId w:val="31"/>
  </w:num>
  <w:num w:numId="18">
    <w:abstractNumId w:val="29"/>
  </w:num>
  <w:num w:numId="19">
    <w:abstractNumId w:val="45"/>
  </w:num>
  <w:num w:numId="20">
    <w:abstractNumId w:val="36"/>
  </w:num>
  <w:num w:numId="21">
    <w:abstractNumId w:val="9"/>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24"/>
  </w:num>
  <w:num w:numId="25">
    <w:abstractNumId w:val="12"/>
  </w:num>
  <w:num w:numId="26">
    <w:abstractNumId w:val="22"/>
  </w:num>
  <w:num w:numId="27">
    <w:abstractNumId w:val="38"/>
  </w:num>
  <w:num w:numId="28">
    <w:abstractNumId w:val="33"/>
  </w:num>
  <w:num w:numId="29">
    <w:abstractNumId w:val="17"/>
  </w:num>
  <w:num w:numId="30">
    <w:abstractNumId w:val="21"/>
  </w:num>
  <w:num w:numId="31">
    <w:abstractNumId w:val="20"/>
  </w:num>
  <w:num w:numId="32">
    <w:abstractNumId w:val="37"/>
  </w:num>
  <w:num w:numId="33">
    <w:abstractNumId w:val="16"/>
  </w:num>
  <w:num w:numId="34">
    <w:abstractNumId w:val="27"/>
  </w:num>
  <w:num w:numId="35">
    <w:abstractNumId w:val="14"/>
  </w:num>
  <w:num w:numId="36">
    <w:abstractNumId w:val="43"/>
  </w:num>
  <w:num w:numId="37">
    <w:abstractNumId w:val="26"/>
  </w:num>
  <w:num w:numId="3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807DA"/>
    <w:rsid w:val="0000686E"/>
    <w:rsid w:val="0000715A"/>
    <w:rsid w:val="00011DB6"/>
    <w:rsid w:val="00012F00"/>
    <w:rsid w:val="00034B45"/>
    <w:rsid w:val="00034EC1"/>
    <w:rsid w:val="00035683"/>
    <w:rsid w:val="00036205"/>
    <w:rsid w:val="00036B46"/>
    <w:rsid w:val="00040DA2"/>
    <w:rsid w:val="000441B9"/>
    <w:rsid w:val="00047ABD"/>
    <w:rsid w:val="00051758"/>
    <w:rsid w:val="000531D3"/>
    <w:rsid w:val="000534D3"/>
    <w:rsid w:val="0005530B"/>
    <w:rsid w:val="00057C93"/>
    <w:rsid w:val="00071271"/>
    <w:rsid w:val="00072781"/>
    <w:rsid w:val="00075B0A"/>
    <w:rsid w:val="0007763A"/>
    <w:rsid w:val="000820B8"/>
    <w:rsid w:val="00093C01"/>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0F5570"/>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353C"/>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4CCF"/>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25AE"/>
    <w:rsid w:val="0023640B"/>
    <w:rsid w:val="002416D2"/>
    <w:rsid w:val="00246CCC"/>
    <w:rsid w:val="002506D2"/>
    <w:rsid w:val="00255125"/>
    <w:rsid w:val="002563ED"/>
    <w:rsid w:val="00256BD7"/>
    <w:rsid w:val="00262094"/>
    <w:rsid w:val="0026438D"/>
    <w:rsid w:val="00270E8D"/>
    <w:rsid w:val="002711D4"/>
    <w:rsid w:val="002767FB"/>
    <w:rsid w:val="0028211E"/>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4138"/>
    <w:rsid w:val="003458CB"/>
    <w:rsid w:val="00352904"/>
    <w:rsid w:val="00353B18"/>
    <w:rsid w:val="003551B5"/>
    <w:rsid w:val="003558B4"/>
    <w:rsid w:val="0036168F"/>
    <w:rsid w:val="0036294D"/>
    <w:rsid w:val="003663A3"/>
    <w:rsid w:val="003672B8"/>
    <w:rsid w:val="00375026"/>
    <w:rsid w:val="0038185B"/>
    <w:rsid w:val="00381BD6"/>
    <w:rsid w:val="00382726"/>
    <w:rsid w:val="003830E6"/>
    <w:rsid w:val="00383498"/>
    <w:rsid w:val="00386ACB"/>
    <w:rsid w:val="00387B80"/>
    <w:rsid w:val="003A05B2"/>
    <w:rsid w:val="003A1B56"/>
    <w:rsid w:val="003A2E29"/>
    <w:rsid w:val="003A4CEB"/>
    <w:rsid w:val="003A6913"/>
    <w:rsid w:val="003B067E"/>
    <w:rsid w:val="003B1495"/>
    <w:rsid w:val="003B3374"/>
    <w:rsid w:val="003C0A25"/>
    <w:rsid w:val="003C1FB8"/>
    <w:rsid w:val="003C21EA"/>
    <w:rsid w:val="003C7066"/>
    <w:rsid w:val="003C7B22"/>
    <w:rsid w:val="003D11EE"/>
    <w:rsid w:val="003D2346"/>
    <w:rsid w:val="003E40C1"/>
    <w:rsid w:val="003F0269"/>
    <w:rsid w:val="003F5CF7"/>
    <w:rsid w:val="003F7991"/>
    <w:rsid w:val="00405C9D"/>
    <w:rsid w:val="0041072C"/>
    <w:rsid w:val="004175BB"/>
    <w:rsid w:val="00423406"/>
    <w:rsid w:val="004303A1"/>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4BC"/>
    <w:rsid w:val="004F2B4E"/>
    <w:rsid w:val="004F2B7E"/>
    <w:rsid w:val="004F45C4"/>
    <w:rsid w:val="004F5E15"/>
    <w:rsid w:val="004F78C5"/>
    <w:rsid w:val="00501892"/>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2C3E"/>
    <w:rsid w:val="00583F8C"/>
    <w:rsid w:val="005937BD"/>
    <w:rsid w:val="00593D54"/>
    <w:rsid w:val="005A07D5"/>
    <w:rsid w:val="005A3632"/>
    <w:rsid w:val="005A4950"/>
    <w:rsid w:val="005A4D6B"/>
    <w:rsid w:val="005A7B78"/>
    <w:rsid w:val="005B0BA5"/>
    <w:rsid w:val="005B0DE1"/>
    <w:rsid w:val="005B2217"/>
    <w:rsid w:val="005B70F1"/>
    <w:rsid w:val="005B7B26"/>
    <w:rsid w:val="005C178B"/>
    <w:rsid w:val="005C4426"/>
    <w:rsid w:val="005D0538"/>
    <w:rsid w:val="005E09D0"/>
    <w:rsid w:val="005E2975"/>
    <w:rsid w:val="005E384E"/>
    <w:rsid w:val="005E4650"/>
    <w:rsid w:val="005E68E0"/>
    <w:rsid w:val="005E72B1"/>
    <w:rsid w:val="005F40CC"/>
    <w:rsid w:val="005F549D"/>
    <w:rsid w:val="00601318"/>
    <w:rsid w:val="0060194C"/>
    <w:rsid w:val="0060267E"/>
    <w:rsid w:val="0060418D"/>
    <w:rsid w:val="00604F4C"/>
    <w:rsid w:val="006100EF"/>
    <w:rsid w:val="0061332F"/>
    <w:rsid w:val="00617E52"/>
    <w:rsid w:val="0062282D"/>
    <w:rsid w:val="00626106"/>
    <w:rsid w:val="0062632B"/>
    <w:rsid w:val="006301BD"/>
    <w:rsid w:val="0063414C"/>
    <w:rsid w:val="006345D5"/>
    <w:rsid w:val="00637175"/>
    <w:rsid w:val="00641B9D"/>
    <w:rsid w:val="00641E91"/>
    <w:rsid w:val="00644B0B"/>
    <w:rsid w:val="006521EA"/>
    <w:rsid w:val="00654534"/>
    <w:rsid w:val="00655B39"/>
    <w:rsid w:val="00661A3D"/>
    <w:rsid w:val="006658A5"/>
    <w:rsid w:val="006703BC"/>
    <w:rsid w:val="00674083"/>
    <w:rsid w:val="00677EA5"/>
    <w:rsid w:val="00680C96"/>
    <w:rsid w:val="006833FA"/>
    <w:rsid w:val="00685262"/>
    <w:rsid w:val="006927FF"/>
    <w:rsid w:val="00692B07"/>
    <w:rsid w:val="006943D9"/>
    <w:rsid w:val="006979CD"/>
    <w:rsid w:val="006A0A12"/>
    <w:rsid w:val="006A1E2A"/>
    <w:rsid w:val="006A3FEE"/>
    <w:rsid w:val="006B20CC"/>
    <w:rsid w:val="006B32D4"/>
    <w:rsid w:val="006C01CE"/>
    <w:rsid w:val="006D358C"/>
    <w:rsid w:val="006E1691"/>
    <w:rsid w:val="006E3E18"/>
    <w:rsid w:val="006E7CCF"/>
    <w:rsid w:val="006F0788"/>
    <w:rsid w:val="006F4BA6"/>
    <w:rsid w:val="006F7F0B"/>
    <w:rsid w:val="0070582F"/>
    <w:rsid w:val="0070662D"/>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408B"/>
    <w:rsid w:val="00776E27"/>
    <w:rsid w:val="00781BE4"/>
    <w:rsid w:val="00781EDC"/>
    <w:rsid w:val="0078318A"/>
    <w:rsid w:val="0078578D"/>
    <w:rsid w:val="007918CA"/>
    <w:rsid w:val="00793AC0"/>
    <w:rsid w:val="0079547C"/>
    <w:rsid w:val="007A6D36"/>
    <w:rsid w:val="007B7058"/>
    <w:rsid w:val="007B7A41"/>
    <w:rsid w:val="007C060F"/>
    <w:rsid w:val="007C1780"/>
    <w:rsid w:val="007C35D5"/>
    <w:rsid w:val="007C6E22"/>
    <w:rsid w:val="007D0421"/>
    <w:rsid w:val="007D2A5D"/>
    <w:rsid w:val="007D31E4"/>
    <w:rsid w:val="007D6F7A"/>
    <w:rsid w:val="007D7331"/>
    <w:rsid w:val="007D77ED"/>
    <w:rsid w:val="007D7CB8"/>
    <w:rsid w:val="007D7E2B"/>
    <w:rsid w:val="007E017F"/>
    <w:rsid w:val="007E20E4"/>
    <w:rsid w:val="007E5556"/>
    <w:rsid w:val="007F2FDA"/>
    <w:rsid w:val="007F45D1"/>
    <w:rsid w:val="007F5452"/>
    <w:rsid w:val="008015E5"/>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5EF"/>
    <w:rsid w:val="00854E44"/>
    <w:rsid w:val="00856D30"/>
    <w:rsid w:val="00862471"/>
    <w:rsid w:val="0086255F"/>
    <w:rsid w:val="0086453F"/>
    <w:rsid w:val="0086528E"/>
    <w:rsid w:val="00870E25"/>
    <w:rsid w:val="008754B3"/>
    <w:rsid w:val="008769B9"/>
    <w:rsid w:val="00876D34"/>
    <w:rsid w:val="0087777B"/>
    <w:rsid w:val="00884BAE"/>
    <w:rsid w:val="00891FF0"/>
    <w:rsid w:val="0089692C"/>
    <w:rsid w:val="008A3404"/>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5C9"/>
    <w:rsid w:val="009749D1"/>
    <w:rsid w:val="009834E6"/>
    <w:rsid w:val="00984137"/>
    <w:rsid w:val="00984B9A"/>
    <w:rsid w:val="00990718"/>
    <w:rsid w:val="00992613"/>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3A56"/>
    <w:rsid w:val="009F5362"/>
    <w:rsid w:val="009F5841"/>
    <w:rsid w:val="00A003D6"/>
    <w:rsid w:val="00A05982"/>
    <w:rsid w:val="00A1343A"/>
    <w:rsid w:val="00A13886"/>
    <w:rsid w:val="00A14C36"/>
    <w:rsid w:val="00A17C59"/>
    <w:rsid w:val="00A23CAA"/>
    <w:rsid w:val="00A3292C"/>
    <w:rsid w:val="00A32EED"/>
    <w:rsid w:val="00A344D1"/>
    <w:rsid w:val="00A35F0D"/>
    <w:rsid w:val="00A40A80"/>
    <w:rsid w:val="00A422A6"/>
    <w:rsid w:val="00A430B3"/>
    <w:rsid w:val="00A4372B"/>
    <w:rsid w:val="00A469FE"/>
    <w:rsid w:val="00A47A61"/>
    <w:rsid w:val="00A51ADE"/>
    <w:rsid w:val="00A53E04"/>
    <w:rsid w:val="00A54255"/>
    <w:rsid w:val="00A577E9"/>
    <w:rsid w:val="00A60852"/>
    <w:rsid w:val="00A62D52"/>
    <w:rsid w:val="00A665D0"/>
    <w:rsid w:val="00A711AF"/>
    <w:rsid w:val="00A742A8"/>
    <w:rsid w:val="00A83B15"/>
    <w:rsid w:val="00A83C6C"/>
    <w:rsid w:val="00A91833"/>
    <w:rsid w:val="00A93F33"/>
    <w:rsid w:val="00A9557B"/>
    <w:rsid w:val="00A96F52"/>
    <w:rsid w:val="00A970C8"/>
    <w:rsid w:val="00AA170F"/>
    <w:rsid w:val="00AB2554"/>
    <w:rsid w:val="00AB2C7B"/>
    <w:rsid w:val="00AB3539"/>
    <w:rsid w:val="00AB55BC"/>
    <w:rsid w:val="00AB5E40"/>
    <w:rsid w:val="00AB7086"/>
    <w:rsid w:val="00AC3A2F"/>
    <w:rsid w:val="00AC49C3"/>
    <w:rsid w:val="00AC521B"/>
    <w:rsid w:val="00AC58C2"/>
    <w:rsid w:val="00AC5BB2"/>
    <w:rsid w:val="00AD2299"/>
    <w:rsid w:val="00AD6244"/>
    <w:rsid w:val="00AD7195"/>
    <w:rsid w:val="00AD73B8"/>
    <w:rsid w:val="00AE2C58"/>
    <w:rsid w:val="00AE3C4E"/>
    <w:rsid w:val="00AE3F75"/>
    <w:rsid w:val="00AE5004"/>
    <w:rsid w:val="00AE58CB"/>
    <w:rsid w:val="00AE64A6"/>
    <w:rsid w:val="00AE6E29"/>
    <w:rsid w:val="00AF16EE"/>
    <w:rsid w:val="00AF299A"/>
    <w:rsid w:val="00AF3084"/>
    <w:rsid w:val="00B057A7"/>
    <w:rsid w:val="00B05E6E"/>
    <w:rsid w:val="00B06041"/>
    <w:rsid w:val="00B06680"/>
    <w:rsid w:val="00B1067C"/>
    <w:rsid w:val="00B146B0"/>
    <w:rsid w:val="00B14A0E"/>
    <w:rsid w:val="00B35AF2"/>
    <w:rsid w:val="00B4667F"/>
    <w:rsid w:val="00B56ECC"/>
    <w:rsid w:val="00B604FA"/>
    <w:rsid w:val="00B63792"/>
    <w:rsid w:val="00B708D6"/>
    <w:rsid w:val="00B77323"/>
    <w:rsid w:val="00B80DA6"/>
    <w:rsid w:val="00B81ADB"/>
    <w:rsid w:val="00B82CCB"/>
    <w:rsid w:val="00B82F90"/>
    <w:rsid w:val="00B83FE5"/>
    <w:rsid w:val="00B84696"/>
    <w:rsid w:val="00B85ED0"/>
    <w:rsid w:val="00B873B4"/>
    <w:rsid w:val="00B90566"/>
    <w:rsid w:val="00B937BC"/>
    <w:rsid w:val="00B95751"/>
    <w:rsid w:val="00B97BDE"/>
    <w:rsid w:val="00B97F53"/>
    <w:rsid w:val="00BA73A7"/>
    <w:rsid w:val="00BA750D"/>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7B9"/>
    <w:rsid w:val="00BF6BC4"/>
    <w:rsid w:val="00BF7E3F"/>
    <w:rsid w:val="00C01528"/>
    <w:rsid w:val="00C03538"/>
    <w:rsid w:val="00C13428"/>
    <w:rsid w:val="00C17C12"/>
    <w:rsid w:val="00C22D48"/>
    <w:rsid w:val="00C252FB"/>
    <w:rsid w:val="00C31E10"/>
    <w:rsid w:val="00C373E7"/>
    <w:rsid w:val="00C406B4"/>
    <w:rsid w:val="00C406B5"/>
    <w:rsid w:val="00C41FB1"/>
    <w:rsid w:val="00C422D0"/>
    <w:rsid w:val="00C435B9"/>
    <w:rsid w:val="00C443DF"/>
    <w:rsid w:val="00C50270"/>
    <w:rsid w:val="00C508D6"/>
    <w:rsid w:val="00C515F2"/>
    <w:rsid w:val="00C525A5"/>
    <w:rsid w:val="00C603C0"/>
    <w:rsid w:val="00C611E0"/>
    <w:rsid w:val="00C63395"/>
    <w:rsid w:val="00C64FB7"/>
    <w:rsid w:val="00C67EBE"/>
    <w:rsid w:val="00C7071D"/>
    <w:rsid w:val="00C7103A"/>
    <w:rsid w:val="00C75A11"/>
    <w:rsid w:val="00C76950"/>
    <w:rsid w:val="00C77440"/>
    <w:rsid w:val="00C810D5"/>
    <w:rsid w:val="00C81208"/>
    <w:rsid w:val="00C82903"/>
    <w:rsid w:val="00C863DB"/>
    <w:rsid w:val="00C973E2"/>
    <w:rsid w:val="00CA1D9C"/>
    <w:rsid w:val="00CA459D"/>
    <w:rsid w:val="00CB43C9"/>
    <w:rsid w:val="00CB6AC8"/>
    <w:rsid w:val="00CC35C0"/>
    <w:rsid w:val="00CC3957"/>
    <w:rsid w:val="00CD3D20"/>
    <w:rsid w:val="00CD3FE3"/>
    <w:rsid w:val="00CD5B0F"/>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590C"/>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2C0C"/>
    <w:rsid w:val="00E07F52"/>
    <w:rsid w:val="00E10CD5"/>
    <w:rsid w:val="00E1409C"/>
    <w:rsid w:val="00E14555"/>
    <w:rsid w:val="00E14E63"/>
    <w:rsid w:val="00E1734F"/>
    <w:rsid w:val="00E173D2"/>
    <w:rsid w:val="00E20F29"/>
    <w:rsid w:val="00E21B47"/>
    <w:rsid w:val="00E21EB3"/>
    <w:rsid w:val="00E221DA"/>
    <w:rsid w:val="00E23830"/>
    <w:rsid w:val="00E27751"/>
    <w:rsid w:val="00E328EA"/>
    <w:rsid w:val="00E34000"/>
    <w:rsid w:val="00E362AF"/>
    <w:rsid w:val="00E40189"/>
    <w:rsid w:val="00E45625"/>
    <w:rsid w:val="00E46AB8"/>
    <w:rsid w:val="00E47B51"/>
    <w:rsid w:val="00E50436"/>
    <w:rsid w:val="00E52FBA"/>
    <w:rsid w:val="00E56FB4"/>
    <w:rsid w:val="00E622D1"/>
    <w:rsid w:val="00E663E8"/>
    <w:rsid w:val="00E74455"/>
    <w:rsid w:val="00E767B4"/>
    <w:rsid w:val="00E807DA"/>
    <w:rsid w:val="00E81701"/>
    <w:rsid w:val="00E84028"/>
    <w:rsid w:val="00E86C7E"/>
    <w:rsid w:val="00E87D5C"/>
    <w:rsid w:val="00E9039B"/>
    <w:rsid w:val="00E91912"/>
    <w:rsid w:val="00EA1056"/>
    <w:rsid w:val="00EA1B2F"/>
    <w:rsid w:val="00EA4997"/>
    <w:rsid w:val="00EA513E"/>
    <w:rsid w:val="00EA62E4"/>
    <w:rsid w:val="00EA7DBB"/>
    <w:rsid w:val="00EB0CCE"/>
    <w:rsid w:val="00EB3AAB"/>
    <w:rsid w:val="00EB4E7C"/>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43C2"/>
    <w:rsid w:val="00F16AAA"/>
    <w:rsid w:val="00F228B5"/>
    <w:rsid w:val="00F2293E"/>
    <w:rsid w:val="00F3010B"/>
    <w:rsid w:val="00F30E8F"/>
    <w:rsid w:val="00F31850"/>
    <w:rsid w:val="00F33DBD"/>
    <w:rsid w:val="00F34DB7"/>
    <w:rsid w:val="00F3591D"/>
    <w:rsid w:val="00F408AB"/>
    <w:rsid w:val="00F43BBB"/>
    <w:rsid w:val="00F46F21"/>
    <w:rsid w:val="00F501F2"/>
    <w:rsid w:val="00F5152F"/>
    <w:rsid w:val="00F5482B"/>
    <w:rsid w:val="00F623B6"/>
    <w:rsid w:val="00F65B26"/>
    <w:rsid w:val="00F6649C"/>
    <w:rsid w:val="00F672C5"/>
    <w:rsid w:val="00F70599"/>
    <w:rsid w:val="00F734DA"/>
    <w:rsid w:val="00F802A0"/>
    <w:rsid w:val="00F80704"/>
    <w:rsid w:val="00F85A8C"/>
    <w:rsid w:val="00F85FA3"/>
    <w:rsid w:val="00F86969"/>
    <w:rsid w:val="00F91C13"/>
    <w:rsid w:val="00FA0A8F"/>
    <w:rsid w:val="00FA2756"/>
    <w:rsid w:val="00FA303E"/>
    <w:rsid w:val="00FA3BE7"/>
    <w:rsid w:val="00FA6D66"/>
    <w:rsid w:val="00FB0132"/>
    <w:rsid w:val="00FB195D"/>
    <w:rsid w:val="00FB2761"/>
    <w:rsid w:val="00FB7EB4"/>
    <w:rsid w:val="00FC2353"/>
    <w:rsid w:val="00FC265E"/>
    <w:rsid w:val="00FC2CF7"/>
    <w:rsid w:val="00FC6163"/>
    <w:rsid w:val="00FD00C1"/>
    <w:rsid w:val="00FD086F"/>
    <w:rsid w:val="00FD16C3"/>
    <w:rsid w:val="00FD2627"/>
    <w:rsid w:val="00FD5E65"/>
    <w:rsid w:val="00FD7753"/>
    <w:rsid w:val="00FE1261"/>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uiPriority w:val="1"/>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1"/>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uiPriority w:val="1"/>
    <w:qFormat/>
    <w:rsid w:val="00034EC1"/>
    <w:pPr>
      <w:keepNext/>
      <w:suppressAutoHyphens w:val="0"/>
      <w:spacing w:before="240" w:after="60" w:line="240" w:lineRule="auto"/>
      <w:jc w:val="center"/>
      <w:outlineLvl w:val="2"/>
    </w:pPr>
    <w:rPr>
      <w:rFonts w:cs="Arial"/>
      <w:b/>
      <w:bCs/>
      <w:i/>
      <w:sz w:val="28"/>
      <w:szCs w:val="28"/>
      <w:lang w:eastAsia="ru-RU"/>
    </w:rPr>
  </w:style>
  <w:style w:type="paragraph" w:styleId="4">
    <w:name w:val="heading 4"/>
    <w:basedOn w:val="a"/>
    <w:next w:val="a"/>
    <w:link w:val="40"/>
    <w:uiPriority w:val="9"/>
    <w:semiHidden/>
    <w:unhideWhenUsed/>
    <w:qFormat/>
    <w:rsid w:val="00655B39"/>
    <w:pPr>
      <w:keepNext/>
      <w:suppressAutoHyphens w:val="0"/>
      <w:spacing w:before="240" w:after="60" w:line="240" w:lineRule="auto"/>
      <w:outlineLvl w:val="3"/>
    </w:pPr>
    <w:rPr>
      <w:rFonts w:eastAsia="Times New Roman" w:cs="Times New Roman"/>
      <w:b/>
      <w:bCs/>
      <w:color w:val="auto"/>
      <w:kern w:val="0"/>
      <w:sz w:val="28"/>
      <w:szCs w:val="28"/>
      <w:lang w:val="x-none" w:eastAsia="x-none"/>
    </w:rPr>
  </w:style>
  <w:style w:type="paragraph" w:styleId="5">
    <w:name w:val="heading 5"/>
    <w:basedOn w:val="a"/>
    <w:next w:val="a"/>
    <w:link w:val="50"/>
    <w:unhideWhenUsed/>
    <w:qFormat/>
    <w:rsid w:val="0034413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uiPriority w:val="9"/>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uiPriority w:val="9"/>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uiPriority w:val="1"/>
    <w:rsid w:val="00034EC1"/>
    <w:rPr>
      <w:rFonts w:ascii="Calibri" w:eastAsia="Arial Unicode MS" w:hAnsi="Calibri" w:cs="Arial"/>
      <w:b/>
      <w:bCs/>
      <w:i/>
      <w:color w:val="00000A"/>
      <w:kern w:val="1"/>
      <w:sz w:val="28"/>
      <w:szCs w:val="28"/>
      <w:lang w:val="ru-RU" w:eastAsia="ru-RU" w:bidi="ar-SA"/>
    </w:rPr>
  </w:style>
  <w:style w:type="character" w:styleId="a3">
    <w:name w:val="footnote reference"/>
    <w:uiPriority w:val="99"/>
    <w:rsid w:val="0036168F"/>
    <w:rPr>
      <w:vertAlign w:val="superscript"/>
    </w:rPr>
  </w:style>
  <w:style w:type="paragraph" w:customStyle="1" w:styleId="14TexstOSNOVA1012">
    <w:name w:val="14TexstOSNOVA_10/12"/>
    <w:basedOn w:val="a"/>
    <w:uiPriority w:val="99"/>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uiPriority w:val="99"/>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iPriority w:val="1"/>
    <w:unhideWhenUsed/>
    <w:qFormat/>
    <w:rsid w:val="0036168F"/>
  </w:style>
  <w:style w:type="paragraph" w:styleId="31">
    <w:name w:val="toc 3"/>
    <w:basedOn w:val="a"/>
    <w:next w:val="a"/>
    <w:autoRedefine/>
    <w:unhideWhenUsed/>
    <w:rsid w:val="0086453F"/>
    <w:pPr>
      <w:tabs>
        <w:tab w:val="right" w:leader="dot" w:pos="9628"/>
      </w:tabs>
      <w:spacing w:line="240" w:lineRule="auto"/>
      <w:jc w:val="both"/>
    </w:pPr>
  </w:style>
  <w:style w:type="character" w:styleId="a6">
    <w:name w:val="Hyperlink"/>
    <w:uiPriority w:val="99"/>
    <w:unhideWhenUsed/>
    <w:rsid w:val="0036168F"/>
    <w:rPr>
      <w:color w:val="0000FF"/>
      <w:u w:val="single"/>
    </w:rPr>
  </w:style>
  <w:style w:type="paragraph" w:styleId="21">
    <w:name w:val="toc 2"/>
    <w:basedOn w:val="a"/>
    <w:next w:val="a"/>
    <w:autoRedefine/>
    <w:uiPriority w:val="1"/>
    <w:unhideWhenUsed/>
    <w:qFormat/>
    <w:rsid w:val="0086453F"/>
    <w:pPr>
      <w:tabs>
        <w:tab w:val="right" w:leader="dot" w:pos="9628"/>
      </w:tabs>
      <w:spacing w:line="240" w:lineRule="auto"/>
      <w:jc w:val="both"/>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uiPriority w:val="1"/>
    <w:unhideWhenUsed/>
    <w:qFormat/>
    <w:rsid w:val="0036168F"/>
    <w:pPr>
      <w:spacing w:after="120"/>
    </w:pPr>
  </w:style>
  <w:style w:type="character" w:customStyle="1" w:styleId="a8">
    <w:name w:val="Основной текст Знак"/>
    <w:aliases w:val=" Знак Знак Знак1"/>
    <w:link w:val="a7"/>
    <w:uiPriority w:val="1"/>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link w:val="ab"/>
    <w:uiPriority w:val="34"/>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c">
    <w:name w:val="footer"/>
    <w:basedOn w:val="a"/>
    <w:link w:val="ad"/>
    <w:uiPriority w:val="99"/>
    <w:unhideWhenUsed/>
    <w:rsid w:val="0036168F"/>
    <w:pPr>
      <w:tabs>
        <w:tab w:val="center" w:pos="4677"/>
        <w:tab w:val="right" w:pos="9355"/>
      </w:tabs>
    </w:pPr>
    <w:rPr>
      <w:rFonts w:cs="Times New Roman"/>
    </w:rPr>
  </w:style>
  <w:style w:type="character" w:customStyle="1" w:styleId="ad">
    <w:name w:val="Нижний колонтитул Знак"/>
    <w:basedOn w:val="a0"/>
    <w:link w:val="ac"/>
    <w:uiPriority w:val="99"/>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e">
    <w:name w:val="Normal (Web)"/>
    <w:basedOn w:val="a"/>
    <w:uiPriority w:val="99"/>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f">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0">
    <w:name w:val="Body Text Indent"/>
    <w:aliases w:val=" Знак"/>
    <w:basedOn w:val="a"/>
    <w:link w:val="af1"/>
    <w:uiPriority w:val="99"/>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2">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1">
    <w:name w:val="Заг 4"/>
    <w:basedOn w:val="32"/>
    <w:rsid w:val="001602EA"/>
    <w:rPr>
      <w:b w:val="0"/>
      <w:bCs w:val="0"/>
    </w:rPr>
  </w:style>
  <w:style w:type="paragraph" w:customStyle="1" w:styleId="af3">
    <w:name w:val="Сноска"/>
    <w:basedOn w:val="a9"/>
    <w:rsid w:val="001602EA"/>
    <w:pPr>
      <w:spacing w:line="174" w:lineRule="atLeast"/>
    </w:pPr>
    <w:rPr>
      <w:sz w:val="17"/>
      <w:szCs w:val="17"/>
    </w:rPr>
  </w:style>
  <w:style w:type="paragraph" w:customStyle="1" w:styleId="af4">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5">
    <w:name w:val="А ОСН ТЕКСТ Знак Знак"/>
    <w:basedOn w:val="a"/>
    <w:link w:val="af6"/>
    <w:rsid w:val="001602EA"/>
    <w:pPr>
      <w:suppressAutoHyphens w:val="0"/>
      <w:spacing w:after="0" w:line="360" w:lineRule="auto"/>
      <w:ind w:firstLine="454"/>
      <w:jc w:val="both"/>
    </w:pPr>
    <w:rPr>
      <w:caps/>
      <w:color w:val="000000"/>
      <w:sz w:val="28"/>
      <w:lang w:eastAsia="ru-RU"/>
    </w:rPr>
  </w:style>
  <w:style w:type="character" w:customStyle="1" w:styleId="af6">
    <w:name w:val="А ОСН ТЕКСТ Знак Знак Знак"/>
    <w:link w:val="af5"/>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7">
    <w:name w:val="А_основной Знак Знак"/>
    <w:basedOn w:val="a"/>
    <w:link w:val="af8"/>
    <w:rsid w:val="001602EA"/>
    <w:pPr>
      <w:suppressAutoHyphens w:val="0"/>
      <w:spacing w:after="0" w:line="360" w:lineRule="auto"/>
      <w:ind w:firstLine="454"/>
      <w:jc w:val="both"/>
    </w:pPr>
    <w:rPr>
      <w:sz w:val="28"/>
    </w:rPr>
  </w:style>
  <w:style w:type="character" w:customStyle="1" w:styleId="af8">
    <w:name w:val="А_основной Знак Знак Знак"/>
    <w:link w:val="af7"/>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9">
    <w:name w:val="No Spacing"/>
    <w:aliases w:val="основа"/>
    <w:link w:val="afa"/>
    <w:uiPriority w:val="99"/>
    <w:qFormat/>
    <w:rsid w:val="00FA303E"/>
    <w:rPr>
      <w:rFonts w:ascii="Calibri" w:eastAsia="Calibri" w:hAnsi="Calibri"/>
      <w:sz w:val="22"/>
      <w:szCs w:val="22"/>
      <w:lang w:eastAsia="en-US"/>
    </w:rPr>
  </w:style>
  <w:style w:type="paragraph" w:customStyle="1" w:styleId="afb">
    <w:name w:val="А_основной Знак"/>
    <w:basedOn w:val="a"/>
    <w:link w:val="afc"/>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c">
    <w:name w:val="А_основной Знак Знак"/>
    <w:basedOn w:val="a"/>
    <w:link w:val="afb"/>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d">
    <w:name w:val="header"/>
    <w:aliases w:val="Header Char"/>
    <w:basedOn w:val="a"/>
    <w:link w:val="afe"/>
    <w:uiPriority w:val="99"/>
    <w:unhideWhenUsed/>
    <w:rsid w:val="00C13428"/>
    <w:pPr>
      <w:tabs>
        <w:tab w:val="center" w:pos="4677"/>
        <w:tab w:val="right" w:pos="9355"/>
      </w:tabs>
    </w:pPr>
  </w:style>
  <w:style w:type="character" w:customStyle="1" w:styleId="afe">
    <w:name w:val="Верхний колонтитул Знак"/>
    <w:aliases w:val="Header Char Знак"/>
    <w:basedOn w:val="a0"/>
    <w:link w:val="afd"/>
    <w:uiPriority w:val="99"/>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f">
    <w:name w:val="А ОСН ТЕКСТ"/>
    <w:basedOn w:val="a"/>
    <w:link w:val="aff0"/>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f1">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uiPriority w:val="99"/>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f2">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3">
    <w:name w:val="Основной текст + Полужирный"/>
    <w:aliases w:val="Курсив,Сноска + Century Schoolbook,9 pt,Основной текст + Полужирный26"/>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4">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5">
    <w:name w:val="Текст выноски Знак"/>
    <w:basedOn w:val="a0"/>
    <w:link w:val="aff6"/>
    <w:uiPriority w:val="99"/>
    <w:rsid w:val="00034EC1"/>
    <w:rPr>
      <w:rFonts w:ascii="Tahoma" w:hAnsi="Tahoma" w:cs="Tahoma"/>
      <w:color w:val="00000A"/>
      <w:kern w:val="1"/>
      <w:sz w:val="16"/>
      <w:szCs w:val="16"/>
      <w:lang w:val="ru-RU" w:eastAsia="en-US" w:bidi="ar-SA"/>
    </w:rPr>
  </w:style>
  <w:style w:type="paragraph" w:styleId="aff6">
    <w:name w:val="Balloon Text"/>
    <w:basedOn w:val="a"/>
    <w:link w:val="aff5"/>
    <w:uiPriority w:val="99"/>
    <w:semiHidden/>
    <w:rsid w:val="00034EC1"/>
    <w:pPr>
      <w:spacing w:after="0" w:line="240" w:lineRule="auto"/>
    </w:pPr>
    <w:rPr>
      <w:rFonts w:ascii="Tahoma" w:hAnsi="Tahoma" w:cs="Tahoma"/>
      <w:sz w:val="16"/>
      <w:szCs w:val="16"/>
    </w:rPr>
  </w:style>
  <w:style w:type="character" w:customStyle="1" w:styleId="aff7">
    <w:name w:val="Текст концевой сноски Знак"/>
    <w:basedOn w:val="a0"/>
    <w:link w:val="aff8"/>
    <w:semiHidden/>
    <w:rsid w:val="00034EC1"/>
    <w:rPr>
      <w:rFonts w:ascii="Calibri" w:hAnsi="Calibri" w:cs="Calibri"/>
      <w:color w:val="00000A"/>
      <w:kern w:val="1"/>
      <w:sz w:val="22"/>
      <w:szCs w:val="22"/>
      <w:lang w:val="ru-RU" w:eastAsia="en-US" w:bidi="ar-SA"/>
    </w:rPr>
  </w:style>
  <w:style w:type="paragraph" w:styleId="aff8">
    <w:name w:val="endnote text"/>
    <w:basedOn w:val="a"/>
    <w:link w:val="aff7"/>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9">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a">
    <w:name w:val="Emphasis"/>
    <w:basedOn w:val="a0"/>
    <w:uiPriority w:val="2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b">
    <w:name w:val="Подзаголовок Знак"/>
    <w:basedOn w:val="a0"/>
    <w:uiPriority w:val="11"/>
    <w:rsid w:val="00034EC1"/>
    <w:rPr>
      <w:rFonts w:ascii="Arial" w:hAnsi="Arial" w:cs="Arial"/>
      <w:i/>
      <w:iCs/>
      <w:sz w:val="28"/>
      <w:szCs w:val="28"/>
    </w:rPr>
  </w:style>
  <w:style w:type="character" w:customStyle="1" w:styleId="affc">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d">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e">
    <w:name w:val="Привязка сноски"/>
    <w:rsid w:val="00034EC1"/>
    <w:rPr>
      <w:vertAlign w:val="superscript"/>
    </w:rPr>
  </w:style>
  <w:style w:type="character" w:customStyle="1" w:styleId="afff">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f0">
    <w:name w:val="Символы концевой сноски"/>
    <w:rsid w:val="00034EC1"/>
  </w:style>
  <w:style w:type="paragraph" w:customStyle="1" w:styleId="19">
    <w:name w:val="Заголовок1"/>
    <w:basedOn w:val="a"/>
    <w:next w:val="a7"/>
    <w:uiPriority w:val="10"/>
    <w:qFormat/>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a">
    <w:name w:val="Основной текст Знак1"/>
    <w:basedOn w:val="a0"/>
    <w:rsid w:val="00034EC1"/>
    <w:rPr>
      <w:rFonts w:ascii="Times New Roman" w:hAnsi="Times New Roman" w:cs="Times New Roman"/>
      <w:color w:val="00000A"/>
      <w:sz w:val="20"/>
      <w:szCs w:val="20"/>
      <w:lang w:eastAsia="zh-CN"/>
    </w:rPr>
  </w:style>
  <w:style w:type="paragraph" w:styleId="afff1">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2">
    <w:name w:val="Title"/>
    <w:basedOn w:val="a"/>
    <w:link w:val="afff3"/>
    <w:uiPriority w:val="10"/>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3">
    <w:name w:val="Название Знак"/>
    <w:basedOn w:val="a0"/>
    <w:link w:val="afff2"/>
    <w:uiPriority w:val="10"/>
    <w:rsid w:val="00034EC1"/>
    <w:rPr>
      <w:rFonts w:ascii="Calibri" w:eastAsia="Arial Unicode MS" w:hAnsi="Calibri" w:cs="Calibri"/>
      <w:i/>
      <w:iCs/>
      <w:color w:val="00000A"/>
      <w:kern w:val="1"/>
      <w:sz w:val="24"/>
      <w:szCs w:val="24"/>
      <w:lang w:val="de-DE" w:eastAsia="fa-IR" w:bidi="fa-IR"/>
    </w:rPr>
  </w:style>
  <w:style w:type="paragraph" w:customStyle="1" w:styleId="1b">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4">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5">
    <w:name w:val="Subtitle"/>
    <w:basedOn w:val="a"/>
    <w:link w:val="1c"/>
    <w:uiPriority w:val="11"/>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c">
    <w:name w:val="Подзаголовок Знак1"/>
    <w:basedOn w:val="a0"/>
    <w:link w:val="afff5"/>
    <w:uiPriority w:val="11"/>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d">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6">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e">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f">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0">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7">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character" w:customStyle="1" w:styleId="40">
    <w:name w:val="Заголовок 4 Знак"/>
    <w:basedOn w:val="a0"/>
    <w:link w:val="4"/>
    <w:uiPriority w:val="9"/>
    <w:semiHidden/>
    <w:rsid w:val="00655B39"/>
    <w:rPr>
      <w:rFonts w:ascii="Calibri" w:hAnsi="Calibri"/>
      <w:b/>
      <w:bCs/>
      <w:sz w:val="28"/>
      <w:szCs w:val="28"/>
      <w:lang w:val="x-none" w:eastAsia="x-none"/>
    </w:rPr>
  </w:style>
  <w:style w:type="character" w:customStyle="1" w:styleId="aff0">
    <w:name w:val="А ОСН ТЕКСТ Знак"/>
    <w:basedOn w:val="a0"/>
    <w:link w:val="aff"/>
    <w:rsid w:val="00F91C13"/>
    <w:rPr>
      <w:rFonts w:eastAsia="Arial Unicode MS"/>
      <w:caps/>
      <w:color w:val="000000"/>
      <w:kern w:val="1"/>
      <w:sz w:val="28"/>
      <w:szCs w:val="28"/>
    </w:rPr>
  </w:style>
  <w:style w:type="character" w:customStyle="1" w:styleId="ab">
    <w:name w:val="Абзац списка Знак"/>
    <w:link w:val="aa"/>
    <w:uiPriority w:val="99"/>
    <w:qFormat/>
    <w:locked/>
    <w:rsid w:val="00F91C13"/>
    <w:rPr>
      <w:caps/>
      <w:sz w:val="24"/>
      <w:szCs w:val="24"/>
    </w:rPr>
  </w:style>
  <w:style w:type="paragraph" w:customStyle="1" w:styleId="TableParagraph">
    <w:name w:val="Table Paragraph"/>
    <w:basedOn w:val="a"/>
    <w:uiPriority w:val="1"/>
    <w:qFormat/>
    <w:rsid w:val="0077408B"/>
    <w:pPr>
      <w:widowControl w:val="0"/>
      <w:suppressAutoHyphens w:val="0"/>
      <w:spacing w:after="0" w:line="240" w:lineRule="auto"/>
      <w:ind w:left="103"/>
    </w:pPr>
    <w:rPr>
      <w:rFonts w:ascii="Times New Roman" w:eastAsia="Times New Roman" w:hAnsi="Times New Roman" w:cs="Times New Roman"/>
      <w:color w:val="auto"/>
      <w:kern w:val="0"/>
      <w:lang w:val="en-US"/>
    </w:rPr>
  </w:style>
  <w:style w:type="character" w:customStyle="1" w:styleId="afa">
    <w:name w:val="Без интервала Знак"/>
    <w:aliases w:val="основа Знак"/>
    <w:link w:val="af9"/>
    <w:uiPriority w:val="99"/>
    <w:locked/>
    <w:rsid w:val="005E2975"/>
    <w:rPr>
      <w:rFonts w:ascii="Calibri" w:eastAsia="Calibri" w:hAnsi="Calibri"/>
      <w:sz w:val="22"/>
      <w:szCs w:val="22"/>
      <w:lang w:eastAsia="en-US"/>
    </w:rPr>
  </w:style>
  <w:style w:type="character" w:customStyle="1" w:styleId="50">
    <w:name w:val="Заголовок 5 Знак"/>
    <w:basedOn w:val="a0"/>
    <w:link w:val="5"/>
    <w:rsid w:val="00344138"/>
    <w:rPr>
      <w:rFonts w:asciiTheme="majorHAnsi" w:eastAsiaTheme="majorEastAsia" w:hAnsiTheme="majorHAnsi" w:cstheme="majorBidi"/>
      <w:color w:val="365F91" w:themeColor="accent1" w:themeShade="BF"/>
      <w:kern w:val="1"/>
      <w:sz w:val="22"/>
      <w:szCs w:val="22"/>
      <w:lang w:eastAsia="en-US"/>
    </w:rPr>
  </w:style>
  <w:style w:type="character" w:customStyle="1" w:styleId="placeholder">
    <w:name w:val="placeholder"/>
    <w:basedOn w:val="a0"/>
    <w:rsid w:val="00040DA2"/>
  </w:style>
  <w:style w:type="paragraph" w:customStyle="1" w:styleId="docdata">
    <w:name w:val="docdata"/>
    <w:aliases w:val="docy,v5,3392,bqiaagaaeyqcaaagiaiaaanwcqaabx4jaaaaaaaaaaaaaaaaaaaaaaaaaaaaaaaaaaaaaaaaaaaaaaaaaaaaaaaaaaaaaaaaaaaaaaaaaaaaaaaaaaaaaaaaaaaaaaaaaaaaaaaaaaaaaaaaaaaaaaaaaaaaaaaaaaaaaaaaaaaaaaaaaaaaaaaaaaaaaaaaaaaaaaaaaaaaaaaaaaaaaaaaaaaaaaaaaaaaaaaa"/>
    <w:basedOn w:val="a"/>
    <w:rsid w:val="00FD5E6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table" w:customStyle="1" w:styleId="TableNormal">
    <w:name w:val="Table Normal"/>
    <w:uiPriority w:val="2"/>
    <w:semiHidden/>
    <w:unhideWhenUsed/>
    <w:qFormat/>
    <w:rsid w:val="00FD5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nsPlusTitle">
    <w:name w:val="ConsPlusTitle"/>
    <w:uiPriority w:val="99"/>
    <w:rsid w:val="00FD5E65"/>
    <w:pPr>
      <w:widowControl w:val="0"/>
      <w:autoSpaceDE w:val="0"/>
      <w:autoSpaceDN w:val="0"/>
      <w:adjustRightInd w:val="0"/>
    </w:pPr>
    <w:rPr>
      <w:rFonts w:ascii="Arial" w:hAnsi="Arial" w:cs="Arial"/>
      <w:b/>
      <w:bCs/>
    </w:rPr>
  </w:style>
  <w:style w:type="paragraph" w:customStyle="1" w:styleId="Style15">
    <w:name w:val="Style15"/>
    <w:basedOn w:val="a"/>
    <w:uiPriority w:val="99"/>
    <w:rsid w:val="00FD5E65"/>
    <w:pPr>
      <w:widowControl w:val="0"/>
      <w:suppressAutoHyphens w:val="0"/>
      <w:autoSpaceDE w:val="0"/>
      <w:autoSpaceDN w:val="0"/>
      <w:adjustRightInd w:val="0"/>
      <w:spacing w:after="0" w:line="483" w:lineRule="exact"/>
      <w:ind w:firstLine="710"/>
      <w:jc w:val="both"/>
    </w:pPr>
    <w:rPr>
      <w:rFonts w:ascii="Times New Roman" w:eastAsia="Times New Roman" w:hAnsi="Times New Roman" w:cs="Times New Roman"/>
      <w:color w:val="auto"/>
      <w:kern w:val="0"/>
      <w:sz w:val="24"/>
      <w:szCs w:val="24"/>
      <w:lang w:eastAsia="ru-RU"/>
    </w:rPr>
  </w:style>
  <w:style w:type="paragraph" w:customStyle="1" w:styleId="Style30">
    <w:name w:val="Style30"/>
    <w:basedOn w:val="a"/>
    <w:uiPriority w:val="99"/>
    <w:rsid w:val="00FD5E65"/>
    <w:pPr>
      <w:widowControl w:val="0"/>
      <w:suppressAutoHyphens w:val="0"/>
      <w:autoSpaceDE w:val="0"/>
      <w:autoSpaceDN w:val="0"/>
      <w:adjustRightInd w:val="0"/>
      <w:spacing w:after="0" w:line="257" w:lineRule="exact"/>
      <w:ind w:firstLine="768"/>
    </w:pPr>
    <w:rPr>
      <w:rFonts w:ascii="Times New Roman" w:eastAsia="Times New Roman" w:hAnsi="Times New Roman" w:cs="Times New Roman"/>
      <w:color w:val="auto"/>
      <w:kern w:val="0"/>
      <w:sz w:val="24"/>
      <w:szCs w:val="24"/>
      <w:lang w:eastAsia="ru-RU"/>
    </w:rPr>
  </w:style>
  <w:style w:type="paragraph" w:customStyle="1" w:styleId="Style31">
    <w:name w:val="Style31"/>
    <w:basedOn w:val="a"/>
    <w:uiPriority w:val="99"/>
    <w:rsid w:val="00FD5E65"/>
    <w:pPr>
      <w:widowControl w:val="0"/>
      <w:suppressAutoHyphens w:val="0"/>
      <w:autoSpaceDE w:val="0"/>
      <w:autoSpaceDN w:val="0"/>
      <w:adjustRightInd w:val="0"/>
      <w:spacing w:after="0" w:line="254" w:lineRule="exact"/>
      <w:ind w:firstLine="854"/>
    </w:pPr>
    <w:rPr>
      <w:rFonts w:ascii="Times New Roman" w:eastAsia="Times New Roman" w:hAnsi="Times New Roman" w:cs="Times New Roman"/>
      <w:color w:val="auto"/>
      <w:kern w:val="0"/>
      <w:sz w:val="24"/>
      <w:szCs w:val="24"/>
      <w:lang w:eastAsia="ru-RU"/>
    </w:rPr>
  </w:style>
  <w:style w:type="character" w:customStyle="1" w:styleId="FontStyle69">
    <w:name w:val="Font Style69"/>
    <w:uiPriority w:val="99"/>
    <w:rsid w:val="00FD5E65"/>
    <w:rPr>
      <w:rFonts w:ascii="Times New Roman" w:hAnsi="Times New Roman"/>
      <w:color w:val="000000"/>
      <w:sz w:val="26"/>
    </w:rPr>
  </w:style>
  <w:style w:type="character" w:customStyle="1" w:styleId="FontStyle225">
    <w:name w:val="Font Style225"/>
    <w:uiPriority w:val="99"/>
    <w:rsid w:val="00FD5E65"/>
    <w:rPr>
      <w:rFonts w:ascii="Times New Roman" w:hAnsi="Times New Roman"/>
      <w:color w:val="000000"/>
      <w:sz w:val="26"/>
    </w:rPr>
  </w:style>
  <w:style w:type="character" w:customStyle="1" w:styleId="FontStyle226">
    <w:name w:val="Font Style226"/>
    <w:uiPriority w:val="99"/>
    <w:rsid w:val="00FD5E65"/>
    <w:rPr>
      <w:rFonts w:ascii="Times New Roman" w:hAnsi="Times New Roman"/>
      <w:b/>
      <w:color w:val="000000"/>
      <w:sz w:val="26"/>
    </w:rPr>
  </w:style>
  <w:style w:type="character" w:customStyle="1" w:styleId="FontStyle67">
    <w:name w:val="Font Style67"/>
    <w:uiPriority w:val="99"/>
    <w:rsid w:val="00FD5E65"/>
    <w:rPr>
      <w:rFonts w:ascii="Times New Roman" w:hAnsi="Times New Roman"/>
      <w:b/>
      <w:color w:val="000000"/>
      <w:sz w:val="26"/>
    </w:rPr>
  </w:style>
  <w:style w:type="character" w:customStyle="1" w:styleId="42">
    <w:name w:val="Основной текст (4)_"/>
    <w:basedOn w:val="a0"/>
    <w:link w:val="43"/>
    <w:rsid w:val="00FD5E65"/>
    <w:rPr>
      <w:i/>
      <w:iCs/>
      <w:spacing w:val="-1"/>
      <w:sz w:val="21"/>
      <w:szCs w:val="21"/>
      <w:shd w:val="clear" w:color="auto" w:fill="FFFFFF"/>
    </w:rPr>
  </w:style>
  <w:style w:type="paragraph" w:customStyle="1" w:styleId="43">
    <w:name w:val="Основной текст (4)"/>
    <w:basedOn w:val="a"/>
    <w:link w:val="42"/>
    <w:rsid w:val="00FD5E65"/>
    <w:pPr>
      <w:widowControl w:val="0"/>
      <w:shd w:val="clear" w:color="auto" w:fill="FFFFFF"/>
      <w:suppressAutoHyphens w:val="0"/>
      <w:spacing w:before="300" w:after="0" w:line="274" w:lineRule="exact"/>
      <w:ind w:hanging="360"/>
      <w:jc w:val="both"/>
    </w:pPr>
    <w:rPr>
      <w:rFonts w:ascii="Times New Roman" w:eastAsia="Times New Roman" w:hAnsi="Times New Roman" w:cs="Times New Roman"/>
      <w:i/>
      <w:iCs/>
      <w:color w:val="auto"/>
      <w:spacing w:val="-1"/>
      <w:kern w:val="0"/>
      <w:sz w:val="21"/>
      <w:szCs w:val="21"/>
      <w:lang w:eastAsia="ru-RU"/>
    </w:rPr>
  </w:style>
  <w:style w:type="character" w:customStyle="1" w:styleId="0pt">
    <w:name w:val="Основной текст + Полужирный;Интервал 0 pt"/>
    <w:basedOn w:val="a0"/>
    <w:rsid w:val="00FD5E65"/>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styleId="afff8">
    <w:name w:val="Intense Emphasis"/>
    <w:qFormat/>
    <w:rsid w:val="00FD5E65"/>
    <w:rPr>
      <w:b/>
      <w:i/>
      <w:sz w:val="24"/>
      <w:szCs w:val="24"/>
      <w:u w:val="single"/>
    </w:rPr>
  </w:style>
  <w:style w:type="paragraph" w:customStyle="1" w:styleId="ParagraphStyle">
    <w:name w:val="Paragraph Style"/>
    <w:rsid w:val="00FD5E65"/>
    <w:pPr>
      <w:widowControl w:val="0"/>
      <w:autoSpaceDE w:val="0"/>
      <w:autoSpaceDN w:val="0"/>
      <w:adjustRightInd w:val="0"/>
    </w:pPr>
    <w:rPr>
      <w:rFonts w:ascii="Arial" w:hAnsi="Arial" w:cs="Arial"/>
      <w:sz w:val="24"/>
      <w:szCs w:val="24"/>
    </w:rPr>
  </w:style>
  <w:style w:type="paragraph" w:styleId="afff9">
    <w:name w:val="caption"/>
    <w:basedOn w:val="a"/>
    <w:next w:val="a"/>
    <w:uiPriority w:val="35"/>
    <w:unhideWhenUsed/>
    <w:qFormat/>
    <w:rsid w:val="00FD5E65"/>
    <w:pPr>
      <w:spacing w:line="240" w:lineRule="auto"/>
    </w:pPr>
    <w:rPr>
      <w:b/>
      <w:bCs/>
      <w:color w:val="4F81BD" w:themeColor="accent1"/>
      <w:sz w:val="18"/>
      <w:szCs w:val="18"/>
    </w:rPr>
  </w:style>
  <w:style w:type="table" w:styleId="afffa">
    <w:name w:val="Table Grid"/>
    <w:basedOn w:val="a1"/>
    <w:uiPriority w:val="59"/>
    <w:rsid w:val="00FD5E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
    <w:next w:val="a"/>
    <w:uiPriority w:val="9"/>
    <w:unhideWhenUsed/>
    <w:qFormat/>
    <w:rsid w:val="00FD5E65"/>
    <w:pPr>
      <w:keepNext/>
      <w:keepLines/>
      <w:suppressAutoHyphens w:val="0"/>
      <w:spacing w:before="200"/>
      <w:outlineLvl w:val="3"/>
    </w:pPr>
    <w:rPr>
      <w:rFonts w:ascii="Cambria" w:eastAsia="Times New Roman" w:hAnsi="Cambria" w:cs="Times New Roman"/>
      <w:b/>
      <w:bCs/>
      <w:i/>
      <w:iCs/>
      <w:color w:val="4F81BD"/>
      <w:kern w:val="0"/>
      <w:lang w:eastAsia="ru-RU"/>
    </w:rPr>
  </w:style>
  <w:style w:type="numbering" w:customStyle="1" w:styleId="1f1">
    <w:name w:val="Нет списка1"/>
    <w:next w:val="a2"/>
    <w:uiPriority w:val="99"/>
    <w:semiHidden/>
    <w:unhideWhenUsed/>
    <w:rsid w:val="00FD5E65"/>
  </w:style>
  <w:style w:type="paragraph" w:styleId="afffb">
    <w:name w:val="Normal Indent"/>
    <w:basedOn w:val="a"/>
    <w:uiPriority w:val="99"/>
    <w:unhideWhenUsed/>
    <w:rsid w:val="00FD5E65"/>
    <w:pPr>
      <w:suppressAutoHyphens w:val="0"/>
      <w:ind w:left="720"/>
    </w:pPr>
    <w:rPr>
      <w:rFonts w:eastAsia="Times New Roman" w:cs="Times New Roman"/>
      <w:color w:val="auto"/>
      <w:kern w:val="0"/>
      <w:lang w:eastAsia="ru-RU"/>
    </w:rPr>
  </w:style>
  <w:style w:type="paragraph" w:customStyle="1" w:styleId="1f2">
    <w:name w:val="Подзаголовок1"/>
    <w:basedOn w:val="a"/>
    <w:next w:val="a"/>
    <w:uiPriority w:val="11"/>
    <w:qFormat/>
    <w:rsid w:val="00FD5E65"/>
    <w:pPr>
      <w:numPr>
        <w:ilvl w:val="1"/>
      </w:numPr>
      <w:suppressAutoHyphens w:val="0"/>
      <w:ind w:left="86"/>
    </w:pPr>
    <w:rPr>
      <w:rFonts w:ascii="Cambria" w:eastAsia="Times New Roman" w:hAnsi="Cambria" w:cs="Times New Roman"/>
      <w:i/>
      <w:iCs/>
      <w:color w:val="4F81BD"/>
      <w:spacing w:val="15"/>
      <w:kern w:val="0"/>
      <w:sz w:val="24"/>
      <w:szCs w:val="24"/>
      <w:lang w:eastAsia="ru-RU"/>
    </w:rPr>
  </w:style>
  <w:style w:type="character" w:customStyle="1" w:styleId="1f3">
    <w:name w:val="Гиперссылка1"/>
    <w:basedOn w:val="a0"/>
    <w:uiPriority w:val="99"/>
    <w:unhideWhenUsed/>
    <w:rsid w:val="00FD5E65"/>
    <w:rPr>
      <w:color w:val="0000FF"/>
      <w:u w:val="single"/>
    </w:rPr>
  </w:style>
  <w:style w:type="table" w:customStyle="1" w:styleId="1f4">
    <w:name w:val="Сетка таблицы1"/>
    <w:basedOn w:val="a1"/>
    <w:next w:val="afffa"/>
    <w:uiPriority w:val="59"/>
    <w:rsid w:val="00FD5E65"/>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1">
    <w:name w:val="Заголовок 4 Знак1"/>
    <w:basedOn w:val="a0"/>
    <w:uiPriority w:val="9"/>
    <w:semiHidden/>
    <w:rsid w:val="00FD5E65"/>
    <w:rPr>
      <w:rFonts w:asciiTheme="majorHAnsi" w:eastAsiaTheme="majorEastAsia" w:hAnsiTheme="majorHAnsi" w:cstheme="majorBidi"/>
      <w:i/>
      <w:iCs/>
      <w:color w:val="365F91" w:themeColor="accent1" w:themeShade="BF"/>
      <w:lang w:val="ru-RU"/>
    </w:rPr>
  </w:style>
  <w:style w:type="character" w:customStyle="1" w:styleId="1f5">
    <w:name w:val="Заголовок Знак1"/>
    <w:basedOn w:val="a0"/>
    <w:uiPriority w:val="10"/>
    <w:rsid w:val="00FD5E65"/>
    <w:rPr>
      <w:rFonts w:asciiTheme="majorHAnsi" w:eastAsiaTheme="majorEastAsia" w:hAnsiTheme="majorHAnsi" w:cstheme="majorBidi"/>
      <w:spacing w:val="-10"/>
      <w:kern w:val="28"/>
      <w:sz w:val="56"/>
      <w:szCs w:val="56"/>
    </w:rPr>
  </w:style>
  <w:style w:type="paragraph" w:customStyle="1" w:styleId="214">
    <w:name w:val="Заголовок 21"/>
    <w:basedOn w:val="a"/>
    <w:uiPriority w:val="1"/>
    <w:qFormat/>
    <w:rsid w:val="00FD5E65"/>
    <w:pPr>
      <w:widowControl w:val="0"/>
      <w:suppressAutoHyphens w:val="0"/>
      <w:autoSpaceDE w:val="0"/>
      <w:autoSpaceDN w:val="0"/>
      <w:spacing w:after="0" w:line="317" w:lineRule="exact"/>
      <w:ind w:left="860"/>
      <w:jc w:val="both"/>
      <w:outlineLvl w:val="2"/>
    </w:pPr>
    <w:rPr>
      <w:rFonts w:ascii="Times New Roman" w:eastAsia="Times New Roman" w:hAnsi="Times New Roman" w:cs="Times New Roman"/>
      <w:b/>
      <w:bCs/>
      <w:i/>
      <w:iCs/>
      <w:color w:val="auto"/>
      <w:kern w:val="0"/>
      <w:sz w:val="28"/>
      <w:szCs w:val="28"/>
    </w:rPr>
  </w:style>
  <w:style w:type="character" w:customStyle="1" w:styleId="af1">
    <w:name w:val="Основной текст с отступом Знак"/>
    <w:aliases w:val=" Знак Знак1"/>
    <w:basedOn w:val="a0"/>
    <w:link w:val="af0"/>
    <w:uiPriority w:val="99"/>
    <w:rsid w:val="00FD5E65"/>
    <w:rPr>
      <w:rFonts w:ascii="Calibri" w:eastAsia="Arial Unicode MS" w:hAnsi="Calibri" w:cs="Calibri"/>
      <w:color w:val="00000A"/>
      <w:kern w:val="1"/>
      <w:sz w:val="22"/>
      <w:szCs w:val="22"/>
      <w:lang w:eastAsia="en-US"/>
    </w:rPr>
  </w:style>
  <w:style w:type="character" w:customStyle="1" w:styleId="215">
    <w:name w:val="Основной текст + Полужирный21"/>
    <w:rsid w:val="00FD5E65"/>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FD5E65"/>
    <w:rPr>
      <w:rFonts w:ascii="Times New Roman" w:hAnsi="Times New Roman" w:cs="Times New Roman"/>
      <w:b/>
      <w:bCs/>
      <w:i/>
      <w:iCs/>
      <w:spacing w:val="0"/>
      <w:sz w:val="22"/>
      <w:szCs w:val="22"/>
      <w:lang w:bidi="ar-SA"/>
    </w:rPr>
  </w:style>
  <w:style w:type="character" w:customStyle="1" w:styleId="36">
    <w:name w:val="Основной текст + Курсив3"/>
    <w:rsid w:val="00FD5E65"/>
    <w:rPr>
      <w:rFonts w:ascii="Times New Roman" w:hAnsi="Times New Roman" w:cs="Times New Roman"/>
      <w:i/>
      <w:iCs/>
      <w:spacing w:val="0"/>
      <w:sz w:val="22"/>
      <w:szCs w:val="22"/>
      <w:lang w:bidi="ar-SA"/>
    </w:rPr>
  </w:style>
  <w:style w:type="character" w:customStyle="1" w:styleId="c10">
    <w:name w:val="c10"/>
    <w:basedOn w:val="a0"/>
    <w:rsid w:val="00FD5E65"/>
  </w:style>
  <w:style w:type="paragraph" w:customStyle="1" w:styleId="c2">
    <w:name w:val="c2"/>
    <w:basedOn w:val="a"/>
    <w:rsid w:val="00FD5E6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pelle">
    <w:name w:val="spelle"/>
    <w:basedOn w:val="a0"/>
    <w:rsid w:val="00FD5E65"/>
  </w:style>
  <w:style w:type="paragraph" w:customStyle="1" w:styleId="c61">
    <w:name w:val="c61"/>
    <w:basedOn w:val="a"/>
    <w:rsid w:val="00FD5E65"/>
    <w:pPr>
      <w:suppressAutoHyphens w:val="0"/>
      <w:spacing w:before="90" w:after="90" w:line="240" w:lineRule="auto"/>
    </w:pPr>
    <w:rPr>
      <w:rFonts w:ascii="Times New Roman" w:eastAsia="Times New Roman" w:hAnsi="Times New Roman" w:cs="Times New Roman"/>
      <w:color w:val="auto"/>
      <w:kern w:val="0"/>
      <w:sz w:val="24"/>
      <w:szCs w:val="24"/>
      <w:lang w:eastAsia="ru-RU"/>
    </w:rPr>
  </w:style>
  <w:style w:type="paragraph" w:customStyle="1" w:styleId="c5">
    <w:name w:val="c5"/>
    <w:basedOn w:val="a"/>
    <w:rsid w:val="00FD5E65"/>
    <w:pPr>
      <w:spacing w:before="28" w:after="28" w:line="100" w:lineRule="atLeast"/>
    </w:pPr>
    <w:rPr>
      <w:rFonts w:ascii="Times New Roman" w:eastAsia="Times New Roman" w:hAnsi="Times New Roman" w:cs="Times New Roman"/>
      <w:color w:val="auto"/>
      <w:sz w:val="24"/>
      <w:szCs w:val="24"/>
      <w:lang w:eastAsia="hi-IN" w:bidi="hi-IN"/>
    </w:rPr>
  </w:style>
  <w:style w:type="paragraph" w:customStyle="1" w:styleId="Style3">
    <w:name w:val="Style3"/>
    <w:basedOn w:val="a"/>
    <w:rsid w:val="00FD5E65"/>
    <w:pPr>
      <w:widowControl w:val="0"/>
      <w:suppressAutoHyphens w:val="0"/>
      <w:autoSpaceDE w:val="0"/>
      <w:autoSpaceDN w:val="0"/>
      <w:adjustRightInd w:val="0"/>
      <w:spacing w:after="0" w:line="240" w:lineRule="auto"/>
    </w:pPr>
    <w:rPr>
      <w:rFonts w:ascii="Times New Roman" w:eastAsia="MS Mincho" w:hAnsi="Times New Roman" w:cs="Times New Roman"/>
      <w:color w:val="auto"/>
      <w:kern w:val="0"/>
      <w:sz w:val="24"/>
      <w:szCs w:val="24"/>
      <w:lang w:eastAsia="ja-JP"/>
    </w:rPr>
  </w:style>
  <w:style w:type="paragraph" w:customStyle="1" w:styleId="37">
    <w:name w:val="Заголовок 3+"/>
    <w:basedOn w:val="a"/>
    <w:rsid w:val="00FD5E65"/>
    <w:pPr>
      <w:widowControl w:val="0"/>
      <w:suppressAutoHyphens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color w:val="auto"/>
      <w:kern w:val="0"/>
      <w:sz w:val="28"/>
      <w:szCs w:val="20"/>
      <w:lang w:eastAsia="ru-RU"/>
    </w:rPr>
  </w:style>
  <w:style w:type="paragraph" w:customStyle="1" w:styleId="c17">
    <w:name w:val="c17"/>
    <w:basedOn w:val="a"/>
    <w:rsid w:val="00FD5E6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9">
    <w:name w:val="c9"/>
    <w:basedOn w:val="a"/>
    <w:rsid w:val="00FD5E6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8">
    <w:name w:val="c68"/>
    <w:basedOn w:val="a"/>
    <w:rsid w:val="00FD5E6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5">
    <w:name w:val="c15"/>
    <w:basedOn w:val="a"/>
    <w:rsid w:val="00FD5E6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fc">
    <w:name w:val="Strong"/>
    <w:basedOn w:val="a0"/>
    <w:uiPriority w:val="22"/>
    <w:qFormat/>
    <w:rsid w:val="00FD5E65"/>
    <w:rPr>
      <w:b/>
      <w:bCs/>
    </w:rPr>
  </w:style>
  <w:style w:type="character" w:customStyle="1" w:styleId="placeholder-mask">
    <w:name w:val="placeholder-mask"/>
    <w:basedOn w:val="a0"/>
    <w:rsid w:val="00FD5E65"/>
  </w:style>
  <w:style w:type="table" w:customStyle="1" w:styleId="2a">
    <w:name w:val="Сетка таблицы2"/>
    <w:basedOn w:val="a1"/>
    <w:next w:val="afffa"/>
    <w:uiPriority w:val="39"/>
    <w:rsid w:val="00A1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82325">
      <w:bodyDiv w:val="1"/>
      <w:marLeft w:val="0"/>
      <w:marRight w:val="0"/>
      <w:marTop w:val="0"/>
      <w:marBottom w:val="0"/>
      <w:divBdr>
        <w:top w:val="none" w:sz="0" w:space="0" w:color="auto"/>
        <w:left w:val="none" w:sz="0" w:space="0" w:color="auto"/>
        <w:bottom w:val="none" w:sz="0" w:space="0" w:color="auto"/>
        <w:right w:val="none" w:sz="0" w:space="0" w:color="auto"/>
      </w:divBdr>
    </w:div>
    <w:div w:id="657347089">
      <w:bodyDiv w:val="1"/>
      <w:marLeft w:val="0"/>
      <w:marRight w:val="0"/>
      <w:marTop w:val="0"/>
      <w:marBottom w:val="0"/>
      <w:divBdr>
        <w:top w:val="none" w:sz="0" w:space="0" w:color="auto"/>
        <w:left w:val="none" w:sz="0" w:space="0" w:color="auto"/>
        <w:bottom w:val="none" w:sz="0" w:space="0" w:color="auto"/>
        <w:right w:val="none" w:sz="0" w:space="0" w:color="auto"/>
      </w:divBdr>
    </w:div>
    <w:div w:id="1258905016">
      <w:bodyDiv w:val="1"/>
      <w:marLeft w:val="0"/>
      <w:marRight w:val="0"/>
      <w:marTop w:val="0"/>
      <w:marBottom w:val="0"/>
      <w:divBdr>
        <w:top w:val="none" w:sz="0" w:space="0" w:color="auto"/>
        <w:left w:val="none" w:sz="0" w:space="0" w:color="auto"/>
        <w:bottom w:val="none" w:sz="0" w:space="0" w:color="auto"/>
        <w:right w:val="none" w:sz="0" w:space="0" w:color="auto"/>
      </w:divBdr>
    </w:div>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hporta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hool-collection.edu.ru/" TargetMode="External"/><Relationship Id="rId4" Type="http://schemas.microsoft.com/office/2007/relationships/stylesWithEffects" Target="stylesWithEffects.xml"/><Relationship Id="rId9" Type="http://schemas.openxmlformats.org/officeDocument/2006/relationships/hyperlink" Target="https://education.yandex.ru/mai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E45A4-608D-42C9-BFE4-2D128EF8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92</Pages>
  <Words>32998</Words>
  <Characters>247357</Characters>
  <Application>Microsoft Office Word</Application>
  <DocSecurity>0</DocSecurity>
  <Lines>2061</Lines>
  <Paragraphs>559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279796</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Учитель</cp:lastModifiedBy>
  <cp:revision>72</cp:revision>
  <cp:lastPrinted>2024-09-21T04:27:00Z</cp:lastPrinted>
  <dcterms:created xsi:type="dcterms:W3CDTF">2015-12-29T08:48:00Z</dcterms:created>
  <dcterms:modified xsi:type="dcterms:W3CDTF">2024-11-01T03:59:00Z</dcterms:modified>
</cp:coreProperties>
</file>