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ook w:val="04A0" w:firstRow="1" w:lastRow="0" w:firstColumn="1" w:lastColumn="0" w:noHBand="0" w:noVBand="1"/>
      </w:tblPr>
      <w:tblGrid>
        <w:gridCol w:w="3822"/>
        <w:gridCol w:w="1531"/>
        <w:gridCol w:w="425"/>
        <w:gridCol w:w="4253"/>
        <w:gridCol w:w="425"/>
      </w:tblGrid>
      <w:tr w:rsidR="00E61D96" w:rsidRPr="00E61D96" w:rsidTr="00A57F9A">
        <w:tc>
          <w:tcPr>
            <w:tcW w:w="10456" w:type="dxa"/>
            <w:gridSpan w:val="5"/>
          </w:tcPr>
          <w:p w:rsidR="00E61D96" w:rsidRPr="00E61D96" w:rsidRDefault="00E61D96" w:rsidP="00A57F9A">
            <w:pPr>
              <w:tabs>
                <w:tab w:val="left" w:pos="5580"/>
              </w:tabs>
              <w:jc w:val="center"/>
              <w:rPr>
                <w:rFonts w:ascii="Times New Roman" w:hAnsi="Times New Roman" w:cs="Times New Roman"/>
                <w:b/>
                <w:bCs/>
                <w:sz w:val="24"/>
                <w:szCs w:val="24"/>
              </w:rPr>
            </w:pPr>
            <w:r w:rsidRPr="00E61D96">
              <w:rPr>
                <w:rFonts w:ascii="Times New Roman" w:hAnsi="Times New Roman" w:cs="Times New Roman"/>
                <w:b/>
                <w:bCs/>
                <w:sz w:val="24"/>
                <w:szCs w:val="24"/>
              </w:rPr>
              <w:t xml:space="preserve">МУНИЦИПАЛЬНОЕ АВТОНОМНОЕ ОБЩЕОБРАЗОВАТЕЛЬНОЕ </w:t>
            </w:r>
          </w:p>
          <w:p w:rsidR="00E61D96" w:rsidRPr="00E61D96" w:rsidRDefault="00E61D96" w:rsidP="00A57F9A">
            <w:pPr>
              <w:pStyle w:val="a5"/>
              <w:jc w:val="center"/>
              <w:rPr>
                <w:rFonts w:ascii="Times New Roman" w:hAnsi="Times New Roman" w:cs="Times New Roman"/>
                <w:b/>
                <w:sz w:val="24"/>
                <w:szCs w:val="24"/>
              </w:rPr>
            </w:pPr>
            <w:r w:rsidRPr="00E61D96">
              <w:rPr>
                <w:rFonts w:ascii="Times New Roman" w:hAnsi="Times New Roman" w:cs="Times New Roman"/>
                <w:b/>
                <w:sz w:val="24"/>
                <w:szCs w:val="24"/>
              </w:rPr>
              <w:t>УЧРЕЖДЕНИЕ «ГИМНАЗИЯ № 48»</w:t>
            </w:r>
          </w:p>
          <w:p w:rsidR="00E61D96" w:rsidRPr="00E61D96" w:rsidRDefault="00E61D96" w:rsidP="00A57F9A">
            <w:pPr>
              <w:tabs>
                <w:tab w:val="center" w:pos="5120"/>
                <w:tab w:val="left" w:pos="7331"/>
              </w:tabs>
              <w:rPr>
                <w:rFonts w:ascii="Times New Roman" w:hAnsi="Times New Roman" w:cs="Times New Roman"/>
                <w:b/>
                <w:sz w:val="24"/>
                <w:szCs w:val="24"/>
              </w:rPr>
            </w:pPr>
          </w:p>
        </w:tc>
      </w:tr>
      <w:tr w:rsidR="00E61D96" w:rsidRPr="00E61D96" w:rsidTr="00A57F9A">
        <w:trPr>
          <w:trHeight w:val="540"/>
        </w:trPr>
        <w:tc>
          <w:tcPr>
            <w:tcW w:w="3822" w:type="dxa"/>
          </w:tcPr>
          <w:p w:rsidR="00E61D96" w:rsidRPr="00E61D96" w:rsidRDefault="00E61D96" w:rsidP="00A57F9A">
            <w:pPr>
              <w:rPr>
                <w:rFonts w:ascii="Times New Roman" w:hAnsi="Times New Roman" w:cs="Times New Roman"/>
                <w:sz w:val="24"/>
                <w:szCs w:val="24"/>
              </w:rPr>
            </w:pPr>
          </w:p>
        </w:tc>
        <w:tc>
          <w:tcPr>
            <w:tcW w:w="1956" w:type="dxa"/>
            <w:gridSpan w:val="2"/>
          </w:tcPr>
          <w:p w:rsidR="00E61D96" w:rsidRPr="00E61D96" w:rsidRDefault="00E61D96" w:rsidP="00A57F9A">
            <w:pPr>
              <w:rPr>
                <w:rFonts w:ascii="Times New Roman" w:hAnsi="Times New Roman" w:cs="Times New Roman"/>
                <w:sz w:val="24"/>
                <w:szCs w:val="24"/>
              </w:rPr>
            </w:pPr>
          </w:p>
        </w:tc>
        <w:tc>
          <w:tcPr>
            <w:tcW w:w="4678" w:type="dxa"/>
            <w:gridSpan w:val="2"/>
          </w:tcPr>
          <w:p w:rsidR="00E61D96" w:rsidRPr="00E61D96" w:rsidRDefault="00E61D96" w:rsidP="00A57F9A">
            <w:pPr>
              <w:rPr>
                <w:rFonts w:ascii="Times New Roman" w:hAnsi="Times New Roman" w:cs="Times New Roman"/>
                <w:sz w:val="24"/>
                <w:szCs w:val="24"/>
              </w:rPr>
            </w:pPr>
          </w:p>
        </w:tc>
      </w:tr>
      <w:tr w:rsidR="00E61D96" w:rsidRPr="00E61D96" w:rsidTr="00A57F9A">
        <w:trPr>
          <w:gridAfter w:val="1"/>
          <w:wAfter w:w="425" w:type="dxa"/>
          <w:trHeight w:val="1609"/>
        </w:trPr>
        <w:tc>
          <w:tcPr>
            <w:tcW w:w="3822" w:type="dxa"/>
          </w:tcPr>
          <w:p w:rsidR="00E61D96" w:rsidRPr="00E61D96" w:rsidRDefault="00E61D96" w:rsidP="00EB7677">
            <w:pPr>
              <w:spacing w:after="0"/>
              <w:ind w:left="426"/>
              <w:rPr>
                <w:rFonts w:ascii="Times New Roman" w:hAnsi="Times New Roman" w:cs="Times New Roman"/>
                <w:sz w:val="24"/>
                <w:szCs w:val="24"/>
              </w:rPr>
            </w:pPr>
            <w:r w:rsidRPr="00E61D96">
              <w:rPr>
                <w:rFonts w:ascii="Times New Roman" w:hAnsi="Times New Roman" w:cs="Times New Roman"/>
                <w:sz w:val="24"/>
                <w:szCs w:val="24"/>
              </w:rPr>
              <w:t>СОГЛАСОВАНО</w:t>
            </w:r>
          </w:p>
          <w:p w:rsidR="00E61D96" w:rsidRPr="00E61D96" w:rsidRDefault="00E61D96" w:rsidP="00EB7677">
            <w:pPr>
              <w:spacing w:after="0"/>
              <w:ind w:left="426"/>
              <w:rPr>
                <w:rFonts w:ascii="Times New Roman" w:hAnsi="Times New Roman" w:cs="Times New Roman"/>
                <w:sz w:val="24"/>
                <w:szCs w:val="24"/>
              </w:rPr>
            </w:pPr>
            <w:r w:rsidRPr="00E61D96">
              <w:rPr>
                <w:rFonts w:ascii="Times New Roman" w:hAnsi="Times New Roman" w:cs="Times New Roman"/>
                <w:sz w:val="24"/>
                <w:szCs w:val="24"/>
              </w:rPr>
              <w:t xml:space="preserve">Председатель НМС МАОУ </w:t>
            </w:r>
          </w:p>
          <w:p w:rsidR="00E61D96" w:rsidRPr="00E61D96" w:rsidRDefault="00E61D96" w:rsidP="00EB7677">
            <w:pPr>
              <w:spacing w:after="0"/>
              <w:ind w:left="426"/>
              <w:rPr>
                <w:rFonts w:ascii="Times New Roman" w:hAnsi="Times New Roman" w:cs="Times New Roman"/>
                <w:sz w:val="24"/>
                <w:szCs w:val="24"/>
              </w:rPr>
            </w:pPr>
            <w:r w:rsidRPr="00E61D96">
              <w:rPr>
                <w:rFonts w:ascii="Times New Roman" w:hAnsi="Times New Roman" w:cs="Times New Roman"/>
                <w:sz w:val="24"/>
                <w:szCs w:val="24"/>
              </w:rPr>
              <w:t>«Гимназия № 48»</w:t>
            </w:r>
          </w:p>
          <w:p w:rsidR="00E61D96" w:rsidRPr="00E61D96" w:rsidRDefault="00E61D96" w:rsidP="00EB7677">
            <w:pPr>
              <w:spacing w:after="0"/>
              <w:ind w:left="426"/>
              <w:rPr>
                <w:rFonts w:ascii="Times New Roman" w:hAnsi="Times New Roman" w:cs="Times New Roman"/>
                <w:sz w:val="24"/>
                <w:szCs w:val="24"/>
              </w:rPr>
            </w:pPr>
            <w:r w:rsidRPr="00E61D96">
              <w:rPr>
                <w:rFonts w:ascii="Times New Roman" w:hAnsi="Times New Roman" w:cs="Times New Roman"/>
                <w:sz w:val="24"/>
                <w:szCs w:val="24"/>
              </w:rPr>
              <w:t xml:space="preserve">_____________ </w:t>
            </w:r>
          </w:p>
          <w:p w:rsidR="00E61D96" w:rsidRPr="00E61D96" w:rsidRDefault="00E61D96" w:rsidP="00EB7677">
            <w:pPr>
              <w:spacing w:after="0"/>
              <w:ind w:left="426"/>
              <w:rPr>
                <w:rFonts w:ascii="Times New Roman" w:hAnsi="Times New Roman" w:cs="Times New Roman"/>
                <w:sz w:val="24"/>
                <w:szCs w:val="24"/>
              </w:rPr>
            </w:pPr>
            <w:r w:rsidRPr="00E61D96">
              <w:rPr>
                <w:rFonts w:ascii="Times New Roman" w:hAnsi="Times New Roman" w:cs="Times New Roman"/>
                <w:sz w:val="24"/>
                <w:szCs w:val="24"/>
              </w:rPr>
              <w:t xml:space="preserve">                        Е.В. Афонина</w:t>
            </w:r>
          </w:p>
        </w:tc>
        <w:tc>
          <w:tcPr>
            <w:tcW w:w="1531" w:type="dxa"/>
          </w:tcPr>
          <w:p w:rsidR="00E61D96" w:rsidRPr="00E61D96" w:rsidRDefault="00E61D96" w:rsidP="00EB7677">
            <w:pPr>
              <w:spacing w:after="0"/>
              <w:rPr>
                <w:rFonts w:ascii="Times New Roman" w:hAnsi="Times New Roman" w:cs="Times New Roman"/>
                <w:sz w:val="24"/>
                <w:szCs w:val="24"/>
              </w:rPr>
            </w:pPr>
          </w:p>
        </w:tc>
        <w:tc>
          <w:tcPr>
            <w:tcW w:w="4678" w:type="dxa"/>
            <w:gridSpan w:val="2"/>
          </w:tcPr>
          <w:p w:rsidR="00E61D96" w:rsidRPr="00E61D96" w:rsidRDefault="00E61D96" w:rsidP="00EB7677">
            <w:pPr>
              <w:spacing w:after="0"/>
              <w:ind w:left="457"/>
              <w:rPr>
                <w:rFonts w:ascii="Times New Roman" w:hAnsi="Times New Roman" w:cs="Times New Roman"/>
                <w:sz w:val="24"/>
                <w:szCs w:val="24"/>
              </w:rPr>
            </w:pPr>
            <w:r w:rsidRPr="00E61D96">
              <w:rPr>
                <w:rFonts w:ascii="Times New Roman" w:hAnsi="Times New Roman" w:cs="Times New Roman"/>
                <w:sz w:val="24"/>
                <w:szCs w:val="24"/>
              </w:rPr>
              <w:t>УТВЕРЖДАЮ</w:t>
            </w:r>
          </w:p>
          <w:p w:rsidR="00E61D96" w:rsidRPr="00E61D96" w:rsidRDefault="00E61D96" w:rsidP="00EB7677">
            <w:pPr>
              <w:spacing w:after="0"/>
              <w:ind w:left="457"/>
              <w:rPr>
                <w:rFonts w:ascii="Times New Roman" w:hAnsi="Times New Roman" w:cs="Times New Roman"/>
                <w:sz w:val="24"/>
                <w:szCs w:val="24"/>
              </w:rPr>
            </w:pPr>
            <w:r w:rsidRPr="00E61D96">
              <w:rPr>
                <w:rFonts w:ascii="Times New Roman" w:hAnsi="Times New Roman" w:cs="Times New Roman"/>
                <w:sz w:val="24"/>
                <w:szCs w:val="24"/>
              </w:rPr>
              <w:t>Директор МАОУ «Гимназия № 48»</w:t>
            </w:r>
          </w:p>
          <w:p w:rsidR="00E61D96" w:rsidRPr="00E61D96" w:rsidRDefault="00E61D96" w:rsidP="00EB7677">
            <w:pPr>
              <w:spacing w:after="0"/>
              <w:ind w:left="457"/>
              <w:rPr>
                <w:rFonts w:ascii="Times New Roman" w:hAnsi="Times New Roman" w:cs="Times New Roman"/>
                <w:sz w:val="24"/>
                <w:szCs w:val="24"/>
              </w:rPr>
            </w:pPr>
            <w:r w:rsidRPr="00E61D96">
              <w:rPr>
                <w:rFonts w:ascii="Times New Roman" w:hAnsi="Times New Roman" w:cs="Times New Roman"/>
                <w:sz w:val="24"/>
                <w:szCs w:val="24"/>
              </w:rPr>
              <w:t xml:space="preserve">__________________ </w:t>
            </w:r>
          </w:p>
          <w:p w:rsidR="00E61D96" w:rsidRPr="00E61D96" w:rsidRDefault="00E61D96" w:rsidP="00EB7677">
            <w:pPr>
              <w:spacing w:after="0"/>
              <w:ind w:left="457"/>
              <w:rPr>
                <w:rFonts w:ascii="Times New Roman" w:hAnsi="Times New Roman" w:cs="Times New Roman"/>
                <w:sz w:val="24"/>
                <w:szCs w:val="24"/>
              </w:rPr>
            </w:pPr>
            <w:r w:rsidRPr="00E61D96">
              <w:rPr>
                <w:rFonts w:ascii="Times New Roman" w:hAnsi="Times New Roman" w:cs="Times New Roman"/>
                <w:sz w:val="24"/>
                <w:szCs w:val="24"/>
              </w:rPr>
              <w:t xml:space="preserve">                               И.Е. Гловацкая</w:t>
            </w:r>
          </w:p>
          <w:p w:rsidR="00121E38" w:rsidRPr="00121E38" w:rsidRDefault="00121E38" w:rsidP="00121E38">
            <w:pPr>
              <w:spacing w:after="0"/>
              <w:ind w:left="457"/>
              <w:rPr>
                <w:rFonts w:ascii="Times New Roman" w:hAnsi="Times New Roman" w:cs="Times New Roman"/>
                <w:sz w:val="24"/>
                <w:szCs w:val="24"/>
              </w:rPr>
            </w:pPr>
            <w:r w:rsidRPr="00121E38">
              <w:rPr>
                <w:rFonts w:ascii="Times New Roman" w:hAnsi="Times New Roman" w:cs="Times New Roman"/>
                <w:sz w:val="24"/>
                <w:szCs w:val="24"/>
              </w:rPr>
              <w:t>Приказ № 01-05-302</w:t>
            </w:r>
          </w:p>
          <w:p w:rsidR="00E61D96" w:rsidRPr="00E61D96" w:rsidRDefault="00121E38" w:rsidP="00121E38">
            <w:pPr>
              <w:spacing w:after="0"/>
              <w:ind w:left="457"/>
              <w:rPr>
                <w:rFonts w:ascii="Times New Roman" w:hAnsi="Times New Roman" w:cs="Times New Roman"/>
                <w:sz w:val="24"/>
                <w:szCs w:val="24"/>
              </w:rPr>
            </w:pPr>
            <w:r w:rsidRPr="00121E38">
              <w:rPr>
                <w:rFonts w:ascii="Times New Roman" w:hAnsi="Times New Roman" w:cs="Times New Roman"/>
                <w:sz w:val="24"/>
                <w:szCs w:val="24"/>
              </w:rPr>
              <w:t>от 30 августа 2024г.</w:t>
            </w:r>
          </w:p>
        </w:tc>
      </w:tr>
      <w:tr w:rsidR="00E61D96" w:rsidRPr="00E61D96" w:rsidTr="00A57F9A">
        <w:tc>
          <w:tcPr>
            <w:tcW w:w="3822" w:type="dxa"/>
          </w:tcPr>
          <w:p w:rsidR="00E61D96" w:rsidRPr="00121E38" w:rsidRDefault="00E61D96" w:rsidP="00EB7677">
            <w:pPr>
              <w:spacing w:after="0"/>
              <w:ind w:left="425"/>
              <w:rPr>
                <w:rFonts w:ascii="Times New Roman" w:hAnsi="Times New Roman" w:cs="Times New Roman"/>
                <w:sz w:val="24"/>
                <w:szCs w:val="24"/>
              </w:rPr>
            </w:pPr>
            <w:r w:rsidRPr="00121E38">
              <w:rPr>
                <w:rFonts w:ascii="Times New Roman" w:hAnsi="Times New Roman" w:cs="Times New Roman"/>
                <w:sz w:val="24"/>
                <w:szCs w:val="24"/>
              </w:rPr>
              <w:t>Протокол № 1</w:t>
            </w:r>
          </w:p>
          <w:p w:rsidR="00E61D96" w:rsidRPr="00E61D96" w:rsidRDefault="00121E38" w:rsidP="00121E38">
            <w:pPr>
              <w:spacing w:after="0"/>
              <w:ind w:left="425"/>
              <w:rPr>
                <w:rFonts w:ascii="Times New Roman" w:hAnsi="Times New Roman" w:cs="Times New Roman"/>
                <w:sz w:val="24"/>
                <w:szCs w:val="24"/>
              </w:rPr>
            </w:pPr>
            <w:r w:rsidRPr="00121E38">
              <w:rPr>
                <w:rFonts w:ascii="Times New Roman" w:hAnsi="Times New Roman" w:cs="Times New Roman"/>
                <w:sz w:val="24"/>
                <w:szCs w:val="24"/>
              </w:rPr>
              <w:t xml:space="preserve">«30» августа </w:t>
            </w:r>
            <w:r w:rsidR="00E61D96" w:rsidRPr="00121E38">
              <w:rPr>
                <w:rFonts w:ascii="Times New Roman" w:hAnsi="Times New Roman" w:cs="Times New Roman"/>
                <w:sz w:val="24"/>
                <w:szCs w:val="24"/>
              </w:rPr>
              <w:t>202</w:t>
            </w:r>
            <w:r w:rsidRPr="00121E38">
              <w:rPr>
                <w:rFonts w:ascii="Times New Roman" w:hAnsi="Times New Roman" w:cs="Times New Roman"/>
                <w:sz w:val="24"/>
                <w:szCs w:val="24"/>
              </w:rPr>
              <w:t>4</w:t>
            </w:r>
            <w:r w:rsidR="00E61D96" w:rsidRPr="00121E38">
              <w:rPr>
                <w:rFonts w:ascii="Times New Roman" w:hAnsi="Times New Roman" w:cs="Times New Roman"/>
                <w:sz w:val="24"/>
                <w:szCs w:val="24"/>
              </w:rPr>
              <w:t>г.</w:t>
            </w:r>
          </w:p>
        </w:tc>
        <w:tc>
          <w:tcPr>
            <w:tcW w:w="1956" w:type="dxa"/>
            <w:gridSpan w:val="2"/>
          </w:tcPr>
          <w:p w:rsidR="00E61D96" w:rsidRPr="00E61D96" w:rsidRDefault="00E61D96" w:rsidP="00A57F9A">
            <w:pPr>
              <w:rPr>
                <w:rFonts w:ascii="Times New Roman" w:hAnsi="Times New Roman" w:cs="Times New Roman"/>
                <w:sz w:val="24"/>
                <w:szCs w:val="24"/>
              </w:rPr>
            </w:pPr>
          </w:p>
        </w:tc>
        <w:tc>
          <w:tcPr>
            <w:tcW w:w="4678" w:type="dxa"/>
            <w:gridSpan w:val="2"/>
          </w:tcPr>
          <w:p w:rsidR="00E61D96" w:rsidRPr="00E61D96" w:rsidRDefault="00E61D96" w:rsidP="00A57F9A">
            <w:pPr>
              <w:rPr>
                <w:rFonts w:ascii="Times New Roman" w:hAnsi="Times New Roman" w:cs="Times New Roman"/>
                <w:sz w:val="24"/>
                <w:szCs w:val="24"/>
              </w:rPr>
            </w:pPr>
          </w:p>
        </w:tc>
      </w:tr>
    </w:tbl>
    <w:p w:rsidR="00E61D96" w:rsidRPr="00E61D96" w:rsidRDefault="00E61D96" w:rsidP="00E61D96">
      <w:pPr>
        <w:spacing w:line="360" w:lineRule="auto"/>
        <w:rPr>
          <w:rFonts w:ascii="Times New Roman" w:hAnsi="Times New Roman" w:cs="Times New Roman"/>
        </w:rPr>
      </w:pPr>
    </w:p>
    <w:p w:rsidR="00E61D96" w:rsidRPr="00E61D96" w:rsidRDefault="00E61D96" w:rsidP="00E61D96">
      <w:pPr>
        <w:rPr>
          <w:rFonts w:ascii="Times New Roman" w:hAnsi="Times New Roman" w:cs="Times New Roman"/>
          <w:sz w:val="24"/>
          <w:szCs w:val="24"/>
        </w:rPr>
      </w:pPr>
    </w:p>
    <w:p w:rsidR="00E61D96" w:rsidRPr="00E61D96" w:rsidRDefault="00E61D96" w:rsidP="00E61D96">
      <w:pPr>
        <w:rPr>
          <w:rFonts w:ascii="Times New Roman" w:hAnsi="Times New Roman" w:cs="Times New Roman"/>
          <w:sz w:val="24"/>
          <w:szCs w:val="24"/>
        </w:rPr>
      </w:pPr>
    </w:p>
    <w:p w:rsidR="00E61D96" w:rsidRPr="00E61D96" w:rsidRDefault="00E61D96" w:rsidP="00E61D96">
      <w:pPr>
        <w:rPr>
          <w:rFonts w:ascii="Times New Roman" w:hAnsi="Times New Roman" w:cs="Times New Roman"/>
          <w:sz w:val="24"/>
          <w:szCs w:val="24"/>
        </w:rPr>
      </w:pPr>
    </w:p>
    <w:p w:rsidR="00E61D96" w:rsidRPr="00E61D96" w:rsidRDefault="00E61D96" w:rsidP="00E61D96">
      <w:pPr>
        <w:pStyle w:val="3"/>
        <w:spacing w:line="360" w:lineRule="auto"/>
        <w:jc w:val="center"/>
        <w:rPr>
          <w:i w:val="0"/>
          <w:sz w:val="32"/>
          <w:szCs w:val="34"/>
          <w:u w:val="single"/>
          <w:lang w:val="x-none" w:eastAsia="x-none"/>
        </w:rPr>
      </w:pPr>
      <w:r w:rsidRPr="00E61D96">
        <w:rPr>
          <w:i w:val="0"/>
          <w:sz w:val="32"/>
          <w:szCs w:val="34"/>
          <w:u w:val="single"/>
          <w:lang w:val="x-none" w:eastAsia="x-none"/>
        </w:rPr>
        <w:t>АДАПТИРОВАННАЯ</w:t>
      </w:r>
    </w:p>
    <w:p w:rsidR="00E61D96" w:rsidRPr="00E61D96" w:rsidRDefault="00E61D96" w:rsidP="00E61D96">
      <w:pPr>
        <w:pStyle w:val="3"/>
        <w:spacing w:line="360" w:lineRule="auto"/>
        <w:jc w:val="center"/>
        <w:rPr>
          <w:i w:val="0"/>
          <w:sz w:val="32"/>
          <w:szCs w:val="34"/>
          <w:u w:val="single"/>
          <w:lang w:val="x-none" w:eastAsia="x-none"/>
        </w:rPr>
      </w:pPr>
      <w:r w:rsidRPr="00E61D96">
        <w:rPr>
          <w:i w:val="0"/>
          <w:sz w:val="32"/>
          <w:szCs w:val="34"/>
          <w:u w:val="single"/>
          <w:lang w:val="x-none" w:eastAsia="x-none"/>
        </w:rPr>
        <w:t>ОСНОВНАЯ ОБЩЕОБРАЗОВАТЕЛЬНАЯ ПРОГРАММА</w:t>
      </w:r>
    </w:p>
    <w:p w:rsidR="00E61D96" w:rsidRPr="00E61D96" w:rsidRDefault="00E61D96" w:rsidP="00E61D96">
      <w:pPr>
        <w:pStyle w:val="3"/>
        <w:spacing w:line="360" w:lineRule="auto"/>
        <w:jc w:val="center"/>
        <w:rPr>
          <w:b w:val="0"/>
          <w:bCs w:val="0"/>
          <w:sz w:val="32"/>
          <w:szCs w:val="34"/>
          <w:u w:val="single"/>
        </w:rPr>
      </w:pPr>
      <w:r w:rsidRPr="00E61D96">
        <w:rPr>
          <w:i w:val="0"/>
          <w:sz w:val="32"/>
          <w:szCs w:val="34"/>
          <w:u w:val="single"/>
          <w:lang w:val="x-none" w:eastAsia="x-none"/>
        </w:rPr>
        <w:t>НАЧАЛЬНОГО  ОБЩЕГО  ОБРАЗОВАНИЯ</w:t>
      </w:r>
    </w:p>
    <w:p w:rsidR="00E61D96" w:rsidRPr="00E61D96" w:rsidRDefault="00E61D96" w:rsidP="00E61D96">
      <w:pPr>
        <w:jc w:val="center"/>
        <w:rPr>
          <w:rFonts w:ascii="Times New Roman" w:hAnsi="Times New Roman" w:cs="Times New Roman"/>
          <w:b/>
          <w:sz w:val="32"/>
          <w:szCs w:val="32"/>
          <w:lang w:eastAsia="ru-RU"/>
        </w:rPr>
      </w:pPr>
      <w:r w:rsidRPr="00E61D96">
        <w:rPr>
          <w:rFonts w:ascii="Times New Roman" w:hAnsi="Times New Roman" w:cs="Times New Roman"/>
          <w:b/>
          <w:sz w:val="28"/>
          <w:szCs w:val="32"/>
          <w:lang w:eastAsia="ru-RU"/>
        </w:rPr>
        <w:t>обучающейся с задержкой психического развития (ЗПР</w:t>
      </w:r>
      <w:r w:rsidRPr="00E61D96">
        <w:rPr>
          <w:rFonts w:ascii="Times New Roman" w:hAnsi="Times New Roman" w:cs="Times New Roman"/>
          <w:b/>
          <w:sz w:val="32"/>
          <w:szCs w:val="32"/>
          <w:lang w:eastAsia="ru-RU"/>
        </w:rPr>
        <w:t>)</w:t>
      </w:r>
    </w:p>
    <w:p w:rsidR="00E61D96" w:rsidRPr="00E61D96" w:rsidRDefault="00E61D96" w:rsidP="00E61D96">
      <w:pPr>
        <w:jc w:val="center"/>
        <w:rPr>
          <w:rFonts w:ascii="Times New Roman" w:hAnsi="Times New Roman" w:cs="Times New Roman"/>
          <w:b/>
          <w:sz w:val="32"/>
          <w:szCs w:val="32"/>
          <w:lang w:eastAsia="ru-RU"/>
        </w:rPr>
      </w:pPr>
      <w:r w:rsidRPr="00E61D96">
        <w:rPr>
          <w:rFonts w:ascii="Times New Roman" w:hAnsi="Times New Roman" w:cs="Times New Roman"/>
          <w:b/>
          <w:sz w:val="32"/>
          <w:szCs w:val="32"/>
          <w:lang w:eastAsia="ru-RU"/>
        </w:rPr>
        <w:t>(вариант 7.</w:t>
      </w:r>
      <w:r>
        <w:rPr>
          <w:rFonts w:ascii="Times New Roman" w:hAnsi="Times New Roman" w:cs="Times New Roman"/>
          <w:b/>
          <w:sz w:val="32"/>
          <w:szCs w:val="32"/>
          <w:lang w:eastAsia="ru-RU"/>
        </w:rPr>
        <w:t>2</w:t>
      </w:r>
      <w:r w:rsidRPr="00E61D96">
        <w:rPr>
          <w:rFonts w:ascii="Times New Roman" w:hAnsi="Times New Roman" w:cs="Times New Roman"/>
          <w:b/>
          <w:sz w:val="32"/>
          <w:szCs w:val="32"/>
          <w:lang w:eastAsia="ru-RU"/>
        </w:rPr>
        <w:t>)</w:t>
      </w:r>
    </w:p>
    <w:p w:rsidR="00E61D96" w:rsidRPr="00E61D96" w:rsidRDefault="00E61D96" w:rsidP="00E61D96">
      <w:pPr>
        <w:jc w:val="center"/>
        <w:rPr>
          <w:rFonts w:ascii="Times New Roman" w:hAnsi="Times New Roman" w:cs="Times New Roman"/>
          <w:b/>
          <w:sz w:val="32"/>
          <w:szCs w:val="32"/>
          <w:lang w:eastAsia="ru-RU"/>
        </w:rPr>
      </w:pPr>
    </w:p>
    <w:p w:rsidR="00E61D96" w:rsidRPr="00E61D96" w:rsidRDefault="00E61D96" w:rsidP="00E61D96">
      <w:pPr>
        <w:jc w:val="center"/>
        <w:rPr>
          <w:rFonts w:ascii="Times New Roman" w:hAnsi="Times New Roman" w:cs="Times New Roman"/>
          <w:b/>
          <w:sz w:val="24"/>
          <w:szCs w:val="24"/>
        </w:rPr>
      </w:pPr>
    </w:p>
    <w:p w:rsidR="00E61D96" w:rsidRDefault="00E61D96" w:rsidP="00E61D96">
      <w:pPr>
        <w:jc w:val="center"/>
        <w:rPr>
          <w:rFonts w:ascii="Times New Roman" w:hAnsi="Times New Roman" w:cs="Times New Roman"/>
          <w:b/>
          <w:sz w:val="24"/>
          <w:szCs w:val="24"/>
        </w:rPr>
      </w:pPr>
    </w:p>
    <w:p w:rsidR="00EB7677" w:rsidRPr="00E61D96" w:rsidRDefault="00EB7677" w:rsidP="00E61D96">
      <w:pPr>
        <w:jc w:val="center"/>
        <w:rPr>
          <w:rFonts w:ascii="Times New Roman" w:hAnsi="Times New Roman" w:cs="Times New Roman"/>
          <w:b/>
          <w:sz w:val="24"/>
          <w:szCs w:val="24"/>
        </w:rPr>
      </w:pPr>
    </w:p>
    <w:tbl>
      <w:tblPr>
        <w:tblW w:w="0" w:type="auto"/>
        <w:jc w:val="center"/>
        <w:tblLook w:val="04A0" w:firstRow="1" w:lastRow="0" w:firstColumn="1" w:lastColumn="0" w:noHBand="0" w:noVBand="1"/>
      </w:tblPr>
      <w:tblGrid>
        <w:gridCol w:w="8897"/>
      </w:tblGrid>
      <w:tr w:rsidR="00E61D96" w:rsidRPr="00E61D96" w:rsidTr="00A57F9A">
        <w:trPr>
          <w:jc w:val="center"/>
        </w:trPr>
        <w:tc>
          <w:tcPr>
            <w:tcW w:w="8897" w:type="dxa"/>
          </w:tcPr>
          <w:p w:rsidR="00E61D96" w:rsidRPr="00E61D96" w:rsidRDefault="00E61D96" w:rsidP="00EB7677">
            <w:pPr>
              <w:spacing w:after="0"/>
              <w:jc w:val="both"/>
              <w:rPr>
                <w:rFonts w:ascii="Times New Roman" w:hAnsi="Times New Roman" w:cs="Times New Roman"/>
                <w:sz w:val="24"/>
                <w:szCs w:val="24"/>
              </w:rPr>
            </w:pPr>
            <w:r w:rsidRPr="00E61D96">
              <w:rPr>
                <w:rFonts w:ascii="Times New Roman" w:hAnsi="Times New Roman" w:cs="Times New Roman"/>
                <w:b/>
                <w:sz w:val="24"/>
                <w:szCs w:val="24"/>
              </w:rPr>
              <w:t>Уровень освоения программы:</w:t>
            </w:r>
            <w:r w:rsidRPr="00E61D96">
              <w:rPr>
                <w:rFonts w:ascii="Times New Roman" w:hAnsi="Times New Roman" w:cs="Times New Roman"/>
                <w:sz w:val="24"/>
                <w:szCs w:val="24"/>
              </w:rPr>
              <w:t xml:space="preserve"> начальное общее образование</w:t>
            </w:r>
          </w:p>
          <w:p w:rsidR="00E61D96" w:rsidRDefault="00E61D96" w:rsidP="00EB7677">
            <w:pPr>
              <w:spacing w:after="0"/>
              <w:jc w:val="both"/>
              <w:rPr>
                <w:rFonts w:ascii="Times New Roman" w:hAnsi="Times New Roman" w:cs="Times New Roman"/>
                <w:sz w:val="24"/>
                <w:szCs w:val="24"/>
              </w:rPr>
            </w:pPr>
            <w:r w:rsidRPr="00E61D96">
              <w:rPr>
                <w:rFonts w:ascii="Times New Roman" w:hAnsi="Times New Roman" w:cs="Times New Roman"/>
                <w:b/>
                <w:sz w:val="24"/>
                <w:szCs w:val="24"/>
              </w:rPr>
              <w:t>Срок реализации программы</w:t>
            </w:r>
            <w:r w:rsidRPr="00E61D96">
              <w:rPr>
                <w:rFonts w:ascii="Times New Roman" w:hAnsi="Times New Roman" w:cs="Times New Roman"/>
                <w:sz w:val="24"/>
                <w:szCs w:val="24"/>
              </w:rPr>
              <w:t xml:space="preserve">: </w:t>
            </w:r>
            <w:r w:rsidR="007E3C20">
              <w:rPr>
                <w:rFonts w:ascii="Times New Roman" w:hAnsi="Times New Roman" w:cs="Times New Roman"/>
                <w:sz w:val="24"/>
                <w:szCs w:val="24"/>
              </w:rPr>
              <w:t>4</w:t>
            </w:r>
            <w:r w:rsidRPr="00E61D96">
              <w:rPr>
                <w:rFonts w:ascii="Times New Roman" w:hAnsi="Times New Roman" w:cs="Times New Roman"/>
                <w:sz w:val="24"/>
                <w:szCs w:val="24"/>
              </w:rPr>
              <w:t xml:space="preserve"> года</w:t>
            </w:r>
          </w:p>
          <w:p w:rsidR="00EB7677" w:rsidRPr="00E61D96" w:rsidRDefault="00EB7677" w:rsidP="00A57F9A">
            <w:pPr>
              <w:jc w:val="both"/>
              <w:rPr>
                <w:rFonts w:ascii="Times New Roman" w:hAnsi="Times New Roman" w:cs="Times New Roman"/>
                <w:sz w:val="24"/>
                <w:szCs w:val="24"/>
              </w:rPr>
            </w:pPr>
          </w:p>
          <w:p w:rsidR="00E61D96" w:rsidRDefault="00E61D96" w:rsidP="00A57F9A">
            <w:pPr>
              <w:jc w:val="both"/>
              <w:rPr>
                <w:rFonts w:ascii="Times New Roman" w:hAnsi="Times New Roman" w:cs="Times New Roman"/>
                <w:sz w:val="24"/>
                <w:szCs w:val="24"/>
              </w:rPr>
            </w:pPr>
          </w:p>
          <w:p w:rsidR="00EB7677" w:rsidRDefault="00EB7677" w:rsidP="00A57F9A">
            <w:pPr>
              <w:jc w:val="both"/>
              <w:rPr>
                <w:rFonts w:ascii="Times New Roman" w:hAnsi="Times New Roman" w:cs="Times New Roman"/>
                <w:sz w:val="24"/>
                <w:szCs w:val="24"/>
              </w:rPr>
            </w:pPr>
          </w:p>
          <w:p w:rsidR="00EB7677" w:rsidRDefault="00EB7677" w:rsidP="00A57F9A">
            <w:pPr>
              <w:jc w:val="both"/>
              <w:rPr>
                <w:rFonts w:ascii="Times New Roman" w:hAnsi="Times New Roman" w:cs="Times New Roman"/>
                <w:sz w:val="24"/>
                <w:szCs w:val="24"/>
              </w:rPr>
            </w:pPr>
          </w:p>
          <w:p w:rsidR="00EB7677" w:rsidRDefault="00EB7677" w:rsidP="00A57F9A">
            <w:pPr>
              <w:jc w:val="both"/>
              <w:rPr>
                <w:rFonts w:ascii="Times New Roman" w:hAnsi="Times New Roman" w:cs="Times New Roman"/>
                <w:sz w:val="24"/>
                <w:szCs w:val="24"/>
              </w:rPr>
            </w:pPr>
          </w:p>
          <w:p w:rsidR="00EB7677" w:rsidRPr="00E61D96" w:rsidRDefault="00EB7677" w:rsidP="00A57F9A">
            <w:pPr>
              <w:jc w:val="both"/>
              <w:rPr>
                <w:rFonts w:ascii="Times New Roman" w:hAnsi="Times New Roman" w:cs="Times New Roman"/>
                <w:sz w:val="24"/>
                <w:szCs w:val="24"/>
              </w:rPr>
            </w:pPr>
          </w:p>
        </w:tc>
      </w:tr>
    </w:tbl>
    <w:p w:rsidR="00E61D96" w:rsidRPr="00E61D96" w:rsidRDefault="00E61D96" w:rsidP="00EB7677">
      <w:pPr>
        <w:spacing w:after="0" w:line="240" w:lineRule="auto"/>
        <w:jc w:val="center"/>
        <w:rPr>
          <w:rFonts w:ascii="Times New Roman" w:hAnsi="Times New Roman" w:cs="Times New Roman"/>
          <w:b/>
          <w:sz w:val="24"/>
          <w:szCs w:val="24"/>
        </w:rPr>
      </w:pPr>
      <w:r w:rsidRPr="00E61D96">
        <w:rPr>
          <w:rFonts w:ascii="Times New Roman" w:hAnsi="Times New Roman" w:cs="Times New Roman"/>
          <w:b/>
          <w:sz w:val="24"/>
          <w:szCs w:val="24"/>
        </w:rPr>
        <w:t>г. Норильск</w:t>
      </w:r>
    </w:p>
    <w:p w:rsidR="00E61D96" w:rsidRPr="00E61D96" w:rsidRDefault="00E61D96" w:rsidP="00EB7677">
      <w:pPr>
        <w:spacing w:after="0" w:line="240" w:lineRule="auto"/>
        <w:jc w:val="center"/>
        <w:rPr>
          <w:rFonts w:ascii="Times New Roman" w:hAnsi="Times New Roman" w:cs="Times New Roman"/>
          <w:b/>
          <w:sz w:val="24"/>
          <w:szCs w:val="24"/>
        </w:rPr>
      </w:pPr>
      <w:r w:rsidRPr="00E61D96">
        <w:rPr>
          <w:rFonts w:ascii="Times New Roman" w:hAnsi="Times New Roman" w:cs="Times New Roman"/>
          <w:b/>
          <w:sz w:val="24"/>
          <w:szCs w:val="24"/>
        </w:rPr>
        <w:t>202</w:t>
      </w:r>
      <w:r w:rsidR="00526D6F">
        <w:rPr>
          <w:rFonts w:ascii="Times New Roman" w:hAnsi="Times New Roman" w:cs="Times New Roman"/>
          <w:b/>
          <w:sz w:val="24"/>
          <w:szCs w:val="24"/>
        </w:rPr>
        <w:t>4</w:t>
      </w:r>
      <w:r w:rsidRPr="00E61D96">
        <w:rPr>
          <w:rFonts w:ascii="Times New Roman" w:hAnsi="Times New Roman" w:cs="Times New Roman"/>
          <w:b/>
          <w:sz w:val="24"/>
          <w:szCs w:val="24"/>
        </w:rPr>
        <w:t>г.</w:t>
      </w:r>
    </w:p>
    <w:p w:rsidR="00E61D96" w:rsidRPr="007559BF" w:rsidRDefault="00E61D96" w:rsidP="00E61D96">
      <w:pPr>
        <w:ind w:right="98" w:firstLine="851"/>
        <w:jc w:val="center"/>
        <w:rPr>
          <w:sz w:val="24"/>
          <w:szCs w:val="24"/>
        </w:rPr>
        <w:sectPr w:rsidR="00E61D96" w:rsidRPr="007559BF" w:rsidSect="00EB7677">
          <w:footerReference w:type="default" r:id="rId9"/>
          <w:pgSz w:w="11910" w:h="16840"/>
          <w:pgMar w:top="567" w:right="160" w:bottom="280" w:left="1020" w:header="720" w:footer="175" w:gutter="0"/>
          <w:cols w:space="720"/>
        </w:sectPr>
      </w:pPr>
    </w:p>
    <w:p w:rsidR="00E61D96" w:rsidRPr="001B468E" w:rsidRDefault="00E61D96" w:rsidP="00E61D96">
      <w:pPr>
        <w:pStyle w:val="2"/>
        <w:spacing w:line="240" w:lineRule="auto"/>
        <w:ind w:left="0" w:right="98" w:firstLine="851"/>
        <w:jc w:val="left"/>
        <w:rPr>
          <w:color w:val="000000" w:themeColor="text1"/>
          <w:sz w:val="24"/>
          <w:szCs w:val="24"/>
        </w:rPr>
      </w:pPr>
      <w:bookmarkStart w:id="0" w:name="_bookmark0"/>
      <w:bookmarkStart w:id="1" w:name="Зарегистрировано_в_Минюсте_России_21_мар"/>
      <w:bookmarkEnd w:id="0"/>
      <w:bookmarkEnd w:id="1"/>
      <w:r w:rsidRPr="001B468E">
        <w:rPr>
          <w:color w:val="000000" w:themeColor="text1"/>
          <w:sz w:val="24"/>
          <w:szCs w:val="24"/>
        </w:rPr>
        <w:lastRenderedPageBreak/>
        <w:t>Оглавление</w:t>
      </w:r>
    </w:p>
    <w:p w:rsidR="00E61D96" w:rsidRPr="001B468E" w:rsidRDefault="00E61D96" w:rsidP="00E61D96">
      <w:pPr>
        <w:pStyle w:val="2"/>
        <w:spacing w:line="240" w:lineRule="auto"/>
        <w:ind w:left="0" w:right="98" w:firstLine="851"/>
        <w:jc w:val="left"/>
        <w:rPr>
          <w:color w:val="000000" w:themeColor="text1"/>
          <w:sz w:val="24"/>
          <w:szCs w:val="24"/>
        </w:rPr>
      </w:pPr>
    </w:p>
    <w:p w:rsidR="00E61D96" w:rsidRPr="001B468E" w:rsidRDefault="00E61D96" w:rsidP="00E61D96">
      <w:pPr>
        <w:pStyle w:val="2"/>
        <w:spacing w:line="240" w:lineRule="auto"/>
        <w:ind w:left="0" w:right="98" w:firstLine="851"/>
        <w:jc w:val="left"/>
        <w:rPr>
          <w:color w:val="000000" w:themeColor="text1"/>
          <w:sz w:val="24"/>
          <w:szCs w:val="24"/>
        </w:rPr>
      </w:pPr>
      <w:r w:rsidRPr="001B468E">
        <w:rPr>
          <w:color w:val="000000" w:themeColor="text1"/>
          <w:sz w:val="24"/>
          <w:szCs w:val="24"/>
        </w:rPr>
        <w:t xml:space="preserve">Общие положения ФАОП НОО для обучающихся с </w:t>
      </w:r>
      <w:r>
        <w:rPr>
          <w:color w:val="000000" w:themeColor="text1"/>
          <w:sz w:val="24"/>
          <w:szCs w:val="24"/>
        </w:rPr>
        <w:t>ЗП</w:t>
      </w:r>
      <w:r w:rsidRPr="001B468E">
        <w:rPr>
          <w:color w:val="000000" w:themeColor="text1"/>
          <w:sz w:val="24"/>
          <w:szCs w:val="24"/>
        </w:rPr>
        <w:t>Р………………………………….</w:t>
      </w:r>
      <w:r w:rsidR="003915A8">
        <w:rPr>
          <w:b w:val="0"/>
          <w:color w:val="000000" w:themeColor="text1"/>
          <w:sz w:val="24"/>
          <w:szCs w:val="24"/>
        </w:rPr>
        <w:t>3</w:t>
      </w:r>
    </w:p>
    <w:p w:rsidR="00E61D96" w:rsidRPr="001B468E" w:rsidRDefault="00E61D96" w:rsidP="00E61D96">
      <w:pPr>
        <w:pStyle w:val="2"/>
        <w:spacing w:line="240" w:lineRule="auto"/>
        <w:ind w:left="0" w:right="98" w:firstLine="851"/>
        <w:jc w:val="left"/>
        <w:rPr>
          <w:color w:val="000000" w:themeColor="text1"/>
          <w:sz w:val="24"/>
          <w:szCs w:val="24"/>
        </w:rPr>
      </w:pPr>
    </w:p>
    <w:p w:rsidR="00E61D96" w:rsidRPr="001B468E" w:rsidRDefault="00E61D96" w:rsidP="00E61D96">
      <w:pPr>
        <w:pStyle w:val="21"/>
        <w:tabs>
          <w:tab w:val="left" w:leader="dot" w:pos="9715"/>
        </w:tabs>
        <w:spacing w:line="240" w:lineRule="auto"/>
        <w:ind w:left="0" w:right="98" w:firstLine="851"/>
        <w:rPr>
          <w:b/>
          <w:color w:val="000000" w:themeColor="text1"/>
          <w:sz w:val="24"/>
          <w:szCs w:val="24"/>
        </w:rPr>
      </w:pPr>
      <w:r w:rsidRPr="001B468E">
        <w:rPr>
          <w:b/>
          <w:color w:val="000000" w:themeColor="text1"/>
          <w:sz w:val="24"/>
          <w:szCs w:val="24"/>
        </w:rPr>
        <w:t>1. Целевой</w:t>
      </w:r>
      <w:r w:rsidRPr="001B468E">
        <w:rPr>
          <w:b/>
          <w:color w:val="000000" w:themeColor="text1"/>
          <w:spacing w:val="-3"/>
          <w:sz w:val="24"/>
          <w:szCs w:val="24"/>
        </w:rPr>
        <w:t xml:space="preserve"> </w:t>
      </w:r>
      <w:r w:rsidRPr="001B468E">
        <w:rPr>
          <w:b/>
          <w:color w:val="000000" w:themeColor="text1"/>
          <w:sz w:val="24"/>
          <w:szCs w:val="24"/>
        </w:rPr>
        <w:t>раздел</w:t>
      </w:r>
    </w:p>
    <w:p w:rsidR="00E61D96" w:rsidRPr="001B468E" w:rsidRDefault="00E61D96" w:rsidP="00E61D96">
      <w:pPr>
        <w:pStyle w:val="21"/>
        <w:tabs>
          <w:tab w:val="left" w:leader="dot" w:pos="9782"/>
        </w:tabs>
        <w:spacing w:line="240" w:lineRule="auto"/>
        <w:ind w:left="0" w:right="98" w:firstLine="851"/>
        <w:rPr>
          <w:color w:val="000000" w:themeColor="text1"/>
          <w:sz w:val="24"/>
          <w:szCs w:val="24"/>
        </w:rPr>
      </w:pPr>
      <w:r w:rsidRPr="001B468E">
        <w:rPr>
          <w:b/>
          <w:color w:val="000000" w:themeColor="text1"/>
          <w:sz w:val="24"/>
          <w:szCs w:val="24"/>
        </w:rPr>
        <w:t>1.1.</w:t>
      </w:r>
      <w:r w:rsidRPr="001B468E">
        <w:rPr>
          <w:color w:val="000000" w:themeColor="text1"/>
          <w:sz w:val="24"/>
          <w:szCs w:val="24"/>
        </w:rPr>
        <w:t xml:space="preserve"> </w:t>
      </w:r>
      <w:hyperlink w:anchor="_TOC_250008" w:history="1">
        <w:r w:rsidRPr="001B468E">
          <w:rPr>
            <w:color w:val="000000" w:themeColor="text1"/>
            <w:sz w:val="24"/>
            <w:szCs w:val="24"/>
          </w:rPr>
          <w:t>Пояснительная</w:t>
        </w:r>
        <w:r w:rsidRPr="001B468E">
          <w:rPr>
            <w:color w:val="000000" w:themeColor="text1"/>
            <w:spacing w:val="-2"/>
            <w:sz w:val="24"/>
            <w:szCs w:val="24"/>
          </w:rPr>
          <w:t xml:space="preserve"> </w:t>
        </w:r>
        <w:r w:rsidR="001434A5">
          <w:rPr>
            <w:color w:val="000000" w:themeColor="text1"/>
            <w:sz w:val="24"/>
            <w:szCs w:val="24"/>
          </w:rPr>
          <w:t>записка</w:t>
        </w:r>
        <w:r w:rsidR="001434A5">
          <w:rPr>
            <w:color w:val="000000" w:themeColor="text1"/>
            <w:sz w:val="24"/>
            <w:szCs w:val="24"/>
          </w:rPr>
          <w:tab/>
          <w:t>….</w:t>
        </w:r>
        <w:r w:rsidRPr="001B468E">
          <w:rPr>
            <w:color w:val="000000" w:themeColor="text1"/>
            <w:sz w:val="24"/>
            <w:szCs w:val="24"/>
          </w:rPr>
          <w:t>.</w:t>
        </w:r>
      </w:hyperlink>
      <w:r w:rsidR="003915A8">
        <w:rPr>
          <w:color w:val="000000" w:themeColor="text1"/>
          <w:sz w:val="24"/>
          <w:szCs w:val="24"/>
        </w:rPr>
        <w:t>5</w:t>
      </w:r>
    </w:p>
    <w:p w:rsidR="00E61D96" w:rsidRPr="001B468E" w:rsidRDefault="00E61D96" w:rsidP="00E61D96">
      <w:pPr>
        <w:pStyle w:val="21"/>
        <w:tabs>
          <w:tab w:val="left" w:leader="dot" w:pos="9650"/>
        </w:tabs>
        <w:spacing w:line="240" w:lineRule="auto"/>
        <w:ind w:left="0" w:right="98" w:firstLine="851"/>
        <w:rPr>
          <w:color w:val="000000" w:themeColor="text1"/>
          <w:spacing w:val="-2"/>
          <w:sz w:val="24"/>
          <w:szCs w:val="24"/>
        </w:rPr>
      </w:pPr>
      <w:r w:rsidRPr="001B468E">
        <w:rPr>
          <w:b/>
          <w:color w:val="000000" w:themeColor="text1"/>
          <w:sz w:val="24"/>
          <w:szCs w:val="24"/>
        </w:rPr>
        <w:t>1.2.</w:t>
      </w:r>
      <w:r w:rsidRPr="001B468E">
        <w:rPr>
          <w:color w:val="000000" w:themeColor="text1"/>
          <w:sz w:val="24"/>
          <w:szCs w:val="24"/>
        </w:rPr>
        <w:t xml:space="preserve"> </w:t>
      </w:r>
      <w:hyperlink w:anchor="_TOC_250007" w:history="1">
        <w:bookmarkStart w:id="2" w:name="Планируемые_результаты_освоения_обучающи"/>
        <w:bookmarkEnd w:id="2"/>
        <w:r w:rsidRPr="001B468E">
          <w:rPr>
            <w:color w:val="000000" w:themeColor="text1"/>
            <w:sz w:val="24"/>
            <w:szCs w:val="24"/>
          </w:rPr>
          <w:t xml:space="preserve">Планируемые результаты освоения обучающимися с </w:t>
        </w:r>
        <w:r>
          <w:rPr>
            <w:color w:val="000000" w:themeColor="text1"/>
            <w:sz w:val="24"/>
            <w:szCs w:val="24"/>
          </w:rPr>
          <w:t>ЗП</w:t>
        </w:r>
        <w:r w:rsidRPr="001B468E">
          <w:rPr>
            <w:color w:val="000000" w:themeColor="text1"/>
            <w:sz w:val="24"/>
            <w:szCs w:val="24"/>
          </w:rPr>
          <w:t>Р АОП НОО</w:t>
        </w:r>
        <w:r w:rsidRPr="001B468E">
          <w:rPr>
            <w:color w:val="000000" w:themeColor="text1"/>
            <w:spacing w:val="1"/>
            <w:sz w:val="24"/>
            <w:szCs w:val="24"/>
          </w:rPr>
          <w:t xml:space="preserve"> </w:t>
        </w:r>
        <w:r w:rsidRPr="001B468E">
          <w:rPr>
            <w:color w:val="000000" w:themeColor="text1"/>
            <w:sz w:val="24"/>
            <w:szCs w:val="24"/>
          </w:rPr>
          <w:t>(вариант</w:t>
        </w:r>
        <w:r w:rsidRPr="001B468E">
          <w:rPr>
            <w:color w:val="000000" w:themeColor="text1"/>
            <w:spacing w:val="-3"/>
            <w:sz w:val="24"/>
            <w:szCs w:val="24"/>
          </w:rPr>
          <w:t xml:space="preserve"> </w:t>
        </w:r>
        <w:r>
          <w:rPr>
            <w:color w:val="000000" w:themeColor="text1"/>
            <w:sz w:val="24"/>
            <w:szCs w:val="24"/>
          </w:rPr>
          <w:t>7.2</w:t>
        </w:r>
        <w:r w:rsidRPr="001B468E">
          <w:rPr>
            <w:color w:val="000000" w:themeColor="text1"/>
            <w:sz w:val="24"/>
            <w:szCs w:val="24"/>
          </w:rPr>
          <w:t>)</w:t>
        </w:r>
      </w:hyperlink>
      <w:r w:rsidR="00A15A2F">
        <w:rPr>
          <w:color w:val="000000" w:themeColor="text1"/>
          <w:spacing w:val="-2"/>
          <w:sz w:val="24"/>
          <w:szCs w:val="24"/>
        </w:rPr>
        <w:t>….</w:t>
      </w:r>
      <w:r w:rsidRPr="001B468E">
        <w:rPr>
          <w:color w:val="000000" w:themeColor="text1"/>
          <w:spacing w:val="-2"/>
          <w:sz w:val="24"/>
          <w:szCs w:val="24"/>
        </w:rPr>
        <w:t>1</w:t>
      </w:r>
      <w:r w:rsidR="003915A8">
        <w:rPr>
          <w:color w:val="000000" w:themeColor="text1"/>
          <w:spacing w:val="-2"/>
          <w:sz w:val="24"/>
          <w:szCs w:val="24"/>
        </w:rPr>
        <w:t>0</w:t>
      </w:r>
    </w:p>
    <w:p w:rsidR="00E61D96" w:rsidRPr="001B468E" w:rsidRDefault="00E61D96" w:rsidP="00E61D96">
      <w:pPr>
        <w:pStyle w:val="21"/>
        <w:tabs>
          <w:tab w:val="left" w:leader="dot" w:pos="9690"/>
        </w:tabs>
        <w:spacing w:line="240" w:lineRule="auto"/>
        <w:ind w:left="0" w:right="98" w:firstLine="851"/>
        <w:rPr>
          <w:color w:val="000000" w:themeColor="text1"/>
          <w:sz w:val="24"/>
          <w:szCs w:val="24"/>
        </w:rPr>
      </w:pPr>
      <w:r w:rsidRPr="001B468E">
        <w:rPr>
          <w:b/>
          <w:color w:val="000000" w:themeColor="text1"/>
          <w:spacing w:val="-2"/>
          <w:sz w:val="24"/>
          <w:szCs w:val="24"/>
        </w:rPr>
        <w:t>1.3.</w:t>
      </w:r>
      <w:r w:rsidRPr="001B468E">
        <w:rPr>
          <w:color w:val="000000" w:themeColor="text1"/>
          <w:sz w:val="24"/>
          <w:szCs w:val="24"/>
        </w:rPr>
        <w:t xml:space="preserve"> Система оценки достижения обучающимися с ОВЗ планируемых результатов</w:t>
      </w:r>
      <w:r w:rsidRPr="001B468E">
        <w:rPr>
          <w:color w:val="000000" w:themeColor="text1"/>
          <w:spacing w:val="-67"/>
          <w:sz w:val="24"/>
          <w:szCs w:val="24"/>
        </w:rPr>
        <w:t xml:space="preserve"> </w:t>
      </w:r>
      <w:r w:rsidRPr="001B468E">
        <w:rPr>
          <w:color w:val="000000" w:themeColor="text1"/>
          <w:sz w:val="24"/>
          <w:szCs w:val="24"/>
        </w:rPr>
        <w:t>освоения адаптированной общеобразовательной программы начального</w:t>
      </w:r>
      <w:r w:rsidRPr="001B468E">
        <w:rPr>
          <w:color w:val="000000" w:themeColor="text1"/>
          <w:spacing w:val="1"/>
          <w:sz w:val="24"/>
          <w:szCs w:val="24"/>
        </w:rPr>
        <w:t xml:space="preserve"> </w:t>
      </w:r>
      <w:r w:rsidRPr="001B468E">
        <w:rPr>
          <w:color w:val="000000" w:themeColor="text1"/>
          <w:sz w:val="24"/>
          <w:szCs w:val="24"/>
        </w:rPr>
        <w:t>общего</w:t>
      </w:r>
      <w:r w:rsidRPr="001B468E">
        <w:rPr>
          <w:color w:val="000000" w:themeColor="text1"/>
          <w:spacing w:val="-3"/>
          <w:sz w:val="24"/>
          <w:szCs w:val="24"/>
        </w:rPr>
        <w:t xml:space="preserve"> </w:t>
      </w:r>
      <w:r w:rsidR="001434A5">
        <w:rPr>
          <w:color w:val="000000" w:themeColor="text1"/>
          <w:sz w:val="24"/>
          <w:szCs w:val="24"/>
        </w:rPr>
        <w:t>образования………………</w:t>
      </w:r>
      <w:r w:rsidRPr="001B468E">
        <w:rPr>
          <w:color w:val="000000" w:themeColor="text1"/>
          <w:sz w:val="24"/>
          <w:szCs w:val="24"/>
        </w:rPr>
        <w:t>.1</w:t>
      </w:r>
      <w:r w:rsidR="003915A8">
        <w:rPr>
          <w:color w:val="000000" w:themeColor="text1"/>
          <w:sz w:val="24"/>
          <w:szCs w:val="24"/>
        </w:rPr>
        <w:t>5</w:t>
      </w:r>
    </w:p>
    <w:p w:rsidR="00E61D96" w:rsidRPr="001B468E" w:rsidRDefault="00E61D96" w:rsidP="00E61D96">
      <w:pPr>
        <w:pStyle w:val="21"/>
        <w:tabs>
          <w:tab w:val="left" w:leader="dot" w:pos="9650"/>
        </w:tabs>
        <w:spacing w:line="240" w:lineRule="auto"/>
        <w:ind w:left="0" w:right="98" w:firstLine="851"/>
        <w:rPr>
          <w:color w:val="000000" w:themeColor="text1"/>
          <w:sz w:val="24"/>
          <w:szCs w:val="24"/>
        </w:rPr>
      </w:pPr>
    </w:p>
    <w:p w:rsidR="00E61D96" w:rsidRPr="00E324EA" w:rsidRDefault="00E61D96" w:rsidP="00E61D96">
      <w:pPr>
        <w:pStyle w:val="21"/>
        <w:tabs>
          <w:tab w:val="left" w:leader="dot" w:pos="9715"/>
        </w:tabs>
        <w:spacing w:line="240" w:lineRule="auto"/>
        <w:ind w:left="0" w:right="98" w:firstLine="851"/>
        <w:rPr>
          <w:b/>
          <w:color w:val="000000" w:themeColor="text1"/>
          <w:sz w:val="24"/>
          <w:szCs w:val="24"/>
        </w:rPr>
      </w:pPr>
      <w:r w:rsidRPr="001B468E">
        <w:rPr>
          <w:b/>
          <w:color w:val="000000" w:themeColor="text1"/>
          <w:sz w:val="24"/>
          <w:szCs w:val="24"/>
        </w:rPr>
        <w:t xml:space="preserve">2. </w:t>
      </w:r>
      <w:hyperlink w:anchor="_TOC_250006" w:history="1">
        <w:r w:rsidRPr="00E324EA">
          <w:rPr>
            <w:b/>
            <w:color w:val="000000" w:themeColor="text1"/>
            <w:sz w:val="24"/>
            <w:szCs w:val="24"/>
          </w:rPr>
          <w:t>Содержательный</w:t>
        </w:r>
        <w:r w:rsidRPr="00E324EA">
          <w:rPr>
            <w:b/>
            <w:color w:val="000000" w:themeColor="text1"/>
            <w:spacing w:val="-6"/>
            <w:sz w:val="24"/>
            <w:szCs w:val="24"/>
          </w:rPr>
          <w:t xml:space="preserve"> </w:t>
        </w:r>
        <w:r w:rsidRPr="00E324EA">
          <w:rPr>
            <w:b/>
            <w:color w:val="000000" w:themeColor="text1"/>
            <w:sz w:val="24"/>
            <w:szCs w:val="24"/>
          </w:rPr>
          <w:t>раздел</w:t>
        </w:r>
      </w:hyperlink>
    </w:p>
    <w:p w:rsidR="00E61D96" w:rsidRPr="00E324EA" w:rsidRDefault="00E61D96" w:rsidP="00E61D96">
      <w:pPr>
        <w:pStyle w:val="21"/>
        <w:tabs>
          <w:tab w:val="left" w:leader="dot" w:pos="9715"/>
        </w:tabs>
        <w:spacing w:line="240" w:lineRule="auto"/>
        <w:ind w:left="0" w:right="98" w:firstLine="851"/>
        <w:rPr>
          <w:color w:val="000000" w:themeColor="text1"/>
          <w:sz w:val="24"/>
          <w:szCs w:val="24"/>
        </w:rPr>
      </w:pPr>
      <w:r w:rsidRPr="00E324EA">
        <w:rPr>
          <w:b/>
          <w:color w:val="000000" w:themeColor="text1"/>
          <w:sz w:val="24"/>
          <w:szCs w:val="24"/>
        </w:rPr>
        <w:t>2.1.</w:t>
      </w:r>
      <w:r w:rsidRPr="00E324EA">
        <w:rPr>
          <w:color w:val="000000" w:themeColor="text1"/>
          <w:sz w:val="24"/>
          <w:szCs w:val="24"/>
        </w:rPr>
        <w:t xml:space="preserve"> Программа</w:t>
      </w:r>
      <w:r w:rsidRPr="00E324EA">
        <w:rPr>
          <w:color w:val="000000" w:themeColor="text1"/>
          <w:spacing w:val="-5"/>
          <w:sz w:val="24"/>
          <w:szCs w:val="24"/>
        </w:rPr>
        <w:t xml:space="preserve"> </w:t>
      </w:r>
      <w:r w:rsidRPr="00E324EA">
        <w:rPr>
          <w:color w:val="000000" w:themeColor="text1"/>
          <w:sz w:val="24"/>
          <w:szCs w:val="24"/>
        </w:rPr>
        <w:t>формирования</w:t>
      </w:r>
      <w:r w:rsidRPr="00E324EA">
        <w:rPr>
          <w:color w:val="000000" w:themeColor="text1"/>
          <w:spacing w:val="-3"/>
          <w:sz w:val="24"/>
          <w:szCs w:val="24"/>
        </w:rPr>
        <w:t xml:space="preserve"> </w:t>
      </w:r>
      <w:r w:rsidRPr="00E324EA">
        <w:rPr>
          <w:color w:val="000000" w:themeColor="text1"/>
          <w:sz w:val="24"/>
          <w:szCs w:val="24"/>
        </w:rPr>
        <w:t>универсальных</w:t>
      </w:r>
      <w:r w:rsidRPr="00E324EA">
        <w:rPr>
          <w:color w:val="000000" w:themeColor="text1"/>
          <w:spacing w:val="-3"/>
          <w:sz w:val="24"/>
          <w:szCs w:val="24"/>
        </w:rPr>
        <w:t xml:space="preserve"> </w:t>
      </w:r>
      <w:r w:rsidRPr="00E324EA">
        <w:rPr>
          <w:color w:val="000000" w:themeColor="text1"/>
          <w:sz w:val="24"/>
          <w:szCs w:val="24"/>
        </w:rPr>
        <w:t>учебных</w:t>
      </w:r>
      <w:r w:rsidRPr="00E324EA">
        <w:rPr>
          <w:color w:val="000000" w:themeColor="text1"/>
          <w:spacing w:val="-4"/>
          <w:sz w:val="24"/>
          <w:szCs w:val="24"/>
        </w:rPr>
        <w:t xml:space="preserve"> </w:t>
      </w:r>
      <w:r w:rsidRPr="00E324EA">
        <w:rPr>
          <w:color w:val="000000" w:themeColor="text1"/>
          <w:sz w:val="24"/>
          <w:szCs w:val="24"/>
        </w:rPr>
        <w:t>действий</w:t>
      </w:r>
      <w:r w:rsidRPr="00E324EA">
        <w:rPr>
          <w:color w:val="000000" w:themeColor="text1"/>
          <w:sz w:val="24"/>
          <w:szCs w:val="24"/>
        </w:rPr>
        <w:tab/>
        <w:t>…..</w:t>
      </w:r>
      <w:r w:rsidR="003915A8">
        <w:rPr>
          <w:color w:val="000000" w:themeColor="text1"/>
          <w:sz w:val="24"/>
          <w:szCs w:val="24"/>
        </w:rPr>
        <w:t>17</w:t>
      </w:r>
    </w:p>
    <w:p w:rsidR="00E61D96" w:rsidRPr="00E324EA" w:rsidRDefault="00E61D96" w:rsidP="00E61D96">
      <w:pPr>
        <w:pStyle w:val="21"/>
        <w:tabs>
          <w:tab w:val="left" w:leader="dot" w:pos="9715"/>
        </w:tabs>
        <w:spacing w:line="240" w:lineRule="auto"/>
        <w:ind w:left="0" w:right="98" w:firstLine="851"/>
        <w:rPr>
          <w:color w:val="000000" w:themeColor="text1"/>
          <w:sz w:val="24"/>
          <w:szCs w:val="24"/>
        </w:rPr>
      </w:pPr>
      <w:r w:rsidRPr="00E324EA">
        <w:rPr>
          <w:b/>
          <w:color w:val="000000" w:themeColor="text1"/>
          <w:sz w:val="24"/>
          <w:szCs w:val="24"/>
        </w:rPr>
        <w:t>2.2.</w:t>
      </w:r>
      <w:r w:rsidRPr="00E324EA">
        <w:rPr>
          <w:color w:val="000000" w:themeColor="text1"/>
          <w:sz w:val="24"/>
          <w:szCs w:val="24"/>
        </w:rPr>
        <w:t xml:space="preserve"> Программы</w:t>
      </w:r>
      <w:r w:rsidRPr="00E324EA">
        <w:rPr>
          <w:color w:val="000000" w:themeColor="text1"/>
          <w:spacing w:val="-3"/>
          <w:sz w:val="24"/>
          <w:szCs w:val="24"/>
        </w:rPr>
        <w:t xml:space="preserve"> </w:t>
      </w:r>
      <w:r w:rsidRPr="00E324EA">
        <w:rPr>
          <w:color w:val="000000" w:themeColor="text1"/>
          <w:sz w:val="24"/>
          <w:szCs w:val="24"/>
        </w:rPr>
        <w:t>внеурочной</w:t>
      </w:r>
      <w:r w:rsidRPr="00E324EA">
        <w:rPr>
          <w:color w:val="000000" w:themeColor="text1"/>
          <w:spacing w:val="-3"/>
          <w:sz w:val="24"/>
          <w:szCs w:val="24"/>
        </w:rPr>
        <w:t xml:space="preserve"> </w:t>
      </w:r>
      <w:r w:rsidRPr="00E324EA">
        <w:rPr>
          <w:color w:val="000000" w:themeColor="text1"/>
          <w:sz w:val="24"/>
          <w:szCs w:val="24"/>
        </w:rPr>
        <w:t>деятельности</w:t>
      </w:r>
      <w:r w:rsidRPr="00E324EA">
        <w:rPr>
          <w:color w:val="000000" w:themeColor="text1"/>
          <w:sz w:val="24"/>
          <w:szCs w:val="24"/>
        </w:rPr>
        <w:tab/>
        <w:t>…..</w:t>
      </w:r>
      <w:r w:rsidR="003915A8">
        <w:rPr>
          <w:color w:val="000000" w:themeColor="text1"/>
          <w:sz w:val="24"/>
          <w:szCs w:val="24"/>
        </w:rPr>
        <w:t>17</w:t>
      </w:r>
    </w:p>
    <w:p w:rsidR="00E61D96" w:rsidRPr="00234908" w:rsidRDefault="00E61D96" w:rsidP="00E61D96">
      <w:pPr>
        <w:pStyle w:val="21"/>
        <w:tabs>
          <w:tab w:val="left" w:leader="dot" w:pos="9715"/>
        </w:tabs>
        <w:spacing w:line="240" w:lineRule="auto"/>
        <w:ind w:left="0" w:right="98" w:firstLine="851"/>
        <w:rPr>
          <w:b/>
          <w:color w:val="000000" w:themeColor="text1"/>
          <w:sz w:val="24"/>
          <w:szCs w:val="24"/>
        </w:rPr>
      </w:pPr>
      <w:r w:rsidRPr="00234908">
        <w:rPr>
          <w:b/>
          <w:color w:val="000000" w:themeColor="text1"/>
          <w:sz w:val="24"/>
          <w:szCs w:val="24"/>
        </w:rPr>
        <w:t>2.3.</w:t>
      </w:r>
      <w:r w:rsidRPr="00234908">
        <w:rPr>
          <w:color w:val="000000" w:themeColor="text1"/>
        </w:rPr>
        <w:t xml:space="preserve"> </w:t>
      </w:r>
      <w:r w:rsidRPr="00234908">
        <w:rPr>
          <w:color w:val="000000" w:themeColor="text1"/>
          <w:sz w:val="24"/>
          <w:szCs w:val="24"/>
        </w:rPr>
        <w:t>Программа коррекционной работы</w:t>
      </w:r>
      <w:r w:rsidRPr="00234908">
        <w:rPr>
          <w:color w:val="000000" w:themeColor="text1"/>
          <w:sz w:val="24"/>
          <w:szCs w:val="24"/>
        </w:rPr>
        <w:tab/>
        <w:t>…..</w:t>
      </w:r>
      <w:r w:rsidR="003915A8">
        <w:rPr>
          <w:color w:val="000000" w:themeColor="text1"/>
          <w:sz w:val="24"/>
          <w:szCs w:val="24"/>
        </w:rPr>
        <w:t>17</w:t>
      </w:r>
    </w:p>
    <w:p w:rsidR="00E61D96" w:rsidRPr="00234908" w:rsidRDefault="00E61D96" w:rsidP="00E61D96">
      <w:pPr>
        <w:pStyle w:val="21"/>
        <w:spacing w:line="240" w:lineRule="auto"/>
        <w:ind w:left="0" w:right="98" w:firstLine="851"/>
        <w:jc w:val="both"/>
        <w:rPr>
          <w:color w:val="000000" w:themeColor="text1"/>
          <w:sz w:val="24"/>
          <w:szCs w:val="24"/>
        </w:rPr>
      </w:pPr>
    </w:p>
    <w:p w:rsidR="00E61D96" w:rsidRPr="00234908" w:rsidRDefault="00E61D96" w:rsidP="00E61D96">
      <w:pPr>
        <w:pStyle w:val="21"/>
        <w:tabs>
          <w:tab w:val="left" w:leader="dot" w:pos="9554"/>
        </w:tabs>
        <w:spacing w:line="240" w:lineRule="auto"/>
        <w:ind w:left="0" w:right="98" w:firstLine="851"/>
        <w:jc w:val="both"/>
        <w:rPr>
          <w:b/>
          <w:color w:val="000000" w:themeColor="text1"/>
          <w:sz w:val="24"/>
          <w:szCs w:val="24"/>
        </w:rPr>
      </w:pPr>
      <w:r w:rsidRPr="00234908">
        <w:rPr>
          <w:b/>
          <w:color w:val="000000" w:themeColor="text1"/>
          <w:sz w:val="24"/>
          <w:szCs w:val="24"/>
        </w:rPr>
        <w:t>3.Организационный</w:t>
      </w:r>
      <w:r w:rsidRPr="00234908">
        <w:rPr>
          <w:b/>
          <w:color w:val="000000" w:themeColor="text1"/>
          <w:spacing w:val="-3"/>
          <w:sz w:val="24"/>
          <w:szCs w:val="24"/>
        </w:rPr>
        <w:t xml:space="preserve"> </w:t>
      </w:r>
      <w:r w:rsidRPr="00234908">
        <w:rPr>
          <w:b/>
          <w:color w:val="000000" w:themeColor="text1"/>
          <w:sz w:val="24"/>
          <w:szCs w:val="24"/>
        </w:rPr>
        <w:t>раздел</w:t>
      </w:r>
    </w:p>
    <w:p w:rsidR="00E61D96" w:rsidRPr="00234908" w:rsidRDefault="00E61D96" w:rsidP="00E61D96">
      <w:pPr>
        <w:pStyle w:val="21"/>
        <w:tabs>
          <w:tab w:val="left" w:leader="dot" w:pos="9554"/>
        </w:tabs>
        <w:spacing w:line="240" w:lineRule="auto"/>
        <w:ind w:left="0" w:right="98" w:firstLine="851"/>
        <w:jc w:val="both"/>
        <w:rPr>
          <w:b/>
          <w:color w:val="000000" w:themeColor="text1"/>
          <w:sz w:val="24"/>
          <w:szCs w:val="24"/>
        </w:rPr>
      </w:pPr>
      <w:r w:rsidRPr="00234908">
        <w:rPr>
          <w:b/>
          <w:color w:val="000000" w:themeColor="text1"/>
          <w:sz w:val="24"/>
          <w:szCs w:val="24"/>
        </w:rPr>
        <w:t>3.1.</w:t>
      </w:r>
      <w:r w:rsidRPr="00234908">
        <w:rPr>
          <w:color w:val="000000" w:themeColor="text1"/>
          <w:sz w:val="24"/>
          <w:szCs w:val="24"/>
        </w:rPr>
        <w:t xml:space="preserve"> Учебный</w:t>
      </w:r>
      <w:r w:rsidRPr="00234908">
        <w:rPr>
          <w:color w:val="000000" w:themeColor="text1"/>
          <w:spacing w:val="-2"/>
          <w:sz w:val="24"/>
          <w:szCs w:val="24"/>
        </w:rPr>
        <w:t xml:space="preserve"> </w:t>
      </w:r>
      <w:r w:rsidR="003915A8">
        <w:rPr>
          <w:color w:val="000000" w:themeColor="text1"/>
          <w:sz w:val="24"/>
          <w:szCs w:val="24"/>
        </w:rPr>
        <w:t>план</w:t>
      </w:r>
      <w:r w:rsidR="003915A8">
        <w:rPr>
          <w:color w:val="000000" w:themeColor="text1"/>
          <w:sz w:val="24"/>
          <w:szCs w:val="24"/>
        </w:rPr>
        <w:tab/>
        <w:t>…….43</w:t>
      </w:r>
    </w:p>
    <w:p w:rsidR="00E61D96" w:rsidRPr="00234908" w:rsidRDefault="00E61D96" w:rsidP="00E61D96">
      <w:pPr>
        <w:pStyle w:val="21"/>
        <w:tabs>
          <w:tab w:val="left" w:leader="dot" w:pos="9712"/>
        </w:tabs>
        <w:spacing w:line="240" w:lineRule="auto"/>
        <w:ind w:left="0" w:right="98" w:firstLine="851"/>
        <w:jc w:val="both"/>
        <w:rPr>
          <w:color w:val="000000" w:themeColor="text1"/>
          <w:sz w:val="24"/>
          <w:szCs w:val="24"/>
        </w:rPr>
      </w:pPr>
      <w:r w:rsidRPr="00234908">
        <w:rPr>
          <w:b/>
          <w:color w:val="000000" w:themeColor="text1"/>
          <w:sz w:val="24"/>
          <w:szCs w:val="24"/>
        </w:rPr>
        <w:t>3.2.</w:t>
      </w:r>
      <w:r w:rsidRPr="00234908">
        <w:rPr>
          <w:color w:val="000000" w:themeColor="text1"/>
        </w:rPr>
        <w:t xml:space="preserve"> </w:t>
      </w:r>
      <w:hyperlink w:anchor="_TOC_250004" w:history="1">
        <w:r w:rsidRPr="00234908">
          <w:rPr>
            <w:color w:val="000000" w:themeColor="text1"/>
            <w:sz w:val="24"/>
            <w:szCs w:val="24"/>
          </w:rPr>
          <w:t>Календарный</w:t>
        </w:r>
        <w:r w:rsidRPr="00234908">
          <w:rPr>
            <w:color w:val="000000" w:themeColor="text1"/>
            <w:spacing w:val="-2"/>
            <w:sz w:val="24"/>
            <w:szCs w:val="24"/>
          </w:rPr>
          <w:t xml:space="preserve"> </w:t>
        </w:r>
        <w:r w:rsidRPr="00234908">
          <w:rPr>
            <w:color w:val="000000" w:themeColor="text1"/>
            <w:sz w:val="24"/>
            <w:szCs w:val="24"/>
          </w:rPr>
          <w:t>учебный</w:t>
        </w:r>
        <w:r w:rsidRPr="00234908">
          <w:rPr>
            <w:color w:val="000000" w:themeColor="text1"/>
            <w:spacing w:val="-1"/>
            <w:sz w:val="24"/>
            <w:szCs w:val="24"/>
          </w:rPr>
          <w:t xml:space="preserve"> </w:t>
        </w:r>
        <w:r w:rsidRPr="00234908">
          <w:rPr>
            <w:color w:val="000000" w:themeColor="text1"/>
            <w:sz w:val="24"/>
            <w:szCs w:val="24"/>
          </w:rPr>
          <w:t>график</w:t>
        </w:r>
        <w:r w:rsidRPr="00234908">
          <w:rPr>
            <w:color w:val="000000" w:themeColor="text1"/>
            <w:sz w:val="24"/>
            <w:szCs w:val="24"/>
          </w:rPr>
          <w:tab/>
          <w:t>…..</w:t>
        </w:r>
      </w:hyperlink>
      <w:r w:rsidR="003915A8">
        <w:rPr>
          <w:color w:val="000000" w:themeColor="text1"/>
          <w:sz w:val="24"/>
          <w:szCs w:val="24"/>
        </w:rPr>
        <w:t>46</w:t>
      </w:r>
    </w:p>
    <w:p w:rsidR="00E61D96" w:rsidRPr="00234908" w:rsidRDefault="00E61D96" w:rsidP="00E61D96">
      <w:pPr>
        <w:pStyle w:val="21"/>
        <w:tabs>
          <w:tab w:val="left" w:leader="dot" w:pos="9554"/>
        </w:tabs>
        <w:spacing w:line="240" w:lineRule="auto"/>
        <w:ind w:left="0" w:right="98" w:firstLine="851"/>
        <w:jc w:val="both"/>
        <w:rPr>
          <w:color w:val="000000" w:themeColor="text1"/>
          <w:sz w:val="24"/>
          <w:szCs w:val="24"/>
        </w:rPr>
      </w:pPr>
      <w:r w:rsidRPr="00234908">
        <w:rPr>
          <w:b/>
          <w:color w:val="000000" w:themeColor="text1"/>
          <w:sz w:val="24"/>
          <w:szCs w:val="24"/>
        </w:rPr>
        <w:t>3.3.</w:t>
      </w:r>
      <w:r w:rsidRPr="00234908">
        <w:rPr>
          <w:color w:val="000000" w:themeColor="text1"/>
          <w:sz w:val="24"/>
          <w:szCs w:val="24"/>
        </w:rPr>
        <w:t xml:space="preserve"> План</w:t>
      </w:r>
      <w:r w:rsidRPr="00234908">
        <w:rPr>
          <w:color w:val="000000" w:themeColor="text1"/>
          <w:spacing w:val="-3"/>
          <w:sz w:val="24"/>
          <w:szCs w:val="24"/>
        </w:rPr>
        <w:t xml:space="preserve"> </w:t>
      </w:r>
      <w:r w:rsidRPr="00234908">
        <w:rPr>
          <w:color w:val="000000" w:themeColor="text1"/>
          <w:sz w:val="24"/>
          <w:szCs w:val="24"/>
        </w:rPr>
        <w:t>внеурочной</w:t>
      </w:r>
      <w:r w:rsidRPr="00234908">
        <w:rPr>
          <w:color w:val="000000" w:themeColor="text1"/>
          <w:spacing w:val="-3"/>
          <w:sz w:val="24"/>
          <w:szCs w:val="24"/>
        </w:rPr>
        <w:t xml:space="preserve"> </w:t>
      </w:r>
      <w:r w:rsidRPr="00234908">
        <w:rPr>
          <w:color w:val="000000" w:themeColor="text1"/>
          <w:sz w:val="24"/>
          <w:szCs w:val="24"/>
        </w:rPr>
        <w:t>деятельности</w:t>
      </w:r>
      <w:r w:rsidRPr="00234908">
        <w:rPr>
          <w:color w:val="000000" w:themeColor="text1"/>
          <w:sz w:val="24"/>
          <w:szCs w:val="24"/>
        </w:rPr>
        <w:tab/>
        <w:t>…….</w:t>
      </w:r>
      <w:r w:rsidR="001434A5">
        <w:rPr>
          <w:color w:val="000000" w:themeColor="text1"/>
          <w:sz w:val="24"/>
          <w:szCs w:val="24"/>
        </w:rPr>
        <w:t>4</w:t>
      </w:r>
      <w:r w:rsidR="003915A8">
        <w:rPr>
          <w:color w:val="000000" w:themeColor="text1"/>
          <w:sz w:val="24"/>
          <w:szCs w:val="24"/>
        </w:rPr>
        <w:t>7</w:t>
      </w:r>
    </w:p>
    <w:p w:rsidR="00E61D96" w:rsidRPr="00234908" w:rsidRDefault="00E61D96" w:rsidP="00E61D96">
      <w:pPr>
        <w:pStyle w:val="21"/>
        <w:tabs>
          <w:tab w:val="left" w:leader="dot" w:pos="9554"/>
        </w:tabs>
        <w:spacing w:line="240" w:lineRule="auto"/>
        <w:ind w:left="0" w:right="98" w:firstLine="851"/>
        <w:jc w:val="both"/>
        <w:rPr>
          <w:b/>
          <w:color w:val="000000" w:themeColor="text1"/>
          <w:sz w:val="24"/>
          <w:szCs w:val="24"/>
        </w:rPr>
      </w:pPr>
      <w:r w:rsidRPr="00234908">
        <w:rPr>
          <w:b/>
          <w:color w:val="000000" w:themeColor="text1"/>
          <w:sz w:val="24"/>
          <w:szCs w:val="24"/>
        </w:rPr>
        <w:t>3.4</w:t>
      </w:r>
      <w:r w:rsidRPr="00234908">
        <w:rPr>
          <w:color w:val="000000" w:themeColor="text1"/>
          <w:sz w:val="24"/>
          <w:szCs w:val="24"/>
        </w:rPr>
        <w:t>. Организация временного режима</w:t>
      </w:r>
      <w:r w:rsidRPr="00234908">
        <w:rPr>
          <w:color w:val="000000" w:themeColor="text1"/>
          <w:sz w:val="24"/>
          <w:szCs w:val="24"/>
        </w:rPr>
        <w:tab/>
        <w:t>…….</w:t>
      </w:r>
      <w:r w:rsidR="003915A8">
        <w:rPr>
          <w:color w:val="000000" w:themeColor="text1"/>
          <w:sz w:val="24"/>
          <w:szCs w:val="24"/>
        </w:rPr>
        <w:t>48</w:t>
      </w:r>
    </w:p>
    <w:p w:rsidR="00E61D96" w:rsidRPr="00234908" w:rsidRDefault="00E61D96" w:rsidP="00E61D96">
      <w:pPr>
        <w:pStyle w:val="2"/>
        <w:spacing w:line="240" w:lineRule="auto"/>
        <w:ind w:left="0" w:right="98" w:firstLine="851"/>
        <w:rPr>
          <w:color w:val="000000" w:themeColor="text1"/>
          <w:sz w:val="24"/>
          <w:szCs w:val="24"/>
        </w:rPr>
      </w:pPr>
    </w:p>
    <w:p w:rsidR="00E61D96" w:rsidRPr="00234908" w:rsidRDefault="00E61D96" w:rsidP="00E61D96">
      <w:pPr>
        <w:pStyle w:val="2"/>
        <w:spacing w:line="240" w:lineRule="auto"/>
        <w:ind w:left="0" w:right="98" w:firstLine="851"/>
        <w:rPr>
          <w:color w:val="000000" w:themeColor="text1"/>
          <w:sz w:val="24"/>
          <w:szCs w:val="24"/>
        </w:rPr>
      </w:pPr>
      <w:r w:rsidRPr="00234908">
        <w:rPr>
          <w:color w:val="000000" w:themeColor="text1"/>
          <w:sz w:val="24"/>
          <w:szCs w:val="24"/>
        </w:rPr>
        <w:t>4.Система условий реализации адаптированной общеобразовательной</w:t>
      </w:r>
      <w:r w:rsidRPr="00234908">
        <w:rPr>
          <w:color w:val="000000" w:themeColor="text1"/>
          <w:spacing w:val="1"/>
          <w:sz w:val="24"/>
          <w:szCs w:val="24"/>
        </w:rPr>
        <w:t xml:space="preserve"> </w:t>
      </w:r>
      <w:r w:rsidRPr="00234908">
        <w:rPr>
          <w:color w:val="000000" w:themeColor="text1"/>
          <w:sz w:val="24"/>
          <w:szCs w:val="24"/>
        </w:rPr>
        <w:t>программы</w:t>
      </w:r>
      <w:r w:rsidRPr="00234908">
        <w:rPr>
          <w:color w:val="000000" w:themeColor="text1"/>
          <w:spacing w:val="-3"/>
          <w:sz w:val="24"/>
          <w:szCs w:val="24"/>
        </w:rPr>
        <w:t xml:space="preserve"> </w:t>
      </w:r>
      <w:r w:rsidRPr="00234908">
        <w:rPr>
          <w:color w:val="000000" w:themeColor="text1"/>
          <w:sz w:val="24"/>
          <w:szCs w:val="24"/>
        </w:rPr>
        <w:t>начального</w:t>
      </w:r>
      <w:r w:rsidRPr="00234908">
        <w:rPr>
          <w:color w:val="000000" w:themeColor="text1"/>
          <w:spacing w:val="-4"/>
          <w:sz w:val="24"/>
          <w:szCs w:val="24"/>
        </w:rPr>
        <w:t xml:space="preserve"> </w:t>
      </w:r>
      <w:r w:rsidRPr="00234908">
        <w:rPr>
          <w:color w:val="000000" w:themeColor="text1"/>
          <w:sz w:val="24"/>
          <w:szCs w:val="24"/>
        </w:rPr>
        <w:t>общего</w:t>
      </w:r>
      <w:r w:rsidRPr="00234908">
        <w:rPr>
          <w:color w:val="000000" w:themeColor="text1"/>
          <w:spacing w:val="-2"/>
          <w:sz w:val="24"/>
          <w:szCs w:val="24"/>
        </w:rPr>
        <w:t xml:space="preserve"> </w:t>
      </w:r>
      <w:r w:rsidRPr="00234908">
        <w:rPr>
          <w:color w:val="000000" w:themeColor="text1"/>
          <w:sz w:val="24"/>
          <w:szCs w:val="24"/>
        </w:rPr>
        <w:t>образования</w:t>
      </w:r>
    </w:p>
    <w:p w:rsidR="00E61D96" w:rsidRPr="001434A5" w:rsidRDefault="00E61D96" w:rsidP="00E61D96">
      <w:pPr>
        <w:pStyle w:val="2"/>
        <w:spacing w:line="240" w:lineRule="auto"/>
        <w:ind w:left="0" w:right="98" w:firstLine="851"/>
        <w:rPr>
          <w:b w:val="0"/>
          <w:color w:val="000000" w:themeColor="text1"/>
          <w:sz w:val="24"/>
          <w:szCs w:val="24"/>
        </w:rPr>
      </w:pPr>
      <w:r w:rsidRPr="00234908">
        <w:rPr>
          <w:color w:val="000000" w:themeColor="text1"/>
          <w:sz w:val="24"/>
          <w:szCs w:val="24"/>
        </w:rPr>
        <w:t>4.1.</w:t>
      </w:r>
      <w:r w:rsidRPr="00234908">
        <w:rPr>
          <w:color w:val="000000" w:themeColor="text1"/>
        </w:rPr>
        <w:t xml:space="preserve"> </w:t>
      </w:r>
      <w:r w:rsidRPr="00234908">
        <w:rPr>
          <w:b w:val="0"/>
          <w:color w:val="000000" w:themeColor="text1"/>
          <w:sz w:val="24"/>
          <w:szCs w:val="24"/>
        </w:rPr>
        <w:t>Нормативные условия</w:t>
      </w:r>
      <w:r w:rsidRPr="00234908">
        <w:rPr>
          <w:color w:val="000000" w:themeColor="text1"/>
          <w:sz w:val="24"/>
          <w:szCs w:val="24"/>
        </w:rPr>
        <w:tab/>
      </w:r>
      <w:r>
        <w:rPr>
          <w:b w:val="0"/>
          <w:color w:val="000000" w:themeColor="text1"/>
          <w:sz w:val="24"/>
          <w:szCs w:val="24"/>
        </w:rPr>
        <w:t>……………………………………………………………...</w:t>
      </w:r>
      <w:r w:rsidR="00A15A2F">
        <w:rPr>
          <w:b w:val="0"/>
          <w:color w:val="000000" w:themeColor="text1"/>
          <w:sz w:val="24"/>
          <w:szCs w:val="24"/>
        </w:rPr>
        <w:t>..</w:t>
      </w:r>
      <w:r w:rsidRPr="00234908">
        <w:rPr>
          <w:b w:val="0"/>
          <w:color w:val="000000" w:themeColor="text1"/>
          <w:sz w:val="24"/>
          <w:szCs w:val="24"/>
        </w:rPr>
        <w:t>.</w:t>
      </w:r>
      <w:r w:rsidR="003915A8">
        <w:rPr>
          <w:b w:val="0"/>
          <w:color w:val="000000" w:themeColor="text1"/>
          <w:sz w:val="24"/>
          <w:szCs w:val="24"/>
        </w:rPr>
        <w:t>48</w:t>
      </w:r>
    </w:p>
    <w:p w:rsidR="00E61D96" w:rsidRPr="001434A5" w:rsidRDefault="00E61D96" w:rsidP="00E61D96">
      <w:pPr>
        <w:pStyle w:val="2"/>
        <w:spacing w:line="240" w:lineRule="auto"/>
        <w:ind w:left="0" w:right="98" w:firstLine="851"/>
        <w:rPr>
          <w:b w:val="0"/>
          <w:color w:val="000000" w:themeColor="text1"/>
          <w:sz w:val="24"/>
          <w:szCs w:val="24"/>
        </w:rPr>
      </w:pPr>
      <w:r w:rsidRPr="001434A5">
        <w:rPr>
          <w:color w:val="000000" w:themeColor="text1"/>
          <w:sz w:val="24"/>
          <w:szCs w:val="24"/>
        </w:rPr>
        <w:t>4.2.</w:t>
      </w:r>
      <w:r w:rsidRPr="001434A5">
        <w:rPr>
          <w:b w:val="0"/>
          <w:color w:val="000000" w:themeColor="text1"/>
        </w:rPr>
        <w:t xml:space="preserve"> </w:t>
      </w:r>
      <w:r w:rsidRPr="001434A5">
        <w:rPr>
          <w:b w:val="0"/>
          <w:color w:val="000000" w:themeColor="text1"/>
          <w:sz w:val="24"/>
          <w:szCs w:val="24"/>
        </w:rPr>
        <w:t>Кадровые условия……………………………………………………………………….….</w:t>
      </w:r>
      <w:r w:rsidR="00A15A2F">
        <w:rPr>
          <w:b w:val="0"/>
          <w:color w:val="000000" w:themeColor="text1"/>
          <w:sz w:val="24"/>
          <w:szCs w:val="24"/>
        </w:rPr>
        <w:t>.</w:t>
      </w:r>
      <w:r w:rsidRPr="001434A5">
        <w:rPr>
          <w:b w:val="0"/>
          <w:color w:val="000000" w:themeColor="text1"/>
          <w:sz w:val="24"/>
          <w:szCs w:val="24"/>
        </w:rPr>
        <w:t>.</w:t>
      </w:r>
      <w:r w:rsidR="003915A8">
        <w:rPr>
          <w:b w:val="0"/>
          <w:color w:val="000000" w:themeColor="text1"/>
          <w:sz w:val="24"/>
          <w:szCs w:val="24"/>
        </w:rPr>
        <w:t>49</w:t>
      </w:r>
    </w:p>
    <w:p w:rsidR="00E61D96" w:rsidRPr="001434A5" w:rsidRDefault="00E61D96" w:rsidP="00A15A2F">
      <w:pPr>
        <w:pStyle w:val="2"/>
        <w:spacing w:line="240" w:lineRule="auto"/>
        <w:ind w:left="0" w:right="-1" w:firstLine="851"/>
        <w:rPr>
          <w:b w:val="0"/>
          <w:color w:val="000000" w:themeColor="text1"/>
          <w:sz w:val="24"/>
          <w:szCs w:val="24"/>
        </w:rPr>
      </w:pPr>
      <w:r w:rsidRPr="001434A5">
        <w:rPr>
          <w:color w:val="000000" w:themeColor="text1"/>
          <w:sz w:val="24"/>
          <w:szCs w:val="24"/>
        </w:rPr>
        <w:t>4.3</w:t>
      </w:r>
      <w:r w:rsidRPr="001434A5">
        <w:rPr>
          <w:b w:val="0"/>
          <w:color w:val="000000" w:themeColor="text1"/>
          <w:sz w:val="24"/>
          <w:szCs w:val="24"/>
        </w:rPr>
        <w:t>.</w:t>
      </w:r>
      <w:r w:rsidRPr="001434A5">
        <w:rPr>
          <w:b w:val="0"/>
          <w:color w:val="000000" w:themeColor="text1"/>
        </w:rPr>
        <w:t xml:space="preserve"> </w:t>
      </w:r>
      <w:r w:rsidRPr="001434A5">
        <w:rPr>
          <w:b w:val="0"/>
          <w:color w:val="000000" w:themeColor="text1"/>
          <w:sz w:val="24"/>
          <w:szCs w:val="24"/>
        </w:rPr>
        <w:t>Финансово-экономические условия</w:t>
      </w:r>
      <w:r w:rsidR="00A15A2F">
        <w:rPr>
          <w:b w:val="0"/>
          <w:color w:val="000000" w:themeColor="text1"/>
          <w:sz w:val="24"/>
          <w:szCs w:val="24"/>
        </w:rPr>
        <w:t xml:space="preserve"> </w:t>
      </w:r>
      <w:r w:rsidR="00C20062">
        <w:rPr>
          <w:b w:val="0"/>
          <w:color w:val="000000" w:themeColor="text1"/>
          <w:sz w:val="24"/>
          <w:szCs w:val="24"/>
        </w:rPr>
        <w:t>…………………………………………...……….….</w:t>
      </w:r>
      <w:bookmarkStart w:id="3" w:name="_GoBack"/>
      <w:bookmarkEnd w:id="3"/>
      <w:r w:rsidR="003915A8">
        <w:rPr>
          <w:b w:val="0"/>
          <w:color w:val="000000" w:themeColor="text1"/>
          <w:sz w:val="24"/>
          <w:szCs w:val="24"/>
        </w:rPr>
        <w:t>50</w:t>
      </w:r>
    </w:p>
    <w:p w:rsidR="00E61D96" w:rsidRDefault="00E61D96" w:rsidP="007D7865">
      <w:pPr>
        <w:pStyle w:val="2"/>
        <w:spacing w:line="240" w:lineRule="auto"/>
        <w:ind w:left="0" w:right="141" w:firstLine="851"/>
        <w:rPr>
          <w:color w:val="000000" w:themeColor="text1"/>
          <w:sz w:val="24"/>
          <w:szCs w:val="24"/>
        </w:rPr>
        <w:sectPr w:rsidR="00E61D96" w:rsidSect="00E61D96">
          <w:pgSz w:w="11906" w:h="16838"/>
          <w:pgMar w:top="1134" w:right="566" w:bottom="1134" w:left="851" w:header="708" w:footer="708" w:gutter="0"/>
          <w:cols w:space="708"/>
          <w:docGrid w:linePitch="360"/>
        </w:sectPr>
      </w:pPr>
      <w:r w:rsidRPr="00234908">
        <w:rPr>
          <w:color w:val="000000" w:themeColor="text1"/>
          <w:sz w:val="24"/>
          <w:szCs w:val="24"/>
        </w:rPr>
        <w:t xml:space="preserve">4.4. </w:t>
      </w:r>
      <w:r w:rsidRPr="00234908">
        <w:rPr>
          <w:b w:val="0"/>
          <w:color w:val="000000" w:themeColor="text1"/>
          <w:sz w:val="24"/>
          <w:szCs w:val="24"/>
        </w:rPr>
        <w:t>Материально-технические</w:t>
      </w:r>
      <w:r w:rsidRPr="00234908">
        <w:rPr>
          <w:b w:val="0"/>
          <w:color w:val="000000" w:themeColor="text1"/>
          <w:spacing w:val="-5"/>
          <w:sz w:val="24"/>
          <w:szCs w:val="24"/>
        </w:rPr>
        <w:t xml:space="preserve"> </w:t>
      </w:r>
      <w:r w:rsidRPr="00234908">
        <w:rPr>
          <w:b w:val="0"/>
          <w:color w:val="000000" w:themeColor="text1"/>
          <w:sz w:val="24"/>
          <w:szCs w:val="24"/>
        </w:rPr>
        <w:t>ус</w:t>
      </w:r>
      <w:r w:rsidR="001434A5">
        <w:rPr>
          <w:b w:val="0"/>
          <w:color w:val="000000" w:themeColor="text1"/>
          <w:sz w:val="24"/>
          <w:szCs w:val="24"/>
        </w:rPr>
        <w:t>ловия…………………………………………………….…</w:t>
      </w:r>
      <w:r w:rsidR="00727357">
        <w:rPr>
          <w:b w:val="0"/>
          <w:color w:val="000000" w:themeColor="text1"/>
          <w:sz w:val="24"/>
          <w:szCs w:val="24"/>
        </w:rPr>
        <w:t>..</w:t>
      </w:r>
      <w:r w:rsidR="003915A8">
        <w:rPr>
          <w:b w:val="0"/>
          <w:color w:val="000000" w:themeColor="text1"/>
          <w:sz w:val="24"/>
          <w:szCs w:val="24"/>
        </w:rPr>
        <w:t>51</w:t>
      </w:r>
    </w:p>
    <w:p w:rsidR="00E61D96" w:rsidRPr="005F0AD1" w:rsidRDefault="00E61D96" w:rsidP="00E61D96">
      <w:pPr>
        <w:pStyle w:val="2"/>
        <w:spacing w:line="240" w:lineRule="auto"/>
        <w:ind w:left="0" w:right="98" w:firstLine="851"/>
        <w:rPr>
          <w:sz w:val="24"/>
          <w:szCs w:val="24"/>
        </w:rPr>
      </w:pPr>
      <w:bookmarkStart w:id="4" w:name="_TOC_250009"/>
      <w:r w:rsidRPr="005F0AD1">
        <w:rPr>
          <w:sz w:val="24"/>
          <w:szCs w:val="24"/>
        </w:rPr>
        <w:lastRenderedPageBreak/>
        <w:t>ОБЩИЕ</w:t>
      </w:r>
      <w:r w:rsidRPr="005F0AD1">
        <w:rPr>
          <w:spacing w:val="-1"/>
          <w:sz w:val="24"/>
          <w:szCs w:val="24"/>
        </w:rPr>
        <w:t xml:space="preserve"> </w:t>
      </w:r>
      <w:r w:rsidRPr="005F0AD1">
        <w:rPr>
          <w:sz w:val="24"/>
          <w:szCs w:val="24"/>
        </w:rPr>
        <w:t>ПОЛОЖЕНИЯ</w:t>
      </w:r>
      <w:r w:rsidRPr="005F0AD1">
        <w:rPr>
          <w:spacing w:val="-2"/>
          <w:sz w:val="24"/>
          <w:szCs w:val="24"/>
        </w:rPr>
        <w:t xml:space="preserve"> </w:t>
      </w:r>
      <w:r w:rsidRPr="005F0AD1">
        <w:rPr>
          <w:sz w:val="24"/>
          <w:szCs w:val="24"/>
        </w:rPr>
        <w:t>ФАОП</w:t>
      </w:r>
      <w:r w:rsidRPr="005F0AD1">
        <w:rPr>
          <w:spacing w:val="-1"/>
          <w:sz w:val="24"/>
          <w:szCs w:val="24"/>
        </w:rPr>
        <w:t xml:space="preserve"> </w:t>
      </w:r>
      <w:r w:rsidRPr="005F0AD1">
        <w:rPr>
          <w:sz w:val="24"/>
          <w:szCs w:val="24"/>
        </w:rPr>
        <w:t>НОО</w:t>
      </w:r>
      <w:r w:rsidRPr="005F0AD1">
        <w:rPr>
          <w:spacing w:val="-1"/>
          <w:sz w:val="24"/>
          <w:szCs w:val="24"/>
        </w:rPr>
        <w:t xml:space="preserve"> </w:t>
      </w:r>
      <w:r w:rsidRPr="005F0AD1">
        <w:rPr>
          <w:sz w:val="24"/>
          <w:szCs w:val="24"/>
        </w:rPr>
        <w:t>ДЛЯ</w:t>
      </w:r>
      <w:r w:rsidRPr="005F0AD1">
        <w:rPr>
          <w:spacing w:val="-2"/>
          <w:sz w:val="24"/>
          <w:szCs w:val="24"/>
        </w:rPr>
        <w:t xml:space="preserve"> </w:t>
      </w:r>
      <w:r w:rsidRPr="005F0AD1">
        <w:rPr>
          <w:sz w:val="24"/>
          <w:szCs w:val="24"/>
        </w:rPr>
        <w:t>ОБУЧАЮЩИХСЯ</w:t>
      </w:r>
      <w:r w:rsidRPr="005F0AD1">
        <w:rPr>
          <w:spacing w:val="-1"/>
          <w:sz w:val="24"/>
          <w:szCs w:val="24"/>
        </w:rPr>
        <w:t xml:space="preserve"> </w:t>
      </w:r>
      <w:r w:rsidRPr="005F0AD1">
        <w:rPr>
          <w:sz w:val="24"/>
          <w:szCs w:val="24"/>
        </w:rPr>
        <w:t>С</w:t>
      </w:r>
      <w:r w:rsidRPr="005F0AD1">
        <w:rPr>
          <w:spacing w:val="-1"/>
          <w:sz w:val="24"/>
          <w:szCs w:val="24"/>
        </w:rPr>
        <w:t xml:space="preserve"> </w:t>
      </w:r>
      <w:bookmarkEnd w:id="4"/>
      <w:r w:rsidRPr="005F0AD1">
        <w:rPr>
          <w:sz w:val="24"/>
          <w:szCs w:val="24"/>
        </w:rPr>
        <w:t>ЗПР</w:t>
      </w:r>
    </w:p>
    <w:p w:rsidR="005F0AD1" w:rsidRPr="005F0AD1" w:rsidRDefault="00E61D96" w:rsidP="005F0AD1">
      <w:pPr>
        <w:pStyle w:val="a3"/>
        <w:ind w:left="0" w:right="98" w:firstLine="851"/>
        <w:rPr>
          <w:sz w:val="24"/>
          <w:szCs w:val="24"/>
        </w:rPr>
      </w:pPr>
      <w:r w:rsidRPr="005F0AD1">
        <w:rPr>
          <w:sz w:val="24"/>
          <w:szCs w:val="24"/>
        </w:rPr>
        <w:t>Федеральная</w:t>
      </w:r>
      <w:r w:rsidRPr="005F0AD1">
        <w:rPr>
          <w:spacing w:val="1"/>
          <w:sz w:val="24"/>
          <w:szCs w:val="24"/>
        </w:rPr>
        <w:t xml:space="preserve"> </w:t>
      </w:r>
      <w:r w:rsidRPr="005F0AD1">
        <w:rPr>
          <w:sz w:val="24"/>
          <w:szCs w:val="24"/>
        </w:rPr>
        <w:t>адаптированная</w:t>
      </w:r>
      <w:r w:rsidRPr="005F0AD1">
        <w:rPr>
          <w:spacing w:val="1"/>
          <w:sz w:val="24"/>
          <w:szCs w:val="24"/>
        </w:rPr>
        <w:t xml:space="preserve"> </w:t>
      </w:r>
      <w:r w:rsidRPr="005F0AD1">
        <w:rPr>
          <w:sz w:val="24"/>
          <w:szCs w:val="24"/>
        </w:rPr>
        <w:t>образовательная</w:t>
      </w:r>
      <w:r w:rsidRPr="005F0AD1">
        <w:rPr>
          <w:spacing w:val="1"/>
          <w:sz w:val="24"/>
          <w:szCs w:val="24"/>
        </w:rPr>
        <w:t xml:space="preserve"> </w:t>
      </w:r>
      <w:r w:rsidRPr="005F0AD1">
        <w:rPr>
          <w:sz w:val="24"/>
          <w:szCs w:val="24"/>
        </w:rPr>
        <w:t>программа</w:t>
      </w:r>
      <w:r w:rsidRPr="005F0AD1">
        <w:rPr>
          <w:spacing w:val="1"/>
          <w:sz w:val="24"/>
          <w:szCs w:val="24"/>
        </w:rPr>
        <w:t xml:space="preserve"> </w:t>
      </w:r>
      <w:r w:rsidRPr="005F0AD1">
        <w:rPr>
          <w:sz w:val="24"/>
          <w:szCs w:val="24"/>
        </w:rPr>
        <w:t>начального</w:t>
      </w:r>
      <w:r w:rsidRPr="005F0AD1">
        <w:rPr>
          <w:spacing w:val="-67"/>
          <w:sz w:val="24"/>
          <w:szCs w:val="24"/>
        </w:rPr>
        <w:t xml:space="preserve"> </w:t>
      </w:r>
      <w:r w:rsidRPr="005F0AD1">
        <w:rPr>
          <w:sz w:val="24"/>
          <w:szCs w:val="24"/>
        </w:rPr>
        <w:t>общего</w:t>
      </w:r>
      <w:r w:rsidRPr="005F0AD1">
        <w:rPr>
          <w:spacing w:val="6"/>
          <w:sz w:val="24"/>
          <w:szCs w:val="24"/>
        </w:rPr>
        <w:t xml:space="preserve"> </w:t>
      </w:r>
      <w:r w:rsidRPr="005F0AD1">
        <w:rPr>
          <w:sz w:val="24"/>
          <w:szCs w:val="24"/>
        </w:rPr>
        <w:t>образования</w:t>
      </w:r>
      <w:r w:rsidRPr="005F0AD1">
        <w:rPr>
          <w:spacing w:val="5"/>
          <w:sz w:val="24"/>
          <w:szCs w:val="24"/>
        </w:rPr>
        <w:t xml:space="preserve"> </w:t>
      </w:r>
      <w:r w:rsidRPr="005F0AD1">
        <w:rPr>
          <w:sz w:val="24"/>
          <w:szCs w:val="24"/>
        </w:rPr>
        <w:t>для</w:t>
      </w:r>
      <w:r w:rsidRPr="005F0AD1">
        <w:rPr>
          <w:spacing w:val="5"/>
          <w:sz w:val="24"/>
          <w:szCs w:val="24"/>
        </w:rPr>
        <w:t xml:space="preserve"> </w:t>
      </w:r>
      <w:r w:rsidRPr="005F0AD1">
        <w:rPr>
          <w:sz w:val="24"/>
          <w:szCs w:val="24"/>
        </w:rPr>
        <w:t>обучающихся</w:t>
      </w:r>
      <w:r w:rsidRPr="005F0AD1">
        <w:rPr>
          <w:spacing w:val="7"/>
          <w:sz w:val="24"/>
          <w:szCs w:val="24"/>
        </w:rPr>
        <w:t xml:space="preserve"> </w:t>
      </w:r>
      <w:r w:rsidR="005F0AD1" w:rsidRPr="005F0AD1">
        <w:rPr>
          <w:sz w:val="24"/>
          <w:szCs w:val="24"/>
        </w:rPr>
        <w:t>с задержкой психического развития - это учебно–методическая документация, определяющая рекомендуемые федеральным государственным образовательным стандартом объем и содержание образования.</w:t>
      </w:r>
    </w:p>
    <w:p w:rsidR="005F0AD1" w:rsidRPr="005F0AD1" w:rsidRDefault="005F0AD1" w:rsidP="00E61D96">
      <w:pPr>
        <w:pStyle w:val="a3"/>
        <w:ind w:left="0" w:right="98" w:firstLine="851"/>
        <w:rPr>
          <w:sz w:val="24"/>
          <w:szCs w:val="24"/>
          <w:u w:val="single"/>
        </w:rPr>
      </w:pPr>
      <w:r w:rsidRPr="005F0AD1">
        <w:rPr>
          <w:sz w:val="24"/>
          <w:szCs w:val="24"/>
          <w:u w:val="single"/>
        </w:rPr>
        <w:t>Нормативно–правовую базу разработки АООП НОО для обучающихся с ЗПР состовляют:</w:t>
      </w:r>
    </w:p>
    <w:p w:rsidR="005F0AD1" w:rsidRPr="005F0AD1" w:rsidRDefault="005F0AD1" w:rsidP="00E61D96">
      <w:pPr>
        <w:pStyle w:val="a3"/>
        <w:ind w:left="0" w:right="98" w:firstLine="851"/>
        <w:rPr>
          <w:sz w:val="24"/>
          <w:szCs w:val="24"/>
        </w:rPr>
      </w:pPr>
      <w:r w:rsidRPr="005F0AD1">
        <w:rPr>
          <w:sz w:val="24"/>
          <w:szCs w:val="24"/>
        </w:rP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требованияхв Российской Федерации». </w:t>
      </w:r>
    </w:p>
    <w:p w:rsidR="005F0AD1" w:rsidRPr="005F0AD1" w:rsidRDefault="005F0AD1" w:rsidP="00E61D96">
      <w:pPr>
        <w:pStyle w:val="a3"/>
        <w:ind w:left="0" w:right="98" w:firstLine="851"/>
        <w:rPr>
          <w:sz w:val="24"/>
          <w:szCs w:val="24"/>
        </w:rPr>
      </w:pPr>
      <w:r w:rsidRPr="005F0AD1">
        <w:rPr>
          <w:sz w:val="24"/>
          <w:szCs w:val="24"/>
        </w:rPr>
        <w:t xml:space="preserve">Приказ Министерства просвещения Российской Федерации от 24 ноября 2022 г. № 1023 «Об утверждении федеральной адаптированной образовательной программы начального общего образования для обучающихсяс ограниченными возможностями здоровья» (зарегистрирован Минюстом России 21 марта 2023 г., регистрационный № 72654). </w:t>
      </w:r>
    </w:p>
    <w:p w:rsidR="005F0AD1" w:rsidRPr="005F0AD1" w:rsidRDefault="005F0AD1" w:rsidP="00E61D96">
      <w:pPr>
        <w:pStyle w:val="a3"/>
        <w:ind w:left="0" w:right="98" w:firstLine="851"/>
        <w:rPr>
          <w:sz w:val="24"/>
          <w:szCs w:val="24"/>
        </w:rPr>
      </w:pPr>
      <w:r w:rsidRPr="005F0AD1">
        <w:rPr>
          <w:sz w:val="24"/>
          <w:szCs w:val="24"/>
        </w:rPr>
        <w:t xml:space="preserve">Приказ Министерства просвещения Российской Федерации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 Минюстом России 21 марта 2023 г., регистрационный № 72653). </w:t>
      </w:r>
    </w:p>
    <w:p w:rsidR="005F0AD1" w:rsidRPr="005F0AD1" w:rsidRDefault="005F0AD1" w:rsidP="00E61D96">
      <w:pPr>
        <w:pStyle w:val="a3"/>
        <w:ind w:left="0" w:right="98" w:firstLine="851"/>
        <w:rPr>
          <w:sz w:val="24"/>
          <w:szCs w:val="24"/>
        </w:rPr>
      </w:pPr>
      <w:r w:rsidRPr="005F0AD1">
        <w:rPr>
          <w:sz w:val="24"/>
          <w:szCs w:val="24"/>
        </w:rPr>
        <w:t xml:space="preserve">Приказ Министерства просвещения Российской Федерации от 18 мая 2023 г. № 372 «Об утверждении федеральной образовательной программы начального общего образования» (зарегистрирован Минюстом России 12 июля 2023 г., регистрационный № 74229). Приказ Министерства просвещения Российской Федерации от 18 мая 2023 г. № 370 «Об утверждении федеральной образовательной программы основного общего образования» (зарегистрирован Минюстом России 12 июля 2023 г., регистрационный № 74223). </w:t>
      </w:r>
    </w:p>
    <w:p w:rsidR="005F0AD1" w:rsidRPr="005F0AD1" w:rsidRDefault="005F0AD1" w:rsidP="00E61D96">
      <w:pPr>
        <w:pStyle w:val="a3"/>
        <w:ind w:left="0" w:right="98" w:firstLine="851"/>
        <w:rPr>
          <w:sz w:val="24"/>
          <w:szCs w:val="24"/>
        </w:rPr>
      </w:pPr>
      <w:r w:rsidRPr="005F0AD1">
        <w:rPr>
          <w:sz w:val="24"/>
          <w:szCs w:val="24"/>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 Минюстом России 29 января 2021 г., регистрационный № 62296).</w:t>
      </w:r>
    </w:p>
    <w:p w:rsidR="005F0AD1" w:rsidRPr="005F0AD1" w:rsidRDefault="005F0AD1" w:rsidP="00E61D96">
      <w:pPr>
        <w:pStyle w:val="a3"/>
        <w:ind w:left="0" w:right="98" w:firstLine="851"/>
        <w:rPr>
          <w:sz w:val="24"/>
          <w:szCs w:val="24"/>
        </w:rPr>
      </w:pPr>
      <w:r w:rsidRPr="005F0AD1">
        <w:rPr>
          <w:sz w:val="24"/>
          <w:szCs w:val="24"/>
        </w:rPr>
        <w:t>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 Минюстом России 18 декабря 2020 г., регистрационный № 61573).</w:t>
      </w:r>
    </w:p>
    <w:p w:rsidR="00E61D96" w:rsidRPr="005F0AD1" w:rsidRDefault="00E61D96" w:rsidP="00E61D96">
      <w:pPr>
        <w:pStyle w:val="a3"/>
        <w:tabs>
          <w:tab w:val="left" w:pos="6813"/>
        </w:tabs>
        <w:ind w:left="0" w:right="98" w:firstLine="851"/>
        <w:rPr>
          <w:sz w:val="24"/>
          <w:szCs w:val="24"/>
          <w:u w:val="single"/>
        </w:rPr>
      </w:pPr>
      <w:r w:rsidRPr="005F0AD1">
        <w:rPr>
          <w:sz w:val="24"/>
          <w:szCs w:val="24"/>
          <w:u w:val="single"/>
        </w:rPr>
        <w:t>ФАОП</w:t>
      </w:r>
      <w:r w:rsidRPr="005F0AD1">
        <w:rPr>
          <w:spacing w:val="18"/>
          <w:sz w:val="24"/>
          <w:szCs w:val="24"/>
          <w:u w:val="single"/>
        </w:rPr>
        <w:t xml:space="preserve"> </w:t>
      </w:r>
      <w:r w:rsidRPr="005F0AD1">
        <w:rPr>
          <w:sz w:val="24"/>
          <w:szCs w:val="24"/>
          <w:u w:val="single"/>
        </w:rPr>
        <w:t>НОО</w:t>
      </w:r>
      <w:r w:rsidRPr="005F0AD1">
        <w:rPr>
          <w:spacing w:val="18"/>
          <w:sz w:val="24"/>
          <w:szCs w:val="24"/>
          <w:u w:val="single"/>
        </w:rPr>
        <w:t xml:space="preserve"> </w:t>
      </w:r>
      <w:r w:rsidRPr="005F0AD1">
        <w:rPr>
          <w:sz w:val="24"/>
          <w:szCs w:val="24"/>
          <w:u w:val="single"/>
        </w:rPr>
        <w:t>для</w:t>
      </w:r>
      <w:r w:rsidRPr="005F0AD1">
        <w:rPr>
          <w:spacing w:val="20"/>
          <w:sz w:val="24"/>
          <w:szCs w:val="24"/>
          <w:u w:val="single"/>
        </w:rPr>
        <w:t xml:space="preserve"> </w:t>
      </w:r>
      <w:r w:rsidRPr="005F0AD1">
        <w:rPr>
          <w:sz w:val="24"/>
          <w:szCs w:val="24"/>
          <w:u w:val="single"/>
        </w:rPr>
        <w:t>обучающихся</w:t>
      </w:r>
      <w:r w:rsidRPr="005F0AD1">
        <w:rPr>
          <w:spacing w:val="17"/>
          <w:sz w:val="24"/>
          <w:szCs w:val="24"/>
          <w:u w:val="single"/>
        </w:rPr>
        <w:t xml:space="preserve"> </w:t>
      </w:r>
      <w:r w:rsidRPr="005F0AD1">
        <w:rPr>
          <w:sz w:val="24"/>
          <w:szCs w:val="24"/>
          <w:u w:val="single"/>
        </w:rPr>
        <w:t>с</w:t>
      </w:r>
      <w:r w:rsidRPr="005F0AD1">
        <w:rPr>
          <w:spacing w:val="19"/>
          <w:sz w:val="24"/>
          <w:szCs w:val="24"/>
          <w:u w:val="single"/>
        </w:rPr>
        <w:t xml:space="preserve"> </w:t>
      </w:r>
      <w:r w:rsidRPr="005F0AD1">
        <w:rPr>
          <w:sz w:val="24"/>
          <w:szCs w:val="24"/>
          <w:u w:val="single"/>
        </w:rPr>
        <w:t>ЗПР</w:t>
      </w:r>
      <w:r w:rsidRPr="005F0AD1">
        <w:rPr>
          <w:spacing w:val="19"/>
          <w:sz w:val="24"/>
          <w:szCs w:val="24"/>
          <w:u w:val="single"/>
        </w:rPr>
        <w:t xml:space="preserve"> </w:t>
      </w:r>
      <w:r w:rsidRPr="005F0AD1">
        <w:rPr>
          <w:sz w:val="24"/>
          <w:szCs w:val="24"/>
          <w:u w:val="single"/>
        </w:rPr>
        <w:t>построена</w:t>
      </w:r>
      <w:r w:rsidRPr="005F0AD1">
        <w:rPr>
          <w:spacing w:val="17"/>
          <w:sz w:val="24"/>
          <w:szCs w:val="24"/>
          <w:u w:val="single"/>
        </w:rPr>
        <w:t xml:space="preserve"> </w:t>
      </w:r>
      <w:r w:rsidRPr="005F0AD1">
        <w:rPr>
          <w:sz w:val="24"/>
          <w:szCs w:val="24"/>
          <w:u w:val="single"/>
        </w:rPr>
        <w:t>в</w:t>
      </w:r>
      <w:r w:rsidRPr="005F0AD1">
        <w:rPr>
          <w:spacing w:val="19"/>
          <w:sz w:val="24"/>
          <w:szCs w:val="24"/>
          <w:u w:val="single"/>
        </w:rPr>
        <w:t xml:space="preserve"> </w:t>
      </w:r>
      <w:r w:rsidRPr="005F0AD1">
        <w:rPr>
          <w:sz w:val="24"/>
          <w:szCs w:val="24"/>
          <w:u w:val="single"/>
        </w:rPr>
        <w:t>соответствии</w:t>
      </w:r>
      <w:r w:rsidRPr="005F0AD1">
        <w:rPr>
          <w:spacing w:val="18"/>
          <w:sz w:val="24"/>
          <w:szCs w:val="24"/>
          <w:u w:val="single"/>
        </w:rPr>
        <w:t xml:space="preserve"> </w:t>
      </w:r>
      <w:r w:rsidRPr="005F0AD1">
        <w:rPr>
          <w:sz w:val="24"/>
          <w:szCs w:val="24"/>
          <w:u w:val="single"/>
        </w:rPr>
        <w:t>с</w:t>
      </w:r>
      <w:r w:rsidRPr="005F0AD1">
        <w:rPr>
          <w:spacing w:val="-67"/>
          <w:sz w:val="24"/>
          <w:szCs w:val="24"/>
          <w:u w:val="single"/>
        </w:rPr>
        <w:t xml:space="preserve"> </w:t>
      </w:r>
      <w:r w:rsidRPr="005F0AD1">
        <w:rPr>
          <w:sz w:val="24"/>
          <w:szCs w:val="24"/>
          <w:u w:val="single"/>
        </w:rPr>
        <w:t>логикой</w:t>
      </w:r>
      <w:r w:rsidRPr="005F0AD1">
        <w:rPr>
          <w:spacing w:val="29"/>
          <w:sz w:val="24"/>
          <w:szCs w:val="24"/>
          <w:u w:val="single"/>
        </w:rPr>
        <w:t xml:space="preserve"> </w:t>
      </w:r>
      <w:r w:rsidRPr="005F0AD1">
        <w:rPr>
          <w:sz w:val="24"/>
          <w:szCs w:val="24"/>
          <w:u w:val="single"/>
        </w:rPr>
        <w:t>представления</w:t>
      </w:r>
      <w:r w:rsidRPr="005F0AD1">
        <w:rPr>
          <w:spacing w:val="29"/>
          <w:sz w:val="24"/>
          <w:szCs w:val="24"/>
          <w:u w:val="single"/>
        </w:rPr>
        <w:t xml:space="preserve"> </w:t>
      </w:r>
      <w:r w:rsidRPr="005F0AD1">
        <w:rPr>
          <w:sz w:val="24"/>
          <w:szCs w:val="24"/>
          <w:u w:val="single"/>
        </w:rPr>
        <w:t>МАОУ</w:t>
      </w:r>
      <w:r w:rsidRPr="005F0AD1">
        <w:rPr>
          <w:spacing w:val="31"/>
          <w:sz w:val="24"/>
          <w:szCs w:val="24"/>
          <w:u w:val="single"/>
        </w:rPr>
        <w:t xml:space="preserve"> </w:t>
      </w:r>
      <w:r w:rsidRPr="005F0AD1">
        <w:rPr>
          <w:sz w:val="24"/>
          <w:szCs w:val="24"/>
          <w:u w:val="single"/>
        </w:rPr>
        <w:t>«Гимназия</w:t>
      </w:r>
      <w:r w:rsidRPr="005F0AD1">
        <w:rPr>
          <w:spacing w:val="29"/>
          <w:sz w:val="24"/>
          <w:szCs w:val="24"/>
          <w:u w:val="single"/>
        </w:rPr>
        <w:t xml:space="preserve"> </w:t>
      </w:r>
      <w:r w:rsidRPr="005F0AD1">
        <w:rPr>
          <w:sz w:val="24"/>
          <w:szCs w:val="24"/>
          <w:u w:val="single"/>
        </w:rPr>
        <w:t>№ 48» АООП</w:t>
      </w:r>
      <w:r w:rsidRPr="005F0AD1">
        <w:rPr>
          <w:spacing w:val="26"/>
          <w:sz w:val="24"/>
          <w:szCs w:val="24"/>
          <w:u w:val="single"/>
        </w:rPr>
        <w:t xml:space="preserve"> </w:t>
      </w:r>
      <w:r w:rsidRPr="005F0AD1">
        <w:rPr>
          <w:sz w:val="24"/>
          <w:szCs w:val="24"/>
          <w:u w:val="single"/>
        </w:rPr>
        <w:t>НОО</w:t>
      </w:r>
      <w:r w:rsidRPr="005F0AD1">
        <w:rPr>
          <w:spacing w:val="28"/>
          <w:sz w:val="24"/>
          <w:szCs w:val="24"/>
          <w:u w:val="single"/>
        </w:rPr>
        <w:t xml:space="preserve"> </w:t>
      </w:r>
      <w:r w:rsidRPr="005F0AD1">
        <w:rPr>
          <w:sz w:val="24"/>
          <w:szCs w:val="24"/>
          <w:u w:val="single"/>
        </w:rPr>
        <w:t>и</w:t>
      </w:r>
      <w:r w:rsidRPr="005F0AD1">
        <w:rPr>
          <w:spacing w:val="31"/>
          <w:sz w:val="24"/>
          <w:szCs w:val="24"/>
          <w:u w:val="single"/>
        </w:rPr>
        <w:t xml:space="preserve"> </w:t>
      </w:r>
      <w:r w:rsidRPr="005F0AD1">
        <w:rPr>
          <w:sz w:val="24"/>
          <w:szCs w:val="24"/>
          <w:u w:val="single"/>
        </w:rPr>
        <w:t>раскрывает возможный</w:t>
      </w:r>
      <w:r w:rsidRPr="005F0AD1">
        <w:rPr>
          <w:spacing w:val="1"/>
          <w:sz w:val="24"/>
          <w:szCs w:val="24"/>
          <w:u w:val="single"/>
        </w:rPr>
        <w:t xml:space="preserve"> </w:t>
      </w:r>
      <w:r w:rsidRPr="005F0AD1">
        <w:rPr>
          <w:sz w:val="24"/>
          <w:szCs w:val="24"/>
          <w:u w:val="single"/>
        </w:rPr>
        <w:t>вариант</w:t>
      </w:r>
      <w:r w:rsidRPr="005F0AD1">
        <w:rPr>
          <w:spacing w:val="1"/>
          <w:sz w:val="24"/>
          <w:szCs w:val="24"/>
          <w:u w:val="single"/>
        </w:rPr>
        <w:t xml:space="preserve"> </w:t>
      </w:r>
      <w:r w:rsidRPr="005F0AD1">
        <w:rPr>
          <w:sz w:val="24"/>
          <w:szCs w:val="24"/>
          <w:u w:val="single"/>
        </w:rPr>
        <w:t>наполнения</w:t>
      </w:r>
      <w:r w:rsidRPr="005F0AD1">
        <w:rPr>
          <w:spacing w:val="1"/>
          <w:sz w:val="24"/>
          <w:szCs w:val="24"/>
          <w:u w:val="single"/>
        </w:rPr>
        <w:t xml:space="preserve"> </w:t>
      </w:r>
      <w:r w:rsidRPr="005F0AD1">
        <w:rPr>
          <w:sz w:val="24"/>
          <w:szCs w:val="24"/>
          <w:u w:val="single"/>
        </w:rPr>
        <w:t>следующих</w:t>
      </w:r>
      <w:r w:rsidRPr="005F0AD1">
        <w:rPr>
          <w:spacing w:val="1"/>
          <w:sz w:val="24"/>
          <w:szCs w:val="24"/>
          <w:u w:val="single"/>
        </w:rPr>
        <w:t xml:space="preserve"> </w:t>
      </w:r>
      <w:r w:rsidRPr="005F0AD1">
        <w:rPr>
          <w:sz w:val="24"/>
          <w:szCs w:val="24"/>
          <w:u w:val="single"/>
        </w:rPr>
        <w:t>разделов:</w:t>
      </w:r>
      <w:r w:rsidRPr="005F0AD1">
        <w:rPr>
          <w:spacing w:val="1"/>
          <w:sz w:val="24"/>
          <w:szCs w:val="24"/>
          <w:u w:val="single"/>
        </w:rPr>
        <w:t xml:space="preserve"> </w:t>
      </w:r>
      <w:r w:rsidRPr="005F0AD1">
        <w:rPr>
          <w:sz w:val="24"/>
          <w:szCs w:val="24"/>
          <w:u w:val="single"/>
        </w:rPr>
        <w:t>целевой,</w:t>
      </w:r>
      <w:r w:rsidRPr="005F0AD1">
        <w:rPr>
          <w:spacing w:val="1"/>
          <w:sz w:val="24"/>
          <w:szCs w:val="24"/>
          <w:u w:val="single"/>
        </w:rPr>
        <w:t xml:space="preserve"> </w:t>
      </w:r>
      <w:r w:rsidRPr="005F0AD1">
        <w:rPr>
          <w:sz w:val="24"/>
          <w:szCs w:val="24"/>
          <w:u w:val="single"/>
        </w:rPr>
        <w:t>содержательный,</w:t>
      </w:r>
      <w:r w:rsidRPr="005F0AD1">
        <w:rPr>
          <w:spacing w:val="-2"/>
          <w:sz w:val="24"/>
          <w:szCs w:val="24"/>
          <w:u w:val="single"/>
        </w:rPr>
        <w:t xml:space="preserve"> </w:t>
      </w:r>
      <w:r w:rsidRPr="005F0AD1">
        <w:rPr>
          <w:sz w:val="24"/>
          <w:szCs w:val="24"/>
          <w:u w:val="single"/>
        </w:rPr>
        <w:t>организационный:</w:t>
      </w:r>
    </w:p>
    <w:p w:rsidR="00E61D96" w:rsidRPr="007559BF" w:rsidRDefault="00E61D96" w:rsidP="00E61D96">
      <w:pPr>
        <w:pStyle w:val="a3"/>
        <w:tabs>
          <w:tab w:val="left" w:pos="6813"/>
        </w:tabs>
        <w:ind w:left="0" w:right="98" w:firstLine="851"/>
        <w:rPr>
          <w:sz w:val="24"/>
          <w:szCs w:val="24"/>
        </w:rPr>
      </w:pPr>
      <w:r>
        <w:rPr>
          <w:sz w:val="24"/>
          <w:szCs w:val="24"/>
        </w:rPr>
        <w:t>1.</w:t>
      </w:r>
      <w:r w:rsidRPr="007559BF">
        <w:rPr>
          <w:sz w:val="24"/>
          <w:szCs w:val="24"/>
        </w:rPr>
        <w:t>Целевой</w:t>
      </w:r>
      <w:r w:rsidRPr="007559BF">
        <w:rPr>
          <w:spacing w:val="1"/>
          <w:sz w:val="24"/>
          <w:szCs w:val="24"/>
        </w:rPr>
        <w:t xml:space="preserve"> </w:t>
      </w:r>
      <w:r w:rsidRPr="007559BF">
        <w:rPr>
          <w:sz w:val="24"/>
          <w:szCs w:val="24"/>
        </w:rPr>
        <w:t>раздел</w:t>
      </w:r>
      <w:r w:rsidRPr="007559BF">
        <w:rPr>
          <w:spacing w:val="1"/>
          <w:sz w:val="24"/>
          <w:szCs w:val="24"/>
        </w:rPr>
        <w:t xml:space="preserve"> </w:t>
      </w:r>
      <w:r w:rsidRPr="007559BF">
        <w:rPr>
          <w:sz w:val="24"/>
          <w:szCs w:val="24"/>
        </w:rPr>
        <w:t>ФАОП</w:t>
      </w:r>
      <w:r w:rsidRPr="007559BF">
        <w:rPr>
          <w:spacing w:val="1"/>
          <w:sz w:val="24"/>
          <w:szCs w:val="24"/>
        </w:rPr>
        <w:t xml:space="preserve"> </w:t>
      </w:r>
      <w:r w:rsidRPr="007559BF">
        <w:rPr>
          <w:sz w:val="24"/>
          <w:szCs w:val="24"/>
        </w:rPr>
        <w:t>НОО</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с</w:t>
      </w:r>
      <w:r w:rsidRPr="007559BF">
        <w:rPr>
          <w:spacing w:val="1"/>
          <w:sz w:val="24"/>
          <w:szCs w:val="24"/>
        </w:rPr>
        <w:t xml:space="preserve"> </w:t>
      </w:r>
      <w:r>
        <w:rPr>
          <w:sz w:val="24"/>
          <w:szCs w:val="24"/>
        </w:rPr>
        <w:t>ЗПР</w:t>
      </w:r>
      <w:r w:rsidRPr="007559BF">
        <w:rPr>
          <w:spacing w:val="1"/>
          <w:sz w:val="24"/>
          <w:szCs w:val="24"/>
        </w:rPr>
        <w:t xml:space="preserve"> </w:t>
      </w:r>
      <w:r w:rsidRPr="007559BF">
        <w:rPr>
          <w:sz w:val="24"/>
          <w:szCs w:val="24"/>
        </w:rPr>
        <w:t>отражает</w:t>
      </w:r>
      <w:r w:rsidRPr="007559BF">
        <w:rPr>
          <w:spacing w:val="1"/>
          <w:sz w:val="24"/>
          <w:szCs w:val="24"/>
        </w:rPr>
        <w:t xml:space="preserve"> </w:t>
      </w:r>
      <w:r w:rsidRPr="007559BF">
        <w:rPr>
          <w:sz w:val="24"/>
          <w:szCs w:val="24"/>
        </w:rPr>
        <w:t>основные</w:t>
      </w:r>
      <w:r w:rsidRPr="007559BF">
        <w:rPr>
          <w:spacing w:val="1"/>
          <w:sz w:val="24"/>
          <w:szCs w:val="24"/>
        </w:rPr>
        <w:t xml:space="preserve"> </w:t>
      </w:r>
      <w:r w:rsidRPr="007559BF">
        <w:rPr>
          <w:sz w:val="24"/>
          <w:szCs w:val="24"/>
        </w:rPr>
        <w:t>цели</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те</w:t>
      </w:r>
      <w:r w:rsidRPr="007559BF">
        <w:rPr>
          <w:spacing w:val="1"/>
          <w:sz w:val="24"/>
          <w:szCs w:val="24"/>
        </w:rPr>
        <w:t xml:space="preserve"> </w:t>
      </w:r>
      <w:r w:rsidRPr="007559BF">
        <w:rPr>
          <w:sz w:val="24"/>
          <w:szCs w:val="24"/>
        </w:rPr>
        <w:t>психические</w:t>
      </w:r>
      <w:r w:rsidRPr="007559BF">
        <w:rPr>
          <w:spacing w:val="71"/>
          <w:sz w:val="24"/>
          <w:szCs w:val="24"/>
        </w:rPr>
        <w:t xml:space="preserve"> </w:t>
      </w:r>
      <w:r w:rsidRPr="007559BF">
        <w:rPr>
          <w:sz w:val="24"/>
          <w:szCs w:val="24"/>
        </w:rPr>
        <w:t>и</w:t>
      </w:r>
      <w:r w:rsidRPr="007559BF">
        <w:rPr>
          <w:spacing w:val="-68"/>
          <w:sz w:val="24"/>
          <w:szCs w:val="24"/>
        </w:rPr>
        <w:t xml:space="preserve"> </w:t>
      </w:r>
      <w:r w:rsidRPr="007559BF">
        <w:rPr>
          <w:sz w:val="24"/>
          <w:szCs w:val="24"/>
        </w:rPr>
        <w:t>личностные</w:t>
      </w:r>
      <w:r w:rsidRPr="007559BF">
        <w:rPr>
          <w:spacing w:val="1"/>
          <w:sz w:val="24"/>
          <w:szCs w:val="24"/>
        </w:rPr>
        <w:t xml:space="preserve"> </w:t>
      </w:r>
      <w:r w:rsidRPr="007559BF">
        <w:rPr>
          <w:sz w:val="24"/>
          <w:szCs w:val="24"/>
        </w:rPr>
        <w:t>новообразования,</w:t>
      </w:r>
      <w:r w:rsidRPr="007559BF">
        <w:rPr>
          <w:spacing w:val="1"/>
          <w:sz w:val="24"/>
          <w:szCs w:val="24"/>
        </w:rPr>
        <w:t xml:space="preserve"> </w:t>
      </w:r>
      <w:r w:rsidRPr="007559BF">
        <w:rPr>
          <w:sz w:val="24"/>
          <w:szCs w:val="24"/>
        </w:rPr>
        <w:t>которые</w:t>
      </w:r>
      <w:r w:rsidRPr="007559BF">
        <w:rPr>
          <w:spacing w:val="1"/>
          <w:sz w:val="24"/>
          <w:szCs w:val="24"/>
        </w:rPr>
        <w:t xml:space="preserve"> </w:t>
      </w:r>
      <w:r w:rsidRPr="007559BF">
        <w:rPr>
          <w:sz w:val="24"/>
          <w:szCs w:val="24"/>
        </w:rPr>
        <w:t>могут</w:t>
      </w:r>
      <w:r w:rsidRPr="007559BF">
        <w:rPr>
          <w:spacing w:val="1"/>
          <w:sz w:val="24"/>
          <w:szCs w:val="24"/>
        </w:rPr>
        <w:t xml:space="preserve"> </w:t>
      </w:r>
      <w:r w:rsidRPr="007559BF">
        <w:rPr>
          <w:sz w:val="24"/>
          <w:szCs w:val="24"/>
        </w:rPr>
        <w:t>быть</w:t>
      </w:r>
      <w:r w:rsidRPr="007559BF">
        <w:rPr>
          <w:spacing w:val="1"/>
          <w:sz w:val="24"/>
          <w:szCs w:val="24"/>
        </w:rPr>
        <w:t xml:space="preserve"> </w:t>
      </w:r>
      <w:r w:rsidRPr="007559BF">
        <w:rPr>
          <w:sz w:val="24"/>
          <w:szCs w:val="24"/>
        </w:rPr>
        <w:t>сформированы</w:t>
      </w:r>
      <w:r w:rsidRPr="007559BF">
        <w:rPr>
          <w:spacing w:val="-67"/>
          <w:sz w:val="24"/>
          <w:szCs w:val="24"/>
        </w:rPr>
        <w:t xml:space="preserve"> </w:t>
      </w:r>
      <w:r w:rsidRPr="007559BF">
        <w:rPr>
          <w:sz w:val="24"/>
          <w:szCs w:val="24"/>
        </w:rPr>
        <w:t xml:space="preserve">обучающихся младшего школьного возраста с </w:t>
      </w:r>
      <w:r>
        <w:rPr>
          <w:sz w:val="24"/>
          <w:szCs w:val="24"/>
        </w:rPr>
        <w:t>ЗПР</w:t>
      </w:r>
      <w:r w:rsidR="00630603">
        <w:rPr>
          <w:sz w:val="24"/>
          <w:szCs w:val="24"/>
        </w:rPr>
        <w:t xml:space="preserve"> к концу его обучения.</w:t>
      </w:r>
    </w:p>
    <w:p w:rsidR="00E61D96" w:rsidRDefault="00E61D96" w:rsidP="00E61D96">
      <w:pPr>
        <w:pStyle w:val="a3"/>
        <w:ind w:left="0" w:right="98" w:firstLine="851"/>
        <w:rPr>
          <w:sz w:val="24"/>
          <w:szCs w:val="24"/>
        </w:rPr>
      </w:pPr>
      <w:r w:rsidRPr="007559BF">
        <w:rPr>
          <w:sz w:val="24"/>
          <w:szCs w:val="24"/>
        </w:rPr>
        <w:t>Целевой</w:t>
      </w:r>
      <w:r w:rsidRPr="007559BF">
        <w:rPr>
          <w:spacing w:val="1"/>
          <w:sz w:val="24"/>
          <w:szCs w:val="24"/>
        </w:rPr>
        <w:t xml:space="preserve"> </w:t>
      </w:r>
      <w:r w:rsidRPr="007559BF">
        <w:rPr>
          <w:sz w:val="24"/>
          <w:szCs w:val="24"/>
        </w:rPr>
        <w:t>раздел</w:t>
      </w:r>
      <w:r w:rsidRPr="007559BF">
        <w:rPr>
          <w:spacing w:val="1"/>
          <w:sz w:val="24"/>
          <w:szCs w:val="24"/>
        </w:rPr>
        <w:t xml:space="preserve"> </w:t>
      </w:r>
      <w:r w:rsidRPr="007559BF">
        <w:rPr>
          <w:sz w:val="24"/>
          <w:szCs w:val="24"/>
        </w:rPr>
        <w:t>включает:</w:t>
      </w:r>
      <w:r w:rsidRPr="007559BF">
        <w:rPr>
          <w:spacing w:val="1"/>
          <w:sz w:val="24"/>
          <w:szCs w:val="24"/>
        </w:rPr>
        <w:t xml:space="preserve"> </w:t>
      </w:r>
      <w:r w:rsidRPr="007559BF">
        <w:rPr>
          <w:sz w:val="24"/>
          <w:szCs w:val="24"/>
        </w:rPr>
        <w:t>пояснительную</w:t>
      </w:r>
      <w:r w:rsidRPr="007559BF">
        <w:rPr>
          <w:spacing w:val="1"/>
          <w:sz w:val="24"/>
          <w:szCs w:val="24"/>
        </w:rPr>
        <w:t xml:space="preserve"> </w:t>
      </w:r>
      <w:r w:rsidRPr="007559BF">
        <w:rPr>
          <w:sz w:val="24"/>
          <w:szCs w:val="24"/>
        </w:rPr>
        <w:t>записку;</w:t>
      </w:r>
      <w:r w:rsidRPr="007559BF">
        <w:rPr>
          <w:spacing w:val="1"/>
          <w:sz w:val="24"/>
          <w:szCs w:val="24"/>
        </w:rPr>
        <w:t xml:space="preserve"> </w:t>
      </w:r>
      <w:r w:rsidRPr="007559BF">
        <w:rPr>
          <w:sz w:val="24"/>
          <w:szCs w:val="24"/>
        </w:rPr>
        <w:t>планируемые</w:t>
      </w:r>
      <w:r w:rsidRPr="007559BF">
        <w:rPr>
          <w:spacing w:val="1"/>
          <w:sz w:val="24"/>
          <w:szCs w:val="24"/>
        </w:rPr>
        <w:t xml:space="preserve"> </w:t>
      </w:r>
      <w:r w:rsidRPr="007559BF">
        <w:rPr>
          <w:sz w:val="24"/>
          <w:szCs w:val="24"/>
        </w:rPr>
        <w:t>результаты</w:t>
      </w:r>
      <w:r w:rsidRPr="007559BF">
        <w:rPr>
          <w:spacing w:val="1"/>
          <w:sz w:val="24"/>
          <w:szCs w:val="24"/>
        </w:rPr>
        <w:t xml:space="preserve"> </w:t>
      </w:r>
      <w:r w:rsidRPr="007559BF">
        <w:rPr>
          <w:sz w:val="24"/>
          <w:szCs w:val="24"/>
        </w:rPr>
        <w:t>освоения</w:t>
      </w:r>
      <w:r w:rsidRPr="007559BF">
        <w:rPr>
          <w:spacing w:val="1"/>
          <w:sz w:val="24"/>
          <w:szCs w:val="24"/>
        </w:rPr>
        <w:t xml:space="preserve"> </w:t>
      </w:r>
      <w:r w:rsidRPr="007559BF">
        <w:rPr>
          <w:sz w:val="24"/>
          <w:szCs w:val="24"/>
        </w:rPr>
        <w:t>обучающимися</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систему оценки достижения планируемых результатов освоения программ</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2"/>
          <w:sz w:val="24"/>
          <w:szCs w:val="24"/>
        </w:rPr>
        <w:t xml:space="preserve"> </w:t>
      </w:r>
      <w:r w:rsidRPr="007559BF">
        <w:rPr>
          <w:sz w:val="24"/>
          <w:szCs w:val="24"/>
        </w:rPr>
        <w:t>образования.</w:t>
      </w:r>
    </w:p>
    <w:p w:rsidR="00FC1B5B" w:rsidRDefault="00E61D96" w:rsidP="00E61D96">
      <w:pPr>
        <w:pStyle w:val="a3"/>
        <w:ind w:left="0" w:right="98" w:firstLine="851"/>
        <w:rPr>
          <w:spacing w:val="-67"/>
          <w:sz w:val="24"/>
          <w:szCs w:val="24"/>
        </w:rPr>
      </w:pPr>
      <w:r>
        <w:rPr>
          <w:sz w:val="24"/>
          <w:szCs w:val="24"/>
        </w:rPr>
        <w:t>2.</w:t>
      </w:r>
      <w:r w:rsidRPr="007559BF">
        <w:rPr>
          <w:sz w:val="24"/>
          <w:szCs w:val="24"/>
        </w:rPr>
        <w:t>Содержательный</w:t>
      </w:r>
      <w:r w:rsidRPr="007559BF">
        <w:rPr>
          <w:spacing w:val="28"/>
          <w:sz w:val="24"/>
          <w:szCs w:val="24"/>
        </w:rPr>
        <w:t xml:space="preserve"> </w:t>
      </w:r>
      <w:r w:rsidRPr="007559BF">
        <w:rPr>
          <w:sz w:val="24"/>
          <w:szCs w:val="24"/>
        </w:rPr>
        <w:t>раздел</w:t>
      </w:r>
      <w:r w:rsidRPr="007559BF">
        <w:rPr>
          <w:spacing w:val="30"/>
          <w:sz w:val="24"/>
          <w:szCs w:val="24"/>
        </w:rPr>
        <w:t xml:space="preserve"> </w:t>
      </w:r>
      <w:r w:rsidRPr="007559BF">
        <w:rPr>
          <w:sz w:val="24"/>
          <w:szCs w:val="24"/>
        </w:rPr>
        <w:t>определяет</w:t>
      </w:r>
      <w:r w:rsidRPr="007559BF">
        <w:rPr>
          <w:spacing w:val="28"/>
          <w:sz w:val="24"/>
          <w:szCs w:val="24"/>
        </w:rPr>
        <w:t xml:space="preserve"> </w:t>
      </w:r>
      <w:r w:rsidRPr="007559BF">
        <w:rPr>
          <w:sz w:val="24"/>
          <w:szCs w:val="24"/>
        </w:rPr>
        <w:t>содержание</w:t>
      </w:r>
      <w:r w:rsidRPr="007559BF">
        <w:rPr>
          <w:spacing w:val="28"/>
          <w:sz w:val="24"/>
          <w:szCs w:val="24"/>
        </w:rPr>
        <w:t xml:space="preserve"> </w:t>
      </w:r>
      <w:r w:rsidRPr="007559BF">
        <w:rPr>
          <w:sz w:val="24"/>
          <w:szCs w:val="24"/>
        </w:rPr>
        <w:t>начального</w:t>
      </w:r>
      <w:r w:rsidRPr="007559BF">
        <w:rPr>
          <w:spacing w:val="32"/>
          <w:sz w:val="24"/>
          <w:szCs w:val="24"/>
        </w:rPr>
        <w:t xml:space="preserve"> </w:t>
      </w:r>
      <w:r w:rsidRPr="007559BF">
        <w:rPr>
          <w:sz w:val="24"/>
          <w:szCs w:val="24"/>
        </w:rPr>
        <w:t>общего</w:t>
      </w:r>
      <w:r w:rsidRPr="007559BF">
        <w:rPr>
          <w:spacing w:val="-67"/>
          <w:sz w:val="24"/>
          <w:szCs w:val="24"/>
        </w:rPr>
        <w:t xml:space="preserve"> </w:t>
      </w:r>
      <w:r w:rsidR="00630603">
        <w:rPr>
          <w:sz w:val="24"/>
          <w:szCs w:val="24"/>
        </w:rPr>
        <w:t>образования обучающихся</w:t>
      </w:r>
      <w:r>
        <w:rPr>
          <w:sz w:val="24"/>
          <w:szCs w:val="24"/>
        </w:rPr>
        <w:t xml:space="preserve"> и включает следующие </w:t>
      </w:r>
      <w:r w:rsidRPr="007559BF">
        <w:rPr>
          <w:sz w:val="24"/>
          <w:szCs w:val="24"/>
        </w:rPr>
        <w:t>программы,</w:t>
      </w:r>
      <w:r w:rsidRPr="007559BF">
        <w:rPr>
          <w:spacing w:val="-67"/>
          <w:sz w:val="24"/>
          <w:szCs w:val="24"/>
        </w:rPr>
        <w:t xml:space="preserve"> </w:t>
      </w:r>
      <w:r w:rsidRPr="007559BF">
        <w:rPr>
          <w:sz w:val="24"/>
          <w:szCs w:val="24"/>
        </w:rPr>
        <w:t>ориент</w:t>
      </w:r>
      <w:r>
        <w:rPr>
          <w:sz w:val="24"/>
          <w:szCs w:val="24"/>
        </w:rPr>
        <w:t xml:space="preserve">ированные на достижение личностных, метапредметных </w:t>
      </w:r>
      <w:r w:rsidRPr="007559BF">
        <w:rPr>
          <w:sz w:val="24"/>
          <w:szCs w:val="24"/>
        </w:rPr>
        <w:t>и</w:t>
      </w:r>
      <w:r w:rsidRPr="007559BF">
        <w:rPr>
          <w:spacing w:val="-67"/>
          <w:sz w:val="24"/>
          <w:szCs w:val="24"/>
        </w:rPr>
        <w:t xml:space="preserve"> </w:t>
      </w:r>
      <w:r>
        <w:rPr>
          <w:sz w:val="24"/>
          <w:szCs w:val="24"/>
        </w:rPr>
        <w:t xml:space="preserve">предметных результатов: федеральные рабочие программы </w:t>
      </w:r>
      <w:r w:rsidRPr="007559BF">
        <w:rPr>
          <w:spacing w:val="-1"/>
          <w:sz w:val="24"/>
          <w:szCs w:val="24"/>
        </w:rPr>
        <w:t>учебных</w:t>
      </w:r>
      <w:r w:rsidRPr="007559BF">
        <w:rPr>
          <w:spacing w:val="-67"/>
          <w:sz w:val="24"/>
          <w:szCs w:val="24"/>
        </w:rPr>
        <w:t xml:space="preserve"> </w:t>
      </w:r>
      <w:r w:rsidRPr="007559BF">
        <w:rPr>
          <w:sz w:val="24"/>
          <w:szCs w:val="24"/>
        </w:rPr>
        <w:t>предметов,</w:t>
      </w:r>
      <w:r w:rsidRPr="007559BF">
        <w:rPr>
          <w:spacing w:val="9"/>
          <w:sz w:val="24"/>
          <w:szCs w:val="24"/>
        </w:rPr>
        <w:t xml:space="preserve"> </w:t>
      </w:r>
      <w:r w:rsidRPr="007559BF">
        <w:rPr>
          <w:sz w:val="24"/>
          <w:szCs w:val="24"/>
        </w:rPr>
        <w:t>учебных</w:t>
      </w:r>
      <w:r w:rsidRPr="007559BF">
        <w:rPr>
          <w:spacing w:val="8"/>
          <w:sz w:val="24"/>
          <w:szCs w:val="24"/>
        </w:rPr>
        <w:t xml:space="preserve"> </w:t>
      </w:r>
      <w:r w:rsidRPr="007559BF">
        <w:rPr>
          <w:sz w:val="24"/>
          <w:szCs w:val="24"/>
        </w:rPr>
        <w:t>курсов</w:t>
      </w:r>
      <w:r w:rsidRPr="007559BF">
        <w:rPr>
          <w:spacing w:val="10"/>
          <w:sz w:val="24"/>
          <w:szCs w:val="24"/>
        </w:rPr>
        <w:t xml:space="preserve"> </w:t>
      </w:r>
      <w:r w:rsidRPr="007559BF">
        <w:rPr>
          <w:sz w:val="24"/>
          <w:szCs w:val="24"/>
        </w:rPr>
        <w:t>(в</w:t>
      </w:r>
      <w:r w:rsidRPr="007559BF">
        <w:rPr>
          <w:spacing w:val="9"/>
          <w:sz w:val="24"/>
          <w:szCs w:val="24"/>
        </w:rPr>
        <w:t xml:space="preserve"> </w:t>
      </w:r>
      <w:r w:rsidRPr="007559BF">
        <w:rPr>
          <w:sz w:val="24"/>
          <w:szCs w:val="24"/>
        </w:rPr>
        <w:t>том</w:t>
      </w:r>
      <w:r w:rsidRPr="007559BF">
        <w:rPr>
          <w:spacing w:val="10"/>
          <w:sz w:val="24"/>
          <w:szCs w:val="24"/>
        </w:rPr>
        <w:t xml:space="preserve"> </w:t>
      </w:r>
      <w:r w:rsidRPr="007559BF">
        <w:rPr>
          <w:sz w:val="24"/>
          <w:szCs w:val="24"/>
        </w:rPr>
        <w:t>числе</w:t>
      </w:r>
      <w:r w:rsidRPr="007559BF">
        <w:rPr>
          <w:spacing w:val="9"/>
          <w:sz w:val="24"/>
          <w:szCs w:val="24"/>
        </w:rPr>
        <w:t xml:space="preserve"> </w:t>
      </w:r>
      <w:r w:rsidRPr="007559BF">
        <w:rPr>
          <w:sz w:val="24"/>
          <w:szCs w:val="24"/>
        </w:rPr>
        <w:t>внеурочной</w:t>
      </w:r>
      <w:r w:rsidRPr="007559BF">
        <w:rPr>
          <w:spacing w:val="11"/>
          <w:sz w:val="24"/>
          <w:szCs w:val="24"/>
        </w:rPr>
        <w:t xml:space="preserve"> </w:t>
      </w:r>
      <w:r w:rsidRPr="007559BF">
        <w:rPr>
          <w:sz w:val="24"/>
          <w:szCs w:val="24"/>
        </w:rPr>
        <w:t>деятельности),</w:t>
      </w:r>
      <w:r w:rsidRPr="007559BF">
        <w:rPr>
          <w:spacing w:val="8"/>
          <w:sz w:val="24"/>
          <w:szCs w:val="24"/>
        </w:rPr>
        <w:t xml:space="preserve"> </w:t>
      </w:r>
      <w:r w:rsidRPr="007559BF">
        <w:rPr>
          <w:sz w:val="24"/>
          <w:szCs w:val="24"/>
        </w:rPr>
        <w:t>учебных</w:t>
      </w:r>
      <w:r w:rsidRPr="007559BF">
        <w:rPr>
          <w:spacing w:val="-67"/>
          <w:sz w:val="24"/>
          <w:szCs w:val="24"/>
        </w:rPr>
        <w:t xml:space="preserve"> </w:t>
      </w:r>
      <w:r w:rsidRPr="007559BF">
        <w:rPr>
          <w:sz w:val="24"/>
          <w:szCs w:val="24"/>
        </w:rPr>
        <w:t>модулей; программу коррекционной работы; программу формирования УУД.</w:t>
      </w:r>
      <w:r w:rsidRPr="007559BF">
        <w:rPr>
          <w:spacing w:val="-67"/>
          <w:sz w:val="24"/>
          <w:szCs w:val="24"/>
        </w:rPr>
        <w:t xml:space="preserve"> </w:t>
      </w:r>
    </w:p>
    <w:p w:rsidR="00E61D96" w:rsidRPr="007559BF" w:rsidRDefault="00E61D96" w:rsidP="00E61D96">
      <w:pPr>
        <w:pStyle w:val="a3"/>
        <w:ind w:left="0" w:right="98" w:firstLine="851"/>
        <w:rPr>
          <w:sz w:val="24"/>
          <w:szCs w:val="24"/>
        </w:rPr>
      </w:pPr>
      <w:r>
        <w:rPr>
          <w:sz w:val="24"/>
          <w:szCs w:val="24"/>
        </w:rPr>
        <w:t xml:space="preserve">3.Организационный раздел определяет общие рамки </w:t>
      </w:r>
      <w:r w:rsidR="00630603">
        <w:rPr>
          <w:sz w:val="24"/>
          <w:szCs w:val="24"/>
        </w:rPr>
        <w:t>о</w:t>
      </w:r>
      <w:r w:rsidRPr="007559BF">
        <w:rPr>
          <w:sz w:val="24"/>
          <w:szCs w:val="24"/>
        </w:rPr>
        <w:t>рганизации</w:t>
      </w:r>
      <w:r w:rsidRPr="007559BF">
        <w:rPr>
          <w:spacing w:val="1"/>
          <w:sz w:val="24"/>
          <w:szCs w:val="24"/>
        </w:rPr>
        <w:t xml:space="preserve"> </w:t>
      </w:r>
      <w:r w:rsidRPr="007559BF">
        <w:rPr>
          <w:sz w:val="24"/>
          <w:szCs w:val="24"/>
        </w:rPr>
        <w:t>образовательного</w:t>
      </w:r>
      <w:r w:rsidRPr="007559BF">
        <w:rPr>
          <w:spacing w:val="26"/>
          <w:sz w:val="24"/>
          <w:szCs w:val="24"/>
        </w:rPr>
        <w:t xml:space="preserve"> </w:t>
      </w:r>
      <w:r w:rsidRPr="007559BF">
        <w:rPr>
          <w:sz w:val="24"/>
          <w:szCs w:val="24"/>
        </w:rPr>
        <w:t>процесса,</w:t>
      </w:r>
      <w:r w:rsidRPr="007559BF">
        <w:rPr>
          <w:spacing w:val="24"/>
          <w:sz w:val="24"/>
          <w:szCs w:val="24"/>
        </w:rPr>
        <w:t xml:space="preserve"> </w:t>
      </w:r>
      <w:r w:rsidRPr="007559BF">
        <w:rPr>
          <w:sz w:val="24"/>
          <w:szCs w:val="24"/>
        </w:rPr>
        <w:t>а</w:t>
      </w:r>
      <w:r w:rsidRPr="007559BF">
        <w:rPr>
          <w:spacing w:val="25"/>
          <w:sz w:val="24"/>
          <w:szCs w:val="24"/>
        </w:rPr>
        <w:t xml:space="preserve"> </w:t>
      </w:r>
      <w:r w:rsidRPr="007559BF">
        <w:rPr>
          <w:sz w:val="24"/>
          <w:szCs w:val="24"/>
        </w:rPr>
        <w:t>также</w:t>
      </w:r>
      <w:r w:rsidRPr="007559BF">
        <w:rPr>
          <w:spacing w:val="22"/>
          <w:sz w:val="24"/>
          <w:szCs w:val="24"/>
        </w:rPr>
        <w:t xml:space="preserve"> </w:t>
      </w:r>
      <w:r w:rsidRPr="007559BF">
        <w:rPr>
          <w:sz w:val="24"/>
          <w:szCs w:val="24"/>
        </w:rPr>
        <w:t>механизмы</w:t>
      </w:r>
      <w:r w:rsidRPr="007559BF">
        <w:rPr>
          <w:spacing w:val="23"/>
          <w:sz w:val="24"/>
          <w:szCs w:val="24"/>
        </w:rPr>
        <w:t xml:space="preserve"> </w:t>
      </w:r>
      <w:r w:rsidRPr="007559BF">
        <w:rPr>
          <w:sz w:val="24"/>
          <w:szCs w:val="24"/>
        </w:rPr>
        <w:t>реализации</w:t>
      </w:r>
      <w:r w:rsidRPr="007559BF">
        <w:rPr>
          <w:spacing w:val="25"/>
          <w:sz w:val="24"/>
          <w:szCs w:val="24"/>
        </w:rPr>
        <w:t xml:space="preserve"> </w:t>
      </w:r>
      <w:r w:rsidRPr="007559BF">
        <w:rPr>
          <w:sz w:val="24"/>
          <w:szCs w:val="24"/>
        </w:rPr>
        <w:t>компонентов</w:t>
      </w:r>
      <w:r>
        <w:rPr>
          <w:sz w:val="24"/>
          <w:szCs w:val="24"/>
        </w:rPr>
        <w:t xml:space="preserve"> </w:t>
      </w:r>
      <w:r w:rsidRPr="007559BF">
        <w:rPr>
          <w:sz w:val="24"/>
          <w:szCs w:val="24"/>
        </w:rPr>
        <w:t>ФАОП</w:t>
      </w:r>
      <w:r w:rsidRPr="007559BF">
        <w:rPr>
          <w:spacing w:val="-5"/>
          <w:sz w:val="24"/>
          <w:szCs w:val="24"/>
        </w:rPr>
        <w:t xml:space="preserve"> </w:t>
      </w:r>
      <w:r w:rsidRPr="007559BF">
        <w:rPr>
          <w:sz w:val="24"/>
          <w:szCs w:val="24"/>
        </w:rPr>
        <w:t>НОО.</w:t>
      </w:r>
    </w:p>
    <w:p w:rsidR="00E61D96" w:rsidRPr="007559BF" w:rsidRDefault="00E61D96" w:rsidP="00E61D96">
      <w:pPr>
        <w:pStyle w:val="a3"/>
        <w:ind w:left="0" w:right="98" w:firstLine="851"/>
        <w:rPr>
          <w:sz w:val="24"/>
          <w:szCs w:val="24"/>
        </w:rPr>
      </w:pPr>
      <w:r w:rsidRPr="007559BF">
        <w:rPr>
          <w:sz w:val="24"/>
          <w:szCs w:val="24"/>
        </w:rPr>
        <w:t>Организационный</w:t>
      </w:r>
      <w:r w:rsidRPr="007559BF">
        <w:rPr>
          <w:spacing w:val="1"/>
          <w:sz w:val="24"/>
          <w:szCs w:val="24"/>
        </w:rPr>
        <w:t xml:space="preserve"> </w:t>
      </w:r>
      <w:r w:rsidRPr="007559BF">
        <w:rPr>
          <w:sz w:val="24"/>
          <w:szCs w:val="24"/>
        </w:rPr>
        <w:t>раздел</w:t>
      </w:r>
      <w:r w:rsidRPr="007559BF">
        <w:rPr>
          <w:spacing w:val="1"/>
          <w:sz w:val="24"/>
          <w:szCs w:val="24"/>
        </w:rPr>
        <w:t xml:space="preserve"> </w:t>
      </w:r>
      <w:r w:rsidRPr="007559BF">
        <w:rPr>
          <w:sz w:val="24"/>
          <w:szCs w:val="24"/>
        </w:rPr>
        <w:t>включает:</w:t>
      </w:r>
      <w:r w:rsidR="00630603">
        <w:rPr>
          <w:sz w:val="24"/>
          <w:szCs w:val="24"/>
        </w:rPr>
        <w:t xml:space="preserve"> </w:t>
      </w:r>
      <w:r w:rsidRPr="007559BF">
        <w:rPr>
          <w:sz w:val="24"/>
          <w:szCs w:val="24"/>
        </w:rPr>
        <w:t>учебны</w:t>
      </w:r>
      <w:r w:rsidR="00630603">
        <w:rPr>
          <w:sz w:val="24"/>
          <w:szCs w:val="24"/>
        </w:rPr>
        <w:t>й</w:t>
      </w:r>
      <w:r w:rsidRPr="007559BF">
        <w:rPr>
          <w:spacing w:val="1"/>
          <w:sz w:val="24"/>
          <w:szCs w:val="24"/>
        </w:rPr>
        <w:t xml:space="preserve"> </w:t>
      </w:r>
      <w:r w:rsidRPr="007559BF">
        <w:rPr>
          <w:sz w:val="24"/>
          <w:szCs w:val="24"/>
        </w:rPr>
        <w:t>планы</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003915A8" w:rsidRPr="007559BF">
        <w:rPr>
          <w:sz w:val="24"/>
          <w:szCs w:val="24"/>
        </w:rPr>
        <w:t>календарный</w:t>
      </w:r>
      <w:r w:rsidR="003915A8">
        <w:rPr>
          <w:sz w:val="24"/>
          <w:szCs w:val="24"/>
        </w:rPr>
        <w:t xml:space="preserve"> </w:t>
      </w:r>
      <w:r w:rsidR="003915A8" w:rsidRPr="007559BF">
        <w:rPr>
          <w:spacing w:val="-67"/>
          <w:sz w:val="24"/>
          <w:szCs w:val="24"/>
        </w:rPr>
        <w:t>учебный</w:t>
      </w:r>
      <w:r w:rsidRPr="007559BF">
        <w:rPr>
          <w:spacing w:val="-2"/>
          <w:sz w:val="24"/>
          <w:szCs w:val="24"/>
        </w:rPr>
        <w:t xml:space="preserve"> </w:t>
      </w:r>
      <w:r w:rsidRPr="007559BF">
        <w:rPr>
          <w:sz w:val="24"/>
          <w:szCs w:val="24"/>
        </w:rPr>
        <w:t>график</w:t>
      </w:r>
      <w:r w:rsidR="00630603">
        <w:rPr>
          <w:sz w:val="24"/>
          <w:szCs w:val="24"/>
        </w:rPr>
        <w:t>, план внеурочной деятельности.</w:t>
      </w:r>
    </w:p>
    <w:p w:rsidR="00E61D96" w:rsidRPr="00630603" w:rsidRDefault="00E61D96" w:rsidP="00E61D96">
      <w:pPr>
        <w:pStyle w:val="a3"/>
        <w:ind w:left="0" w:right="98" w:firstLine="851"/>
        <w:rPr>
          <w:sz w:val="24"/>
          <w:szCs w:val="24"/>
          <w:u w:val="single"/>
        </w:rPr>
      </w:pPr>
      <w:r w:rsidRPr="00630603">
        <w:rPr>
          <w:sz w:val="24"/>
          <w:szCs w:val="24"/>
          <w:u w:val="single"/>
        </w:rPr>
        <w:t>В основу формирования ФАОП НОО для обучающихся с</w:t>
      </w:r>
      <w:r w:rsidRPr="00630603">
        <w:rPr>
          <w:spacing w:val="-67"/>
          <w:sz w:val="24"/>
          <w:szCs w:val="24"/>
          <w:u w:val="single"/>
        </w:rPr>
        <w:t xml:space="preserve">   </w:t>
      </w:r>
      <w:r w:rsidRPr="00630603">
        <w:rPr>
          <w:sz w:val="24"/>
          <w:szCs w:val="24"/>
          <w:u w:val="single"/>
        </w:rPr>
        <w:t>ЗПР</w:t>
      </w:r>
      <w:r w:rsidRPr="00630603">
        <w:rPr>
          <w:spacing w:val="-2"/>
          <w:sz w:val="24"/>
          <w:szCs w:val="24"/>
          <w:u w:val="single"/>
        </w:rPr>
        <w:t xml:space="preserve"> </w:t>
      </w:r>
      <w:r w:rsidRPr="00630603">
        <w:rPr>
          <w:sz w:val="24"/>
          <w:szCs w:val="24"/>
          <w:u w:val="single"/>
        </w:rPr>
        <w:t>положены следующие</w:t>
      </w:r>
      <w:r w:rsidRPr="00630603">
        <w:rPr>
          <w:spacing w:val="-1"/>
          <w:sz w:val="24"/>
          <w:szCs w:val="24"/>
          <w:u w:val="single"/>
        </w:rPr>
        <w:t xml:space="preserve"> </w:t>
      </w:r>
      <w:r w:rsidRPr="00630603">
        <w:rPr>
          <w:sz w:val="24"/>
          <w:szCs w:val="24"/>
          <w:u w:val="single"/>
        </w:rPr>
        <w:lastRenderedPageBreak/>
        <w:t>принципы:</w:t>
      </w:r>
    </w:p>
    <w:p w:rsidR="00E61D96" w:rsidRPr="007559BF" w:rsidRDefault="00E61D96" w:rsidP="00E61D96">
      <w:pPr>
        <w:pStyle w:val="a3"/>
        <w:ind w:left="0" w:right="98" w:firstLine="851"/>
        <w:rPr>
          <w:sz w:val="24"/>
          <w:szCs w:val="24"/>
        </w:rPr>
      </w:pPr>
      <w:r w:rsidRPr="007559BF">
        <w:rPr>
          <w:sz w:val="24"/>
          <w:szCs w:val="24"/>
        </w:rPr>
        <w:t>-принципы</w:t>
      </w:r>
      <w:r w:rsidRPr="007559BF">
        <w:rPr>
          <w:spacing w:val="1"/>
          <w:sz w:val="24"/>
          <w:szCs w:val="24"/>
        </w:rPr>
        <w:t xml:space="preserve"> </w:t>
      </w:r>
      <w:r w:rsidRPr="007559BF">
        <w:rPr>
          <w:sz w:val="24"/>
          <w:szCs w:val="24"/>
        </w:rPr>
        <w:t>государственной</w:t>
      </w:r>
      <w:r w:rsidRPr="007559BF">
        <w:rPr>
          <w:spacing w:val="1"/>
          <w:sz w:val="24"/>
          <w:szCs w:val="24"/>
        </w:rPr>
        <w:t xml:space="preserve"> </w:t>
      </w:r>
      <w:r w:rsidRPr="007559BF">
        <w:rPr>
          <w:sz w:val="24"/>
          <w:szCs w:val="24"/>
        </w:rPr>
        <w:t>политики</w:t>
      </w:r>
      <w:r w:rsidRPr="007559BF">
        <w:rPr>
          <w:spacing w:val="1"/>
          <w:sz w:val="24"/>
          <w:szCs w:val="24"/>
        </w:rPr>
        <w:t xml:space="preserve"> </w:t>
      </w:r>
      <w:r w:rsidRPr="007559BF">
        <w:rPr>
          <w:sz w:val="24"/>
          <w:szCs w:val="24"/>
        </w:rPr>
        <w:t>Российской</w:t>
      </w:r>
      <w:r w:rsidRPr="007559BF">
        <w:rPr>
          <w:spacing w:val="1"/>
          <w:sz w:val="24"/>
          <w:szCs w:val="24"/>
        </w:rPr>
        <w:t xml:space="preserve"> </w:t>
      </w:r>
      <w:r w:rsidRPr="007559BF">
        <w:rPr>
          <w:sz w:val="24"/>
          <w:szCs w:val="24"/>
        </w:rPr>
        <w:t>Федерации</w:t>
      </w:r>
      <w:r w:rsidRPr="007559BF">
        <w:rPr>
          <w:spacing w:val="71"/>
          <w:sz w:val="24"/>
          <w:szCs w:val="24"/>
        </w:rPr>
        <w:t xml:space="preserve"> </w:t>
      </w:r>
      <w:r w:rsidRPr="007559BF">
        <w:rPr>
          <w:sz w:val="24"/>
          <w:szCs w:val="24"/>
        </w:rPr>
        <w:t>в</w:t>
      </w:r>
      <w:r w:rsidRPr="007559BF">
        <w:rPr>
          <w:spacing w:val="1"/>
          <w:sz w:val="24"/>
          <w:szCs w:val="24"/>
        </w:rPr>
        <w:t xml:space="preserve"> </w:t>
      </w:r>
      <w:r w:rsidRPr="007559BF">
        <w:rPr>
          <w:sz w:val="24"/>
          <w:szCs w:val="24"/>
        </w:rPr>
        <w:t>области</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(гуманистический</w:t>
      </w:r>
      <w:r w:rsidRPr="007559BF">
        <w:rPr>
          <w:spacing w:val="1"/>
          <w:sz w:val="24"/>
          <w:szCs w:val="24"/>
        </w:rPr>
        <w:t xml:space="preserve"> </w:t>
      </w:r>
      <w:r w:rsidRPr="007559BF">
        <w:rPr>
          <w:sz w:val="24"/>
          <w:szCs w:val="24"/>
        </w:rPr>
        <w:t>характер</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единство</w:t>
      </w:r>
      <w:r w:rsidRPr="007559BF">
        <w:rPr>
          <w:spacing w:val="-67"/>
          <w:sz w:val="24"/>
          <w:szCs w:val="24"/>
        </w:rPr>
        <w:t xml:space="preserve"> </w:t>
      </w:r>
      <w:r w:rsidRPr="007559BF">
        <w:rPr>
          <w:sz w:val="24"/>
          <w:szCs w:val="24"/>
        </w:rPr>
        <w:t>образовательного</w:t>
      </w:r>
      <w:r w:rsidRPr="007559BF">
        <w:rPr>
          <w:spacing w:val="1"/>
          <w:sz w:val="24"/>
          <w:szCs w:val="24"/>
        </w:rPr>
        <w:t xml:space="preserve"> </w:t>
      </w:r>
      <w:r w:rsidRPr="007559BF">
        <w:rPr>
          <w:sz w:val="24"/>
          <w:szCs w:val="24"/>
        </w:rPr>
        <w:t>пространства</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территории</w:t>
      </w:r>
      <w:r w:rsidRPr="007559BF">
        <w:rPr>
          <w:spacing w:val="1"/>
          <w:sz w:val="24"/>
          <w:szCs w:val="24"/>
        </w:rPr>
        <w:t xml:space="preserve"> </w:t>
      </w:r>
      <w:r w:rsidRPr="007559BF">
        <w:rPr>
          <w:sz w:val="24"/>
          <w:szCs w:val="24"/>
        </w:rPr>
        <w:t>Российской</w:t>
      </w:r>
      <w:r w:rsidRPr="007559BF">
        <w:rPr>
          <w:spacing w:val="1"/>
          <w:sz w:val="24"/>
          <w:szCs w:val="24"/>
        </w:rPr>
        <w:t xml:space="preserve"> </w:t>
      </w:r>
      <w:r w:rsidRPr="007559BF">
        <w:rPr>
          <w:sz w:val="24"/>
          <w:szCs w:val="24"/>
        </w:rPr>
        <w:t>Федерации,</w:t>
      </w:r>
      <w:r w:rsidRPr="007559BF">
        <w:rPr>
          <w:spacing w:val="1"/>
          <w:sz w:val="24"/>
          <w:szCs w:val="24"/>
        </w:rPr>
        <w:t xml:space="preserve"> </w:t>
      </w:r>
      <w:r w:rsidRPr="007559BF">
        <w:rPr>
          <w:sz w:val="24"/>
          <w:szCs w:val="24"/>
        </w:rPr>
        <w:t>светский</w:t>
      </w:r>
      <w:r w:rsidRPr="007559BF">
        <w:rPr>
          <w:spacing w:val="1"/>
          <w:sz w:val="24"/>
          <w:szCs w:val="24"/>
        </w:rPr>
        <w:t xml:space="preserve"> </w:t>
      </w:r>
      <w:r w:rsidRPr="007559BF">
        <w:rPr>
          <w:sz w:val="24"/>
          <w:szCs w:val="24"/>
        </w:rPr>
        <w:t>характер</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общедоступность</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адаптация</w:t>
      </w:r>
      <w:r w:rsidRPr="007559BF">
        <w:rPr>
          <w:spacing w:val="1"/>
          <w:sz w:val="24"/>
          <w:szCs w:val="24"/>
        </w:rPr>
        <w:t xml:space="preserve"> </w:t>
      </w:r>
      <w:r w:rsidRPr="007559BF">
        <w:rPr>
          <w:sz w:val="24"/>
          <w:szCs w:val="24"/>
        </w:rPr>
        <w:t>системы</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уровням</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особенностям</w:t>
      </w:r>
      <w:r w:rsidRPr="007559BF">
        <w:rPr>
          <w:spacing w:val="1"/>
          <w:sz w:val="24"/>
          <w:szCs w:val="24"/>
        </w:rPr>
        <w:t xml:space="preserve"> </w:t>
      </w:r>
      <w:r w:rsidRPr="007559BF">
        <w:rPr>
          <w:sz w:val="24"/>
          <w:szCs w:val="24"/>
        </w:rPr>
        <w:t>развития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подготовки</w:t>
      </w:r>
      <w:r w:rsidRPr="007559BF">
        <w:rPr>
          <w:spacing w:val="1"/>
          <w:sz w:val="24"/>
          <w:szCs w:val="24"/>
        </w:rPr>
        <w:t xml:space="preserve"> </w:t>
      </w:r>
      <w:r w:rsidRPr="007559BF">
        <w:rPr>
          <w:sz w:val="24"/>
          <w:szCs w:val="24"/>
        </w:rPr>
        <w:t>обучающихся</w:t>
      </w:r>
      <w:r w:rsidRPr="007559BF">
        <w:rPr>
          <w:spacing w:val="-4"/>
          <w:sz w:val="24"/>
          <w:szCs w:val="24"/>
        </w:rPr>
        <w:t xml:space="preserve"> </w:t>
      </w:r>
      <w:r w:rsidRPr="007559BF">
        <w:rPr>
          <w:sz w:val="24"/>
          <w:szCs w:val="24"/>
        </w:rPr>
        <w:t>и воспитанников);</w:t>
      </w:r>
    </w:p>
    <w:p w:rsidR="00E61D96" w:rsidRPr="007559BF" w:rsidRDefault="00E61D96" w:rsidP="00E61D96">
      <w:pPr>
        <w:pStyle w:val="a3"/>
        <w:ind w:left="0" w:right="98" w:firstLine="851"/>
        <w:rPr>
          <w:sz w:val="24"/>
          <w:szCs w:val="24"/>
        </w:rPr>
      </w:pPr>
      <w:r w:rsidRPr="007559BF">
        <w:rPr>
          <w:sz w:val="24"/>
          <w:szCs w:val="24"/>
        </w:rPr>
        <w:t>-принцип</w:t>
      </w:r>
      <w:r w:rsidRPr="007559BF">
        <w:rPr>
          <w:spacing w:val="1"/>
          <w:sz w:val="24"/>
          <w:szCs w:val="24"/>
        </w:rPr>
        <w:t xml:space="preserve"> </w:t>
      </w:r>
      <w:r w:rsidRPr="007559BF">
        <w:rPr>
          <w:sz w:val="24"/>
          <w:szCs w:val="24"/>
        </w:rPr>
        <w:t>учета</w:t>
      </w:r>
      <w:r w:rsidRPr="007559BF">
        <w:rPr>
          <w:spacing w:val="1"/>
          <w:sz w:val="24"/>
          <w:szCs w:val="24"/>
        </w:rPr>
        <w:t xml:space="preserve"> </w:t>
      </w:r>
      <w:r w:rsidRPr="007559BF">
        <w:rPr>
          <w:sz w:val="24"/>
          <w:szCs w:val="24"/>
        </w:rPr>
        <w:t>типологических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индивидуальных</w:t>
      </w:r>
      <w:r w:rsidRPr="007559BF">
        <w:rPr>
          <w:spacing w:val="1"/>
          <w:sz w:val="24"/>
          <w:szCs w:val="24"/>
        </w:rPr>
        <w:t xml:space="preserve"> </w:t>
      </w:r>
      <w:r w:rsidRPr="007559BF">
        <w:rPr>
          <w:sz w:val="24"/>
          <w:szCs w:val="24"/>
        </w:rPr>
        <w:t>образовательных</w:t>
      </w:r>
      <w:r w:rsidRPr="007559BF">
        <w:rPr>
          <w:spacing w:val="-67"/>
          <w:sz w:val="24"/>
          <w:szCs w:val="24"/>
        </w:rPr>
        <w:t xml:space="preserve"> </w:t>
      </w:r>
      <w:r w:rsidRPr="007559BF">
        <w:rPr>
          <w:sz w:val="24"/>
          <w:szCs w:val="24"/>
        </w:rPr>
        <w:t>потребностей</w:t>
      </w:r>
      <w:r w:rsidRPr="007559BF">
        <w:rPr>
          <w:spacing w:val="-1"/>
          <w:sz w:val="24"/>
          <w:szCs w:val="24"/>
        </w:rPr>
        <w:t xml:space="preserve"> </w:t>
      </w:r>
      <w:r w:rsidRPr="007559BF">
        <w:rPr>
          <w:sz w:val="24"/>
          <w:szCs w:val="24"/>
        </w:rPr>
        <w:t>обучающихся;</w:t>
      </w:r>
    </w:p>
    <w:p w:rsidR="00E61D96" w:rsidRPr="007559BF" w:rsidRDefault="00E61D96" w:rsidP="00E61D96">
      <w:pPr>
        <w:pStyle w:val="a3"/>
        <w:ind w:left="0" w:right="98" w:firstLine="851"/>
        <w:rPr>
          <w:sz w:val="24"/>
          <w:szCs w:val="24"/>
        </w:rPr>
      </w:pPr>
      <w:r w:rsidRPr="007559BF">
        <w:rPr>
          <w:sz w:val="24"/>
          <w:szCs w:val="24"/>
        </w:rPr>
        <w:t>-принцип</w:t>
      </w:r>
      <w:r w:rsidRPr="007559BF">
        <w:rPr>
          <w:spacing w:val="-6"/>
          <w:sz w:val="24"/>
          <w:szCs w:val="24"/>
        </w:rPr>
        <w:t xml:space="preserve"> </w:t>
      </w:r>
      <w:r w:rsidRPr="007559BF">
        <w:rPr>
          <w:sz w:val="24"/>
          <w:szCs w:val="24"/>
        </w:rPr>
        <w:t>коррекционной</w:t>
      </w:r>
      <w:r w:rsidRPr="007559BF">
        <w:rPr>
          <w:spacing w:val="-5"/>
          <w:sz w:val="24"/>
          <w:szCs w:val="24"/>
        </w:rPr>
        <w:t xml:space="preserve"> </w:t>
      </w:r>
      <w:r w:rsidRPr="007559BF">
        <w:rPr>
          <w:sz w:val="24"/>
          <w:szCs w:val="24"/>
        </w:rPr>
        <w:t>направленности</w:t>
      </w:r>
      <w:r w:rsidRPr="007559BF">
        <w:rPr>
          <w:spacing w:val="-5"/>
          <w:sz w:val="24"/>
          <w:szCs w:val="24"/>
        </w:rPr>
        <w:t xml:space="preserve"> </w:t>
      </w:r>
      <w:r w:rsidRPr="007559BF">
        <w:rPr>
          <w:sz w:val="24"/>
          <w:szCs w:val="24"/>
        </w:rPr>
        <w:t>образовательного</w:t>
      </w:r>
      <w:r w:rsidRPr="007559BF">
        <w:rPr>
          <w:spacing w:val="-7"/>
          <w:sz w:val="24"/>
          <w:szCs w:val="24"/>
        </w:rPr>
        <w:t xml:space="preserve"> </w:t>
      </w:r>
      <w:r w:rsidRPr="007559BF">
        <w:rPr>
          <w:sz w:val="24"/>
          <w:szCs w:val="24"/>
        </w:rPr>
        <w:t>процесса;</w:t>
      </w:r>
    </w:p>
    <w:p w:rsidR="00E61D96" w:rsidRPr="007559BF" w:rsidRDefault="00E61D96" w:rsidP="00E61D96">
      <w:pPr>
        <w:pStyle w:val="a3"/>
        <w:ind w:left="0" w:right="98" w:firstLine="851"/>
        <w:rPr>
          <w:sz w:val="24"/>
          <w:szCs w:val="24"/>
        </w:rPr>
      </w:pPr>
      <w:r w:rsidRPr="007559BF">
        <w:rPr>
          <w:sz w:val="24"/>
          <w:szCs w:val="24"/>
        </w:rPr>
        <w:t>-принцип</w:t>
      </w:r>
      <w:r w:rsidRPr="007559BF">
        <w:rPr>
          <w:spacing w:val="1"/>
          <w:sz w:val="24"/>
          <w:szCs w:val="24"/>
        </w:rPr>
        <w:t xml:space="preserve"> </w:t>
      </w:r>
      <w:r w:rsidRPr="007559BF">
        <w:rPr>
          <w:sz w:val="24"/>
          <w:szCs w:val="24"/>
        </w:rPr>
        <w:t>развивающей</w:t>
      </w:r>
      <w:r w:rsidRPr="007559BF">
        <w:rPr>
          <w:spacing w:val="1"/>
          <w:sz w:val="24"/>
          <w:szCs w:val="24"/>
        </w:rPr>
        <w:t xml:space="preserve"> </w:t>
      </w:r>
      <w:r w:rsidRPr="007559BF">
        <w:rPr>
          <w:sz w:val="24"/>
          <w:szCs w:val="24"/>
        </w:rPr>
        <w:t>направленности</w:t>
      </w:r>
      <w:r w:rsidRPr="007559BF">
        <w:rPr>
          <w:spacing w:val="1"/>
          <w:sz w:val="24"/>
          <w:szCs w:val="24"/>
        </w:rPr>
        <w:t xml:space="preserve"> </w:t>
      </w:r>
      <w:r w:rsidRPr="007559BF">
        <w:rPr>
          <w:sz w:val="24"/>
          <w:szCs w:val="24"/>
        </w:rPr>
        <w:t>образовательного</w:t>
      </w:r>
      <w:r w:rsidRPr="007559BF">
        <w:rPr>
          <w:spacing w:val="1"/>
          <w:sz w:val="24"/>
          <w:szCs w:val="24"/>
        </w:rPr>
        <w:t xml:space="preserve"> </w:t>
      </w:r>
      <w:r w:rsidRPr="007559BF">
        <w:rPr>
          <w:sz w:val="24"/>
          <w:szCs w:val="24"/>
        </w:rPr>
        <w:t>процесса,</w:t>
      </w:r>
      <w:r w:rsidRPr="007559BF">
        <w:rPr>
          <w:spacing w:val="1"/>
          <w:sz w:val="24"/>
          <w:szCs w:val="24"/>
        </w:rPr>
        <w:t xml:space="preserve"> </w:t>
      </w:r>
      <w:r w:rsidRPr="007559BF">
        <w:rPr>
          <w:sz w:val="24"/>
          <w:szCs w:val="24"/>
        </w:rPr>
        <w:t>ориентирующий его на развитие личности обучающегося и расширение его</w:t>
      </w:r>
      <w:r w:rsidRPr="007559BF">
        <w:rPr>
          <w:spacing w:val="1"/>
          <w:sz w:val="24"/>
          <w:szCs w:val="24"/>
        </w:rPr>
        <w:t xml:space="preserve"> </w:t>
      </w:r>
      <w:r w:rsidRPr="007559BF">
        <w:rPr>
          <w:sz w:val="24"/>
          <w:szCs w:val="24"/>
        </w:rPr>
        <w:t>"зоны</w:t>
      </w:r>
      <w:r w:rsidRPr="007559BF">
        <w:rPr>
          <w:spacing w:val="1"/>
          <w:sz w:val="24"/>
          <w:szCs w:val="24"/>
        </w:rPr>
        <w:t xml:space="preserve"> </w:t>
      </w:r>
      <w:r w:rsidRPr="007559BF">
        <w:rPr>
          <w:sz w:val="24"/>
          <w:szCs w:val="24"/>
        </w:rPr>
        <w:t>ближайшего</w:t>
      </w:r>
      <w:r w:rsidRPr="007559BF">
        <w:rPr>
          <w:spacing w:val="1"/>
          <w:sz w:val="24"/>
          <w:szCs w:val="24"/>
        </w:rPr>
        <w:t xml:space="preserve"> </w:t>
      </w:r>
      <w:r w:rsidRPr="007559BF">
        <w:rPr>
          <w:sz w:val="24"/>
          <w:szCs w:val="24"/>
        </w:rPr>
        <w:t>развития"</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учетом</w:t>
      </w:r>
      <w:r w:rsidRPr="007559BF">
        <w:rPr>
          <w:spacing w:val="1"/>
          <w:sz w:val="24"/>
          <w:szCs w:val="24"/>
        </w:rPr>
        <w:t xml:space="preserve"> </w:t>
      </w:r>
      <w:r w:rsidRPr="007559BF">
        <w:rPr>
          <w:sz w:val="24"/>
          <w:szCs w:val="24"/>
        </w:rPr>
        <w:t>особых</w:t>
      </w:r>
      <w:r w:rsidRPr="007559BF">
        <w:rPr>
          <w:spacing w:val="1"/>
          <w:sz w:val="24"/>
          <w:szCs w:val="24"/>
        </w:rPr>
        <w:t xml:space="preserve"> </w:t>
      </w:r>
      <w:r w:rsidRPr="007559BF">
        <w:rPr>
          <w:sz w:val="24"/>
          <w:szCs w:val="24"/>
        </w:rPr>
        <w:t>образовательных</w:t>
      </w:r>
      <w:r w:rsidRPr="007559BF">
        <w:rPr>
          <w:spacing w:val="1"/>
          <w:sz w:val="24"/>
          <w:szCs w:val="24"/>
        </w:rPr>
        <w:t xml:space="preserve"> </w:t>
      </w:r>
      <w:r w:rsidRPr="007559BF">
        <w:rPr>
          <w:sz w:val="24"/>
          <w:szCs w:val="24"/>
        </w:rPr>
        <w:t>потребностей;</w:t>
      </w:r>
    </w:p>
    <w:p w:rsidR="00E61D96" w:rsidRPr="007559BF" w:rsidRDefault="00E61D96" w:rsidP="00E61D96">
      <w:pPr>
        <w:pStyle w:val="a3"/>
        <w:ind w:left="0" w:right="98" w:firstLine="851"/>
        <w:rPr>
          <w:sz w:val="24"/>
          <w:szCs w:val="24"/>
        </w:rPr>
      </w:pPr>
      <w:r w:rsidRPr="007559BF">
        <w:rPr>
          <w:sz w:val="24"/>
          <w:szCs w:val="24"/>
        </w:rPr>
        <w:t>-онтогенетический</w:t>
      </w:r>
      <w:r w:rsidRPr="007559BF">
        <w:rPr>
          <w:spacing w:val="-8"/>
          <w:sz w:val="24"/>
          <w:szCs w:val="24"/>
        </w:rPr>
        <w:t xml:space="preserve"> </w:t>
      </w:r>
      <w:r w:rsidRPr="007559BF">
        <w:rPr>
          <w:sz w:val="24"/>
          <w:szCs w:val="24"/>
        </w:rPr>
        <w:t>принцип;</w:t>
      </w:r>
    </w:p>
    <w:p w:rsidR="00E61D96" w:rsidRPr="007559BF" w:rsidRDefault="00E61D96" w:rsidP="00E61D96">
      <w:pPr>
        <w:pStyle w:val="a3"/>
        <w:ind w:left="0" w:right="98" w:firstLine="851"/>
        <w:rPr>
          <w:sz w:val="24"/>
          <w:szCs w:val="24"/>
        </w:rPr>
      </w:pPr>
      <w:r w:rsidRPr="007559BF">
        <w:rPr>
          <w:sz w:val="24"/>
          <w:szCs w:val="24"/>
        </w:rPr>
        <w:t>-принцип</w:t>
      </w:r>
      <w:r w:rsidRPr="007559BF">
        <w:rPr>
          <w:spacing w:val="1"/>
          <w:sz w:val="24"/>
          <w:szCs w:val="24"/>
        </w:rPr>
        <w:t xml:space="preserve"> </w:t>
      </w:r>
      <w:r w:rsidRPr="007559BF">
        <w:rPr>
          <w:sz w:val="24"/>
          <w:szCs w:val="24"/>
        </w:rPr>
        <w:t>комплексного</w:t>
      </w:r>
      <w:r w:rsidRPr="007559BF">
        <w:rPr>
          <w:spacing w:val="1"/>
          <w:sz w:val="24"/>
          <w:szCs w:val="24"/>
        </w:rPr>
        <w:t xml:space="preserve"> </w:t>
      </w:r>
      <w:r w:rsidRPr="007559BF">
        <w:rPr>
          <w:sz w:val="24"/>
          <w:szCs w:val="24"/>
        </w:rPr>
        <w:t>подхода,</w:t>
      </w:r>
      <w:r w:rsidRPr="007559BF">
        <w:rPr>
          <w:spacing w:val="1"/>
          <w:sz w:val="24"/>
          <w:szCs w:val="24"/>
        </w:rPr>
        <w:t xml:space="preserve"> </w:t>
      </w:r>
      <w:r w:rsidRPr="007559BF">
        <w:rPr>
          <w:sz w:val="24"/>
          <w:szCs w:val="24"/>
        </w:rPr>
        <w:t>использования</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полном</w:t>
      </w:r>
      <w:r w:rsidRPr="007559BF">
        <w:rPr>
          <w:spacing w:val="1"/>
          <w:sz w:val="24"/>
          <w:szCs w:val="24"/>
        </w:rPr>
        <w:t xml:space="preserve"> </w:t>
      </w:r>
      <w:r w:rsidRPr="007559BF">
        <w:rPr>
          <w:sz w:val="24"/>
          <w:szCs w:val="24"/>
        </w:rPr>
        <w:t>объеме</w:t>
      </w:r>
      <w:r w:rsidRPr="007559BF">
        <w:rPr>
          <w:spacing w:val="1"/>
          <w:sz w:val="24"/>
          <w:szCs w:val="24"/>
        </w:rPr>
        <w:t xml:space="preserve"> </w:t>
      </w:r>
      <w:r w:rsidRPr="007559BF">
        <w:rPr>
          <w:sz w:val="24"/>
          <w:szCs w:val="24"/>
        </w:rPr>
        <w:t>реабилитационного</w:t>
      </w:r>
      <w:r w:rsidRPr="007559BF">
        <w:rPr>
          <w:spacing w:val="1"/>
          <w:sz w:val="24"/>
          <w:szCs w:val="24"/>
        </w:rPr>
        <w:t xml:space="preserve"> </w:t>
      </w:r>
      <w:r w:rsidRPr="007559BF">
        <w:rPr>
          <w:sz w:val="24"/>
          <w:szCs w:val="24"/>
        </w:rPr>
        <w:t>потенциала</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целью</w:t>
      </w:r>
      <w:r w:rsidRPr="007559BF">
        <w:rPr>
          <w:spacing w:val="1"/>
          <w:sz w:val="24"/>
          <w:szCs w:val="24"/>
        </w:rPr>
        <w:t xml:space="preserve"> </w:t>
      </w:r>
      <w:r w:rsidRPr="007559BF">
        <w:rPr>
          <w:sz w:val="24"/>
          <w:szCs w:val="24"/>
        </w:rPr>
        <w:t>обеспечения</w:t>
      </w:r>
      <w:r w:rsidRPr="007559BF">
        <w:rPr>
          <w:spacing w:val="1"/>
          <w:sz w:val="24"/>
          <w:szCs w:val="24"/>
        </w:rPr>
        <w:t xml:space="preserve"> </w:t>
      </w:r>
      <w:r w:rsidRPr="007559BF">
        <w:rPr>
          <w:sz w:val="24"/>
          <w:szCs w:val="24"/>
        </w:rPr>
        <w:t>образовательных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социальных</w:t>
      </w:r>
      <w:r w:rsidRPr="007559BF">
        <w:rPr>
          <w:spacing w:val="-1"/>
          <w:sz w:val="24"/>
          <w:szCs w:val="24"/>
        </w:rPr>
        <w:t xml:space="preserve"> </w:t>
      </w:r>
      <w:r w:rsidRPr="007559BF">
        <w:rPr>
          <w:sz w:val="24"/>
          <w:szCs w:val="24"/>
        </w:rPr>
        <w:t>потребностей,</w:t>
      </w:r>
      <w:r w:rsidRPr="007559BF">
        <w:rPr>
          <w:spacing w:val="-2"/>
          <w:sz w:val="24"/>
          <w:szCs w:val="24"/>
        </w:rPr>
        <w:t xml:space="preserve"> </w:t>
      </w:r>
      <w:r w:rsidRPr="007559BF">
        <w:rPr>
          <w:sz w:val="24"/>
          <w:szCs w:val="24"/>
        </w:rPr>
        <w:t>обучающихся;</w:t>
      </w:r>
    </w:p>
    <w:p w:rsidR="00E61D96" w:rsidRPr="007559BF" w:rsidRDefault="00E61D96" w:rsidP="00E61D96">
      <w:pPr>
        <w:pStyle w:val="a3"/>
        <w:ind w:left="0" w:right="98" w:firstLine="851"/>
        <w:rPr>
          <w:sz w:val="24"/>
          <w:szCs w:val="24"/>
        </w:rPr>
      </w:pPr>
      <w:r w:rsidRPr="007559BF">
        <w:rPr>
          <w:sz w:val="24"/>
          <w:szCs w:val="24"/>
        </w:rPr>
        <w:t>-принцип</w:t>
      </w:r>
      <w:r w:rsidRPr="007559BF">
        <w:rPr>
          <w:spacing w:val="1"/>
          <w:sz w:val="24"/>
          <w:szCs w:val="24"/>
        </w:rPr>
        <w:t xml:space="preserve"> </w:t>
      </w:r>
      <w:r w:rsidRPr="007559BF">
        <w:rPr>
          <w:sz w:val="24"/>
          <w:szCs w:val="24"/>
        </w:rPr>
        <w:t>преемственности,</w:t>
      </w:r>
      <w:r w:rsidRPr="007559BF">
        <w:rPr>
          <w:spacing w:val="1"/>
          <w:sz w:val="24"/>
          <w:szCs w:val="24"/>
        </w:rPr>
        <w:t xml:space="preserve"> </w:t>
      </w:r>
      <w:r w:rsidRPr="007559BF">
        <w:rPr>
          <w:sz w:val="24"/>
          <w:szCs w:val="24"/>
        </w:rPr>
        <w:t>предполагающий</w:t>
      </w:r>
      <w:r w:rsidRPr="007559BF">
        <w:rPr>
          <w:spacing w:val="1"/>
          <w:sz w:val="24"/>
          <w:szCs w:val="24"/>
        </w:rPr>
        <w:t xml:space="preserve"> </w:t>
      </w:r>
      <w:r w:rsidRPr="007559BF">
        <w:rPr>
          <w:sz w:val="24"/>
          <w:szCs w:val="24"/>
        </w:rPr>
        <w:t>при</w:t>
      </w:r>
      <w:r w:rsidRPr="007559BF">
        <w:rPr>
          <w:spacing w:val="1"/>
          <w:sz w:val="24"/>
          <w:szCs w:val="24"/>
        </w:rPr>
        <w:t xml:space="preserve"> </w:t>
      </w:r>
      <w:r w:rsidRPr="007559BF">
        <w:rPr>
          <w:sz w:val="24"/>
          <w:szCs w:val="24"/>
        </w:rPr>
        <w:t>проектировании</w:t>
      </w:r>
      <w:r w:rsidRPr="007559BF">
        <w:rPr>
          <w:spacing w:val="1"/>
          <w:sz w:val="24"/>
          <w:szCs w:val="24"/>
        </w:rPr>
        <w:t xml:space="preserve"> </w:t>
      </w:r>
      <w:r w:rsidRPr="007559BF">
        <w:rPr>
          <w:sz w:val="24"/>
          <w:szCs w:val="24"/>
        </w:rPr>
        <w:t>АООП НОО ориентировку на программу основного общего образования, что</w:t>
      </w:r>
      <w:r w:rsidRPr="007559BF">
        <w:rPr>
          <w:spacing w:val="1"/>
          <w:sz w:val="24"/>
          <w:szCs w:val="24"/>
        </w:rPr>
        <w:t xml:space="preserve"> </w:t>
      </w:r>
      <w:r w:rsidRPr="007559BF">
        <w:rPr>
          <w:sz w:val="24"/>
          <w:szCs w:val="24"/>
        </w:rPr>
        <w:t>обеспечивает</w:t>
      </w:r>
      <w:r w:rsidRPr="007559BF">
        <w:rPr>
          <w:spacing w:val="-2"/>
          <w:sz w:val="24"/>
          <w:szCs w:val="24"/>
        </w:rPr>
        <w:t xml:space="preserve"> </w:t>
      </w:r>
      <w:r w:rsidRPr="007559BF">
        <w:rPr>
          <w:sz w:val="24"/>
          <w:szCs w:val="24"/>
        </w:rPr>
        <w:t>непрерывность</w:t>
      </w:r>
      <w:r w:rsidRPr="007559BF">
        <w:rPr>
          <w:spacing w:val="-3"/>
          <w:sz w:val="24"/>
          <w:szCs w:val="24"/>
        </w:rPr>
        <w:t xml:space="preserve"> </w:t>
      </w:r>
      <w:r w:rsidRPr="007559BF">
        <w:rPr>
          <w:sz w:val="24"/>
          <w:szCs w:val="24"/>
        </w:rPr>
        <w:t>образования обучающихся</w:t>
      </w:r>
      <w:r w:rsidRPr="007559BF">
        <w:rPr>
          <w:spacing w:val="-1"/>
          <w:sz w:val="24"/>
          <w:szCs w:val="24"/>
        </w:rPr>
        <w:t xml:space="preserve"> </w:t>
      </w:r>
      <w:r w:rsidRPr="007559BF">
        <w:rPr>
          <w:sz w:val="24"/>
          <w:szCs w:val="24"/>
        </w:rPr>
        <w:t>с</w:t>
      </w:r>
      <w:r w:rsidRPr="007559BF">
        <w:rPr>
          <w:spacing w:val="-2"/>
          <w:sz w:val="24"/>
          <w:szCs w:val="24"/>
        </w:rPr>
        <w:t xml:space="preserve"> </w:t>
      </w:r>
      <w:r>
        <w:rPr>
          <w:sz w:val="24"/>
          <w:szCs w:val="24"/>
        </w:rPr>
        <w:t>ЗП</w:t>
      </w:r>
      <w:r w:rsidRPr="007559BF">
        <w:rPr>
          <w:sz w:val="24"/>
          <w:szCs w:val="24"/>
        </w:rPr>
        <w:t>Р;</w:t>
      </w:r>
    </w:p>
    <w:p w:rsidR="00E61D96" w:rsidRPr="007559BF" w:rsidRDefault="00E61D96" w:rsidP="00E61D96">
      <w:pPr>
        <w:pStyle w:val="a3"/>
        <w:ind w:left="0" w:right="98" w:firstLine="851"/>
        <w:rPr>
          <w:sz w:val="24"/>
          <w:szCs w:val="24"/>
        </w:rPr>
      </w:pPr>
      <w:r w:rsidRPr="007559BF">
        <w:rPr>
          <w:sz w:val="24"/>
          <w:szCs w:val="24"/>
        </w:rPr>
        <w:t>-принцип</w:t>
      </w:r>
      <w:r w:rsidRPr="007559BF">
        <w:rPr>
          <w:spacing w:val="1"/>
          <w:sz w:val="24"/>
          <w:szCs w:val="24"/>
        </w:rPr>
        <w:t xml:space="preserve"> </w:t>
      </w:r>
      <w:r w:rsidRPr="007559BF">
        <w:rPr>
          <w:sz w:val="24"/>
          <w:szCs w:val="24"/>
        </w:rPr>
        <w:t>целостности</w:t>
      </w:r>
      <w:r w:rsidRPr="007559BF">
        <w:rPr>
          <w:spacing w:val="1"/>
          <w:sz w:val="24"/>
          <w:szCs w:val="24"/>
        </w:rPr>
        <w:t xml:space="preserve"> </w:t>
      </w:r>
      <w:r w:rsidRPr="007559BF">
        <w:rPr>
          <w:sz w:val="24"/>
          <w:szCs w:val="24"/>
        </w:rPr>
        <w:t>содержания</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Содержание</w:t>
      </w:r>
      <w:r w:rsidRPr="007559BF">
        <w:rPr>
          <w:spacing w:val="1"/>
          <w:sz w:val="24"/>
          <w:szCs w:val="24"/>
        </w:rPr>
        <w:t xml:space="preserve"> </w:t>
      </w:r>
      <w:r w:rsidRPr="007559BF">
        <w:rPr>
          <w:sz w:val="24"/>
          <w:szCs w:val="24"/>
        </w:rPr>
        <w:t>образования едино. В основе структуры содержания образования лежит не</w:t>
      </w:r>
      <w:r w:rsidRPr="007559BF">
        <w:rPr>
          <w:spacing w:val="1"/>
          <w:sz w:val="24"/>
          <w:szCs w:val="24"/>
        </w:rPr>
        <w:t xml:space="preserve"> </w:t>
      </w:r>
      <w:r w:rsidRPr="007559BF">
        <w:rPr>
          <w:sz w:val="24"/>
          <w:szCs w:val="24"/>
        </w:rPr>
        <w:t>понятие</w:t>
      </w:r>
      <w:r w:rsidRPr="007559BF">
        <w:rPr>
          <w:spacing w:val="-2"/>
          <w:sz w:val="24"/>
          <w:szCs w:val="24"/>
        </w:rPr>
        <w:t xml:space="preserve"> </w:t>
      </w:r>
      <w:r w:rsidRPr="007559BF">
        <w:rPr>
          <w:sz w:val="24"/>
          <w:szCs w:val="24"/>
        </w:rPr>
        <w:t>предмета,</w:t>
      </w:r>
      <w:r w:rsidRPr="007559BF">
        <w:rPr>
          <w:spacing w:val="-1"/>
          <w:sz w:val="24"/>
          <w:szCs w:val="24"/>
        </w:rPr>
        <w:t xml:space="preserve"> </w:t>
      </w:r>
      <w:r w:rsidRPr="007559BF">
        <w:rPr>
          <w:sz w:val="24"/>
          <w:szCs w:val="24"/>
        </w:rPr>
        <w:t>а</w:t>
      </w:r>
      <w:r w:rsidRPr="007559BF">
        <w:rPr>
          <w:spacing w:val="-3"/>
          <w:sz w:val="24"/>
          <w:szCs w:val="24"/>
        </w:rPr>
        <w:t xml:space="preserve"> </w:t>
      </w:r>
      <w:r w:rsidRPr="007559BF">
        <w:rPr>
          <w:sz w:val="24"/>
          <w:szCs w:val="24"/>
        </w:rPr>
        <w:t>понятие</w:t>
      </w:r>
      <w:r w:rsidRPr="007559BF">
        <w:rPr>
          <w:spacing w:val="-1"/>
          <w:sz w:val="24"/>
          <w:szCs w:val="24"/>
        </w:rPr>
        <w:t xml:space="preserve"> </w:t>
      </w:r>
      <w:r w:rsidRPr="007559BF">
        <w:rPr>
          <w:sz w:val="24"/>
          <w:szCs w:val="24"/>
        </w:rPr>
        <w:t>"предметной</w:t>
      </w:r>
      <w:r w:rsidRPr="007559BF">
        <w:rPr>
          <w:spacing w:val="-4"/>
          <w:sz w:val="24"/>
          <w:szCs w:val="24"/>
        </w:rPr>
        <w:t xml:space="preserve"> </w:t>
      </w:r>
      <w:r w:rsidRPr="007559BF">
        <w:rPr>
          <w:sz w:val="24"/>
          <w:szCs w:val="24"/>
        </w:rPr>
        <w:t>области";</w:t>
      </w:r>
    </w:p>
    <w:p w:rsidR="00E61D96" w:rsidRPr="007559BF" w:rsidRDefault="00E61D96" w:rsidP="00E61D96">
      <w:pPr>
        <w:pStyle w:val="a3"/>
        <w:ind w:left="0" w:right="98" w:firstLine="851"/>
        <w:rPr>
          <w:sz w:val="24"/>
          <w:szCs w:val="24"/>
        </w:rPr>
      </w:pPr>
      <w:r w:rsidRPr="007559BF">
        <w:rPr>
          <w:sz w:val="24"/>
          <w:szCs w:val="24"/>
        </w:rPr>
        <w:t>-принцип</w:t>
      </w:r>
      <w:r w:rsidRPr="007559BF">
        <w:rPr>
          <w:spacing w:val="1"/>
          <w:sz w:val="24"/>
          <w:szCs w:val="24"/>
        </w:rPr>
        <w:t xml:space="preserve"> </w:t>
      </w:r>
      <w:r w:rsidRPr="007559BF">
        <w:rPr>
          <w:sz w:val="24"/>
          <w:szCs w:val="24"/>
        </w:rPr>
        <w:t>направленности</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формирование</w:t>
      </w:r>
      <w:r w:rsidRPr="007559BF">
        <w:rPr>
          <w:spacing w:val="7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 xml:space="preserve">обеспечивает возможность овладения обучающимися с </w:t>
      </w:r>
      <w:r>
        <w:rPr>
          <w:sz w:val="24"/>
          <w:szCs w:val="24"/>
        </w:rPr>
        <w:t>ЗП</w:t>
      </w:r>
      <w:r w:rsidRPr="007559BF">
        <w:rPr>
          <w:sz w:val="24"/>
          <w:szCs w:val="24"/>
        </w:rPr>
        <w:t>Р всеми видами</w:t>
      </w:r>
      <w:r w:rsidRPr="007559BF">
        <w:rPr>
          <w:spacing w:val="1"/>
          <w:sz w:val="24"/>
          <w:szCs w:val="24"/>
        </w:rPr>
        <w:t xml:space="preserve"> </w:t>
      </w:r>
      <w:r w:rsidRPr="007559BF">
        <w:rPr>
          <w:sz w:val="24"/>
          <w:szCs w:val="24"/>
        </w:rPr>
        <w:t>доступной</w:t>
      </w:r>
      <w:r w:rsidRPr="007559BF">
        <w:rPr>
          <w:spacing w:val="1"/>
          <w:sz w:val="24"/>
          <w:szCs w:val="24"/>
        </w:rPr>
        <w:t xml:space="preserve"> </w:t>
      </w:r>
      <w:r w:rsidRPr="007559BF">
        <w:rPr>
          <w:sz w:val="24"/>
          <w:szCs w:val="24"/>
        </w:rPr>
        <w:t>им</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способами</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приемами</w:t>
      </w:r>
      <w:r w:rsidRPr="007559BF">
        <w:rPr>
          <w:spacing w:val="1"/>
          <w:sz w:val="24"/>
          <w:szCs w:val="24"/>
        </w:rPr>
        <w:t xml:space="preserve"> </w:t>
      </w:r>
      <w:r w:rsidRPr="007559BF">
        <w:rPr>
          <w:sz w:val="24"/>
          <w:szCs w:val="24"/>
        </w:rPr>
        <w:t>познавательной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учебной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коммуникативной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нормативным</w:t>
      </w:r>
      <w:r w:rsidRPr="007559BF">
        <w:rPr>
          <w:spacing w:val="1"/>
          <w:sz w:val="24"/>
          <w:szCs w:val="24"/>
        </w:rPr>
        <w:t xml:space="preserve"> </w:t>
      </w:r>
      <w:r w:rsidRPr="007559BF">
        <w:rPr>
          <w:sz w:val="24"/>
          <w:szCs w:val="24"/>
        </w:rPr>
        <w:t>поведением;</w:t>
      </w:r>
    </w:p>
    <w:p w:rsidR="00E61D96" w:rsidRPr="007559BF" w:rsidRDefault="00E61D96" w:rsidP="00E61D96">
      <w:pPr>
        <w:pStyle w:val="a3"/>
        <w:ind w:left="0" w:right="98" w:firstLine="851"/>
        <w:rPr>
          <w:sz w:val="24"/>
          <w:szCs w:val="24"/>
        </w:rPr>
      </w:pPr>
      <w:r w:rsidRPr="007559BF">
        <w:rPr>
          <w:sz w:val="24"/>
          <w:szCs w:val="24"/>
        </w:rPr>
        <w:t>принцип</w:t>
      </w:r>
      <w:r w:rsidRPr="007559BF">
        <w:rPr>
          <w:spacing w:val="1"/>
          <w:sz w:val="24"/>
          <w:szCs w:val="24"/>
        </w:rPr>
        <w:t xml:space="preserve"> </w:t>
      </w:r>
      <w:r w:rsidRPr="007559BF">
        <w:rPr>
          <w:sz w:val="24"/>
          <w:szCs w:val="24"/>
        </w:rPr>
        <w:t>переноса</w:t>
      </w:r>
      <w:r w:rsidRPr="007559BF">
        <w:rPr>
          <w:spacing w:val="1"/>
          <w:sz w:val="24"/>
          <w:szCs w:val="24"/>
        </w:rPr>
        <w:t xml:space="preserve"> </w:t>
      </w:r>
      <w:r w:rsidRPr="007559BF">
        <w:rPr>
          <w:sz w:val="24"/>
          <w:szCs w:val="24"/>
        </w:rPr>
        <w:t>знаний,</w:t>
      </w:r>
      <w:r w:rsidRPr="007559BF">
        <w:rPr>
          <w:spacing w:val="1"/>
          <w:sz w:val="24"/>
          <w:szCs w:val="24"/>
        </w:rPr>
        <w:t xml:space="preserve"> </w:t>
      </w:r>
      <w:r w:rsidRPr="007559BF">
        <w:rPr>
          <w:sz w:val="24"/>
          <w:szCs w:val="24"/>
        </w:rPr>
        <w:t>умений,</w:t>
      </w:r>
      <w:r w:rsidRPr="007559BF">
        <w:rPr>
          <w:spacing w:val="1"/>
          <w:sz w:val="24"/>
          <w:szCs w:val="24"/>
        </w:rPr>
        <w:t xml:space="preserve"> </w:t>
      </w:r>
      <w:r w:rsidRPr="007559BF">
        <w:rPr>
          <w:sz w:val="24"/>
          <w:szCs w:val="24"/>
        </w:rPr>
        <w:t>навыков</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отношений,</w:t>
      </w:r>
      <w:r w:rsidRPr="007559BF">
        <w:rPr>
          <w:spacing w:val="-67"/>
          <w:sz w:val="24"/>
          <w:szCs w:val="24"/>
        </w:rPr>
        <w:t xml:space="preserve"> </w:t>
      </w:r>
      <w:r w:rsidRPr="007559BF">
        <w:rPr>
          <w:sz w:val="24"/>
          <w:szCs w:val="24"/>
        </w:rPr>
        <w:t>сформированных в условиях учебной ситуации, в деятельность в жизненной</w:t>
      </w:r>
      <w:r w:rsidRPr="007559BF">
        <w:rPr>
          <w:spacing w:val="1"/>
          <w:sz w:val="24"/>
          <w:szCs w:val="24"/>
        </w:rPr>
        <w:t xml:space="preserve"> </w:t>
      </w:r>
      <w:r w:rsidRPr="007559BF">
        <w:rPr>
          <w:sz w:val="24"/>
          <w:szCs w:val="24"/>
        </w:rPr>
        <w:t>ситуации,</w:t>
      </w:r>
      <w:r w:rsidRPr="007559BF">
        <w:rPr>
          <w:spacing w:val="1"/>
          <w:sz w:val="24"/>
          <w:szCs w:val="24"/>
        </w:rPr>
        <w:t xml:space="preserve"> </w:t>
      </w:r>
      <w:r w:rsidRPr="007559BF">
        <w:rPr>
          <w:sz w:val="24"/>
          <w:szCs w:val="24"/>
        </w:rPr>
        <w:t>что</w:t>
      </w:r>
      <w:r w:rsidRPr="007559BF">
        <w:rPr>
          <w:spacing w:val="1"/>
          <w:sz w:val="24"/>
          <w:szCs w:val="24"/>
        </w:rPr>
        <w:t xml:space="preserve"> </w:t>
      </w:r>
      <w:r w:rsidRPr="007559BF">
        <w:rPr>
          <w:sz w:val="24"/>
          <w:szCs w:val="24"/>
        </w:rPr>
        <w:t>обеспечит</w:t>
      </w:r>
      <w:r w:rsidRPr="007559BF">
        <w:rPr>
          <w:spacing w:val="1"/>
          <w:sz w:val="24"/>
          <w:szCs w:val="24"/>
        </w:rPr>
        <w:t xml:space="preserve"> </w:t>
      </w:r>
      <w:r w:rsidRPr="007559BF">
        <w:rPr>
          <w:sz w:val="24"/>
          <w:szCs w:val="24"/>
        </w:rPr>
        <w:t>готовность</w:t>
      </w:r>
      <w:r w:rsidRPr="007559BF">
        <w:rPr>
          <w:spacing w:val="1"/>
          <w:sz w:val="24"/>
          <w:szCs w:val="24"/>
        </w:rPr>
        <w:t xml:space="preserve"> </w:t>
      </w:r>
      <w:r w:rsidRPr="007559BF">
        <w:rPr>
          <w:sz w:val="24"/>
          <w:szCs w:val="24"/>
        </w:rPr>
        <w:t>обучающегося</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самостоятельной</w:t>
      </w:r>
      <w:r w:rsidRPr="007559BF">
        <w:rPr>
          <w:spacing w:val="1"/>
          <w:sz w:val="24"/>
          <w:szCs w:val="24"/>
        </w:rPr>
        <w:t xml:space="preserve"> </w:t>
      </w:r>
      <w:r w:rsidRPr="007559BF">
        <w:rPr>
          <w:sz w:val="24"/>
          <w:szCs w:val="24"/>
        </w:rPr>
        <w:t>ориентировке и активной деятельности в реальном мире, в действительной</w:t>
      </w:r>
      <w:r w:rsidRPr="007559BF">
        <w:rPr>
          <w:spacing w:val="1"/>
          <w:sz w:val="24"/>
          <w:szCs w:val="24"/>
        </w:rPr>
        <w:t xml:space="preserve"> </w:t>
      </w:r>
      <w:r w:rsidRPr="007559BF">
        <w:rPr>
          <w:sz w:val="24"/>
          <w:szCs w:val="24"/>
        </w:rPr>
        <w:t>жизни;</w:t>
      </w:r>
      <w:r w:rsidRPr="007559BF">
        <w:rPr>
          <w:spacing w:val="1"/>
          <w:sz w:val="24"/>
          <w:szCs w:val="24"/>
        </w:rPr>
        <w:t xml:space="preserve"> </w:t>
      </w:r>
      <w:r w:rsidRPr="007559BF">
        <w:rPr>
          <w:sz w:val="24"/>
          <w:szCs w:val="24"/>
        </w:rPr>
        <w:t>трансформирование</w:t>
      </w:r>
      <w:r w:rsidRPr="007559BF">
        <w:rPr>
          <w:spacing w:val="1"/>
          <w:sz w:val="24"/>
          <w:szCs w:val="24"/>
        </w:rPr>
        <w:t xml:space="preserve"> </w:t>
      </w:r>
      <w:r w:rsidRPr="007559BF">
        <w:rPr>
          <w:sz w:val="24"/>
          <w:szCs w:val="24"/>
        </w:rPr>
        <w:t>уровня</w:t>
      </w:r>
      <w:r w:rsidRPr="007559BF">
        <w:rPr>
          <w:spacing w:val="1"/>
          <w:sz w:val="24"/>
          <w:szCs w:val="24"/>
        </w:rPr>
        <w:t xml:space="preserve"> </w:t>
      </w:r>
      <w:r w:rsidRPr="007559BF">
        <w:rPr>
          <w:sz w:val="24"/>
          <w:szCs w:val="24"/>
        </w:rPr>
        <w:t>полученных</w:t>
      </w:r>
      <w:r w:rsidRPr="007559BF">
        <w:rPr>
          <w:spacing w:val="1"/>
          <w:sz w:val="24"/>
          <w:szCs w:val="24"/>
        </w:rPr>
        <w:t xml:space="preserve"> </w:t>
      </w:r>
      <w:r w:rsidRPr="007559BF">
        <w:rPr>
          <w:sz w:val="24"/>
          <w:szCs w:val="24"/>
        </w:rPr>
        <w:t>знаний</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область</w:t>
      </w:r>
      <w:r w:rsidRPr="007559BF">
        <w:rPr>
          <w:spacing w:val="1"/>
          <w:sz w:val="24"/>
          <w:szCs w:val="24"/>
        </w:rPr>
        <w:t xml:space="preserve"> </w:t>
      </w:r>
      <w:r w:rsidRPr="007559BF">
        <w:rPr>
          <w:sz w:val="24"/>
          <w:szCs w:val="24"/>
        </w:rPr>
        <w:t>жизнедеятельности;</w:t>
      </w:r>
    </w:p>
    <w:p w:rsidR="00E61D96" w:rsidRPr="007559BF" w:rsidRDefault="00E61D96" w:rsidP="00E61D96">
      <w:pPr>
        <w:pStyle w:val="a3"/>
        <w:ind w:left="0" w:right="98" w:firstLine="851"/>
        <w:rPr>
          <w:sz w:val="24"/>
          <w:szCs w:val="24"/>
        </w:rPr>
      </w:pPr>
      <w:r w:rsidRPr="007559BF">
        <w:rPr>
          <w:sz w:val="24"/>
          <w:szCs w:val="24"/>
        </w:rPr>
        <w:t>-принцип</w:t>
      </w:r>
      <w:r w:rsidRPr="007559BF">
        <w:rPr>
          <w:spacing w:val="-3"/>
          <w:sz w:val="24"/>
          <w:szCs w:val="24"/>
        </w:rPr>
        <w:t xml:space="preserve"> </w:t>
      </w:r>
      <w:r w:rsidRPr="007559BF">
        <w:rPr>
          <w:sz w:val="24"/>
          <w:szCs w:val="24"/>
        </w:rPr>
        <w:t>сотрудничества</w:t>
      </w:r>
      <w:r w:rsidRPr="007559BF">
        <w:rPr>
          <w:spacing w:val="-4"/>
          <w:sz w:val="24"/>
          <w:szCs w:val="24"/>
        </w:rPr>
        <w:t xml:space="preserve"> </w:t>
      </w:r>
      <w:r w:rsidRPr="007559BF">
        <w:rPr>
          <w:sz w:val="24"/>
          <w:szCs w:val="24"/>
        </w:rPr>
        <w:t>с</w:t>
      </w:r>
      <w:r w:rsidRPr="007559BF">
        <w:rPr>
          <w:spacing w:val="-3"/>
          <w:sz w:val="24"/>
          <w:szCs w:val="24"/>
        </w:rPr>
        <w:t xml:space="preserve"> </w:t>
      </w:r>
      <w:r w:rsidRPr="007559BF">
        <w:rPr>
          <w:sz w:val="24"/>
          <w:szCs w:val="24"/>
        </w:rPr>
        <w:t>семьей.</w:t>
      </w:r>
    </w:p>
    <w:p w:rsidR="00E61D96" w:rsidRPr="00630603" w:rsidRDefault="00E61D96" w:rsidP="00E61D96">
      <w:pPr>
        <w:pStyle w:val="a3"/>
        <w:ind w:left="0" w:right="98" w:firstLine="851"/>
        <w:rPr>
          <w:sz w:val="24"/>
          <w:szCs w:val="24"/>
          <w:u w:val="single"/>
        </w:rPr>
      </w:pPr>
      <w:r w:rsidRPr="00630603">
        <w:rPr>
          <w:sz w:val="24"/>
          <w:szCs w:val="24"/>
          <w:u w:val="single"/>
        </w:rPr>
        <w:t>В основу разработки ФАОП НОО для обучающихся с ЗПР заложены</w:t>
      </w:r>
      <w:r w:rsidRPr="00630603">
        <w:rPr>
          <w:spacing w:val="1"/>
          <w:sz w:val="24"/>
          <w:szCs w:val="24"/>
          <w:u w:val="single"/>
        </w:rPr>
        <w:t xml:space="preserve"> </w:t>
      </w:r>
      <w:r w:rsidRPr="00630603">
        <w:rPr>
          <w:sz w:val="24"/>
          <w:szCs w:val="24"/>
          <w:u w:val="single"/>
        </w:rPr>
        <w:t>дифференцированный,</w:t>
      </w:r>
      <w:r w:rsidRPr="00630603">
        <w:rPr>
          <w:spacing w:val="-2"/>
          <w:sz w:val="24"/>
          <w:szCs w:val="24"/>
          <w:u w:val="single"/>
        </w:rPr>
        <w:t xml:space="preserve"> </w:t>
      </w:r>
      <w:r w:rsidRPr="00630603">
        <w:rPr>
          <w:sz w:val="24"/>
          <w:szCs w:val="24"/>
          <w:u w:val="single"/>
        </w:rPr>
        <w:t>деятельностный</w:t>
      </w:r>
      <w:r w:rsidRPr="00630603">
        <w:rPr>
          <w:spacing w:val="-3"/>
          <w:sz w:val="24"/>
          <w:szCs w:val="24"/>
          <w:u w:val="single"/>
        </w:rPr>
        <w:t xml:space="preserve"> </w:t>
      </w:r>
      <w:r w:rsidRPr="00630603">
        <w:rPr>
          <w:sz w:val="24"/>
          <w:szCs w:val="24"/>
          <w:u w:val="single"/>
        </w:rPr>
        <w:t>и системный</w:t>
      </w:r>
      <w:r w:rsidRPr="00630603">
        <w:rPr>
          <w:spacing w:val="-3"/>
          <w:sz w:val="24"/>
          <w:szCs w:val="24"/>
          <w:u w:val="single"/>
        </w:rPr>
        <w:t xml:space="preserve"> </w:t>
      </w:r>
      <w:r w:rsidRPr="00630603">
        <w:rPr>
          <w:sz w:val="24"/>
          <w:szCs w:val="24"/>
          <w:u w:val="single"/>
        </w:rPr>
        <w:t>подходы.</w:t>
      </w:r>
    </w:p>
    <w:p w:rsidR="00E61D96" w:rsidRDefault="00E61D96" w:rsidP="00E61D96">
      <w:pPr>
        <w:pStyle w:val="a3"/>
        <w:ind w:left="0" w:right="98" w:firstLine="851"/>
        <w:rPr>
          <w:sz w:val="24"/>
          <w:szCs w:val="24"/>
        </w:rPr>
      </w:pPr>
      <w:r w:rsidRPr="007559BF">
        <w:rPr>
          <w:sz w:val="24"/>
          <w:szCs w:val="24"/>
        </w:rPr>
        <w:t>Дифференцированный</w:t>
      </w:r>
      <w:r w:rsidRPr="007559BF">
        <w:rPr>
          <w:spacing w:val="1"/>
          <w:sz w:val="24"/>
          <w:szCs w:val="24"/>
        </w:rPr>
        <w:t xml:space="preserve"> </w:t>
      </w:r>
      <w:r w:rsidRPr="007559BF">
        <w:rPr>
          <w:sz w:val="24"/>
          <w:szCs w:val="24"/>
        </w:rPr>
        <w:t>подход</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построению</w:t>
      </w:r>
      <w:r w:rsidRPr="007559BF">
        <w:rPr>
          <w:spacing w:val="1"/>
          <w:sz w:val="24"/>
          <w:szCs w:val="24"/>
        </w:rPr>
        <w:t xml:space="preserve"> </w:t>
      </w:r>
      <w:r w:rsidRPr="007559BF">
        <w:rPr>
          <w:sz w:val="24"/>
          <w:szCs w:val="24"/>
        </w:rPr>
        <w:t>ФАОП</w:t>
      </w:r>
      <w:r w:rsidRPr="007559BF">
        <w:rPr>
          <w:spacing w:val="1"/>
          <w:sz w:val="24"/>
          <w:szCs w:val="24"/>
        </w:rPr>
        <w:t xml:space="preserve"> </w:t>
      </w:r>
      <w:r w:rsidRPr="007559BF">
        <w:rPr>
          <w:sz w:val="24"/>
          <w:szCs w:val="24"/>
        </w:rPr>
        <w:t>НОО</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с</w:t>
      </w:r>
      <w:r>
        <w:rPr>
          <w:spacing w:val="1"/>
          <w:sz w:val="24"/>
          <w:szCs w:val="24"/>
        </w:rPr>
        <w:t xml:space="preserve"> </w:t>
      </w:r>
      <w:r>
        <w:rPr>
          <w:sz w:val="24"/>
          <w:szCs w:val="24"/>
        </w:rPr>
        <w:t xml:space="preserve">ЗПР </w:t>
      </w:r>
      <w:r w:rsidRPr="007559BF">
        <w:rPr>
          <w:sz w:val="24"/>
          <w:szCs w:val="24"/>
        </w:rPr>
        <w:t>предполагает</w:t>
      </w:r>
      <w:r w:rsidRPr="007559BF">
        <w:rPr>
          <w:spacing w:val="1"/>
          <w:sz w:val="24"/>
          <w:szCs w:val="24"/>
        </w:rPr>
        <w:t xml:space="preserve"> </w:t>
      </w:r>
      <w:r w:rsidRPr="007559BF">
        <w:rPr>
          <w:sz w:val="24"/>
          <w:szCs w:val="24"/>
        </w:rPr>
        <w:t>учет</w:t>
      </w:r>
      <w:r w:rsidRPr="007559BF">
        <w:rPr>
          <w:spacing w:val="1"/>
          <w:sz w:val="24"/>
          <w:szCs w:val="24"/>
        </w:rPr>
        <w:t xml:space="preserve"> </w:t>
      </w:r>
      <w:r w:rsidRPr="007559BF">
        <w:rPr>
          <w:sz w:val="24"/>
          <w:szCs w:val="24"/>
        </w:rPr>
        <w:t>особых</w:t>
      </w:r>
      <w:r w:rsidRPr="007559BF">
        <w:rPr>
          <w:spacing w:val="1"/>
          <w:sz w:val="24"/>
          <w:szCs w:val="24"/>
        </w:rPr>
        <w:t xml:space="preserve"> </w:t>
      </w:r>
      <w:r w:rsidRPr="007559BF">
        <w:rPr>
          <w:sz w:val="24"/>
          <w:szCs w:val="24"/>
        </w:rPr>
        <w:t>образовательных</w:t>
      </w:r>
      <w:r w:rsidRPr="007559BF">
        <w:rPr>
          <w:spacing w:val="1"/>
          <w:sz w:val="24"/>
          <w:szCs w:val="24"/>
        </w:rPr>
        <w:t xml:space="preserve"> </w:t>
      </w:r>
      <w:r w:rsidRPr="007559BF">
        <w:rPr>
          <w:sz w:val="24"/>
          <w:szCs w:val="24"/>
        </w:rPr>
        <w:t>потребностей этих обучающихся, которые определяются уровнем речевого</w:t>
      </w:r>
      <w:r w:rsidRPr="007559BF">
        <w:rPr>
          <w:spacing w:val="1"/>
          <w:sz w:val="24"/>
          <w:szCs w:val="24"/>
        </w:rPr>
        <w:t xml:space="preserve"> </w:t>
      </w:r>
      <w:r w:rsidRPr="007559BF">
        <w:rPr>
          <w:sz w:val="24"/>
          <w:szCs w:val="24"/>
        </w:rPr>
        <w:t>развития,</w:t>
      </w:r>
      <w:r w:rsidRPr="007559BF">
        <w:rPr>
          <w:spacing w:val="1"/>
          <w:sz w:val="24"/>
          <w:szCs w:val="24"/>
        </w:rPr>
        <w:t xml:space="preserve"> </w:t>
      </w:r>
      <w:r w:rsidRPr="007559BF">
        <w:rPr>
          <w:sz w:val="24"/>
          <w:szCs w:val="24"/>
        </w:rPr>
        <w:t>этиопатогенезом,</w:t>
      </w:r>
      <w:r w:rsidRPr="007559BF">
        <w:rPr>
          <w:spacing w:val="1"/>
          <w:sz w:val="24"/>
          <w:szCs w:val="24"/>
        </w:rPr>
        <w:t xml:space="preserve"> </w:t>
      </w:r>
      <w:r w:rsidRPr="007559BF">
        <w:rPr>
          <w:sz w:val="24"/>
          <w:szCs w:val="24"/>
        </w:rPr>
        <w:t>характером</w:t>
      </w:r>
      <w:r w:rsidRPr="007559BF">
        <w:rPr>
          <w:spacing w:val="1"/>
          <w:sz w:val="24"/>
          <w:szCs w:val="24"/>
        </w:rPr>
        <w:t xml:space="preserve"> </w:t>
      </w:r>
      <w:r w:rsidRPr="007559BF">
        <w:rPr>
          <w:sz w:val="24"/>
          <w:szCs w:val="24"/>
        </w:rPr>
        <w:t>нарушений</w:t>
      </w:r>
      <w:r w:rsidRPr="007559BF">
        <w:rPr>
          <w:spacing w:val="1"/>
          <w:sz w:val="24"/>
          <w:szCs w:val="24"/>
        </w:rPr>
        <w:t xml:space="preserve"> </w:t>
      </w:r>
      <w:r w:rsidRPr="007559BF">
        <w:rPr>
          <w:sz w:val="24"/>
          <w:szCs w:val="24"/>
        </w:rPr>
        <w:t>формирования</w:t>
      </w:r>
      <w:r w:rsidRPr="007559BF">
        <w:rPr>
          <w:spacing w:val="1"/>
          <w:sz w:val="24"/>
          <w:szCs w:val="24"/>
        </w:rPr>
        <w:t xml:space="preserve"> </w:t>
      </w:r>
      <w:r w:rsidRPr="007559BF">
        <w:rPr>
          <w:sz w:val="24"/>
          <w:szCs w:val="24"/>
        </w:rPr>
        <w:t>речевой</w:t>
      </w:r>
      <w:r w:rsidRPr="007559BF">
        <w:rPr>
          <w:spacing w:val="-67"/>
          <w:sz w:val="24"/>
          <w:szCs w:val="24"/>
        </w:rPr>
        <w:t xml:space="preserve"> </w:t>
      </w:r>
      <w:r w:rsidRPr="007559BF">
        <w:rPr>
          <w:sz w:val="24"/>
          <w:szCs w:val="24"/>
        </w:rPr>
        <w:t>функциональной системы и проявляются в неоднородности по возможностям</w:t>
      </w:r>
      <w:r w:rsidRPr="007559BF">
        <w:rPr>
          <w:spacing w:val="-67"/>
          <w:sz w:val="24"/>
          <w:szCs w:val="24"/>
        </w:rPr>
        <w:t xml:space="preserve"> </w:t>
      </w:r>
      <w:r w:rsidRPr="007559BF">
        <w:rPr>
          <w:sz w:val="24"/>
          <w:szCs w:val="24"/>
        </w:rPr>
        <w:t>освоения содержания образования. ФАОП НОО создается в соответствии с</w:t>
      </w:r>
      <w:r w:rsidRPr="007559BF">
        <w:rPr>
          <w:spacing w:val="1"/>
          <w:sz w:val="24"/>
          <w:szCs w:val="24"/>
        </w:rPr>
        <w:t xml:space="preserve"> </w:t>
      </w:r>
      <w:r w:rsidRPr="007559BF">
        <w:rPr>
          <w:sz w:val="24"/>
          <w:szCs w:val="24"/>
        </w:rPr>
        <w:t xml:space="preserve">дифференцированно сформулированными в </w:t>
      </w:r>
      <w:hyperlink r:id="rId10">
        <w:r w:rsidRPr="007559BF">
          <w:rPr>
            <w:sz w:val="24"/>
            <w:szCs w:val="24"/>
          </w:rPr>
          <w:t xml:space="preserve">ФГОС </w:t>
        </w:r>
      </w:hyperlink>
      <w:r w:rsidRPr="007559BF">
        <w:rPr>
          <w:sz w:val="24"/>
          <w:szCs w:val="24"/>
        </w:rPr>
        <w:t>НОО для обучающихся с</w:t>
      </w:r>
      <w:r w:rsidRPr="007559BF">
        <w:rPr>
          <w:spacing w:val="1"/>
          <w:sz w:val="24"/>
          <w:szCs w:val="24"/>
        </w:rPr>
        <w:t xml:space="preserve"> </w:t>
      </w:r>
      <w:r w:rsidRPr="007559BF">
        <w:rPr>
          <w:sz w:val="24"/>
          <w:szCs w:val="24"/>
        </w:rPr>
        <w:t>ОВЗ</w:t>
      </w:r>
      <w:r w:rsidRPr="007559BF">
        <w:rPr>
          <w:spacing w:val="1"/>
          <w:sz w:val="24"/>
          <w:szCs w:val="24"/>
        </w:rPr>
        <w:t xml:space="preserve"> </w:t>
      </w:r>
      <w:r w:rsidRPr="007559BF">
        <w:rPr>
          <w:sz w:val="24"/>
          <w:szCs w:val="24"/>
        </w:rPr>
        <w:t>требованиями</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структуре</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условиям</w:t>
      </w:r>
      <w:r w:rsidRPr="007559BF">
        <w:rPr>
          <w:spacing w:val="1"/>
          <w:sz w:val="24"/>
          <w:szCs w:val="24"/>
        </w:rPr>
        <w:t xml:space="preserve"> </w:t>
      </w:r>
      <w:r w:rsidRPr="007559BF">
        <w:rPr>
          <w:sz w:val="24"/>
          <w:szCs w:val="24"/>
        </w:rPr>
        <w:t>реализации</w:t>
      </w:r>
      <w:r w:rsidRPr="007559BF">
        <w:rPr>
          <w:spacing w:val="-3"/>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программы;</w:t>
      </w:r>
      <w:r w:rsidRPr="007559BF">
        <w:rPr>
          <w:spacing w:val="-3"/>
          <w:sz w:val="24"/>
          <w:szCs w:val="24"/>
        </w:rPr>
        <w:t xml:space="preserve"> </w:t>
      </w:r>
      <w:r w:rsidRPr="007559BF">
        <w:rPr>
          <w:sz w:val="24"/>
          <w:szCs w:val="24"/>
        </w:rPr>
        <w:t>результатам</w:t>
      </w:r>
      <w:r w:rsidRPr="007559BF">
        <w:rPr>
          <w:spacing w:val="-1"/>
          <w:sz w:val="24"/>
          <w:szCs w:val="24"/>
        </w:rPr>
        <w:t xml:space="preserve"> </w:t>
      </w:r>
      <w:r w:rsidRPr="007559BF">
        <w:rPr>
          <w:sz w:val="24"/>
          <w:szCs w:val="24"/>
        </w:rPr>
        <w:t>образования.</w:t>
      </w:r>
      <w:r w:rsidRPr="00382AA1">
        <w:rPr>
          <w:sz w:val="24"/>
          <w:szCs w:val="24"/>
        </w:rPr>
        <w:t xml:space="preserve"> </w:t>
      </w:r>
    </w:p>
    <w:p w:rsidR="00630603" w:rsidRDefault="00E61D96" w:rsidP="00630603">
      <w:pPr>
        <w:pStyle w:val="a3"/>
        <w:ind w:left="0" w:right="98" w:firstLine="708"/>
        <w:rPr>
          <w:spacing w:val="1"/>
          <w:sz w:val="24"/>
          <w:szCs w:val="24"/>
        </w:rPr>
      </w:pPr>
      <w:r w:rsidRPr="007559BF">
        <w:rPr>
          <w:sz w:val="24"/>
          <w:szCs w:val="24"/>
        </w:rPr>
        <w:t>Применение</w:t>
      </w:r>
      <w:r w:rsidRPr="007559BF">
        <w:rPr>
          <w:spacing w:val="1"/>
          <w:sz w:val="24"/>
          <w:szCs w:val="24"/>
        </w:rPr>
        <w:t xml:space="preserve"> </w:t>
      </w:r>
      <w:r w:rsidRPr="007559BF">
        <w:rPr>
          <w:sz w:val="24"/>
          <w:szCs w:val="24"/>
        </w:rPr>
        <w:t>дифференцированного</w:t>
      </w:r>
      <w:r w:rsidRPr="007559BF">
        <w:rPr>
          <w:spacing w:val="1"/>
          <w:sz w:val="24"/>
          <w:szCs w:val="24"/>
        </w:rPr>
        <w:t xml:space="preserve"> </w:t>
      </w:r>
      <w:r w:rsidRPr="007559BF">
        <w:rPr>
          <w:sz w:val="24"/>
          <w:szCs w:val="24"/>
        </w:rPr>
        <w:t>подхода</w:t>
      </w:r>
      <w:r w:rsidRPr="007559BF">
        <w:rPr>
          <w:spacing w:val="71"/>
          <w:sz w:val="24"/>
          <w:szCs w:val="24"/>
        </w:rPr>
        <w:t xml:space="preserve"> </w:t>
      </w:r>
      <w:r w:rsidRPr="007559BF">
        <w:rPr>
          <w:sz w:val="24"/>
          <w:szCs w:val="24"/>
        </w:rPr>
        <w:t>обеспечивает</w:t>
      </w:r>
      <w:r w:rsidRPr="007559BF">
        <w:rPr>
          <w:spacing w:val="1"/>
          <w:sz w:val="24"/>
          <w:szCs w:val="24"/>
        </w:rPr>
        <w:t xml:space="preserve"> </w:t>
      </w:r>
      <w:r w:rsidRPr="007559BF">
        <w:rPr>
          <w:sz w:val="24"/>
          <w:szCs w:val="24"/>
        </w:rPr>
        <w:t xml:space="preserve">разнообразие содержания, предоставляя обучающимся с </w:t>
      </w:r>
      <w:r>
        <w:rPr>
          <w:sz w:val="24"/>
          <w:szCs w:val="24"/>
        </w:rPr>
        <w:t>ЗП</w:t>
      </w:r>
      <w:r w:rsidRPr="007559BF">
        <w:rPr>
          <w:sz w:val="24"/>
          <w:szCs w:val="24"/>
        </w:rPr>
        <w:t>Р возможность</w:t>
      </w:r>
      <w:r w:rsidRPr="007559BF">
        <w:rPr>
          <w:spacing w:val="1"/>
          <w:sz w:val="24"/>
          <w:szCs w:val="24"/>
        </w:rPr>
        <w:t xml:space="preserve"> </w:t>
      </w:r>
      <w:r w:rsidRPr="007559BF">
        <w:rPr>
          <w:sz w:val="24"/>
          <w:szCs w:val="24"/>
        </w:rPr>
        <w:t>реализовать</w:t>
      </w:r>
      <w:r w:rsidRPr="007559BF">
        <w:rPr>
          <w:spacing w:val="1"/>
          <w:sz w:val="24"/>
          <w:szCs w:val="24"/>
        </w:rPr>
        <w:t xml:space="preserve"> </w:t>
      </w:r>
      <w:r w:rsidRPr="007559BF">
        <w:rPr>
          <w:sz w:val="24"/>
          <w:szCs w:val="24"/>
        </w:rPr>
        <w:t>индивидуальный</w:t>
      </w:r>
      <w:r w:rsidRPr="007559BF">
        <w:rPr>
          <w:spacing w:val="1"/>
          <w:sz w:val="24"/>
          <w:szCs w:val="24"/>
        </w:rPr>
        <w:t xml:space="preserve"> </w:t>
      </w:r>
      <w:r w:rsidRPr="007559BF">
        <w:rPr>
          <w:sz w:val="24"/>
          <w:szCs w:val="24"/>
        </w:rPr>
        <w:t>потенциал</w:t>
      </w:r>
      <w:r w:rsidRPr="007559BF">
        <w:rPr>
          <w:spacing w:val="1"/>
          <w:sz w:val="24"/>
          <w:szCs w:val="24"/>
        </w:rPr>
        <w:t xml:space="preserve"> </w:t>
      </w:r>
      <w:r w:rsidRPr="007559BF">
        <w:rPr>
          <w:sz w:val="24"/>
          <w:szCs w:val="24"/>
        </w:rPr>
        <w:t>развития;</w:t>
      </w:r>
      <w:r w:rsidRPr="007559BF">
        <w:rPr>
          <w:spacing w:val="1"/>
          <w:sz w:val="24"/>
          <w:szCs w:val="24"/>
        </w:rPr>
        <w:t xml:space="preserve"> </w:t>
      </w:r>
    </w:p>
    <w:p w:rsidR="00FC1B5B" w:rsidRPr="00630603" w:rsidRDefault="00FC1B5B" w:rsidP="00630603">
      <w:pPr>
        <w:pStyle w:val="a3"/>
        <w:ind w:left="0" w:right="98" w:firstLine="708"/>
        <w:rPr>
          <w:spacing w:val="1"/>
          <w:sz w:val="24"/>
          <w:szCs w:val="24"/>
        </w:rPr>
      </w:pPr>
      <w:r w:rsidRPr="007559BF">
        <w:rPr>
          <w:sz w:val="24"/>
          <w:szCs w:val="24"/>
        </w:rPr>
        <w:t>открывает</w:t>
      </w:r>
      <w:r w:rsidRPr="007559BF">
        <w:rPr>
          <w:spacing w:val="1"/>
          <w:sz w:val="24"/>
          <w:szCs w:val="24"/>
        </w:rPr>
        <w:t xml:space="preserve"> </w:t>
      </w:r>
      <w:r w:rsidRPr="007559BF">
        <w:rPr>
          <w:sz w:val="24"/>
          <w:szCs w:val="24"/>
        </w:rPr>
        <w:t>широкие</w:t>
      </w:r>
      <w:r w:rsidRPr="007559BF">
        <w:rPr>
          <w:spacing w:val="1"/>
          <w:sz w:val="24"/>
          <w:szCs w:val="24"/>
        </w:rPr>
        <w:t xml:space="preserve"> </w:t>
      </w:r>
      <w:r w:rsidRPr="007559BF">
        <w:rPr>
          <w:sz w:val="24"/>
          <w:szCs w:val="24"/>
        </w:rPr>
        <w:t>возможности</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педагогического</w:t>
      </w:r>
      <w:r w:rsidRPr="007559BF">
        <w:rPr>
          <w:spacing w:val="1"/>
          <w:sz w:val="24"/>
          <w:szCs w:val="24"/>
        </w:rPr>
        <w:t xml:space="preserve"> </w:t>
      </w:r>
      <w:r w:rsidRPr="007559BF">
        <w:rPr>
          <w:sz w:val="24"/>
          <w:szCs w:val="24"/>
        </w:rPr>
        <w:t>творчества,</w:t>
      </w:r>
      <w:r w:rsidRPr="007559BF">
        <w:rPr>
          <w:spacing w:val="1"/>
          <w:sz w:val="24"/>
          <w:szCs w:val="24"/>
        </w:rPr>
        <w:t xml:space="preserve"> </w:t>
      </w:r>
      <w:r w:rsidRPr="007559BF">
        <w:rPr>
          <w:sz w:val="24"/>
          <w:szCs w:val="24"/>
        </w:rPr>
        <w:t>создания</w:t>
      </w:r>
      <w:r w:rsidRPr="007559BF">
        <w:rPr>
          <w:spacing w:val="1"/>
          <w:sz w:val="24"/>
          <w:szCs w:val="24"/>
        </w:rPr>
        <w:t xml:space="preserve"> </w:t>
      </w:r>
      <w:r w:rsidRPr="007559BF">
        <w:rPr>
          <w:sz w:val="24"/>
          <w:szCs w:val="24"/>
        </w:rPr>
        <w:t>вариативных</w:t>
      </w:r>
      <w:r w:rsidRPr="007559BF">
        <w:rPr>
          <w:spacing w:val="1"/>
          <w:sz w:val="24"/>
          <w:szCs w:val="24"/>
        </w:rPr>
        <w:t xml:space="preserve"> </w:t>
      </w:r>
      <w:r w:rsidRPr="007559BF">
        <w:rPr>
          <w:sz w:val="24"/>
          <w:szCs w:val="24"/>
        </w:rPr>
        <w:t>образовательных материалов, обеспечивающих пошаговую логопедическую</w:t>
      </w:r>
      <w:r w:rsidRPr="00EB7677">
        <w:rPr>
          <w:sz w:val="24"/>
          <w:szCs w:val="24"/>
        </w:rPr>
        <w:t xml:space="preserve"> </w:t>
      </w:r>
      <w:r w:rsidRPr="007559BF">
        <w:rPr>
          <w:sz w:val="24"/>
          <w:szCs w:val="24"/>
        </w:rPr>
        <w:t>коррекцию,</w:t>
      </w:r>
      <w:r w:rsidRPr="007559BF">
        <w:rPr>
          <w:spacing w:val="1"/>
          <w:sz w:val="24"/>
          <w:szCs w:val="24"/>
        </w:rPr>
        <w:t xml:space="preserve"> </w:t>
      </w:r>
      <w:r w:rsidRPr="007559BF">
        <w:rPr>
          <w:sz w:val="24"/>
          <w:szCs w:val="24"/>
        </w:rPr>
        <w:t>развитие</w:t>
      </w:r>
      <w:r w:rsidRPr="007559BF">
        <w:rPr>
          <w:spacing w:val="1"/>
          <w:sz w:val="24"/>
          <w:szCs w:val="24"/>
        </w:rPr>
        <w:t xml:space="preserve"> </w:t>
      </w:r>
      <w:r w:rsidRPr="007559BF">
        <w:rPr>
          <w:sz w:val="24"/>
          <w:szCs w:val="24"/>
        </w:rPr>
        <w:t>способности</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самостоятельно</w:t>
      </w:r>
      <w:r w:rsidRPr="007559BF">
        <w:rPr>
          <w:spacing w:val="1"/>
          <w:sz w:val="24"/>
          <w:szCs w:val="24"/>
        </w:rPr>
        <w:t xml:space="preserve"> </w:t>
      </w:r>
      <w:r w:rsidRPr="007559BF">
        <w:rPr>
          <w:sz w:val="24"/>
          <w:szCs w:val="24"/>
        </w:rPr>
        <w:t>решать</w:t>
      </w:r>
      <w:r w:rsidRPr="007559BF">
        <w:rPr>
          <w:spacing w:val="1"/>
          <w:sz w:val="24"/>
          <w:szCs w:val="24"/>
        </w:rPr>
        <w:t xml:space="preserve"> </w:t>
      </w:r>
      <w:r w:rsidRPr="007559BF">
        <w:rPr>
          <w:sz w:val="24"/>
          <w:szCs w:val="24"/>
        </w:rPr>
        <w:t>учебно-познавательные и учебно-практические задачи в соответствии с их</w:t>
      </w:r>
      <w:r w:rsidRPr="007559BF">
        <w:rPr>
          <w:spacing w:val="1"/>
          <w:sz w:val="24"/>
          <w:szCs w:val="24"/>
        </w:rPr>
        <w:t xml:space="preserve"> </w:t>
      </w:r>
      <w:r w:rsidRPr="007559BF">
        <w:rPr>
          <w:sz w:val="24"/>
          <w:szCs w:val="24"/>
        </w:rPr>
        <w:t>возможностями.</w:t>
      </w:r>
    </w:p>
    <w:p w:rsidR="00EB7677" w:rsidRDefault="00EB7677" w:rsidP="00FD417E">
      <w:pPr>
        <w:pStyle w:val="a3"/>
        <w:ind w:left="0" w:right="98" w:firstLine="708"/>
        <w:rPr>
          <w:sz w:val="24"/>
          <w:szCs w:val="24"/>
        </w:rPr>
      </w:pPr>
      <w:r w:rsidRPr="007559BF">
        <w:rPr>
          <w:sz w:val="24"/>
          <w:szCs w:val="24"/>
        </w:rPr>
        <w:t>Деятельностный</w:t>
      </w:r>
      <w:r w:rsidRPr="007559BF">
        <w:rPr>
          <w:spacing w:val="1"/>
          <w:sz w:val="24"/>
          <w:szCs w:val="24"/>
        </w:rPr>
        <w:t xml:space="preserve"> </w:t>
      </w:r>
      <w:r w:rsidRPr="007559BF">
        <w:rPr>
          <w:sz w:val="24"/>
          <w:szCs w:val="24"/>
        </w:rPr>
        <w:t>подход</w:t>
      </w:r>
      <w:r w:rsidRPr="007559BF">
        <w:rPr>
          <w:spacing w:val="1"/>
          <w:sz w:val="24"/>
          <w:szCs w:val="24"/>
        </w:rPr>
        <w:t xml:space="preserve"> </w:t>
      </w:r>
      <w:r w:rsidRPr="007559BF">
        <w:rPr>
          <w:sz w:val="24"/>
          <w:szCs w:val="24"/>
        </w:rPr>
        <w:t>основывается</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теоретических</w:t>
      </w:r>
      <w:r w:rsidRPr="007559BF">
        <w:rPr>
          <w:spacing w:val="1"/>
          <w:sz w:val="24"/>
          <w:szCs w:val="24"/>
        </w:rPr>
        <w:t xml:space="preserve"> </w:t>
      </w:r>
      <w:r w:rsidRPr="007559BF">
        <w:rPr>
          <w:sz w:val="24"/>
          <w:szCs w:val="24"/>
        </w:rPr>
        <w:t>положениях</w:t>
      </w:r>
      <w:r w:rsidRPr="007559BF">
        <w:rPr>
          <w:spacing w:val="-67"/>
          <w:sz w:val="24"/>
          <w:szCs w:val="24"/>
        </w:rPr>
        <w:t xml:space="preserve"> </w:t>
      </w:r>
      <w:r w:rsidRPr="007559BF">
        <w:rPr>
          <w:sz w:val="24"/>
          <w:szCs w:val="24"/>
        </w:rPr>
        <w:t>отечественной</w:t>
      </w:r>
      <w:r w:rsidRPr="007559BF">
        <w:rPr>
          <w:spacing w:val="1"/>
          <w:sz w:val="24"/>
          <w:szCs w:val="24"/>
        </w:rPr>
        <w:t xml:space="preserve"> </w:t>
      </w:r>
      <w:r w:rsidRPr="007559BF">
        <w:rPr>
          <w:sz w:val="24"/>
          <w:szCs w:val="24"/>
        </w:rPr>
        <w:t>психологической</w:t>
      </w:r>
      <w:r w:rsidRPr="007559BF">
        <w:rPr>
          <w:spacing w:val="1"/>
          <w:sz w:val="24"/>
          <w:szCs w:val="24"/>
        </w:rPr>
        <w:t xml:space="preserve"> </w:t>
      </w:r>
      <w:r w:rsidRPr="007559BF">
        <w:rPr>
          <w:sz w:val="24"/>
          <w:szCs w:val="24"/>
        </w:rPr>
        <w:t>науки,</w:t>
      </w:r>
      <w:r w:rsidRPr="007559BF">
        <w:rPr>
          <w:spacing w:val="1"/>
          <w:sz w:val="24"/>
          <w:szCs w:val="24"/>
        </w:rPr>
        <w:t xml:space="preserve"> </w:t>
      </w:r>
      <w:r w:rsidRPr="007559BF">
        <w:rPr>
          <w:sz w:val="24"/>
          <w:szCs w:val="24"/>
        </w:rPr>
        <w:t>раскрывающих</w:t>
      </w:r>
      <w:r w:rsidRPr="007559BF">
        <w:rPr>
          <w:spacing w:val="1"/>
          <w:sz w:val="24"/>
          <w:szCs w:val="24"/>
        </w:rPr>
        <w:t xml:space="preserve"> </w:t>
      </w:r>
      <w:r w:rsidRPr="007559BF">
        <w:rPr>
          <w:sz w:val="24"/>
          <w:szCs w:val="24"/>
        </w:rPr>
        <w:t>основные</w:t>
      </w:r>
      <w:r w:rsidRPr="007559BF">
        <w:rPr>
          <w:spacing w:val="1"/>
          <w:sz w:val="24"/>
          <w:szCs w:val="24"/>
        </w:rPr>
        <w:t xml:space="preserve"> </w:t>
      </w:r>
      <w:r w:rsidRPr="007559BF">
        <w:rPr>
          <w:sz w:val="24"/>
          <w:szCs w:val="24"/>
        </w:rPr>
        <w:t>закономерности процесса обучения и воспитания</w:t>
      </w:r>
      <w:r>
        <w:rPr>
          <w:sz w:val="24"/>
          <w:szCs w:val="24"/>
        </w:rPr>
        <w:t xml:space="preserve"> </w:t>
      </w:r>
      <w:r w:rsidRPr="007559BF">
        <w:rPr>
          <w:sz w:val="24"/>
          <w:szCs w:val="24"/>
        </w:rPr>
        <w:t>обучающихся, структуру</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учетом</w:t>
      </w:r>
      <w:r w:rsidRPr="007559BF">
        <w:rPr>
          <w:spacing w:val="1"/>
          <w:sz w:val="24"/>
          <w:szCs w:val="24"/>
        </w:rPr>
        <w:t xml:space="preserve"> </w:t>
      </w:r>
      <w:r w:rsidRPr="007559BF">
        <w:rPr>
          <w:sz w:val="24"/>
          <w:szCs w:val="24"/>
        </w:rPr>
        <w:t>общих</w:t>
      </w:r>
      <w:r w:rsidRPr="007559BF">
        <w:rPr>
          <w:spacing w:val="1"/>
          <w:sz w:val="24"/>
          <w:szCs w:val="24"/>
        </w:rPr>
        <w:t xml:space="preserve"> </w:t>
      </w:r>
      <w:r w:rsidRPr="007559BF">
        <w:rPr>
          <w:sz w:val="24"/>
          <w:szCs w:val="24"/>
        </w:rPr>
        <w:t>закономерностей</w:t>
      </w:r>
      <w:r w:rsidRPr="007559BF">
        <w:rPr>
          <w:spacing w:val="1"/>
          <w:sz w:val="24"/>
          <w:szCs w:val="24"/>
        </w:rPr>
        <w:t xml:space="preserve"> </w:t>
      </w:r>
      <w:r w:rsidRPr="007559BF">
        <w:rPr>
          <w:sz w:val="24"/>
          <w:szCs w:val="24"/>
        </w:rPr>
        <w:t>развития</w:t>
      </w:r>
      <w:r w:rsidRPr="00EB7677">
        <w:rPr>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с</w:t>
      </w:r>
      <w:r w:rsidRPr="007559BF">
        <w:rPr>
          <w:spacing w:val="-3"/>
          <w:sz w:val="24"/>
          <w:szCs w:val="24"/>
        </w:rPr>
        <w:t xml:space="preserve"> </w:t>
      </w:r>
      <w:r w:rsidRPr="007559BF">
        <w:rPr>
          <w:sz w:val="24"/>
          <w:szCs w:val="24"/>
        </w:rPr>
        <w:t>нормальным</w:t>
      </w:r>
      <w:r w:rsidRPr="007559BF">
        <w:rPr>
          <w:spacing w:val="-3"/>
          <w:sz w:val="24"/>
          <w:szCs w:val="24"/>
        </w:rPr>
        <w:t xml:space="preserve"> </w:t>
      </w:r>
      <w:r w:rsidRPr="007559BF">
        <w:rPr>
          <w:sz w:val="24"/>
          <w:szCs w:val="24"/>
        </w:rPr>
        <w:t>и нарушенным</w:t>
      </w:r>
      <w:r w:rsidRPr="007559BF">
        <w:rPr>
          <w:spacing w:val="-3"/>
          <w:sz w:val="24"/>
          <w:szCs w:val="24"/>
        </w:rPr>
        <w:t xml:space="preserve"> </w:t>
      </w:r>
      <w:r w:rsidRPr="007559BF">
        <w:rPr>
          <w:sz w:val="24"/>
          <w:szCs w:val="24"/>
        </w:rPr>
        <w:t>развитием.</w:t>
      </w:r>
    </w:p>
    <w:p w:rsidR="00E61D96" w:rsidRPr="007559BF" w:rsidRDefault="00E61D96" w:rsidP="00E61D96">
      <w:pPr>
        <w:pStyle w:val="a3"/>
        <w:ind w:left="0" w:right="98" w:firstLine="851"/>
        <w:rPr>
          <w:sz w:val="24"/>
          <w:szCs w:val="24"/>
        </w:rPr>
      </w:pPr>
      <w:r w:rsidRPr="007559BF">
        <w:rPr>
          <w:sz w:val="24"/>
          <w:szCs w:val="24"/>
        </w:rPr>
        <w:t>Деятельностный подход в образовании строится на признании того, что</w:t>
      </w:r>
      <w:r w:rsidRPr="007559BF">
        <w:rPr>
          <w:spacing w:val="-67"/>
          <w:sz w:val="24"/>
          <w:szCs w:val="24"/>
        </w:rPr>
        <w:t xml:space="preserve"> </w:t>
      </w:r>
      <w:r w:rsidRPr="007559BF">
        <w:rPr>
          <w:sz w:val="24"/>
          <w:szCs w:val="24"/>
        </w:rPr>
        <w:t>развитие</w:t>
      </w:r>
      <w:r w:rsidRPr="007559BF">
        <w:rPr>
          <w:spacing w:val="1"/>
          <w:sz w:val="24"/>
          <w:szCs w:val="24"/>
        </w:rPr>
        <w:t xml:space="preserve"> </w:t>
      </w:r>
      <w:r w:rsidRPr="007559BF">
        <w:rPr>
          <w:sz w:val="24"/>
          <w:szCs w:val="24"/>
        </w:rPr>
        <w:lastRenderedPageBreak/>
        <w:t>личности</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с</w:t>
      </w:r>
      <w:r w:rsidRPr="007559BF">
        <w:rPr>
          <w:spacing w:val="1"/>
          <w:sz w:val="24"/>
          <w:szCs w:val="24"/>
        </w:rPr>
        <w:t xml:space="preserve"> </w:t>
      </w:r>
      <w:r>
        <w:rPr>
          <w:sz w:val="24"/>
          <w:szCs w:val="24"/>
        </w:rPr>
        <w:t>ЗП</w:t>
      </w:r>
      <w:r w:rsidRPr="007559BF">
        <w:rPr>
          <w:sz w:val="24"/>
          <w:szCs w:val="24"/>
        </w:rPr>
        <w:t>Р</w:t>
      </w:r>
      <w:r w:rsidRPr="007559BF">
        <w:rPr>
          <w:spacing w:val="1"/>
          <w:sz w:val="24"/>
          <w:szCs w:val="24"/>
        </w:rPr>
        <w:t xml:space="preserve"> </w:t>
      </w:r>
      <w:r w:rsidRPr="007559BF">
        <w:rPr>
          <w:sz w:val="24"/>
          <w:szCs w:val="24"/>
        </w:rPr>
        <w:t>младшего</w:t>
      </w:r>
      <w:r w:rsidRPr="007559BF">
        <w:rPr>
          <w:spacing w:val="1"/>
          <w:sz w:val="24"/>
          <w:szCs w:val="24"/>
        </w:rPr>
        <w:t xml:space="preserve"> </w:t>
      </w:r>
      <w:r w:rsidRPr="007559BF">
        <w:rPr>
          <w:sz w:val="24"/>
          <w:szCs w:val="24"/>
        </w:rPr>
        <w:t>школьного</w:t>
      </w:r>
      <w:r w:rsidRPr="007559BF">
        <w:rPr>
          <w:spacing w:val="1"/>
          <w:sz w:val="24"/>
          <w:szCs w:val="24"/>
        </w:rPr>
        <w:t xml:space="preserve"> </w:t>
      </w:r>
      <w:r w:rsidRPr="007559BF">
        <w:rPr>
          <w:sz w:val="24"/>
          <w:szCs w:val="24"/>
        </w:rPr>
        <w:t>возраста</w:t>
      </w:r>
      <w:r w:rsidRPr="007559BF">
        <w:rPr>
          <w:spacing w:val="1"/>
          <w:sz w:val="24"/>
          <w:szCs w:val="24"/>
        </w:rPr>
        <w:t xml:space="preserve"> </w:t>
      </w:r>
      <w:r w:rsidRPr="007559BF">
        <w:rPr>
          <w:sz w:val="24"/>
          <w:szCs w:val="24"/>
        </w:rPr>
        <w:t>определяется</w:t>
      </w:r>
      <w:r w:rsidRPr="007559BF">
        <w:rPr>
          <w:spacing w:val="-1"/>
          <w:sz w:val="24"/>
          <w:szCs w:val="24"/>
        </w:rPr>
        <w:t xml:space="preserve"> </w:t>
      </w:r>
      <w:r w:rsidRPr="007559BF">
        <w:rPr>
          <w:sz w:val="24"/>
          <w:szCs w:val="24"/>
        </w:rPr>
        <w:t>характером</w:t>
      </w:r>
      <w:r w:rsidRPr="007559BF">
        <w:rPr>
          <w:spacing w:val="-2"/>
          <w:sz w:val="24"/>
          <w:szCs w:val="24"/>
        </w:rPr>
        <w:t xml:space="preserve"> </w:t>
      </w:r>
      <w:r w:rsidRPr="007559BF">
        <w:rPr>
          <w:sz w:val="24"/>
          <w:szCs w:val="24"/>
        </w:rPr>
        <w:t>организации</w:t>
      </w:r>
      <w:r w:rsidRPr="007559BF">
        <w:rPr>
          <w:spacing w:val="-4"/>
          <w:sz w:val="24"/>
          <w:szCs w:val="24"/>
        </w:rPr>
        <w:t xml:space="preserve"> </w:t>
      </w:r>
      <w:r w:rsidRPr="007559BF">
        <w:rPr>
          <w:sz w:val="24"/>
          <w:szCs w:val="24"/>
        </w:rPr>
        <w:t>доступной им</w:t>
      </w:r>
      <w:r w:rsidRPr="007559BF">
        <w:rPr>
          <w:spacing w:val="-4"/>
          <w:sz w:val="24"/>
          <w:szCs w:val="24"/>
        </w:rPr>
        <w:t xml:space="preserve"> </w:t>
      </w:r>
      <w:r w:rsidRPr="007559BF">
        <w:rPr>
          <w:sz w:val="24"/>
          <w:szCs w:val="24"/>
        </w:rPr>
        <w:t>деятельности.</w:t>
      </w:r>
    </w:p>
    <w:p w:rsidR="00E61D96" w:rsidRPr="007559BF" w:rsidRDefault="00E61D96" w:rsidP="00E61D96">
      <w:pPr>
        <w:pStyle w:val="a3"/>
        <w:ind w:left="0" w:right="98" w:firstLine="851"/>
        <w:rPr>
          <w:sz w:val="24"/>
          <w:szCs w:val="24"/>
        </w:rPr>
      </w:pPr>
      <w:r w:rsidRPr="007559BF">
        <w:rPr>
          <w:sz w:val="24"/>
          <w:szCs w:val="24"/>
        </w:rPr>
        <w:t>Основным</w:t>
      </w:r>
      <w:r w:rsidRPr="007559BF">
        <w:rPr>
          <w:spacing w:val="1"/>
          <w:sz w:val="24"/>
          <w:szCs w:val="24"/>
        </w:rPr>
        <w:t xml:space="preserve"> </w:t>
      </w:r>
      <w:r w:rsidRPr="007559BF">
        <w:rPr>
          <w:sz w:val="24"/>
          <w:szCs w:val="24"/>
        </w:rPr>
        <w:t>средством</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деятельностного</w:t>
      </w:r>
      <w:r w:rsidRPr="007559BF">
        <w:rPr>
          <w:spacing w:val="1"/>
          <w:sz w:val="24"/>
          <w:szCs w:val="24"/>
        </w:rPr>
        <w:t xml:space="preserve"> </w:t>
      </w:r>
      <w:r w:rsidRPr="007559BF">
        <w:rPr>
          <w:sz w:val="24"/>
          <w:szCs w:val="24"/>
        </w:rPr>
        <w:t>подхода</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образовании является обучение как процесс организации познавательной и</w:t>
      </w:r>
      <w:r w:rsidRPr="007559BF">
        <w:rPr>
          <w:spacing w:val="1"/>
          <w:sz w:val="24"/>
          <w:szCs w:val="24"/>
        </w:rPr>
        <w:t xml:space="preserve"> </w:t>
      </w:r>
      <w:r w:rsidRPr="007559BF">
        <w:rPr>
          <w:sz w:val="24"/>
          <w:szCs w:val="24"/>
        </w:rPr>
        <w:t>предметно-практической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обеспечивающей</w:t>
      </w:r>
      <w:r w:rsidRPr="007559BF">
        <w:rPr>
          <w:spacing w:val="1"/>
          <w:sz w:val="24"/>
          <w:szCs w:val="24"/>
        </w:rPr>
        <w:t xml:space="preserve"> </w:t>
      </w:r>
      <w:r w:rsidRPr="007559BF">
        <w:rPr>
          <w:sz w:val="24"/>
          <w:szCs w:val="24"/>
        </w:rPr>
        <w:t>овладение</w:t>
      </w:r>
      <w:r w:rsidRPr="007559BF">
        <w:rPr>
          <w:spacing w:val="-2"/>
          <w:sz w:val="24"/>
          <w:szCs w:val="24"/>
        </w:rPr>
        <w:t xml:space="preserve"> </w:t>
      </w:r>
      <w:r w:rsidRPr="007559BF">
        <w:rPr>
          <w:sz w:val="24"/>
          <w:szCs w:val="24"/>
        </w:rPr>
        <w:t>ими содержанием</w:t>
      </w:r>
      <w:r w:rsidRPr="007559BF">
        <w:rPr>
          <w:spacing w:val="-1"/>
          <w:sz w:val="24"/>
          <w:szCs w:val="24"/>
        </w:rPr>
        <w:t xml:space="preserve"> </w:t>
      </w:r>
      <w:r w:rsidRPr="007559BF">
        <w:rPr>
          <w:sz w:val="24"/>
          <w:szCs w:val="24"/>
        </w:rPr>
        <w:t>образования.</w:t>
      </w:r>
    </w:p>
    <w:p w:rsidR="00E61D96" w:rsidRPr="007559BF" w:rsidRDefault="00E61D96" w:rsidP="00E61D96">
      <w:pPr>
        <w:pStyle w:val="a3"/>
        <w:ind w:left="0" w:right="98" w:firstLine="851"/>
        <w:rPr>
          <w:sz w:val="24"/>
          <w:szCs w:val="24"/>
        </w:rPr>
      </w:pPr>
      <w:r w:rsidRPr="007559BF">
        <w:rPr>
          <w:sz w:val="24"/>
          <w:szCs w:val="24"/>
        </w:rPr>
        <w:t>В</w:t>
      </w:r>
      <w:r w:rsidRPr="007559BF">
        <w:rPr>
          <w:spacing w:val="1"/>
          <w:sz w:val="24"/>
          <w:szCs w:val="24"/>
        </w:rPr>
        <w:t xml:space="preserve"> </w:t>
      </w:r>
      <w:r w:rsidRPr="007559BF">
        <w:rPr>
          <w:sz w:val="24"/>
          <w:szCs w:val="24"/>
        </w:rPr>
        <w:t>контексте</w:t>
      </w:r>
      <w:r w:rsidRPr="007559BF">
        <w:rPr>
          <w:spacing w:val="1"/>
          <w:sz w:val="24"/>
          <w:szCs w:val="24"/>
        </w:rPr>
        <w:t xml:space="preserve"> </w:t>
      </w:r>
      <w:r w:rsidRPr="007559BF">
        <w:rPr>
          <w:sz w:val="24"/>
          <w:szCs w:val="24"/>
        </w:rPr>
        <w:t>разработки</w:t>
      </w:r>
      <w:r w:rsidRPr="007559BF">
        <w:rPr>
          <w:spacing w:val="1"/>
          <w:sz w:val="24"/>
          <w:szCs w:val="24"/>
        </w:rPr>
        <w:t xml:space="preserve"> </w:t>
      </w:r>
      <w:r w:rsidRPr="007559BF">
        <w:rPr>
          <w:sz w:val="24"/>
          <w:szCs w:val="24"/>
        </w:rPr>
        <w:t>ФАОП</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для</w:t>
      </w:r>
      <w:r w:rsidRPr="007559BF">
        <w:rPr>
          <w:spacing w:val="-67"/>
          <w:sz w:val="24"/>
          <w:szCs w:val="24"/>
        </w:rPr>
        <w:t xml:space="preserve"> </w:t>
      </w:r>
      <w:r w:rsidRPr="007559BF">
        <w:rPr>
          <w:sz w:val="24"/>
          <w:szCs w:val="24"/>
        </w:rPr>
        <w:t>обучающихся</w:t>
      </w:r>
      <w:r w:rsidRPr="007559BF">
        <w:rPr>
          <w:spacing w:val="-2"/>
          <w:sz w:val="24"/>
          <w:szCs w:val="24"/>
        </w:rPr>
        <w:t xml:space="preserve"> </w:t>
      </w:r>
      <w:r w:rsidRPr="007559BF">
        <w:rPr>
          <w:sz w:val="24"/>
          <w:szCs w:val="24"/>
        </w:rPr>
        <w:t>с</w:t>
      </w:r>
      <w:r w:rsidRPr="007559BF">
        <w:rPr>
          <w:spacing w:val="-2"/>
          <w:sz w:val="24"/>
          <w:szCs w:val="24"/>
        </w:rPr>
        <w:t xml:space="preserve"> </w:t>
      </w:r>
      <w:r>
        <w:rPr>
          <w:sz w:val="24"/>
          <w:szCs w:val="24"/>
        </w:rPr>
        <w:t xml:space="preserve">ЗПР </w:t>
      </w:r>
      <w:r w:rsidRPr="007559BF">
        <w:rPr>
          <w:sz w:val="24"/>
          <w:szCs w:val="24"/>
        </w:rPr>
        <w:t>реализация</w:t>
      </w:r>
      <w:r w:rsidRPr="007559BF">
        <w:rPr>
          <w:spacing w:val="-2"/>
          <w:sz w:val="24"/>
          <w:szCs w:val="24"/>
        </w:rPr>
        <w:t xml:space="preserve"> </w:t>
      </w:r>
      <w:r w:rsidRPr="007559BF">
        <w:rPr>
          <w:sz w:val="24"/>
          <w:szCs w:val="24"/>
        </w:rPr>
        <w:t>деятельностного</w:t>
      </w:r>
      <w:r w:rsidRPr="007559BF">
        <w:rPr>
          <w:spacing w:val="-3"/>
          <w:sz w:val="24"/>
          <w:szCs w:val="24"/>
        </w:rPr>
        <w:t xml:space="preserve"> </w:t>
      </w:r>
      <w:r w:rsidRPr="007559BF">
        <w:rPr>
          <w:sz w:val="24"/>
          <w:szCs w:val="24"/>
        </w:rPr>
        <w:t>подхода</w:t>
      </w:r>
      <w:r w:rsidRPr="007559BF">
        <w:rPr>
          <w:spacing w:val="-4"/>
          <w:sz w:val="24"/>
          <w:szCs w:val="24"/>
        </w:rPr>
        <w:t xml:space="preserve"> </w:t>
      </w:r>
      <w:r w:rsidRPr="007559BF">
        <w:rPr>
          <w:sz w:val="24"/>
          <w:szCs w:val="24"/>
        </w:rPr>
        <w:t>обеспечивает:</w:t>
      </w:r>
    </w:p>
    <w:p w:rsidR="00E61D96" w:rsidRPr="007559BF" w:rsidRDefault="00E61D96" w:rsidP="00E61D96">
      <w:pPr>
        <w:pStyle w:val="a3"/>
        <w:ind w:left="0" w:right="98" w:firstLine="851"/>
        <w:rPr>
          <w:sz w:val="24"/>
          <w:szCs w:val="24"/>
        </w:rPr>
      </w:pPr>
      <w:r w:rsidRPr="007559BF">
        <w:rPr>
          <w:sz w:val="24"/>
          <w:szCs w:val="24"/>
        </w:rPr>
        <w:t>придание результатам образования социально и личностно значимого</w:t>
      </w:r>
      <w:r w:rsidRPr="007559BF">
        <w:rPr>
          <w:spacing w:val="1"/>
          <w:sz w:val="24"/>
          <w:szCs w:val="24"/>
        </w:rPr>
        <w:t xml:space="preserve"> </w:t>
      </w:r>
      <w:r w:rsidRPr="007559BF">
        <w:rPr>
          <w:sz w:val="24"/>
          <w:szCs w:val="24"/>
        </w:rPr>
        <w:t>характера;</w:t>
      </w:r>
    </w:p>
    <w:p w:rsidR="00E61D96" w:rsidRPr="007559BF" w:rsidRDefault="00E61D96" w:rsidP="00E61D96">
      <w:pPr>
        <w:pStyle w:val="a3"/>
        <w:ind w:left="0" w:right="98" w:firstLine="851"/>
        <w:rPr>
          <w:sz w:val="24"/>
          <w:szCs w:val="24"/>
        </w:rPr>
      </w:pPr>
      <w:r w:rsidRPr="007559BF">
        <w:rPr>
          <w:sz w:val="24"/>
          <w:szCs w:val="24"/>
        </w:rPr>
        <w:t>прочное</w:t>
      </w:r>
      <w:r w:rsidRPr="007559BF">
        <w:rPr>
          <w:spacing w:val="1"/>
          <w:sz w:val="24"/>
          <w:szCs w:val="24"/>
        </w:rPr>
        <w:t xml:space="preserve"> </w:t>
      </w:r>
      <w:r w:rsidRPr="007559BF">
        <w:rPr>
          <w:sz w:val="24"/>
          <w:szCs w:val="24"/>
        </w:rPr>
        <w:t>усвоение</w:t>
      </w:r>
      <w:r w:rsidRPr="007559BF">
        <w:rPr>
          <w:spacing w:val="1"/>
          <w:sz w:val="24"/>
          <w:szCs w:val="24"/>
        </w:rPr>
        <w:t xml:space="preserve"> </w:t>
      </w:r>
      <w:r w:rsidRPr="007559BF">
        <w:rPr>
          <w:sz w:val="24"/>
          <w:szCs w:val="24"/>
        </w:rPr>
        <w:t>обучающимися</w:t>
      </w:r>
      <w:r w:rsidRPr="007559BF">
        <w:rPr>
          <w:spacing w:val="1"/>
          <w:sz w:val="24"/>
          <w:szCs w:val="24"/>
        </w:rPr>
        <w:t xml:space="preserve"> </w:t>
      </w:r>
      <w:r w:rsidRPr="007559BF">
        <w:rPr>
          <w:sz w:val="24"/>
          <w:szCs w:val="24"/>
        </w:rPr>
        <w:t>знаний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опыта</w:t>
      </w:r>
      <w:r w:rsidRPr="007559BF">
        <w:rPr>
          <w:spacing w:val="1"/>
          <w:sz w:val="24"/>
          <w:szCs w:val="24"/>
        </w:rPr>
        <w:t xml:space="preserve"> </w:t>
      </w:r>
      <w:r w:rsidRPr="007559BF">
        <w:rPr>
          <w:sz w:val="24"/>
          <w:szCs w:val="24"/>
        </w:rPr>
        <w:t>разнообразной</w:t>
      </w:r>
      <w:r w:rsidRPr="007559BF">
        <w:rPr>
          <w:spacing w:val="1"/>
          <w:sz w:val="24"/>
          <w:szCs w:val="24"/>
        </w:rPr>
        <w:t xml:space="preserve"> </w:t>
      </w:r>
      <w:r w:rsidRPr="007559BF">
        <w:rPr>
          <w:sz w:val="24"/>
          <w:szCs w:val="24"/>
        </w:rPr>
        <w:t>деятельности и поведения, возможность их самостоятельного продвижения в</w:t>
      </w:r>
      <w:r w:rsidRPr="007559BF">
        <w:rPr>
          <w:spacing w:val="1"/>
          <w:sz w:val="24"/>
          <w:szCs w:val="24"/>
        </w:rPr>
        <w:t xml:space="preserve"> </w:t>
      </w:r>
      <w:r w:rsidRPr="007559BF">
        <w:rPr>
          <w:sz w:val="24"/>
          <w:szCs w:val="24"/>
        </w:rPr>
        <w:t>изучаемых</w:t>
      </w:r>
      <w:r w:rsidRPr="007559BF">
        <w:rPr>
          <w:spacing w:val="-3"/>
          <w:sz w:val="24"/>
          <w:szCs w:val="24"/>
        </w:rPr>
        <w:t xml:space="preserve"> </w:t>
      </w:r>
      <w:r w:rsidRPr="007559BF">
        <w:rPr>
          <w:sz w:val="24"/>
          <w:szCs w:val="24"/>
        </w:rPr>
        <w:t>предметных областях;</w:t>
      </w:r>
    </w:p>
    <w:p w:rsidR="00E61D96" w:rsidRPr="007559BF" w:rsidRDefault="00E61D96" w:rsidP="00E61D96">
      <w:pPr>
        <w:pStyle w:val="a3"/>
        <w:ind w:left="0" w:right="98" w:firstLine="851"/>
        <w:rPr>
          <w:sz w:val="24"/>
          <w:szCs w:val="24"/>
        </w:rPr>
      </w:pPr>
      <w:r w:rsidRPr="007559BF">
        <w:rPr>
          <w:sz w:val="24"/>
          <w:szCs w:val="24"/>
        </w:rPr>
        <w:t>существенное повышение мотивации и интереса к учению;</w:t>
      </w:r>
      <w:r w:rsidRPr="007559BF">
        <w:rPr>
          <w:spacing w:val="-67"/>
          <w:sz w:val="24"/>
          <w:szCs w:val="24"/>
        </w:rPr>
        <w:t xml:space="preserve"> </w:t>
      </w:r>
      <w:r w:rsidRPr="007559BF">
        <w:rPr>
          <w:sz w:val="24"/>
          <w:szCs w:val="24"/>
        </w:rPr>
        <w:t>приобретению</w:t>
      </w:r>
      <w:r w:rsidRPr="007559BF">
        <w:rPr>
          <w:spacing w:val="-6"/>
          <w:sz w:val="24"/>
          <w:szCs w:val="24"/>
        </w:rPr>
        <w:t xml:space="preserve"> </w:t>
      </w:r>
      <w:r w:rsidRPr="007559BF">
        <w:rPr>
          <w:sz w:val="24"/>
          <w:szCs w:val="24"/>
        </w:rPr>
        <w:t>нового</w:t>
      </w:r>
      <w:r w:rsidRPr="007559BF">
        <w:rPr>
          <w:spacing w:val="-2"/>
          <w:sz w:val="24"/>
          <w:szCs w:val="24"/>
        </w:rPr>
        <w:t xml:space="preserve"> </w:t>
      </w:r>
      <w:r w:rsidRPr="007559BF">
        <w:rPr>
          <w:sz w:val="24"/>
          <w:szCs w:val="24"/>
        </w:rPr>
        <w:t>опыта</w:t>
      </w:r>
      <w:r w:rsidRPr="007559BF">
        <w:rPr>
          <w:spacing w:val="-2"/>
          <w:sz w:val="24"/>
          <w:szCs w:val="24"/>
        </w:rPr>
        <w:t xml:space="preserve"> </w:t>
      </w:r>
      <w:r w:rsidRPr="007559BF">
        <w:rPr>
          <w:sz w:val="24"/>
          <w:szCs w:val="24"/>
        </w:rPr>
        <w:t>деятельности</w:t>
      </w:r>
      <w:r w:rsidRPr="007559BF">
        <w:rPr>
          <w:spacing w:val="-2"/>
          <w:sz w:val="24"/>
          <w:szCs w:val="24"/>
        </w:rPr>
        <w:t xml:space="preserve"> </w:t>
      </w:r>
      <w:r w:rsidRPr="007559BF">
        <w:rPr>
          <w:sz w:val="24"/>
          <w:szCs w:val="24"/>
        </w:rPr>
        <w:t>и</w:t>
      </w:r>
      <w:r w:rsidRPr="007559BF">
        <w:rPr>
          <w:spacing w:val="-2"/>
          <w:sz w:val="24"/>
          <w:szCs w:val="24"/>
        </w:rPr>
        <w:t xml:space="preserve"> </w:t>
      </w:r>
      <w:r w:rsidRPr="007559BF">
        <w:rPr>
          <w:sz w:val="24"/>
          <w:szCs w:val="24"/>
        </w:rPr>
        <w:t>поведения;</w:t>
      </w:r>
    </w:p>
    <w:p w:rsidR="00E61D96" w:rsidRPr="007559BF" w:rsidRDefault="00E61D96" w:rsidP="00E61D96">
      <w:pPr>
        <w:pStyle w:val="a3"/>
        <w:ind w:left="0" w:right="98" w:firstLine="851"/>
        <w:rPr>
          <w:sz w:val="24"/>
          <w:szCs w:val="24"/>
        </w:rPr>
      </w:pPr>
      <w:r w:rsidRPr="007559BF">
        <w:rPr>
          <w:sz w:val="24"/>
          <w:szCs w:val="24"/>
        </w:rPr>
        <w:t>создание</w:t>
      </w:r>
      <w:r w:rsidRPr="007559BF">
        <w:rPr>
          <w:spacing w:val="1"/>
          <w:sz w:val="24"/>
          <w:szCs w:val="24"/>
        </w:rPr>
        <w:t xml:space="preserve"> </w:t>
      </w:r>
      <w:r w:rsidRPr="007559BF">
        <w:rPr>
          <w:sz w:val="24"/>
          <w:szCs w:val="24"/>
        </w:rPr>
        <w:t>условий</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общекультурного</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личностного</w:t>
      </w:r>
      <w:r w:rsidRPr="007559BF">
        <w:rPr>
          <w:spacing w:val="1"/>
          <w:sz w:val="24"/>
          <w:szCs w:val="24"/>
        </w:rPr>
        <w:t xml:space="preserve"> </w:t>
      </w:r>
      <w:r w:rsidRPr="007559BF">
        <w:rPr>
          <w:sz w:val="24"/>
          <w:szCs w:val="24"/>
        </w:rPr>
        <w:t>развития</w:t>
      </w:r>
      <w:r w:rsidRPr="007559BF">
        <w:rPr>
          <w:spacing w:val="1"/>
          <w:sz w:val="24"/>
          <w:szCs w:val="24"/>
        </w:rPr>
        <w:t xml:space="preserve"> </w:t>
      </w:r>
      <w:r w:rsidRPr="007559BF">
        <w:rPr>
          <w:sz w:val="24"/>
          <w:szCs w:val="24"/>
        </w:rPr>
        <w:t>обучающихся</w:t>
      </w:r>
      <w:r w:rsidRPr="007559BF">
        <w:rPr>
          <w:spacing w:val="36"/>
          <w:sz w:val="24"/>
          <w:szCs w:val="24"/>
        </w:rPr>
        <w:t xml:space="preserve"> </w:t>
      </w:r>
      <w:r w:rsidRPr="007559BF">
        <w:rPr>
          <w:sz w:val="24"/>
          <w:szCs w:val="24"/>
        </w:rPr>
        <w:t>с</w:t>
      </w:r>
      <w:r w:rsidRPr="007559BF">
        <w:rPr>
          <w:spacing w:val="-2"/>
          <w:sz w:val="24"/>
          <w:szCs w:val="24"/>
        </w:rPr>
        <w:t xml:space="preserve"> </w:t>
      </w:r>
      <w:r>
        <w:rPr>
          <w:sz w:val="24"/>
          <w:szCs w:val="24"/>
        </w:rPr>
        <w:t xml:space="preserve">ЗПР </w:t>
      </w:r>
      <w:r w:rsidRPr="007559BF">
        <w:rPr>
          <w:sz w:val="24"/>
          <w:szCs w:val="24"/>
        </w:rPr>
        <w:t>на</w:t>
      </w:r>
      <w:r w:rsidRPr="007559BF">
        <w:rPr>
          <w:spacing w:val="36"/>
          <w:sz w:val="24"/>
          <w:szCs w:val="24"/>
        </w:rPr>
        <w:t xml:space="preserve"> </w:t>
      </w:r>
      <w:r w:rsidRPr="007559BF">
        <w:rPr>
          <w:sz w:val="24"/>
          <w:szCs w:val="24"/>
        </w:rPr>
        <w:t>основе</w:t>
      </w:r>
      <w:r w:rsidRPr="007559BF">
        <w:rPr>
          <w:spacing w:val="37"/>
          <w:sz w:val="24"/>
          <w:szCs w:val="24"/>
        </w:rPr>
        <w:t xml:space="preserve"> </w:t>
      </w:r>
      <w:r w:rsidRPr="007559BF">
        <w:rPr>
          <w:sz w:val="24"/>
          <w:szCs w:val="24"/>
        </w:rPr>
        <w:t>формирования</w:t>
      </w:r>
      <w:r w:rsidRPr="007559BF">
        <w:rPr>
          <w:spacing w:val="37"/>
          <w:sz w:val="24"/>
          <w:szCs w:val="24"/>
        </w:rPr>
        <w:t xml:space="preserve"> </w:t>
      </w:r>
      <w:r w:rsidRPr="007559BF">
        <w:rPr>
          <w:sz w:val="24"/>
          <w:szCs w:val="24"/>
        </w:rPr>
        <w:t>УУД,</w:t>
      </w:r>
      <w:r w:rsidRPr="007559BF">
        <w:rPr>
          <w:spacing w:val="35"/>
          <w:sz w:val="24"/>
          <w:szCs w:val="24"/>
        </w:rPr>
        <w:t xml:space="preserve"> </w:t>
      </w:r>
      <w:r w:rsidRPr="007559BF">
        <w:rPr>
          <w:sz w:val="24"/>
          <w:szCs w:val="24"/>
        </w:rPr>
        <w:t>которые</w:t>
      </w:r>
      <w:r w:rsidRPr="007559BF">
        <w:rPr>
          <w:spacing w:val="34"/>
          <w:sz w:val="24"/>
          <w:szCs w:val="24"/>
        </w:rPr>
        <w:t xml:space="preserve"> </w:t>
      </w:r>
      <w:r w:rsidRPr="007559BF">
        <w:rPr>
          <w:sz w:val="24"/>
          <w:szCs w:val="24"/>
        </w:rPr>
        <w:t>обеспечивают</w:t>
      </w:r>
      <w:r w:rsidRPr="007559BF">
        <w:rPr>
          <w:spacing w:val="-67"/>
          <w:sz w:val="24"/>
          <w:szCs w:val="24"/>
        </w:rPr>
        <w:t xml:space="preserve"> </w:t>
      </w:r>
      <w:r w:rsidRPr="007559BF">
        <w:rPr>
          <w:sz w:val="24"/>
          <w:szCs w:val="24"/>
        </w:rPr>
        <w:t>не</w:t>
      </w:r>
      <w:r w:rsidRPr="007559BF">
        <w:rPr>
          <w:spacing w:val="1"/>
          <w:sz w:val="24"/>
          <w:szCs w:val="24"/>
        </w:rPr>
        <w:t xml:space="preserve"> </w:t>
      </w:r>
      <w:r w:rsidRPr="007559BF">
        <w:rPr>
          <w:sz w:val="24"/>
          <w:szCs w:val="24"/>
        </w:rPr>
        <w:t>только</w:t>
      </w:r>
      <w:r w:rsidRPr="007559BF">
        <w:rPr>
          <w:spacing w:val="1"/>
          <w:sz w:val="24"/>
          <w:szCs w:val="24"/>
        </w:rPr>
        <w:t xml:space="preserve"> </w:t>
      </w:r>
      <w:r w:rsidRPr="007559BF">
        <w:rPr>
          <w:sz w:val="24"/>
          <w:szCs w:val="24"/>
        </w:rPr>
        <w:t>успешное</w:t>
      </w:r>
      <w:r w:rsidRPr="007559BF">
        <w:rPr>
          <w:spacing w:val="1"/>
          <w:sz w:val="24"/>
          <w:szCs w:val="24"/>
        </w:rPr>
        <w:t xml:space="preserve"> </w:t>
      </w:r>
      <w:r w:rsidRPr="007559BF">
        <w:rPr>
          <w:sz w:val="24"/>
          <w:szCs w:val="24"/>
        </w:rPr>
        <w:t>усвоение</w:t>
      </w:r>
      <w:r w:rsidRPr="007559BF">
        <w:rPr>
          <w:spacing w:val="1"/>
          <w:sz w:val="24"/>
          <w:szCs w:val="24"/>
        </w:rPr>
        <w:t xml:space="preserve"> </w:t>
      </w:r>
      <w:r w:rsidRPr="007559BF">
        <w:rPr>
          <w:sz w:val="24"/>
          <w:szCs w:val="24"/>
        </w:rPr>
        <w:t>ими</w:t>
      </w:r>
      <w:r w:rsidRPr="007559BF">
        <w:rPr>
          <w:spacing w:val="1"/>
          <w:sz w:val="24"/>
          <w:szCs w:val="24"/>
        </w:rPr>
        <w:t xml:space="preserve"> </w:t>
      </w:r>
      <w:r w:rsidRPr="007559BF">
        <w:rPr>
          <w:sz w:val="24"/>
          <w:szCs w:val="24"/>
        </w:rPr>
        <w:t>системы</w:t>
      </w:r>
      <w:r w:rsidRPr="007559BF">
        <w:rPr>
          <w:spacing w:val="1"/>
          <w:sz w:val="24"/>
          <w:szCs w:val="24"/>
        </w:rPr>
        <w:t xml:space="preserve"> </w:t>
      </w:r>
      <w:r w:rsidRPr="007559BF">
        <w:rPr>
          <w:sz w:val="24"/>
          <w:szCs w:val="24"/>
        </w:rPr>
        <w:t>научных</w:t>
      </w:r>
      <w:r w:rsidRPr="007559BF">
        <w:rPr>
          <w:spacing w:val="1"/>
          <w:sz w:val="24"/>
          <w:szCs w:val="24"/>
        </w:rPr>
        <w:t xml:space="preserve"> </w:t>
      </w:r>
      <w:r w:rsidRPr="007559BF">
        <w:rPr>
          <w:sz w:val="24"/>
          <w:szCs w:val="24"/>
        </w:rPr>
        <w:t>знаний,</w:t>
      </w:r>
      <w:r w:rsidRPr="007559BF">
        <w:rPr>
          <w:spacing w:val="1"/>
          <w:sz w:val="24"/>
          <w:szCs w:val="24"/>
        </w:rPr>
        <w:t xml:space="preserve"> </w:t>
      </w:r>
      <w:r w:rsidRPr="007559BF">
        <w:rPr>
          <w:sz w:val="24"/>
          <w:szCs w:val="24"/>
        </w:rPr>
        <w:t>умений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навыков, позволяющих продолжить образование на следующем уровне, но и</w:t>
      </w:r>
      <w:r w:rsidRPr="007559BF">
        <w:rPr>
          <w:spacing w:val="1"/>
          <w:sz w:val="24"/>
          <w:szCs w:val="24"/>
        </w:rPr>
        <w:t xml:space="preserve"> </w:t>
      </w:r>
      <w:r w:rsidRPr="007559BF">
        <w:rPr>
          <w:sz w:val="24"/>
          <w:szCs w:val="24"/>
        </w:rPr>
        <w:t>социальной</w:t>
      </w:r>
      <w:r w:rsidRPr="007559BF">
        <w:rPr>
          <w:spacing w:val="-2"/>
          <w:sz w:val="24"/>
          <w:szCs w:val="24"/>
        </w:rPr>
        <w:t xml:space="preserve"> </w:t>
      </w:r>
      <w:r w:rsidRPr="007559BF">
        <w:rPr>
          <w:sz w:val="24"/>
          <w:szCs w:val="24"/>
        </w:rPr>
        <w:t>компетенции,</w:t>
      </w:r>
      <w:r w:rsidRPr="007559BF">
        <w:rPr>
          <w:spacing w:val="-4"/>
          <w:sz w:val="24"/>
          <w:szCs w:val="24"/>
        </w:rPr>
        <w:t xml:space="preserve"> </w:t>
      </w:r>
      <w:r w:rsidRPr="007559BF">
        <w:rPr>
          <w:sz w:val="24"/>
          <w:szCs w:val="24"/>
        </w:rPr>
        <w:t>составляющей</w:t>
      </w:r>
      <w:r w:rsidRPr="007559BF">
        <w:rPr>
          <w:spacing w:val="-1"/>
          <w:sz w:val="24"/>
          <w:szCs w:val="24"/>
        </w:rPr>
        <w:t xml:space="preserve"> </w:t>
      </w:r>
      <w:r w:rsidRPr="007559BF">
        <w:rPr>
          <w:sz w:val="24"/>
          <w:szCs w:val="24"/>
        </w:rPr>
        <w:t>основу</w:t>
      </w:r>
      <w:r w:rsidRPr="007559BF">
        <w:rPr>
          <w:spacing w:val="-7"/>
          <w:sz w:val="24"/>
          <w:szCs w:val="24"/>
        </w:rPr>
        <w:t xml:space="preserve"> </w:t>
      </w:r>
      <w:r w:rsidRPr="007559BF">
        <w:rPr>
          <w:sz w:val="24"/>
          <w:szCs w:val="24"/>
        </w:rPr>
        <w:t>социальной</w:t>
      </w:r>
      <w:r w:rsidRPr="007559BF">
        <w:rPr>
          <w:spacing w:val="-2"/>
          <w:sz w:val="24"/>
          <w:szCs w:val="24"/>
        </w:rPr>
        <w:t xml:space="preserve"> </w:t>
      </w:r>
      <w:r w:rsidRPr="007559BF">
        <w:rPr>
          <w:sz w:val="24"/>
          <w:szCs w:val="24"/>
        </w:rPr>
        <w:t>успешности.</w:t>
      </w:r>
    </w:p>
    <w:p w:rsidR="00E61D96" w:rsidRPr="007559BF" w:rsidRDefault="00E61D96" w:rsidP="00E61D96">
      <w:pPr>
        <w:pStyle w:val="a3"/>
        <w:ind w:left="0" w:right="98" w:firstLine="851"/>
        <w:rPr>
          <w:sz w:val="24"/>
          <w:szCs w:val="24"/>
        </w:rPr>
      </w:pPr>
      <w:r w:rsidRPr="007559BF">
        <w:rPr>
          <w:sz w:val="24"/>
          <w:szCs w:val="24"/>
        </w:rPr>
        <w:t>Ключевым условием реализации деятельностного подхода выступает</w:t>
      </w:r>
      <w:r w:rsidRPr="007559BF">
        <w:rPr>
          <w:spacing w:val="1"/>
          <w:sz w:val="24"/>
          <w:szCs w:val="24"/>
        </w:rPr>
        <w:t xml:space="preserve"> </w:t>
      </w:r>
      <w:r w:rsidRPr="007559BF">
        <w:rPr>
          <w:sz w:val="24"/>
          <w:szCs w:val="24"/>
        </w:rPr>
        <w:t>организация</w:t>
      </w:r>
      <w:r w:rsidRPr="007559BF">
        <w:rPr>
          <w:spacing w:val="1"/>
          <w:sz w:val="24"/>
          <w:szCs w:val="24"/>
        </w:rPr>
        <w:t xml:space="preserve"> </w:t>
      </w:r>
      <w:r w:rsidRPr="007559BF">
        <w:rPr>
          <w:sz w:val="24"/>
          <w:szCs w:val="24"/>
        </w:rPr>
        <w:t>детского</w:t>
      </w:r>
      <w:r w:rsidRPr="007559BF">
        <w:rPr>
          <w:spacing w:val="1"/>
          <w:sz w:val="24"/>
          <w:szCs w:val="24"/>
        </w:rPr>
        <w:t xml:space="preserve"> </w:t>
      </w:r>
      <w:r w:rsidRPr="007559BF">
        <w:rPr>
          <w:sz w:val="24"/>
          <w:szCs w:val="24"/>
        </w:rPr>
        <w:t>самостоятельного</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инициативного</w:t>
      </w:r>
      <w:r w:rsidRPr="007559BF">
        <w:rPr>
          <w:spacing w:val="1"/>
          <w:sz w:val="24"/>
          <w:szCs w:val="24"/>
        </w:rPr>
        <w:t xml:space="preserve"> </w:t>
      </w:r>
      <w:r w:rsidRPr="007559BF">
        <w:rPr>
          <w:sz w:val="24"/>
          <w:szCs w:val="24"/>
        </w:rPr>
        <w:t>действия</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образовательном</w:t>
      </w:r>
      <w:r w:rsidRPr="007559BF">
        <w:rPr>
          <w:spacing w:val="1"/>
          <w:sz w:val="24"/>
          <w:szCs w:val="24"/>
        </w:rPr>
        <w:t xml:space="preserve"> </w:t>
      </w:r>
      <w:r w:rsidRPr="007559BF">
        <w:rPr>
          <w:sz w:val="24"/>
          <w:szCs w:val="24"/>
        </w:rPr>
        <w:t>процессе,</w:t>
      </w:r>
      <w:r w:rsidRPr="007559BF">
        <w:rPr>
          <w:spacing w:val="1"/>
          <w:sz w:val="24"/>
          <w:szCs w:val="24"/>
        </w:rPr>
        <w:t xml:space="preserve"> </w:t>
      </w:r>
      <w:r w:rsidRPr="007559BF">
        <w:rPr>
          <w:sz w:val="24"/>
          <w:szCs w:val="24"/>
        </w:rPr>
        <w:t>снижение</w:t>
      </w:r>
      <w:r w:rsidRPr="007559BF">
        <w:rPr>
          <w:spacing w:val="1"/>
          <w:sz w:val="24"/>
          <w:szCs w:val="24"/>
        </w:rPr>
        <w:t xml:space="preserve"> </w:t>
      </w:r>
      <w:r w:rsidRPr="007559BF">
        <w:rPr>
          <w:sz w:val="24"/>
          <w:szCs w:val="24"/>
        </w:rPr>
        <w:t>доли</w:t>
      </w:r>
      <w:r w:rsidRPr="007559BF">
        <w:rPr>
          <w:spacing w:val="1"/>
          <w:sz w:val="24"/>
          <w:szCs w:val="24"/>
        </w:rPr>
        <w:t xml:space="preserve"> </w:t>
      </w:r>
      <w:r w:rsidRPr="007559BF">
        <w:rPr>
          <w:sz w:val="24"/>
          <w:szCs w:val="24"/>
        </w:rPr>
        <w:t>репродуктивных</w:t>
      </w:r>
      <w:r w:rsidRPr="007559BF">
        <w:rPr>
          <w:spacing w:val="1"/>
          <w:sz w:val="24"/>
          <w:szCs w:val="24"/>
        </w:rPr>
        <w:t xml:space="preserve"> </w:t>
      </w:r>
      <w:r w:rsidRPr="007559BF">
        <w:rPr>
          <w:sz w:val="24"/>
          <w:szCs w:val="24"/>
        </w:rPr>
        <w:t>методов</w:t>
      </w:r>
      <w:r w:rsidRPr="007559BF">
        <w:rPr>
          <w:spacing w:val="1"/>
          <w:sz w:val="24"/>
          <w:szCs w:val="24"/>
        </w:rPr>
        <w:t xml:space="preserve"> </w:t>
      </w:r>
      <w:r w:rsidRPr="007559BF">
        <w:rPr>
          <w:sz w:val="24"/>
          <w:szCs w:val="24"/>
        </w:rPr>
        <w:t>и</w:t>
      </w:r>
      <w:r w:rsidRPr="007559BF">
        <w:rPr>
          <w:spacing w:val="-67"/>
          <w:sz w:val="24"/>
          <w:szCs w:val="24"/>
        </w:rPr>
        <w:t xml:space="preserve"> </w:t>
      </w:r>
      <w:r w:rsidRPr="007559BF">
        <w:rPr>
          <w:sz w:val="24"/>
          <w:szCs w:val="24"/>
        </w:rPr>
        <w:t>способов обучения, ориентация на личностно-ориентированные, проблемно-</w:t>
      </w:r>
      <w:r w:rsidRPr="007559BF">
        <w:rPr>
          <w:spacing w:val="1"/>
          <w:sz w:val="24"/>
          <w:szCs w:val="24"/>
        </w:rPr>
        <w:t xml:space="preserve"> </w:t>
      </w:r>
      <w:r w:rsidRPr="007559BF">
        <w:rPr>
          <w:sz w:val="24"/>
          <w:szCs w:val="24"/>
        </w:rPr>
        <w:t>поискового</w:t>
      </w:r>
      <w:r w:rsidRPr="007559BF">
        <w:rPr>
          <w:spacing w:val="-3"/>
          <w:sz w:val="24"/>
          <w:szCs w:val="24"/>
        </w:rPr>
        <w:t xml:space="preserve"> </w:t>
      </w:r>
      <w:r w:rsidRPr="007559BF">
        <w:rPr>
          <w:sz w:val="24"/>
          <w:szCs w:val="24"/>
        </w:rPr>
        <w:t>характера.</w:t>
      </w:r>
    </w:p>
    <w:p w:rsidR="00E61D96" w:rsidRPr="007559BF" w:rsidRDefault="00E61D96" w:rsidP="00E61D96">
      <w:pPr>
        <w:pStyle w:val="a3"/>
        <w:ind w:left="0" w:right="98" w:firstLine="851"/>
        <w:rPr>
          <w:sz w:val="24"/>
          <w:szCs w:val="24"/>
        </w:rPr>
      </w:pPr>
      <w:r w:rsidRPr="007559BF">
        <w:rPr>
          <w:sz w:val="24"/>
          <w:szCs w:val="24"/>
        </w:rPr>
        <w:t>Системный</w:t>
      </w:r>
      <w:r w:rsidRPr="007559BF">
        <w:rPr>
          <w:spacing w:val="1"/>
          <w:sz w:val="24"/>
          <w:szCs w:val="24"/>
        </w:rPr>
        <w:t xml:space="preserve"> </w:t>
      </w:r>
      <w:r w:rsidRPr="007559BF">
        <w:rPr>
          <w:sz w:val="24"/>
          <w:szCs w:val="24"/>
        </w:rPr>
        <w:t>подход</w:t>
      </w:r>
      <w:r w:rsidRPr="007559BF">
        <w:rPr>
          <w:spacing w:val="1"/>
          <w:sz w:val="24"/>
          <w:szCs w:val="24"/>
        </w:rPr>
        <w:t xml:space="preserve"> </w:t>
      </w:r>
      <w:r w:rsidRPr="007559BF">
        <w:rPr>
          <w:sz w:val="24"/>
          <w:szCs w:val="24"/>
        </w:rPr>
        <w:t>основывается</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теоретических</w:t>
      </w:r>
      <w:r w:rsidRPr="007559BF">
        <w:rPr>
          <w:spacing w:val="1"/>
          <w:sz w:val="24"/>
          <w:szCs w:val="24"/>
        </w:rPr>
        <w:t xml:space="preserve"> </w:t>
      </w:r>
      <w:r w:rsidRPr="007559BF">
        <w:rPr>
          <w:sz w:val="24"/>
          <w:szCs w:val="24"/>
        </w:rPr>
        <w:t>положениях</w:t>
      </w:r>
      <w:r w:rsidRPr="007559BF">
        <w:rPr>
          <w:spacing w:val="70"/>
          <w:sz w:val="24"/>
          <w:szCs w:val="24"/>
        </w:rPr>
        <w:t xml:space="preserve"> </w:t>
      </w:r>
      <w:r w:rsidRPr="007559BF">
        <w:rPr>
          <w:sz w:val="24"/>
          <w:szCs w:val="24"/>
        </w:rPr>
        <w:t>о</w:t>
      </w:r>
      <w:r w:rsidRPr="007559BF">
        <w:rPr>
          <w:spacing w:val="1"/>
          <w:sz w:val="24"/>
          <w:szCs w:val="24"/>
        </w:rPr>
        <w:t xml:space="preserve"> </w:t>
      </w:r>
      <w:r w:rsidRPr="007559BF">
        <w:rPr>
          <w:sz w:val="24"/>
          <w:szCs w:val="24"/>
        </w:rPr>
        <w:t>языке, представляющем собой функциональную систему семиотического или</w:t>
      </w:r>
      <w:r w:rsidRPr="007559BF">
        <w:rPr>
          <w:spacing w:val="-67"/>
          <w:sz w:val="24"/>
          <w:szCs w:val="24"/>
        </w:rPr>
        <w:t xml:space="preserve"> </w:t>
      </w:r>
      <w:r w:rsidRPr="007559BF">
        <w:rPr>
          <w:sz w:val="24"/>
          <w:szCs w:val="24"/>
        </w:rPr>
        <w:t>знакового</w:t>
      </w:r>
      <w:r w:rsidRPr="007559BF">
        <w:rPr>
          <w:spacing w:val="1"/>
          <w:sz w:val="24"/>
          <w:szCs w:val="24"/>
        </w:rPr>
        <w:t xml:space="preserve"> </w:t>
      </w:r>
      <w:r w:rsidRPr="007559BF">
        <w:rPr>
          <w:sz w:val="24"/>
          <w:szCs w:val="24"/>
        </w:rPr>
        <w:t>характера,</w:t>
      </w:r>
      <w:r w:rsidRPr="007559BF">
        <w:rPr>
          <w:spacing w:val="1"/>
          <w:sz w:val="24"/>
          <w:szCs w:val="24"/>
        </w:rPr>
        <w:t xml:space="preserve"> </w:t>
      </w:r>
      <w:r w:rsidRPr="007559BF">
        <w:rPr>
          <w:sz w:val="24"/>
          <w:szCs w:val="24"/>
        </w:rPr>
        <w:t>которая</w:t>
      </w:r>
      <w:r w:rsidRPr="007559BF">
        <w:rPr>
          <w:spacing w:val="1"/>
          <w:sz w:val="24"/>
          <w:szCs w:val="24"/>
        </w:rPr>
        <w:t xml:space="preserve"> </w:t>
      </w:r>
      <w:r w:rsidRPr="007559BF">
        <w:rPr>
          <w:sz w:val="24"/>
          <w:szCs w:val="24"/>
        </w:rPr>
        <w:t>используется</w:t>
      </w:r>
      <w:r w:rsidRPr="007559BF">
        <w:rPr>
          <w:spacing w:val="1"/>
          <w:sz w:val="24"/>
          <w:szCs w:val="24"/>
        </w:rPr>
        <w:t xml:space="preserve"> </w:t>
      </w:r>
      <w:r w:rsidRPr="007559BF">
        <w:rPr>
          <w:sz w:val="24"/>
          <w:szCs w:val="24"/>
        </w:rPr>
        <w:t>как</w:t>
      </w:r>
      <w:r w:rsidRPr="007559BF">
        <w:rPr>
          <w:spacing w:val="1"/>
          <w:sz w:val="24"/>
          <w:szCs w:val="24"/>
        </w:rPr>
        <w:t xml:space="preserve"> </w:t>
      </w:r>
      <w:r w:rsidRPr="007559BF">
        <w:rPr>
          <w:sz w:val="24"/>
          <w:szCs w:val="24"/>
        </w:rPr>
        <w:t>средство</w:t>
      </w:r>
      <w:r w:rsidRPr="007559BF">
        <w:rPr>
          <w:spacing w:val="1"/>
          <w:sz w:val="24"/>
          <w:szCs w:val="24"/>
        </w:rPr>
        <w:t xml:space="preserve"> </w:t>
      </w:r>
      <w:r w:rsidRPr="007559BF">
        <w:rPr>
          <w:sz w:val="24"/>
          <w:szCs w:val="24"/>
        </w:rPr>
        <w:t>общения.</w:t>
      </w:r>
      <w:r w:rsidRPr="007559BF">
        <w:rPr>
          <w:spacing w:val="1"/>
          <w:sz w:val="24"/>
          <w:szCs w:val="24"/>
        </w:rPr>
        <w:t xml:space="preserve"> </w:t>
      </w:r>
      <w:r w:rsidRPr="007559BF">
        <w:rPr>
          <w:sz w:val="24"/>
          <w:szCs w:val="24"/>
        </w:rPr>
        <w:t>Системность предполагает не механическую связь, а единство компонентов</w:t>
      </w:r>
      <w:r w:rsidRPr="007559BF">
        <w:rPr>
          <w:spacing w:val="1"/>
          <w:sz w:val="24"/>
          <w:szCs w:val="24"/>
        </w:rPr>
        <w:t xml:space="preserve"> </w:t>
      </w:r>
      <w:r w:rsidRPr="007559BF">
        <w:rPr>
          <w:sz w:val="24"/>
          <w:szCs w:val="24"/>
        </w:rPr>
        <w:t>языка,</w:t>
      </w:r>
      <w:r w:rsidRPr="007559BF">
        <w:rPr>
          <w:spacing w:val="1"/>
          <w:sz w:val="24"/>
          <w:szCs w:val="24"/>
        </w:rPr>
        <w:t xml:space="preserve"> </w:t>
      </w:r>
      <w:r w:rsidRPr="007559BF">
        <w:rPr>
          <w:sz w:val="24"/>
          <w:szCs w:val="24"/>
        </w:rPr>
        <w:t>наличие</w:t>
      </w:r>
      <w:r w:rsidRPr="007559BF">
        <w:rPr>
          <w:spacing w:val="1"/>
          <w:sz w:val="24"/>
          <w:szCs w:val="24"/>
        </w:rPr>
        <w:t xml:space="preserve"> </w:t>
      </w:r>
      <w:r w:rsidRPr="007559BF">
        <w:rPr>
          <w:sz w:val="24"/>
          <w:szCs w:val="24"/>
        </w:rPr>
        <w:t>определенных</w:t>
      </w:r>
      <w:r w:rsidRPr="007559BF">
        <w:rPr>
          <w:spacing w:val="1"/>
          <w:sz w:val="24"/>
          <w:szCs w:val="24"/>
        </w:rPr>
        <w:t xml:space="preserve"> </w:t>
      </w:r>
      <w:r w:rsidRPr="007559BF">
        <w:rPr>
          <w:sz w:val="24"/>
          <w:szCs w:val="24"/>
        </w:rPr>
        <w:t>отношений</w:t>
      </w:r>
      <w:r w:rsidRPr="007559BF">
        <w:rPr>
          <w:spacing w:val="1"/>
          <w:sz w:val="24"/>
          <w:szCs w:val="24"/>
        </w:rPr>
        <w:t xml:space="preserve"> </w:t>
      </w:r>
      <w:r w:rsidRPr="007559BF">
        <w:rPr>
          <w:sz w:val="24"/>
          <w:szCs w:val="24"/>
        </w:rPr>
        <w:t>между</w:t>
      </w:r>
      <w:r w:rsidRPr="007559BF">
        <w:rPr>
          <w:spacing w:val="1"/>
          <w:sz w:val="24"/>
          <w:szCs w:val="24"/>
        </w:rPr>
        <w:t xml:space="preserve"> </w:t>
      </w:r>
      <w:r w:rsidRPr="007559BF">
        <w:rPr>
          <w:sz w:val="24"/>
          <w:szCs w:val="24"/>
        </w:rPr>
        <w:t>языковыми</w:t>
      </w:r>
      <w:r w:rsidRPr="007559BF">
        <w:rPr>
          <w:spacing w:val="1"/>
          <w:sz w:val="24"/>
          <w:szCs w:val="24"/>
        </w:rPr>
        <w:t xml:space="preserve"> </w:t>
      </w:r>
      <w:r w:rsidRPr="007559BF">
        <w:rPr>
          <w:sz w:val="24"/>
          <w:szCs w:val="24"/>
        </w:rPr>
        <w:t>единицами</w:t>
      </w:r>
      <w:r w:rsidRPr="007559BF">
        <w:rPr>
          <w:spacing w:val="1"/>
          <w:sz w:val="24"/>
          <w:szCs w:val="24"/>
        </w:rPr>
        <w:t xml:space="preserve"> </w:t>
      </w:r>
      <w:r w:rsidRPr="007559BF">
        <w:rPr>
          <w:sz w:val="24"/>
          <w:szCs w:val="24"/>
        </w:rPr>
        <w:t>одного</w:t>
      </w:r>
      <w:r w:rsidRPr="007559BF">
        <w:rPr>
          <w:spacing w:val="-1"/>
          <w:sz w:val="24"/>
          <w:szCs w:val="24"/>
        </w:rPr>
        <w:t xml:space="preserve"> </w:t>
      </w:r>
      <w:r w:rsidRPr="007559BF">
        <w:rPr>
          <w:sz w:val="24"/>
          <w:szCs w:val="24"/>
        </w:rPr>
        <w:t>уровня и</w:t>
      </w:r>
      <w:r w:rsidRPr="007559BF">
        <w:rPr>
          <w:spacing w:val="-2"/>
          <w:sz w:val="24"/>
          <w:szCs w:val="24"/>
        </w:rPr>
        <w:t xml:space="preserve"> </w:t>
      </w:r>
      <w:r w:rsidRPr="007559BF">
        <w:rPr>
          <w:sz w:val="24"/>
          <w:szCs w:val="24"/>
        </w:rPr>
        <w:t>разных уровней.</w:t>
      </w:r>
    </w:p>
    <w:p w:rsidR="00E61D96" w:rsidRPr="007559BF" w:rsidRDefault="00E61D96" w:rsidP="00E61D96">
      <w:pPr>
        <w:pStyle w:val="a3"/>
        <w:ind w:left="0" w:right="98" w:firstLine="851"/>
        <w:rPr>
          <w:sz w:val="24"/>
          <w:szCs w:val="24"/>
        </w:rPr>
      </w:pPr>
      <w:r w:rsidRPr="007559BF">
        <w:rPr>
          <w:sz w:val="24"/>
          <w:szCs w:val="24"/>
        </w:rPr>
        <w:t>Системный</w:t>
      </w:r>
      <w:r w:rsidRPr="007559BF">
        <w:rPr>
          <w:spacing w:val="1"/>
          <w:sz w:val="24"/>
          <w:szCs w:val="24"/>
        </w:rPr>
        <w:t xml:space="preserve"> </w:t>
      </w:r>
      <w:r w:rsidRPr="007559BF">
        <w:rPr>
          <w:sz w:val="24"/>
          <w:szCs w:val="24"/>
        </w:rPr>
        <w:t>подход</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образовании</w:t>
      </w:r>
      <w:r w:rsidRPr="007559BF">
        <w:rPr>
          <w:spacing w:val="1"/>
          <w:sz w:val="24"/>
          <w:szCs w:val="24"/>
        </w:rPr>
        <w:t xml:space="preserve"> </w:t>
      </w:r>
      <w:r w:rsidRPr="007559BF">
        <w:rPr>
          <w:sz w:val="24"/>
          <w:szCs w:val="24"/>
        </w:rPr>
        <w:t>строится</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признании</w:t>
      </w:r>
      <w:r w:rsidRPr="007559BF">
        <w:rPr>
          <w:spacing w:val="70"/>
          <w:sz w:val="24"/>
          <w:szCs w:val="24"/>
        </w:rPr>
        <w:t xml:space="preserve"> </w:t>
      </w:r>
      <w:r w:rsidRPr="007559BF">
        <w:rPr>
          <w:sz w:val="24"/>
          <w:szCs w:val="24"/>
        </w:rPr>
        <w:t>того,</w:t>
      </w:r>
      <w:r w:rsidRPr="007559BF">
        <w:rPr>
          <w:spacing w:val="70"/>
          <w:sz w:val="24"/>
          <w:szCs w:val="24"/>
        </w:rPr>
        <w:t xml:space="preserve"> </w:t>
      </w:r>
      <w:r w:rsidRPr="007559BF">
        <w:rPr>
          <w:sz w:val="24"/>
          <w:szCs w:val="24"/>
        </w:rPr>
        <w:t>что</w:t>
      </w:r>
      <w:r w:rsidRPr="007559BF">
        <w:rPr>
          <w:spacing w:val="1"/>
          <w:sz w:val="24"/>
          <w:szCs w:val="24"/>
        </w:rPr>
        <w:t xml:space="preserve"> </w:t>
      </w:r>
      <w:r w:rsidRPr="007559BF">
        <w:rPr>
          <w:sz w:val="24"/>
          <w:szCs w:val="24"/>
        </w:rPr>
        <w:t>язык</w:t>
      </w:r>
      <w:r w:rsidRPr="007559BF">
        <w:rPr>
          <w:spacing w:val="1"/>
          <w:sz w:val="24"/>
          <w:szCs w:val="24"/>
        </w:rPr>
        <w:t xml:space="preserve"> </w:t>
      </w:r>
      <w:r w:rsidRPr="007559BF">
        <w:rPr>
          <w:sz w:val="24"/>
          <w:szCs w:val="24"/>
        </w:rPr>
        <w:t>существует</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реализуется</w:t>
      </w:r>
      <w:r w:rsidRPr="007559BF">
        <w:rPr>
          <w:spacing w:val="1"/>
          <w:sz w:val="24"/>
          <w:szCs w:val="24"/>
        </w:rPr>
        <w:t xml:space="preserve"> </w:t>
      </w:r>
      <w:r w:rsidRPr="007559BF">
        <w:rPr>
          <w:sz w:val="24"/>
          <w:szCs w:val="24"/>
        </w:rPr>
        <w:t>через</w:t>
      </w:r>
      <w:r w:rsidRPr="007559BF">
        <w:rPr>
          <w:spacing w:val="1"/>
          <w:sz w:val="24"/>
          <w:szCs w:val="24"/>
        </w:rPr>
        <w:t xml:space="preserve"> </w:t>
      </w:r>
      <w:r w:rsidRPr="007559BF">
        <w:rPr>
          <w:sz w:val="24"/>
          <w:szCs w:val="24"/>
        </w:rPr>
        <w:t>речь,</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сложном</w:t>
      </w:r>
      <w:r w:rsidRPr="007559BF">
        <w:rPr>
          <w:spacing w:val="1"/>
          <w:sz w:val="24"/>
          <w:szCs w:val="24"/>
        </w:rPr>
        <w:t xml:space="preserve"> </w:t>
      </w:r>
      <w:r w:rsidRPr="007559BF">
        <w:rPr>
          <w:sz w:val="24"/>
          <w:szCs w:val="24"/>
        </w:rPr>
        <w:t>строении</w:t>
      </w:r>
      <w:r w:rsidRPr="007559BF">
        <w:rPr>
          <w:spacing w:val="1"/>
          <w:sz w:val="24"/>
          <w:szCs w:val="24"/>
        </w:rPr>
        <w:t xml:space="preserve"> </w:t>
      </w:r>
      <w:r w:rsidRPr="007559BF">
        <w:rPr>
          <w:sz w:val="24"/>
          <w:szCs w:val="24"/>
        </w:rPr>
        <w:t>которой</w:t>
      </w:r>
      <w:r w:rsidRPr="007559BF">
        <w:rPr>
          <w:spacing w:val="1"/>
          <w:sz w:val="24"/>
          <w:szCs w:val="24"/>
        </w:rPr>
        <w:t xml:space="preserve"> </w:t>
      </w:r>
      <w:r w:rsidRPr="007559BF">
        <w:rPr>
          <w:sz w:val="24"/>
          <w:szCs w:val="24"/>
        </w:rPr>
        <w:t>выделяются</w:t>
      </w:r>
      <w:r w:rsidRPr="007559BF">
        <w:rPr>
          <w:spacing w:val="1"/>
          <w:sz w:val="24"/>
          <w:szCs w:val="24"/>
        </w:rPr>
        <w:t xml:space="preserve"> </w:t>
      </w:r>
      <w:r w:rsidRPr="007559BF">
        <w:rPr>
          <w:sz w:val="24"/>
          <w:szCs w:val="24"/>
        </w:rPr>
        <w:t>различные</w:t>
      </w:r>
      <w:r w:rsidRPr="007559BF">
        <w:rPr>
          <w:spacing w:val="1"/>
          <w:sz w:val="24"/>
          <w:szCs w:val="24"/>
        </w:rPr>
        <w:t xml:space="preserve"> </w:t>
      </w:r>
      <w:r w:rsidRPr="007559BF">
        <w:rPr>
          <w:sz w:val="24"/>
          <w:szCs w:val="24"/>
        </w:rPr>
        <w:t>компоненты</w:t>
      </w:r>
      <w:r w:rsidRPr="007559BF">
        <w:rPr>
          <w:spacing w:val="1"/>
          <w:sz w:val="24"/>
          <w:szCs w:val="24"/>
        </w:rPr>
        <w:t xml:space="preserve"> </w:t>
      </w:r>
      <w:r w:rsidRPr="007559BF">
        <w:rPr>
          <w:sz w:val="24"/>
          <w:szCs w:val="24"/>
        </w:rPr>
        <w:t>(фонетический,</w:t>
      </w:r>
      <w:r w:rsidRPr="007559BF">
        <w:rPr>
          <w:spacing w:val="1"/>
          <w:sz w:val="24"/>
          <w:szCs w:val="24"/>
        </w:rPr>
        <w:t xml:space="preserve"> </w:t>
      </w:r>
      <w:r w:rsidRPr="007559BF">
        <w:rPr>
          <w:sz w:val="24"/>
          <w:szCs w:val="24"/>
        </w:rPr>
        <w:t>лексический,</w:t>
      </w:r>
      <w:r w:rsidRPr="007559BF">
        <w:rPr>
          <w:spacing w:val="1"/>
          <w:sz w:val="24"/>
          <w:szCs w:val="24"/>
        </w:rPr>
        <w:t xml:space="preserve"> </w:t>
      </w:r>
      <w:r w:rsidRPr="007559BF">
        <w:rPr>
          <w:sz w:val="24"/>
          <w:szCs w:val="24"/>
        </w:rPr>
        <w:t>грамматический,</w:t>
      </w:r>
      <w:r w:rsidRPr="007559BF">
        <w:rPr>
          <w:spacing w:val="1"/>
          <w:sz w:val="24"/>
          <w:szCs w:val="24"/>
        </w:rPr>
        <w:t xml:space="preserve"> </w:t>
      </w:r>
      <w:r w:rsidRPr="007559BF">
        <w:rPr>
          <w:sz w:val="24"/>
          <w:szCs w:val="24"/>
        </w:rPr>
        <w:t>семантический),</w:t>
      </w:r>
      <w:r w:rsidRPr="007559BF">
        <w:rPr>
          <w:spacing w:val="1"/>
          <w:sz w:val="24"/>
          <w:szCs w:val="24"/>
        </w:rPr>
        <w:t xml:space="preserve"> </w:t>
      </w:r>
      <w:r w:rsidRPr="007559BF">
        <w:rPr>
          <w:sz w:val="24"/>
          <w:szCs w:val="24"/>
        </w:rPr>
        <w:t>тесно</w:t>
      </w:r>
      <w:r w:rsidRPr="007559BF">
        <w:rPr>
          <w:spacing w:val="1"/>
          <w:sz w:val="24"/>
          <w:szCs w:val="24"/>
        </w:rPr>
        <w:t xml:space="preserve"> </w:t>
      </w:r>
      <w:r w:rsidRPr="007559BF">
        <w:rPr>
          <w:sz w:val="24"/>
          <w:szCs w:val="24"/>
        </w:rPr>
        <w:t>взаимосвязанные</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всех</w:t>
      </w:r>
      <w:r w:rsidRPr="007559BF">
        <w:rPr>
          <w:spacing w:val="1"/>
          <w:sz w:val="24"/>
          <w:szCs w:val="24"/>
        </w:rPr>
        <w:t xml:space="preserve"> </w:t>
      </w:r>
      <w:r w:rsidRPr="007559BF">
        <w:rPr>
          <w:sz w:val="24"/>
          <w:szCs w:val="24"/>
        </w:rPr>
        <w:t>этапах</w:t>
      </w:r>
      <w:r w:rsidRPr="007559BF">
        <w:rPr>
          <w:spacing w:val="1"/>
          <w:sz w:val="24"/>
          <w:szCs w:val="24"/>
        </w:rPr>
        <w:t xml:space="preserve"> </w:t>
      </w:r>
      <w:r w:rsidRPr="007559BF">
        <w:rPr>
          <w:sz w:val="24"/>
          <w:szCs w:val="24"/>
        </w:rPr>
        <w:t>развития</w:t>
      </w:r>
      <w:r w:rsidRPr="007559BF">
        <w:rPr>
          <w:spacing w:val="-4"/>
          <w:sz w:val="24"/>
          <w:szCs w:val="24"/>
        </w:rPr>
        <w:t xml:space="preserve"> </w:t>
      </w:r>
      <w:r w:rsidRPr="007559BF">
        <w:rPr>
          <w:sz w:val="24"/>
          <w:szCs w:val="24"/>
        </w:rPr>
        <w:t>речи ребенка.</w:t>
      </w:r>
    </w:p>
    <w:p w:rsidR="00B94949" w:rsidRPr="007559BF" w:rsidRDefault="00B94949" w:rsidP="00501132">
      <w:pPr>
        <w:pStyle w:val="1"/>
        <w:ind w:left="0" w:right="98" w:firstLine="851"/>
        <w:jc w:val="both"/>
        <w:rPr>
          <w:sz w:val="24"/>
          <w:szCs w:val="24"/>
        </w:rPr>
      </w:pPr>
      <w:r>
        <w:rPr>
          <w:sz w:val="24"/>
          <w:szCs w:val="24"/>
        </w:rPr>
        <w:t>1.</w:t>
      </w:r>
      <w:r w:rsidRPr="007559BF">
        <w:rPr>
          <w:sz w:val="24"/>
          <w:szCs w:val="24"/>
        </w:rPr>
        <w:t>ЦЕЛЕВОЙ РАЗДЕЛ</w:t>
      </w:r>
      <w:r w:rsidRPr="007559BF">
        <w:rPr>
          <w:spacing w:val="1"/>
          <w:sz w:val="24"/>
          <w:szCs w:val="24"/>
        </w:rPr>
        <w:t xml:space="preserve"> </w:t>
      </w:r>
      <w:r w:rsidRPr="007559BF">
        <w:rPr>
          <w:sz w:val="24"/>
          <w:szCs w:val="24"/>
        </w:rPr>
        <w:t>АОП НОО</w:t>
      </w:r>
      <w:r w:rsidRPr="007559BF">
        <w:rPr>
          <w:spacing w:val="1"/>
          <w:sz w:val="24"/>
          <w:szCs w:val="24"/>
        </w:rPr>
        <w:t xml:space="preserve"> </w:t>
      </w:r>
      <w:r w:rsidRPr="007559BF">
        <w:rPr>
          <w:sz w:val="24"/>
          <w:szCs w:val="24"/>
        </w:rPr>
        <w:t xml:space="preserve">ДЛЯ ОБУЧАЮЩИХСЯ С </w:t>
      </w:r>
      <w:r w:rsidR="00501132">
        <w:rPr>
          <w:sz w:val="24"/>
          <w:szCs w:val="24"/>
        </w:rPr>
        <w:t>ЗП</w:t>
      </w:r>
      <w:r w:rsidR="00501132" w:rsidRPr="007559BF">
        <w:rPr>
          <w:sz w:val="24"/>
          <w:szCs w:val="24"/>
        </w:rPr>
        <w:t>Р</w:t>
      </w:r>
      <w:r w:rsidR="00501132">
        <w:rPr>
          <w:sz w:val="24"/>
          <w:szCs w:val="24"/>
        </w:rPr>
        <w:t xml:space="preserve"> </w:t>
      </w:r>
      <w:r w:rsidR="00501132" w:rsidRPr="007559BF">
        <w:rPr>
          <w:spacing w:val="-78"/>
          <w:sz w:val="24"/>
          <w:szCs w:val="24"/>
        </w:rPr>
        <w:t>(</w:t>
      </w:r>
      <w:r w:rsidRPr="007559BF">
        <w:rPr>
          <w:sz w:val="24"/>
          <w:szCs w:val="24"/>
        </w:rPr>
        <w:t>ВАРИАНТ</w:t>
      </w:r>
      <w:r w:rsidRPr="007559BF">
        <w:rPr>
          <w:spacing w:val="-5"/>
          <w:sz w:val="24"/>
          <w:szCs w:val="24"/>
        </w:rPr>
        <w:t xml:space="preserve"> </w:t>
      </w:r>
      <w:r>
        <w:rPr>
          <w:sz w:val="24"/>
          <w:szCs w:val="24"/>
        </w:rPr>
        <w:t>7</w:t>
      </w:r>
      <w:r w:rsidRPr="007559BF">
        <w:rPr>
          <w:sz w:val="24"/>
          <w:szCs w:val="24"/>
        </w:rPr>
        <w:t>.</w:t>
      </w:r>
      <w:r>
        <w:rPr>
          <w:sz w:val="24"/>
          <w:szCs w:val="24"/>
        </w:rPr>
        <w:t>2</w:t>
      </w:r>
      <w:r w:rsidRPr="007559BF">
        <w:rPr>
          <w:sz w:val="24"/>
          <w:szCs w:val="24"/>
        </w:rPr>
        <w:t>)</w:t>
      </w:r>
    </w:p>
    <w:p w:rsidR="00B94949" w:rsidRDefault="00B94949" w:rsidP="00501132">
      <w:pPr>
        <w:pStyle w:val="2"/>
        <w:spacing w:line="240" w:lineRule="auto"/>
        <w:ind w:left="0" w:right="98" w:firstLine="851"/>
        <w:rPr>
          <w:sz w:val="24"/>
          <w:szCs w:val="24"/>
        </w:rPr>
      </w:pPr>
      <w:bookmarkStart w:id="5" w:name="_TOC_250008"/>
      <w:r>
        <w:rPr>
          <w:sz w:val="24"/>
          <w:szCs w:val="24"/>
        </w:rPr>
        <w:t xml:space="preserve">1.1. </w:t>
      </w:r>
      <w:r w:rsidRPr="007559BF">
        <w:rPr>
          <w:sz w:val="24"/>
          <w:szCs w:val="24"/>
        </w:rPr>
        <w:t>ПОЯСНИТЕЛЬНАЯ</w:t>
      </w:r>
      <w:r w:rsidRPr="007559BF">
        <w:rPr>
          <w:spacing w:val="-6"/>
          <w:sz w:val="24"/>
          <w:szCs w:val="24"/>
        </w:rPr>
        <w:t xml:space="preserve"> </w:t>
      </w:r>
      <w:bookmarkEnd w:id="5"/>
      <w:r>
        <w:rPr>
          <w:sz w:val="24"/>
          <w:szCs w:val="24"/>
        </w:rPr>
        <w:t>ЗАПИСКА</w:t>
      </w:r>
    </w:p>
    <w:p w:rsidR="00B30ACE" w:rsidRPr="00B30ACE" w:rsidRDefault="00B30ACE" w:rsidP="00501132">
      <w:pPr>
        <w:pStyle w:val="14TexstOSNOVA1012"/>
        <w:spacing w:line="240" w:lineRule="auto"/>
        <w:ind w:firstLine="851"/>
        <w:rPr>
          <w:rStyle w:val="af3"/>
          <w:caps w:val="0"/>
          <w:color w:val="auto"/>
          <w:sz w:val="24"/>
          <w:szCs w:val="24"/>
        </w:rPr>
      </w:pPr>
      <w:r w:rsidRPr="00B30ACE">
        <w:rPr>
          <w:rFonts w:ascii="Times New Roman" w:hAnsi="Times New Roman" w:cs="Times New Roman"/>
          <w:b/>
          <w:color w:val="auto"/>
          <w:sz w:val="24"/>
          <w:szCs w:val="24"/>
        </w:rPr>
        <w:t xml:space="preserve">Цель </w:t>
      </w:r>
      <w:r w:rsidRPr="00B30ACE">
        <w:rPr>
          <w:rFonts w:ascii="Times New Roman" w:hAnsi="Times New Roman" w:cs="Times New Roman"/>
          <w:color w:val="auto"/>
          <w:sz w:val="24"/>
          <w:szCs w:val="24"/>
        </w:rPr>
        <w:t>реализации АООП НОО (вариант 7.2)</w:t>
      </w:r>
      <w:r w:rsidRPr="00B30ACE">
        <w:rPr>
          <w:rStyle w:val="af3"/>
          <w:color w:val="auto"/>
          <w:sz w:val="24"/>
          <w:szCs w:val="24"/>
        </w:rPr>
        <w:t xml:space="preserve"> </w:t>
      </w:r>
      <w:r w:rsidRPr="00B30ACE">
        <w:rPr>
          <w:rStyle w:val="af3"/>
          <w:color w:val="auto"/>
          <w:sz w:val="24"/>
          <w:szCs w:val="24"/>
        </w:rPr>
        <w:sym w:font="Symbol" w:char="F02D"/>
      </w:r>
      <w:r w:rsidRPr="00B30ACE">
        <w:rPr>
          <w:rStyle w:val="af3"/>
          <w:color w:val="auto"/>
          <w:sz w:val="24"/>
          <w:szCs w:val="24"/>
        </w:rPr>
        <w:t xml:space="preserve"> </w:t>
      </w:r>
      <w:r w:rsidRPr="00B30ACE">
        <w:rPr>
          <w:rStyle w:val="af3"/>
          <w:caps w:val="0"/>
          <w:color w:val="auto"/>
          <w:sz w:val="24"/>
          <w:szCs w:val="24"/>
        </w:rPr>
        <w:t xml:space="preserve">обеспечение выполнения требований </w:t>
      </w:r>
      <w:r w:rsidRPr="00B30ACE">
        <w:rPr>
          <w:rFonts w:ascii="Times New Roman" w:hAnsi="Times New Roman" w:cs="Times New Roman"/>
          <w:color w:val="auto"/>
          <w:sz w:val="24"/>
          <w:szCs w:val="24"/>
        </w:rPr>
        <w:t xml:space="preserve">ФГОС НОО обучающихся с ограниченными возможностями здоровья (далее </w:t>
      </w:r>
      <w:r w:rsidRPr="00B30ACE">
        <w:rPr>
          <w:rFonts w:ascii="Times New Roman" w:hAnsi="Times New Roman" w:cs="Times New Roman"/>
          <w:color w:val="auto"/>
          <w:sz w:val="24"/>
          <w:szCs w:val="24"/>
        </w:rPr>
        <w:sym w:font="Symbol" w:char="F02D"/>
      </w:r>
      <w:r w:rsidRPr="00B30ACE">
        <w:rPr>
          <w:rFonts w:ascii="Times New Roman" w:hAnsi="Times New Roman" w:cs="Times New Roman"/>
          <w:color w:val="auto"/>
          <w:sz w:val="24"/>
          <w:szCs w:val="24"/>
        </w:rPr>
        <w:t xml:space="preserve"> ОВЗ)</w:t>
      </w:r>
      <w:r w:rsidRPr="00B30ACE">
        <w:rPr>
          <w:rStyle w:val="af3"/>
          <w:iCs/>
          <w:color w:val="auto"/>
          <w:sz w:val="24"/>
          <w:szCs w:val="24"/>
          <w:lang w:eastAsia="ar-SA"/>
        </w:rPr>
        <w:t xml:space="preserve"> </w:t>
      </w:r>
      <w:r w:rsidRPr="00B30ACE">
        <w:rPr>
          <w:rStyle w:val="af3"/>
          <w:iCs/>
          <w:caps w:val="0"/>
          <w:color w:val="auto"/>
          <w:sz w:val="24"/>
          <w:szCs w:val="24"/>
          <w:lang w:eastAsia="ar-SA"/>
        </w:rPr>
        <w:t>посредством создания условий для ма</w:t>
      </w:r>
      <w:r w:rsidRPr="00B30ACE">
        <w:rPr>
          <w:rFonts w:ascii="Times New Roman" w:hAnsi="Times New Roman" w:cs="Times New Roman"/>
          <w:iCs/>
          <w:color w:val="auto"/>
          <w:kern w:val="1"/>
          <w:sz w:val="24"/>
          <w:szCs w:val="24"/>
        </w:rPr>
        <w:t>ксимального удовлетворения особых образовательных потребностей обучающихся с задержкой психического развития (далее – ЗПР), обеспечивающих усвоение ими социального и культурного опыта</w:t>
      </w:r>
      <w:r w:rsidRPr="00B30ACE">
        <w:rPr>
          <w:rStyle w:val="af3"/>
          <w:color w:val="auto"/>
          <w:sz w:val="24"/>
          <w:szCs w:val="24"/>
        </w:rPr>
        <w:t>.</w:t>
      </w:r>
    </w:p>
    <w:p w:rsidR="00630603" w:rsidRDefault="00B30ACE" w:rsidP="00501132">
      <w:pPr>
        <w:pStyle w:val="a3"/>
        <w:ind w:left="0" w:firstLine="851"/>
        <w:rPr>
          <w:b/>
          <w:sz w:val="24"/>
          <w:szCs w:val="24"/>
        </w:rPr>
      </w:pPr>
      <w:r w:rsidRPr="00B30ACE">
        <w:rPr>
          <w:sz w:val="24"/>
          <w:szCs w:val="24"/>
        </w:rPr>
        <w:t xml:space="preserve">Достижение поставленной цели </w:t>
      </w:r>
      <w:r w:rsidRPr="00B30ACE">
        <w:rPr>
          <w:rStyle w:val="af3"/>
          <w:sz w:val="24"/>
          <w:szCs w:val="24"/>
        </w:rPr>
        <w:t>при разработке и реализации АООП НОО</w:t>
      </w:r>
      <w:r w:rsidRPr="00B30ACE">
        <w:rPr>
          <w:sz w:val="24"/>
          <w:szCs w:val="24"/>
        </w:rPr>
        <w:t xml:space="preserve"> (вариант 7.2) предусматривает решение следующих основных </w:t>
      </w:r>
      <w:r w:rsidRPr="00B30ACE">
        <w:rPr>
          <w:b/>
          <w:sz w:val="24"/>
          <w:szCs w:val="24"/>
        </w:rPr>
        <w:t>задач:</w:t>
      </w:r>
    </w:p>
    <w:p w:rsidR="00630603" w:rsidRDefault="00630603" w:rsidP="00501132">
      <w:pPr>
        <w:pStyle w:val="a3"/>
        <w:ind w:left="0" w:firstLine="851"/>
        <w:rPr>
          <w:sz w:val="24"/>
          <w:szCs w:val="24"/>
        </w:rPr>
      </w:pPr>
      <w:r>
        <w:rPr>
          <w:b/>
          <w:sz w:val="24"/>
          <w:szCs w:val="24"/>
        </w:rPr>
        <w:t xml:space="preserve">- </w:t>
      </w:r>
      <w:r w:rsidR="00B30ACE" w:rsidRPr="00630603">
        <w:rPr>
          <w:sz w:val="24"/>
          <w:szCs w:val="24"/>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630603" w:rsidRDefault="00630603" w:rsidP="00501132">
      <w:pPr>
        <w:pStyle w:val="a3"/>
        <w:ind w:left="0" w:firstLine="851"/>
        <w:rPr>
          <w:sz w:val="24"/>
          <w:szCs w:val="24"/>
        </w:rPr>
      </w:pPr>
      <w:r>
        <w:rPr>
          <w:sz w:val="24"/>
          <w:szCs w:val="24"/>
        </w:rPr>
        <w:t xml:space="preserve">- </w:t>
      </w:r>
      <w:r w:rsidR="00B30ACE" w:rsidRPr="00630603">
        <w:rPr>
          <w:sz w:val="24"/>
          <w:szCs w:val="24"/>
        </w:rPr>
        <w:t>достижение планируемых результатов освоения АООП НОО (вариант 7.2) с учетом их особых образовательных потребностей, а также индивидуальных особенностей и возможностей;</w:t>
      </w:r>
    </w:p>
    <w:p w:rsidR="00630603" w:rsidRDefault="00630603" w:rsidP="00501132">
      <w:pPr>
        <w:pStyle w:val="a3"/>
        <w:ind w:left="0" w:firstLine="851"/>
        <w:rPr>
          <w:sz w:val="24"/>
          <w:szCs w:val="24"/>
        </w:rPr>
      </w:pPr>
      <w:r>
        <w:rPr>
          <w:sz w:val="24"/>
          <w:szCs w:val="24"/>
        </w:rPr>
        <w:t xml:space="preserve">- </w:t>
      </w:r>
      <w:r w:rsidR="00B30ACE" w:rsidRPr="00630603">
        <w:rPr>
          <w:sz w:val="24"/>
          <w:szCs w:val="24"/>
        </w:rPr>
        <w:t>создание благоприятных условий для удовлетворения особых образовательных потребностей обучающихся с ЗПР;</w:t>
      </w:r>
    </w:p>
    <w:p w:rsidR="00630603" w:rsidRDefault="00630603" w:rsidP="00501132">
      <w:pPr>
        <w:pStyle w:val="a3"/>
        <w:ind w:left="0" w:firstLine="851"/>
        <w:rPr>
          <w:sz w:val="24"/>
          <w:szCs w:val="24"/>
        </w:rPr>
      </w:pPr>
      <w:r>
        <w:rPr>
          <w:sz w:val="24"/>
          <w:szCs w:val="24"/>
        </w:rPr>
        <w:t xml:space="preserve">- </w:t>
      </w:r>
      <w:r w:rsidR="00B30ACE" w:rsidRPr="00630603">
        <w:rPr>
          <w:sz w:val="24"/>
          <w:szCs w:val="24"/>
        </w:rPr>
        <w:t>минимизация негативного влияния особенностей познавательной деятельности обучающихся с ЗПР для освоения ими АООП НОО (вариант 7.2);</w:t>
      </w:r>
    </w:p>
    <w:p w:rsidR="00630603" w:rsidRDefault="00630603" w:rsidP="00501132">
      <w:pPr>
        <w:pStyle w:val="a3"/>
        <w:ind w:left="0" w:firstLine="851"/>
        <w:rPr>
          <w:sz w:val="24"/>
          <w:szCs w:val="24"/>
        </w:rPr>
      </w:pPr>
      <w:r>
        <w:rPr>
          <w:sz w:val="24"/>
          <w:szCs w:val="24"/>
        </w:rPr>
        <w:t xml:space="preserve">- </w:t>
      </w:r>
      <w:r w:rsidR="00B30ACE" w:rsidRPr="00630603">
        <w:rPr>
          <w:sz w:val="24"/>
          <w:szCs w:val="24"/>
        </w:rPr>
        <w:t>обеспечение доступности получения начального общего образования;</w:t>
      </w:r>
    </w:p>
    <w:p w:rsidR="00630603" w:rsidRDefault="00630603" w:rsidP="00501132">
      <w:pPr>
        <w:pStyle w:val="a3"/>
        <w:ind w:left="0" w:firstLine="851"/>
        <w:rPr>
          <w:sz w:val="24"/>
          <w:szCs w:val="24"/>
        </w:rPr>
      </w:pPr>
      <w:r>
        <w:rPr>
          <w:sz w:val="24"/>
          <w:szCs w:val="24"/>
        </w:rPr>
        <w:t xml:space="preserve">- </w:t>
      </w:r>
      <w:r w:rsidR="00B30ACE" w:rsidRPr="00630603">
        <w:rPr>
          <w:sz w:val="24"/>
          <w:szCs w:val="24"/>
        </w:rPr>
        <w:t>обеспечение преемственности начального общего и основного общего образования;</w:t>
      </w:r>
    </w:p>
    <w:p w:rsidR="00630603" w:rsidRDefault="00630603" w:rsidP="00501132">
      <w:pPr>
        <w:pStyle w:val="a3"/>
        <w:ind w:left="0" w:firstLine="851"/>
        <w:rPr>
          <w:sz w:val="24"/>
          <w:szCs w:val="24"/>
        </w:rPr>
      </w:pPr>
      <w:r>
        <w:rPr>
          <w:sz w:val="24"/>
          <w:szCs w:val="24"/>
        </w:rPr>
        <w:t xml:space="preserve">- </w:t>
      </w:r>
      <w:r w:rsidR="00B30ACE" w:rsidRPr="00630603">
        <w:rPr>
          <w:sz w:val="24"/>
          <w:szCs w:val="24"/>
        </w:rPr>
        <w:t>использование в образовательном процессе современных образовательных технологий деятельностного типа;</w:t>
      </w:r>
    </w:p>
    <w:p w:rsidR="00630603" w:rsidRDefault="00630603" w:rsidP="00501132">
      <w:pPr>
        <w:pStyle w:val="a3"/>
        <w:ind w:left="0" w:firstLine="851"/>
        <w:rPr>
          <w:sz w:val="24"/>
          <w:szCs w:val="24"/>
        </w:rPr>
      </w:pPr>
      <w:r>
        <w:rPr>
          <w:sz w:val="24"/>
          <w:szCs w:val="24"/>
        </w:rPr>
        <w:t xml:space="preserve">- </w:t>
      </w:r>
      <w:r w:rsidR="00B30ACE" w:rsidRPr="00630603">
        <w:rPr>
          <w:sz w:val="24"/>
          <w:szCs w:val="24"/>
        </w:rPr>
        <w:t xml:space="preserve">выявление и развитие возможностей и способностей, обучающихся с ЗПР, через </w:t>
      </w:r>
      <w:r w:rsidR="00B30ACE" w:rsidRPr="00630603">
        <w:rPr>
          <w:sz w:val="24"/>
          <w:szCs w:val="24"/>
        </w:rPr>
        <w:lastRenderedPageBreak/>
        <w:t>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B30ACE" w:rsidRPr="00630603" w:rsidRDefault="00630603" w:rsidP="00501132">
      <w:pPr>
        <w:pStyle w:val="a3"/>
        <w:ind w:left="0" w:firstLine="851"/>
        <w:rPr>
          <w:b/>
          <w:sz w:val="24"/>
          <w:szCs w:val="24"/>
        </w:rPr>
      </w:pPr>
      <w:r>
        <w:rPr>
          <w:sz w:val="24"/>
          <w:szCs w:val="24"/>
        </w:rPr>
        <w:t xml:space="preserve">- </w:t>
      </w:r>
      <w:r w:rsidR="00B30ACE" w:rsidRPr="00630603">
        <w:rPr>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 гимназической социальной среды.</w:t>
      </w:r>
    </w:p>
    <w:p w:rsidR="00B30ACE" w:rsidRPr="00501132" w:rsidRDefault="00B30ACE" w:rsidP="00501132">
      <w:pPr>
        <w:pStyle w:val="a3"/>
        <w:ind w:left="0" w:firstLine="851"/>
        <w:rPr>
          <w:sz w:val="24"/>
          <w:szCs w:val="24"/>
          <w:u w:val="single"/>
        </w:rPr>
      </w:pPr>
      <w:r w:rsidRPr="00501132">
        <w:rPr>
          <w:sz w:val="24"/>
          <w:szCs w:val="24"/>
          <w:u w:val="single"/>
        </w:rPr>
        <w:t>В основу реализации Программы заложены дифференцированный и деятельностный</w:t>
      </w:r>
      <w:r w:rsidRPr="00501132">
        <w:rPr>
          <w:spacing w:val="-2"/>
          <w:sz w:val="24"/>
          <w:szCs w:val="24"/>
          <w:u w:val="single"/>
        </w:rPr>
        <w:t xml:space="preserve"> </w:t>
      </w:r>
      <w:r w:rsidRPr="00501132">
        <w:rPr>
          <w:sz w:val="24"/>
          <w:szCs w:val="24"/>
          <w:u w:val="single"/>
        </w:rPr>
        <w:t>подходы.</w:t>
      </w:r>
    </w:p>
    <w:p w:rsidR="00B30ACE" w:rsidRPr="00B30ACE" w:rsidRDefault="00B30ACE" w:rsidP="00B30ACE">
      <w:pPr>
        <w:pStyle w:val="a3"/>
        <w:ind w:left="0" w:firstLine="709"/>
        <w:rPr>
          <w:sz w:val="24"/>
          <w:szCs w:val="24"/>
        </w:rPr>
      </w:pPr>
      <w:r w:rsidRPr="00B30ACE">
        <w:rPr>
          <w:sz w:val="24"/>
          <w:szCs w:val="24"/>
        </w:rPr>
        <w:t>Дифференцированный подход к реализации Программы предполагает учет</w:t>
      </w:r>
      <w:r w:rsidRPr="00B30ACE">
        <w:rPr>
          <w:spacing w:val="1"/>
          <w:sz w:val="24"/>
          <w:szCs w:val="24"/>
        </w:rPr>
        <w:t xml:space="preserve"> </w:t>
      </w:r>
      <w:r w:rsidRPr="00B30ACE">
        <w:rPr>
          <w:sz w:val="24"/>
          <w:szCs w:val="24"/>
        </w:rPr>
        <w:t>особых образовательных потребностей, обучающихся с ЗПР как неоднородной</w:t>
      </w:r>
      <w:r w:rsidRPr="00B30ACE">
        <w:rPr>
          <w:spacing w:val="1"/>
          <w:sz w:val="24"/>
          <w:szCs w:val="24"/>
        </w:rPr>
        <w:t xml:space="preserve"> </w:t>
      </w:r>
      <w:r w:rsidRPr="00B30ACE">
        <w:rPr>
          <w:sz w:val="24"/>
          <w:szCs w:val="24"/>
        </w:rPr>
        <w:t>по составу группы, отличающейся по возможностям освоения содержания образования. Это обусловливает необходимость создания и реализации в рамках</w:t>
      </w:r>
      <w:r w:rsidRPr="00B30ACE">
        <w:rPr>
          <w:spacing w:val="1"/>
          <w:sz w:val="24"/>
          <w:szCs w:val="24"/>
        </w:rPr>
        <w:t xml:space="preserve"> </w:t>
      </w:r>
      <w:r w:rsidRPr="00B30ACE">
        <w:rPr>
          <w:sz w:val="24"/>
          <w:szCs w:val="24"/>
        </w:rPr>
        <w:t>одного вариантов АОП НОО разработку и реализацию индивидуальных учебных планов.</w:t>
      </w:r>
    </w:p>
    <w:p w:rsidR="00B30ACE" w:rsidRPr="00B30ACE" w:rsidRDefault="00B30ACE" w:rsidP="00B30ACE">
      <w:pPr>
        <w:pStyle w:val="a3"/>
        <w:ind w:left="0" w:firstLine="709"/>
        <w:rPr>
          <w:sz w:val="24"/>
          <w:szCs w:val="24"/>
        </w:rPr>
      </w:pPr>
      <w:r w:rsidRPr="00B30ACE">
        <w:rPr>
          <w:sz w:val="24"/>
          <w:szCs w:val="24"/>
        </w:rPr>
        <w:t>Применение</w:t>
      </w:r>
      <w:r w:rsidRPr="00B30ACE">
        <w:rPr>
          <w:spacing w:val="1"/>
          <w:sz w:val="24"/>
          <w:szCs w:val="24"/>
        </w:rPr>
        <w:t xml:space="preserve"> </w:t>
      </w:r>
      <w:r w:rsidRPr="00B30ACE">
        <w:rPr>
          <w:sz w:val="24"/>
          <w:szCs w:val="24"/>
        </w:rPr>
        <w:t>дифференцированного</w:t>
      </w:r>
      <w:r w:rsidRPr="00B30ACE">
        <w:rPr>
          <w:spacing w:val="1"/>
          <w:sz w:val="24"/>
          <w:szCs w:val="24"/>
        </w:rPr>
        <w:t xml:space="preserve"> </w:t>
      </w:r>
      <w:r w:rsidRPr="00B30ACE">
        <w:rPr>
          <w:sz w:val="24"/>
          <w:szCs w:val="24"/>
        </w:rPr>
        <w:t>подхода</w:t>
      </w:r>
      <w:r w:rsidRPr="00B30ACE">
        <w:rPr>
          <w:spacing w:val="1"/>
          <w:sz w:val="24"/>
          <w:szCs w:val="24"/>
        </w:rPr>
        <w:t xml:space="preserve"> </w:t>
      </w:r>
      <w:r w:rsidRPr="00B30ACE">
        <w:rPr>
          <w:sz w:val="24"/>
          <w:szCs w:val="24"/>
        </w:rPr>
        <w:t>к</w:t>
      </w:r>
      <w:r w:rsidRPr="00B30ACE">
        <w:rPr>
          <w:spacing w:val="1"/>
          <w:sz w:val="24"/>
          <w:szCs w:val="24"/>
        </w:rPr>
        <w:t xml:space="preserve"> </w:t>
      </w:r>
      <w:r w:rsidRPr="00B30ACE">
        <w:rPr>
          <w:sz w:val="24"/>
          <w:szCs w:val="24"/>
        </w:rPr>
        <w:t>созданию</w:t>
      </w:r>
      <w:r w:rsidRPr="00B30ACE">
        <w:rPr>
          <w:spacing w:val="1"/>
          <w:sz w:val="24"/>
          <w:szCs w:val="24"/>
        </w:rPr>
        <w:t xml:space="preserve"> </w:t>
      </w:r>
      <w:r w:rsidRPr="00B30ACE">
        <w:rPr>
          <w:sz w:val="24"/>
          <w:szCs w:val="24"/>
        </w:rPr>
        <w:t>и</w:t>
      </w:r>
      <w:r w:rsidRPr="00B30ACE">
        <w:rPr>
          <w:spacing w:val="1"/>
          <w:sz w:val="24"/>
          <w:szCs w:val="24"/>
        </w:rPr>
        <w:t xml:space="preserve"> </w:t>
      </w:r>
      <w:r w:rsidRPr="00B30ACE">
        <w:rPr>
          <w:sz w:val="24"/>
          <w:szCs w:val="24"/>
        </w:rPr>
        <w:t>реализации</w:t>
      </w:r>
      <w:r w:rsidRPr="00B30ACE">
        <w:rPr>
          <w:spacing w:val="1"/>
          <w:sz w:val="24"/>
          <w:szCs w:val="24"/>
        </w:rPr>
        <w:t xml:space="preserve"> </w:t>
      </w:r>
      <w:r w:rsidRPr="00B30ACE">
        <w:rPr>
          <w:sz w:val="24"/>
          <w:szCs w:val="24"/>
        </w:rPr>
        <w:t>АООП</w:t>
      </w:r>
      <w:r w:rsidRPr="00B30ACE">
        <w:rPr>
          <w:spacing w:val="1"/>
          <w:sz w:val="24"/>
          <w:szCs w:val="24"/>
        </w:rPr>
        <w:t xml:space="preserve"> </w:t>
      </w:r>
      <w:r w:rsidRPr="00B30ACE">
        <w:rPr>
          <w:sz w:val="24"/>
          <w:szCs w:val="24"/>
        </w:rPr>
        <w:t>НОО</w:t>
      </w:r>
      <w:r w:rsidRPr="00B30ACE">
        <w:rPr>
          <w:spacing w:val="1"/>
          <w:sz w:val="24"/>
          <w:szCs w:val="24"/>
        </w:rPr>
        <w:t xml:space="preserve"> </w:t>
      </w:r>
      <w:r w:rsidRPr="00B30ACE">
        <w:rPr>
          <w:sz w:val="24"/>
          <w:szCs w:val="24"/>
        </w:rPr>
        <w:t>обеспечивает</w:t>
      </w:r>
      <w:r w:rsidRPr="00B30ACE">
        <w:rPr>
          <w:spacing w:val="1"/>
          <w:sz w:val="24"/>
          <w:szCs w:val="24"/>
        </w:rPr>
        <w:t xml:space="preserve"> </w:t>
      </w:r>
      <w:r w:rsidRPr="00B30ACE">
        <w:rPr>
          <w:sz w:val="24"/>
          <w:szCs w:val="24"/>
        </w:rPr>
        <w:t>разнообразие</w:t>
      </w:r>
      <w:r w:rsidRPr="00B30ACE">
        <w:rPr>
          <w:spacing w:val="1"/>
          <w:sz w:val="24"/>
          <w:szCs w:val="24"/>
        </w:rPr>
        <w:t xml:space="preserve"> </w:t>
      </w:r>
      <w:r w:rsidRPr="00B30ACE">
        <w:rPr>
          <w:sz w:val="24"/>
          <w:szCs w:val="24"/>
        </w:rPr>
        <w:t>содержания,</w:t>
      </w:r>
      <w:r w:rsidRPr="00B30ACE">
        <w:rPr>
          <w:spacing w:val="1"/>
          <w:sz w:val="24"/>
          <w:szCs w:val="24"/>
        </w:rPr>
        <w:t xml:space="preserve"> </w:t>
      </w:r>
      <w:r w:rsidRPr="00B30ACE">
        <w:rPr>
          <w:sz w:val="24"/>
          <w:szCs w:val="24"/>
        </w:rPr>
        <w:t>предоставляя</w:t>
      </w:r>
      <w:r w:rsidRPr="00B30ACE">
        <w:rPr>
          <w:spacing w:val="1"/>
          <w:sz w:val="24"/>
          <w:szCs w:val="24"/>
        </w:rPr>
        <w:t xml:space="preserve"> </w:t>
      </w:r>
      <w:r w:rsidRPr="00B30ACE">
        <w:rPr>
          <w:sz w:val="24"/>
          <w:szCs w:val="24"/>
        </w:rPr>
        <w:t>обучающимся</w:t>
      </w:r>
      <w:r w:rsidRPr="00B30ACE">
        <w:rPr>
          <w:spacing w:val="-4"/>
          <w:sz w:val="24"/>
          <w:szCs w:val="24"/>
        </w:rPr>
        <w:t xml:space="preserve"> </w:t>
      </w:r>
      <w:r w:rsidRPr="00B30ACE">
        <w:rPr>
          <w:sz w:val="24"/>
          <w:szCs w:val="24"/>
        </w:rPr>
        <w:t>с</w:t>
      </w:r>
      <w:r w:rsidRPr="00B30ACE">
        <w:rPr>
          <w:spacing w:val="-2"/>
          <w:sz w:val="24"/>
          <w:szCs w:val="24"/>
        </w:rPr>
        <w:t xml:space="preserve"> </w:t>
      </w:r>
      <w:r w:rsidRPr="00B30ACE">
        <w:rPr>
          <w:sz w:val="24"/>
          <w:szCs w:val="24"/>
        </w:rPr>
        <w:t>ЗПР возможность</w:t>
      </w:r>
      <w:r w:rsidRPr="00B30ACE">
        <w:rPr>
          <w:spacing w:val="-2"/>
          <w:sz w:val="24"/>
          <w:szCs w:val="24"/>
        </w:rPr>
        <w:t xml:space="preserve"> </w:t>
      </w:r>
      <w:r w:rsidRPr="00B30ACE">
        <w:rPr>
          <w:sz w:val="24"/>
          <w:szCs w:val="24"/>
        </w:rPr>
        <w:t>реализовать</w:t>
      </w:r>
      <w:r w:rsidRPr="00B30ACE">
        <w:rPr>
          <w:spacing w:val="-3"/>
          <w:sz w:val="24"/>
          <w:szCs w:val="24"/>
        </w:rPr>
        <w:t xml:space="preserve"> </w:t>
      </w:r>
      <w:r w:rsidRPr="00B30ACE">
        <w:rPr>
          <w:sz w:val="24"/>
          <w:szCs w:val="24"/>
        </w:rPr>
        <w:t>индивидуальный</w:t>
      </w:r>
      <w:r w:rsidRPr="00B30ACE">
        <w:rPr>
          <w:spacing w:val="-4"/>
          <w:sz w:val="24"/>
          <w:szCs w:val="24"/>
        </w:rPr>
        <w:t xml:space="preserve"> </w:t>
      </w:r>
      <w:r w:rsidRPr="00B30ACE">
        <w:rPr>
          <w:sz w:val="24"/>
          <w:szCs w:val="24"/>
        </w:rPr>
        <w:t>потенциал</w:t>
      </w:r>
      <w:r w:rsidRPr="00B30ACE">
        <w:rPr>
          <w:spacing w:val="2"/>
          <w:sz w:val="24"/>
          <w:szCs w:val="24"/>
        </w:rPr>
        <w:t xml:space="preserve"> </w:t>
      </w:r>
      <w:r w:rsidRPr="00B30ACE">
        <w:rPr>
          <w:sz w:val="24"/>
          <w:szCs w:val="24"/>
        </w:rPr>
        <w:t>развития.</w:t>
      </w:r>
    </w:p>
    <w:p w:rsidR="00B30ACE" w:rsidRPr="00B30ACE" w:rsidRDefault="00B30ACE" w:rsidP="00B30ACE">
      <w:pPr>
        <w:pStyle w:val="a3"/>
        <w:ind w:left="0" w:firstLine="709"/>
        <w:rPr>
          <w:sz w:val="24"/>
          <w:szCs w:val="24"/>
        </w:rPr>
      </w:pPr>
      <w:r w:rsidRPr="00B30ACE">
        <w:rPr>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w:t>
      </w:r>
      <w:r w:rsidRPr="00B30ACE">
        <w:rPr>
          <w:spacing w:val="1"/>
          <w:sz w:val="24"/>
          <w:szCs w:val="24"/>
        </w:rPr>
        <w:t xml:space="preserve"> </w:t>
      </w:r>
      <w:r w:rsidRPr="00B30ACE">
        <w:rPr>
          <w:sz w:val="24"/>
          <w:szCs w:val="24"/>
        </w:rPr>
        <w:t>процесса обучения и воспитания обучающихся, структуру образовательной деятельности. Деятельностный подход в образовании строится на признании того, что</w:t>
      </w:r>
      <w:r w:rsidRPr="00B30ACE">
        <w:rPr>
          <w:spacing w:val="1"/>
          <w:sz w:val="24"/>
          <w:szCs w:val="24"/>
        </w:rPr>
        <w:t xml:space="preserve"> </w:t>
      </w:r>
      <w:r w:rsidRPr="00B30ACE">
        <w:rPr>
          <w:sz w:val="24"/>
          <w:szCs w:val="24"/>
        </w:rPr>
        <w:t>развитие личности обучающихся с ЗПР младшего школьного возраста определяется</w:t>
      </w:r>
      <w:r w:rsidRPr="00B30ACE">
        <w:rPr>
          <w:spacing w:val="1"/>
          <w:sz w:val="24"/>
          <w:szCs w:val="24"/>
        </w:rPr>
        <w:t xml:space="preserve"> </w:t>
      </w:r>
      <w:r w:rsidRPr="00B30ACE">
        <w:rPr>
          <w:sz w:val="24"/>
          <w:szCs w:val="24"/>
        </w:rPr>
        <w:t>характером</w:t>
      </w:r>
      <w:r w:rsidRPr="00B30ACE">
        <w:rPr>
          <w:spacing w:val="1"/>
          <w:sz w:val="24"/>
          <w:szCs w:val="24"/>
        </w:rPr>
        <w:t xml:space="preserve"> </w:t>
      </w:r>
      <w:r w:rsidRPr="00B30ACE">
        <w:rPr>
          <w:sz w:val="24"/>
          <w:szCs w:val="24"/>
        </w:rPr>
        <w:t>организации</w:t>
      </w:r>
      <w:r w:rsidRPr="00B30ACE">
        <w:rPr>
          <w:spacing w:val="1"/>
          <w:sz w:val="24"/>
          <w:szCs w:val="24"/>
        </w:rPr>
        <w:t xml:space="preserve"> </w:t>
      </w:r>
      <w:r w:rsidRPr="00B30ACE">
        <w:rPr>
          <w:sz w:val="24"/>
          <w:szCs w:val="24"/>
        </w:rPr>
        <w:t>доступной</w:t>
      </w:r>
      <w:r w:rsidRPr="00B30ACE">
        <w:rPr>
          <w:spacing w:val="1"/>
          <w:sz w:val="24"/>
          <w:szCs w:val="24"/>
        </w:rPr>
        <w:t xml:space="preserve"> </w:t>
      </w:r>
      <w:r w:rsidRPr="00B30ACE">
        <w:rPr>
          <w:sz w:val="24"/>
          <w:szCs w:val="24"/>
        </w:rPr>
        <w:t>им</w:t>
      </w:r>
      <w:r w:rsidRPr="00B30ACE">
        <w:rPr>
          <w:spacing w:val="1"/>
          <w:sz w:val="24"/>
          <w:szCs w:val="24"/>
        </w:rPr>
        <w:t xml:space="preserve"> </w:t>
      </w:r>
      <w:r w:rsidRPr="00B30ACE">
        <w:rPr>
          <w:sz w:val="24"/>
          <w:szCs w:val="24"/>
        </w:rPr>
        <w:t>деятельности</w:t>
      </w:r>
      <w:r w:rsidRPr="00B30ACE">
        <w:rPr>
          <w:spacing w:val="1"/>
          <w:sz w:val="24"/>
          <w:szCs w:val="24"/>
        </w:rPr>
        <w:t xml:space="preserve"> </w:t>
      </w:r>
      <w:r w:rsidRPr="00B30ACE">
        <w:rPr>
          <w:sz w:val="24"/>
          <w:szCs w:val="24"/>
        </w:rPr>
        <w:t>(предметно-</w:t>
      </w:r>
      <w:r w:rsidRPr="00B30ACE">
        <w:rPr>
          <w:spacing w:val="1"/>
          <w:sz w:val="24"/>
          <w:szCs w:val="24"/>
        </w:rPr>
        <w:t xml:space="preserve"> </w:t>
      </w:r>
      <w:r w:rsidRPr="00B30ACE">
        <w:rPr>
          <w:sz w:val="24"/>
          <w:szCs w:val="24"/>
        </w:rPr>
        <w:t>практической</w:t>
      </w:r>
      <w:r w:rsidRPr="00B30ACE">
        <w:rPr>
          <w:spacing w:val="1"/>
          <w:sz w:val="24"/>
          <w:szCs w:val="24"/>
        </w:rPr>
        <w:t xml:space="preserve"> </w:t>
      </w:r>
      <w:r w:rsidRPr="00B30ACE">
        <w:rPr>
          <w:sz w:val="24"/>
          <w:szCs w:val="24"/>
        </w:rPr>
        <w:t>и</w:t>
      </w:r>
      <w:r w:rsidRPr="00B30ACE">
        <w:rPr>
          <w:spacing w:val="1"/>
          <w:sz w:val="24"/>
          <w:szCs w:val="24"/>
        </w:rPr>
        <w:t xml:space="preserve"> </w:t>
      </w:r>
      <w:r w:rsidRPr="00B30ACE">
        <w:rPr>
          <w:sz w:val="24"/>
          <w:szCs w:val="24"/>
        </w:rPr>
        <w:t>учебной).</w:t>
      </w:r>
      <w:r w:rsidRPr="00B30ACE">
        <w:rPr>
          <w:spacing w:val="1"/>
          <w:sz w:val="24"/>
          <w:szCs w:val="24"/>
        </w:rPr>
        <w:t xml:space="preserve"> </w:t>
      </w:r>
      <w:r w:rsidRPr="00B30ACE">
        <w:rPr>
          <w:sz w:val="24"/>
          <w:szCs w:val="24"/>
        </w:rPr>
        <w:t>Основным</w:t>
      </w:r>
      <w:r w:rsidRPr="00B30ACE">
        <w:rPr>
          <w:spacing w:val="1"/>
          <w:sz w:val="24"/>
          <w:szCs w:val="24"/>
        </w:rPr>
        <w:t xml:space="preserve"> </w:t>
      </w:r>
      <w:r w:rsidRPr="00B30ACE">
        <w:rPr>
          <w:sz w:val="24"/>
          <w:szCs w:val="24"/>
        </w:rPr>
        <w:t>средством</w:t>
      </w:r>
      <w:r w:rsidRPr="00B30ACE">
        <w:rPr>
          <w:spacing w:val="1"/>
          <w:sz w:val="24"/>
          <w:szCs w:val="24"/>
        </w:rPr>
        <w:t xml:space="preserve"> </w:t>
      </w:r>
      <w:r w:rsidRPr="00B30ACE">
        <w:rPr>
          <w:sz w:val="24"/>
          <w:szCs w:val="24"/>
        </w:rPr>
        <w:t>реализации</w:t>
      </w:r>
      <w:r w:rsidRPr="00B30ACE">
        <w:rPr>
          <w:spacing w:val="1"/>
          <w:sz w:val="24"/>
          <w:szCs w:val="24"/>
        </w:rPr>
        <w:t xml:space="preserve"> </w:t>
      </w:r>
      <w:r w:rsidRPr="00B30ACE">
        <w:rPr>
          <w:sz w:val="24"/>
          <w:szCs w:val="24"/>
        </w:rPr>
        <w:t>деятельностного</w:t>
      </w:r>
      <w:r w:rsidRPr="00B30ACE">
        <w:rPr>
          <w:spacing w:val="-67"/>
          <w:sz w:val="24"/>
          <w:szCs w:val="24"/>
        </w:rPr>
        <w:t xml:space="preserve"> </w:t>
      </w:r>
      <w:r w:rsidRPr="00B30ACE">
        <w:rPr>
          <w:sz w:val="24"/>
          <w:szCs w:val="24"/>
        </w:rPr>
        <w:t>подхода в образовании является обучение как процесс организации познавательной и предметно-практической деятельности обучающихся, в т.ч. за счёт</w:t>
      </w:r>
      <w:r w:rsidRPr="00B30ACE">
        <w:rPr>
          <w:spacing w:val="1"/>
          <w:sz w:val="24"/>
          <w:szCs w:val="24"/>
        </w:rPr>
        <w:t xml:space="preserve"> </w:t>
      </w:r>
      <w:r w:rsidRPr="00B30ACE">
        <w:rPr>
          <w:sz w:val="24"/>
          <w:szCs w:val="24"/>
        </w:rPr>
        <w:t>специальных учебных предметов, чем обеспечивается овладение содержанием</w:t>
      </w:r>
      <w:r w:rsidRPr="00B30ACE">
        <w:rPr>
          <w:spacing w:val="1"/>
          <w:sz w:val="24"/>
          <w:szCs w:val="24"/>
        </w:rPr>
        <w:t xml:space="preserve"> </w:t>
      </w:r>
      <w:r w:rsidRPr="00B30ACE">
        <w:rPr>
          <w:sz w:val="24"/>
          <w:szCs w:val="24"/>
        </w:rPr>
        <w:t>образования.</w:t>
      </w:r>
    </w:p>
    <w:p w:rsidR="00B30ACE" w:rsidRPr="00B30ACE" w:rsidRDefault="00B30ACE" w:rsidP="00B30ACE">
      <w:pPr>
        <w:pStyle w:val="210"/>
        <w:spacing w:line="240" w:lineRule="auto"/>
        <w:ind w:left="0" w:firstLine="709"/>
        <w:rPr>
          <w:i w:val="0"/>
          <w:sz w:val="24"/>
          <w:szCs w:val="24"/>
        </w:rPr>
      </w:pPr>
      <w:r w:rsidRPr="00B30ACE">
        <w:rPr>
          <w:i w:val="0"/>
          <w:sz w:val="24"/>
          <w:szCs w:val="24"/>
        </w:rPr>
        <w:t>Принципы</w:t>
      </w:r>
      <w:r w:rsidRPr="00B30ACE">
        <w:rPr>
          <w:i w:val="0"/>
          <w:spacing w:val="-1"/>
          <w:sz w:val="24"/>
          <w:szCs w:val="24"/>
        </w:rPr>
        <w:t xml:space="preserve"> </w:t>
      </w:r>
      <w:r w:rsidRPr="00B30ACE">
        <w:rPr>
          <w:i w:val="0"/>
          <w:sz w:val="24"/>
          <w:szCs w:val="24"/>
        </w:rPr>
        <w:t>формирования</w:t>
      </w:r>
      <w:r w:rsidRPr="00B30ACE">
        <w:rPr>
          <w:i w:val="0"/>
          <w:spacing w:val="-2"/>
          <w:sz w:val="24"/>
          <w:szCs w:val="24"/>
        </w:rPr>
        <w:t xml:space="preserve"> </w:t>
      </w:r>
      <w:r w:rsidRPr="00B30ACE">
        <w:rPr>
          <w:i w:val="0"/>
          <w:sz w:val="24"/>
          <w:szCs w:val="24"/>
        </w:rPr>
        <w:t>Программы:</w:t>
      </w:r>
    </w:p>
    <w:p w:rsidR="00B30ACE" w:rsidRPr="00B30ACE" w:rsidRDefault="00B30ACE" w:rsidP="00B30ACE">
      <w:pPr>
        <w:pStyle w:val="a3"/>
        <w:ind w:left="0" w:firstLine="709"/>
        <w:rPr>
          <w:sz w:val="24"/>
          <w:szCs w:val="24"/>
        </w:rPr>
      </w:pPr>
      <w:r w:rsidRPr="00B30ACE">
        <w:rPr>
          <w:sz w:val="24"/>
          <w:szCs w:val="24"/>
        </w:rPr>
        <w:t>а) принципы государственной политики Российской Федерации в области</w:t>
      </w:r>
      <w:r w:rsidRPr="00B30ACE">
        <w:rPr>
          <w:spacing w:val="1"/>
          <w:sz w:val="24"/>
          <w:szCs w:val="24"/>
        </w:rPr>
        <w:t xml:space="preserve"> </w:t>
      </w:r>
      <w:r w:rsidRPr="00B30ACE">
        <w:rPr>
          <w:sz w:val="24"/>
          <w:szCs w:val="24"/>
        </w:rPr>
        <w:t>образования (гуманистический характер образования, единство образовательного пространства на территории Российской Федерации, светский характер</w:t>
      </w:r>
      <w:r w:rsidRPr="00B30ACE">
        <w:rPr>
          <w:spacing w:val="1"/>
          <w:sz w:val="24"/>
          <w:szCs w:val="24"/>
        </w:rPr>
        <w:t xml:space="preserve"> </w:t>
      </w:r>
      <w:r w:rsidRPr="00B30ACE">
        <w:rPr>
          <w:sz w:val="24"/>
          <w:szCs w:val="24"/>
        </w:rPr>
        <w:t>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B30ACE" w:rsidRPr="00B30ACE" w:rsidRDefault="00B30ACE" w:rsidP="00B30ACE">
      <w:pPr>
        <w:spacing w:after="0" w:line="240" w:lineRule="auto"/>
        <w:ind w:firstLine="709"/>
        <w:rPr>
          <w:rFonts w:ascii="Times New Roman" w:hAnsi="Times New Roman" w:cs="Times New Roman"/>
          <w:sz w:val="24"/>
          <w:szCs w:val="24"/>
        </w:rPr>
      </w:pPr>
      <w:r w:rsidRPr="00B30ACE">
        <w:rPr>
          <w:rFonts w:ascii="Times New Roman" w:hAnsi="Times New Roman" w:cs="Times New Roman"/>
          <w:sz w:val="24"/>
          <w:szCs w:val="24"/>
        </w:rPr>
        <w:t>б) принцип учета типологических и индивидуальных образовательных потребностей обучающихся;</w:t>
      </w:r>
    </w:p>
    <w:p w:rsidR="00B30ACE" w:rsidRPr="00B30ACE" w:rsidRDefault="00B30ACE" w:rsidP="00B30ACE">
      <w:pPr>
        <w:pStyle w:val="a7"/>
        <w:ind w:left="0" w:firstLine="709"/>
        <w:rPr>
          <w:sz w:val="24"/>
          <w:szCs w:val="24"/>
        </w:rPr>
      </w:pPr>
      <w:r w:rsidRPr="00B30ACE">
        <w:rPr>
          <w:sz w:val="24"/>
          <w:szCs w:val="24"/>
        </w:rPr>
        <w:t>в)</w:t>
      </w:r>
      <w:r w:rsidRPr="00B30ACE">
        <w:rPr>
          <w:spacing w:val="-2"/>
          <w:sz w:val="24"/>
          <w:szCs w:val="24"/>
        </w:rPr>
        <w:t xml:space="preserve"> </w:t>
      </w:r>
      <w:r w:rsidRPr="00B30ACE">
        <w:rPr>
          <w:sz w:val="24"/>
          <w:szCs w:val="24"/>
        </w:rPr>
        <w:t>принцип коррекционной</w:t>
      </w:r>
      <w:r w:rsidRPr="00B30ACE">
        <w:rPr>
          <w:spacing w:val="-4"/>
          <w:sz w:val="24"/>
          <w:szCs w:val="24"/>
        </w:rPr>
        <w:t xml:space="preserve"> </w:t>
      </w:r>
      <w:r w:rsidRPr="00B30ACE">
        <w:rPr>
          <w:sz w:val="24"/>
          <w:szCs w:val="24"/>
        </w:rPr>
        <w:t>направленности</w:t>
      </w:r>
      <w:r w:rsidRPr="00B30ACE">
        <w:rPr>
          <w:spacing w:val="-4"/>
          <w:sz w:val="24"/>
          <w:szCs w:val="24"/>
        </w:rPr>
        <w:t xml:space="preserve"> </w:t>
      </w:r>
      <w:r w:rsidRPr="00B30ACE">
        <w:rPr>
          <w:sz w:val="24"/>
          <w:szCs w:val="24"/>
        </w:rPr>
        <w:t>образовательного</w:t>
      </w:r>
      <w:r w:rsidRPr="00B30ACE">
        <w:rPr>
          <w:spacing w:val="-1"/>
          <w:sz w:val="24"/>
          <w:szCs w:val="24"/>
        </w:rPr>
        <w:t xml:space="preserve"> </w:t>
      </w:r>
      <w:r w:rsidRPr="00B30ACE">
        <w:rPr>
          <w:sz w:val="24"/>
          <w:szCs w:val="24"/>
        </w:rPr>
        <w:t>процесса;</w:t>
      </w:r>
    </w:p>
    <w:p w:rsidR="00B30ACE" w:rsidRPr="00B30ACE" w:rsidRDefault="00B30ACE" w:rsidP="00B30ACE">
      <w:pPr>
        <w:spacing w:after="0" w:line="240" w:lineRule="auto"/>
        <w:ind w:firstLine="709"/>
        <w:rPr>
          <w:rFonts w:ascii="Times New Roman" w:hAnsi="Times New Roman" w:cs="Times New Roman"/>
          <w:sz w:val="24"/>
          <w:szCs w:val="24"/>
        </w:rPr>
      </w:pPr>
      <w:r w:rsidRPr="00B30ACE">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w:t>
      </w:r>
      <w:r w:rsidRPr="00B30ACE">
        <w:rPr>
          <w:rFonts w:ascii="Times New Roman" w:hAnsi="Times New Roman" w:cs="Times New Roman"/>
          <w:spacing w:val="1"/>
          <w:sz w:val="24"/>
          <w:szCs w:val="24"/>
        </w:rPr>
        <w:t xml:space="preserve"> </w:t>
      </w:r>
      <w:r w:rsidRPr="00B30ACE">
        <w:rPr>
          <w:rFonts w:ascii="Times New Roman" w:hAnsi="Times New Roman" w:cs="Times New Roman"/>
          <w:sz w:val="24"/>
          <w:szCs w:val="24"/>
        </w:rPr>
        <w:t>ближайшего</w:t>
      </w:r>
      <w:r w:rsidRPr="00B30ACE">
        <w:rPr>
          <w:rFonts w:ascii="Times New Roman" w:hAnsi="Times New Roman" w:cs="Times New Roman"/>
          <w:spacing w:val="-5"/>
          <w:sz w:val="24"/>
          <w:szCs w:val="24"/>
        </w:rPr>
        <w:t xml:space="preserve"> </w:t>
      </w:r>
      <w:r w:rsidRPr="00B30ACE">
        <w:rPr>
          <w:rFonts w:ascii="Times New Roman" w:hAnsi="Times New Roman" w:cs="Times New Roman"/>
          <w:sz w:val="24"/>
          <w:szCs w:val="24"/>
        </w:rPr>
        <w:t>развития»</w:t>
      </w:r>
      <w:r w:rsidRPr="00B30ACE">
        <w:rPr>
          <w:rFonts w:ascii="Times New Roman" w:hAnsi="Times New Roman" w:cs="Times New Roman"/>
          <w:spacing w:val="-11"/>
          <w:sz w:val="24"/>
          <w:szCs w:val="24"/>
        </w:rPr>
        <w:t xml:space="preserve"> </w:t>
      </w:r>
      <w:r w:rsidRPr="00B30ACE">
        <w:rPr>
          <w:rFonts w:ascii="Times New Roman" w:hAnsi="Times New Roman" w:cs="Times New Roman"/>
          <w:sz w:val="24"/>
          <w:szCs w:val="24"/>
        </w:rPr>
        <w:t>с</w:t>
      </w:r>
      <w:r w:rsidRPr="00B30ACE">
        <w:rPr>
          <w:rFonts w:ascii="Times New Roman" w:hAnsi="Times New Roman" w:cs="Times New Roman"/>
          <w:spacing w:val="4"/>
          <w:sz w:val="24"/>
          <w:szCs w:val="24"/>
        </w:rPr>
        <w:t xml:space="preserve"> </w:t>
      </w:r>
      <w:r w:rsidRPr="00B30ACE">
        <w:rPr>
          <w:rFonts w:ascii="Times New Roman" w:hAnsi="Times New Roman" w:cs="Times New Roman"/>
          <w:sz w:val="24"/>
          <w:szCs w:val="24"/>
        </w:rPr>
        <w:t>учетом</w:t>
      </w:r>
      <w:r w:rsidRPr="00B30ACE">
        <w:rPr>
          <w:rFonts w:ascii="Times New Roman" w:hAnsi="Times New Roman" w:cs="Times New Roman"/>
          <w:spacing w:val="-1"/>
          <w:sz w:val="24"/>
          <w:szCs w:val="24"/>
        </w:rPr>
        <w:t xml:space="preserve"> </w:t>
      </w:r>
      <w:r w:rsidRPr="00B30ACE">
        <w:rPr>
          <w:rFonts w:ascii="Times New Roman" w:hAnsi="Times New Roman" w:cs="Times New Roman"/>
          <w:sz w:val="24"/>
          <w:szCs w:val="24"/>
        </w:rPr>
        <w:t>особых образовательных</w:t>
      </w:r>
      <w:r w:rsidRPr="00B30ACE">
        <w:rPr>
          <w:rFonts w:ascii="Times New Roman" w:hAnsi="Times New Roman" w:cs="Times New Roman"/>
          <w:spacing w:val="-1"/>
          <w:sz w:val="24"/>
          <w:szCs w:val="24"/>
        </w:rPr>
        <w:t xml:space="preserve"> </w:t>
      </w:r>
      <w:r w:rsidRPr="00B30ACE">
        <w:rPr>
          <w:rFonts w:ascii="Times New Roman" w:hAnsi="Times New Roman" w:cs="Times New Roman"/>
          <w:sz w:val="24"/>
          <w:szCs w:val="24"/>
        </w:rPr>
        <w:t>потребностей;</w:t>
      </w:r>
    </w:p>
    <w:p w:rsidR="00B30ACE" w:rsidRPr="00B30ACE" w:rsidRDefault="00B30ACE" w:rsidP="00B30ACE">
      <w:pPr>
        <w:spacing w:after="0" w:line="240" w:lineRule="auto"/>
        <w:ind w:firstLine="709"/>
        <w:rPr>
          <w:rFonts w:ascii="Times New Roman" w:hAnsi="Times New Roman" w:cs="Times New Roman"/>
          <w:sz w:val="24"/>
          <w:szCs w:val="24"/>
        </w:rPr>
      </w:pPr>
      <w:r w:rsidRPr="00B30ACE">
        <w:rPr>
          <w:rFonts w:ascii="Times New Roman" w:hAnsi="Times New Roman" w:cs="Times New Roman"/>
          <w:sz w:val="24"/>
          <w:szCs w:val="24"/>
        </w:rPr>
        <w:t>д)</w:t>
      </w:r>
      <w:r w:rsidRPr="00B30ACE">
        <w:rPr>
          <w:rFonts w:ascii="Times New Roman" w:hAnsi="Times New Roman" w:cs="Times New Roman"/>
          <w:spacing w:val="-2"/>
          <w:sz w:val="24"/>
          <w:szCs w:val="24"/>
        </w:rPr>
        <w:t xml:space="preserve"> </w:t>
      </w:r>
      <w:r w:rsidRPr="00B30ACE">
        <w:rPr>
          <w:rFonts w:ascii="Times New Roman" w:hAnsi="Times New Roman" w:cs="Times New Roman"/>
          <w:sz w:val="24"/>
          <w:szCs w:val="24"/>
        </w:rPr>
        <w:t>онтогенетический</w:t>
      </w:r>
      <w:r w:rsidRPr="00B30ACE">
        <w:rPr>
          <w:rFonts w:ascii="Times New Roman" w:hAnsi="Times New Roman" w:cs="Times New Roman"/>
          <w:spacing w:val="1"/>
          <w:sz w:val="24"/>
          <w:szCs w:val="24"/>
        </w:rPr>
        <w:t xml:space="preserve"> </w:t>
      </w:r>
      <w:r w:rsidRPr="00B30ACE">
        <w:rPr>
          <w:rFonts w:ascii="Times New Roman" w:hAnsi="Times New Roman" w:cs="Times New Roman"/>
          <w:sz w:val="24"/>
          <w:szCs w:val="24"/>
        </w:rPr>
        <w:t>принцип;</w:t>
      </w:r>
    </w:p>
    <w:p w:rsidR="00B30ACE" w:rsidRPr="00B30ACE" w:rsidRDefault="00B30ACE" w:rsidP="00B30ACE">
      <w:pPr>
        <w:pStyle w:val="a3"/>
        <w:ind w:left="0" w:firstLine="709"/>
        <w:rPr>
          <w:sz w:val="24"/>
          <w:szCs w:val="24"/>
        </w:rPr>
      </w:pPr>
      <w:r w:rsidRPr="00B30ACE">
        <w:rPr>
          <w:sz w:val="24"/>
          <w:szCs w:val="24"/>
        </w:rPr>
        <w:t>е) принцип преемственности, предполагающий при проектировании АОП</w:t>
      </w:r>
      <w:r w:rsidRPr="00B30ACE">
        <w:rPr>
          <w:spacing w:val="1"/>
          <w:sz w:val="24"/>
          <w:szCs w:val="24"/>
        </w:rPr>
        <w:t xml:space="preserve"> </w:t>
      </w:r>
      <w:r w:rsidRPr="00B30ACE">
        <w:rPr>
          <w:sz w:val="24"/>
          <w:szCs w:val="24"/>
        </w:rPr>
        <w:t>НОО ориентировку на ФАОП основного общего образования обучающихся с</w:t>
      </w:r>
      <w:r w:rsidRPr="00B30ACE">
        <w:rPr>
          <w:spacing w:val="1"/>
          <w:sz w:val="24"/>
          <w:szCs w:val="24"/>
        </w:rPr>
        <w:t xml:space="preserve"> </w:t>
      </w:r>
      <w:r w:rsidRPr="00B30ACE">
        <w:rPr>
          <w:sz w:val="24"/>
          <w:szCs w:val="24"/>
        </w:rPr>
        <w:t>ОВЗ, что</w:t>
      </w:r>
      <w:r w:rsidRPr="00B30ACE">
        <w:rPr>
          <w:spacing w:val="-5"/>
          <w:sz w:val="24"/>
          <w:szCs w:val="24"/>
        </w:rPr>
        <w:t xml:space="preserve"> </w:t>
      </w:r>
      <w:r w:rsidRPr="00B30ACE">
        <w:rPr>
          <w:sz w:val="24"/>
          <w:szCs w:val="24"/>
        </w:rPr>
        <w:t>обеспечивает</w:t>
      </w:r>
      <w:r w:rsidRPr="00B30ACE">
        <w:rPr>
          <w:spacing w:val="1"/>
          <w:sz w:val="24"/>
          <w:szCs w:val="24"/>
        </w:rPr>
        <w:t xml:space="preserve"> </w:t>
      </w:r>
      <w:r w:rsidRPr="00B30ACE">
        <w:rPr>
          <w:sz w:val="24"/>
          <w:szCs w:val="24"/>
        </w:rPr>
        <w:t>непрерывность</w:t>
      </w:r>
      <w:r w:rsidRPr="00B30ACE">
        <w:rPr>
          <w:spacing w:val="-1"/>
          <w:sz w:val="24"/>
          <w:szCs w:val="24"/>
        </w:rPr>
        <w:t xml:space="preserve"> </w:t>
      </w:r>
      <w:r w:rsidRPr="00B30ACE">
        <w:rPr>
          <w:sz w:val="24"/>
          <w:szCs w:val="24"/>
        </w:rPr>
        <w:t>образования</w:t>
      </w:r>
      <w:r w:rsidRPr="00B30ACE">
        <w:rPr>
          <w:spacing w:val="3"/>
          <w:sz w:val="24"/>
          <w:szCs w:val="24"/>
        </w:rPr>
        <w:t xml:space="preserve"> </w:t>
      </w:r>
      <w:r w:rsidRPr="00B30ACE">
        <w:rPr>
          <w:sz w:val="24"/>
          <w:szCs w:val="24"/>
        </w:rPr>
        <w:t>обучающихся</w:t>
      </w:r>
      <w:r w:rsidRPr="00B30ACE">
        <w:rPr>
          <w:spacing w:val="2"/>
          <w:sz w:val="24"/>
          <w:szCs w:val="24"/>
        </w:rPr>
        <w:t xml:space="preserve"> </w:t>
      </w:r>
      <w:r w:rsidRPr="00B30ACE">
        <w:rPr>
          <w:sz w:val="24"/>
          <w:szCs w:val="24"/>
        </w:rPr>
        <w:t>с</w:t>
      </w:r>
      <w:r w:rsidRPr="00B30ACE">
        <w:rPr>
          <w:spacing w:val="-1"/>
          <w:sz w:val="24"/>
          <w:szCs w:val="24"/>
        </w:rPr>
        <w:t xml:space="preserve"> </w:t>
      </w:r>
      <w:r w:rsidRPr="00B30ACE">
        <w:rPr>
          <w:sz w:val="24"/>
          <w:szCs w:val="24"/>
        </w:rPr>
        <w:t>ОВЗ;</w:t>
      </w:r>
    </w:p>
    <w:p w:rsidR="00B30ACE" w:rsidRPr="00B30ACE" w:rsidRDefault="00B30ACE" w:rsidP="00B30ACE">
      <w:pPr>
        <w:pStyle w:val="a7"/>
        <w:ind w:left="0" w:firstLine="709"/>
        <w:rPr>
          <w:sz w:val="24"/>
          <w:szCs w:val="24"/>
        </w:rPr>
      </w:pPr>
      <w:r w:rsidRPr="00B30ACE">
        <w:rPr>
          <w:sz w:val="24"/>
          <w:szCs w:val="24"/>
        </w:rPr>
        <w:t>ж)</w:t>
      </w:r>
      <w:r w:rsidRPr="00B30ACE">
        <w:rPr>
          <w:spacing w:val="-1"/>
          <w:sz w:val="24"/>
          <w:szCs w:val="24"/>
        </w:rPr>
        <w:t xml:space="preserve"> </w:t>
      </w:r>
      <w:r w:rsidRPr="00B30ACE">
        <w:rPr>
          <w:sz w:val="24"/>
          <w:szCs w:val="24"/>
        </w:rPr>
        <w:t>принцип целостности</w:t>
      </w:r>
      <w:r w:rsidRPr="00B30ACE">
        <w:rPr>
          <w:spacing w:val="-4"/>
          <w:sz w:val="24"/>
          <w:szCs w:val="24"/>
        </w:rPr>
        <w:t xml:space="preserve"> </w:t>
      </w:r>
      <w:r w:rsidRPr="00B30ACE">
        <w:rPr>
          <w:sz w:val="24"/>
          <w:szCs w:val="24"/>
        </w:rPr>
        <w:t>содержания</w:t>
      </w:r>
      <w:r w:rsidRPr="00B30ACE">
        <w:rPr>
          <w:spacing w:val="2"/>
          <w:sz w:val="24"/>
          <w:szCs w:val="24"/>
        </w:rPr>
        <w:t xml:space="preserve"> </w:t>
      </w:r>
      <w:r w:rsidRPr="00B30ACE">
        <w:rPr>
          <w:sz w:val="24"/>
          <w:szCs w:val="24"/>
        </w:rPr>
        <w:t>образования;</w:t>
      </w:r>
    </w:p>
    <w:p w:rsidR="00B30ACE" w:rsidRPr="00B30ACE" w:rsidRDefault="00B30ACE" w:rsidP="00B30ACE">
      <w:pPr>
        <w:spacing w:after="0" w:line="240" w:lineRule="auto"/>
        <w:ind w:firstLine="709"/>
        <w:rPr>
          <w:rFonts w:ascii="Times New Roman" w:hAnsi="Times New Roman" w:cs="Times New Roman"/>
          <w:sz w:val="24"/>
          <w:szCs w:val="24"/>
        </w:rPr>
      </w:pPr>
      <w:r w:rsidRPr="00B30ACE">
        <w:rPr>
          <w:rFonts w:ascii="Times New Roman" w:hAnsi="Times New Roman" w:cs="Times New Roman"/>
          <w:sz w:val="24"/>
          <w:szCs w:val="24"/>
        </w:rPr>
        <w:t>з)</w:t>
      </w:r>
      <w:r w:rsidRPr="00B30ACE">
        <w:rPr>
          <w:rFonts w:ascii="Times New Roman" w:hAnsi="Times New Roman" w:cs="Times New Roman"/>
          <w:spacing w:val="-3"/>
          <w:sz w:val="24"/>
          <w:szCs w:val="24"/>
        </w:rPr>
        <w:t xml:space="preserve"> </w:t>
      </w:r>
      <w:r w:rsidRPr="00B30ACE">
        <w:rPr>
          <w:rFonts w:ascii="Times New Roman" w:hAnsi="Times New Roman" w:cs="Times New Roman"/>
          <w:sz w:val="24"/>
          <w:szCs w:val="24"/>
        </w:rPr>
        <w:t>принцип</w:t>
      </w:r>
      <w:r w:rsidRPr="00B30ACE">
        <w:rPr>
          <w:rFonts w:ascii="Times New Roman" w:hAnsi="Times New Roman" w:cs="Times New Roman"/>
          <w:spacing w:val="17"/>
          <w:sz w:val="24"/>
          <w:szCs w:val="24"/>
        </w:rPr>
        <w:t xml:space="preserve"> </w:t>
      </w:r>
      <w:r w:rsidRPr="00B30ACE">
        <w:rPr>
          <w:rFonts w:ascii="Times New Roman" w:hAnsi="Times New Roman" w:cs="Times New Roman"/>
          <w:sz w:val="24"/>
          <w:szCs w:val="24"/>
        </w:rPr>
        <w:t>направленности</w:t>
      </w:r>
      <w:r w:rsidRPr="00B30ACE">
        <w:rPr>
          <w:rFonts w:ascii="Times New Roman" w:hAnsi="Times New Roman" w:cs="Times New Roman"/>
          <w:spacing w:val="17"/>
          <w:sz w:val="24"/>
          <w:szCs w:val="24"/>
        </w:rPr>
        <w:t xml:space="preserve"> </w:t>
      </w:r>
      <w:r w:rsidRPr="00B30ACE">
        <w:rPr>
          <w:rFonts w:ascii="Times New Roman" w:hAnsi="Times New Roman" w:cs="Times New Roman"/>
          <w:sz w:val="24"/>
          <w:szCs w:val="24"/>
        </w:rPr>
        <w:t>на</w:t>
      </w:r>
      <w:r w:rsidRPr="00B30ACE">
        <w:rPr>
          <w:rFonts w:ascii="Times New Roman" w:hAnsi="Times New Roman" w:cs="Times New Roman"/>
          <w:spacing w:val="14"/>
          <w:sz w:val="24"/>
          <w:szCs w:val="24"/>
        </w:rPr>
        <w:t xml:space="preserve"> </w:t>
      </w:r>
      <w:r w:rsidRPr="00B30ACE">
        <w:rPr>
          <w:rFonts w:ascii="Times New Roman" w:hAnsi="Times New Roman" w:cs="Times New Roman"/>
          <w:sz w:val="24"/>
          <w:szCs w:val="24"/>
        </w:rPr>
        <w:t>формирование</w:t>
      </w:r>
      <w:r w:rsidRPr="00B30ACE">
        <w:rPr>
          <w:rFonts w:ascii="Times New Roman" w:hAnsi="Times New Roman" w:cs="Times New Roman"/>
          <w:spacing w:val="17"/>
          <w:sz w:val="24"/>
          <w:szCs w:val="24"/>
        </w:rPr>
        <w:t xml:space="preserve"> </w:t>
      </w:r>
      <w:r w:rsidRPr="00B30ACE">
        <w:rPr>
          <w:rFonts w:ascii="Times New Roman" w:hAnsi="Times New Roman" w:cs="Times New Roman"/>
          <w:sz w:val="24"/>
          <w:szCs w:val="24"/>
        </w:rPr>
        <w:t>деятельности,</w:t>
      </w:r>
      <w:r w:rsidRPr="00B30ACE">
        <w:rPr>
          <w:rFonts w:ascii="Times New Roman" w:hAnsi="Times New Roman" w:cs="Times New Roman"/>
          <w:spacing w:val="20"/>
          <w:sz w:val="24"/>
          <w:szCs w:val="24"/>
        </w:rPr>
        <w:t xml:space="preserve"> </w:t>
      </w:r>
      <w:r w:rsidRPr="00B30ACE">
        <w:rPr>
          <w:rFonts w:ascii="Times New Roman" w:hAnsi="Times New Roman" w:cs="Times New Roman"/>
          <w:sz w:val="24"/>
          <w:szCs w:val="24"/>
        </w:rPr>
        <w:t>обеспечивает</w:t>
      </w:r>
      <w:r w:rsidRPr="00B30ACE">
        <w:rPr>
          <w:rFonts w:ascii="Times New Roman" w:hAnsi="Times New Roman" w:cs="Times New Roman"/>
          <w:spacing w:val="-67"/>
          <w:sz w:val="24"/>
          <w:szCs w:val="24"/>
        </w:rPr>
        <w:t xml:space="preserve"> </w:t>
      </w:r>
      <w:r w:rsidRPr="00B30ACE">
        <w:rPr>
          <w:rFonts w:ascii="Times New Roman" w:hAnsi="Times New Roman" w:cs="Times New Roman"/>
          <w:sz w:val="24"/>
          <w:szCs w:val="24"/>
        </w:rPr>
        <w:t>возможность</w:t>
      </w:r>
      <w:r w:rsidRPr="00B30ACE">
        <w:rPr>
          <w:rFonts w:ascii="Times New Roman" w:hAnsi="Times New Roman" w:cs="Times New Roman"/>
          <w:spacing w:val="35"/>
          <w:sz w:val="24"/>
          <w:szCs w:val="24"/>
        </w:rPr>
        <w:t xml:space="preserve"> </w:t>
      </w:r>
      <w:r w:rsidRPr="00B30ACE">
        <w:rPr>
          <w:rFonts w:ascii="Times New Roman" w:hAnsi="Times New Roman" w:cs="Times New Roman"/>
          <w:sz w:val="24"/>
          <w:szCs w:val="24"/>
        </w:rPr>
        <w:t>овладения</w:t>
      </w:r>
      <w:r w:rsidRPr="00B30ACE">
        <w:rPr>
          <w:rFonts w:ascii="Times New Roman" w:hAnsi="Times New Roman" w:cs="Times New Roman"/>
          <w:spacing w:val="34"/>
          <w:sz w:val="24"/>
          <w:szCs w:val="24"/>
        </w:rPr>
        <w:t xml:space="preserve"> </w:t>
      </w:r>
      <w:r w:rsidRPr="00B30ACE">
        <w:rPr>
          <w:rFonts w:ascii="Times New Roman" w:hAnsi="Times New Roman" w:cs="Times New Roman"/>
          <w:sz w:val="24"/>
          <w:szCs w:val="24"/>
        </w:rPr>
        <w:t>обучающимися</w:t>
      </w:r>
      <w:r w:rsidRPr="00B30ACE">
        <w:rPr>
          <w:rFonts w:ascii="Times New Roman" w:hAnsi="Times New Roman" w:cs="Times New Roman"/>
          <w:spacing w:val="35"/>
          <w:sz w:val="24"/>
          <w:szCs w:val="24"/>
        </w:rPr>
        <w:t xml:space="preserve"> </w:t>
      </w:r>
      <w:r w:rsidRPr="00B30ACE">
        <w:rPr>
          <w:rFonts w:ascii="Times New Roman" w:hAnsi="Times New Roman" w:cs="Times New Roman"/>
          <w:sz w:val="24"/>
          <w:szCs w:val="24"/>
        </w:rPr>
        <w:t>всеми</w:t>
      </w:r>
      <w:r w:rsidRPr="00B30ACE">
        <w:rPr>
          <w:rFonts w:ascii="Times New Roman" w:hAnsi="Times New Roman" w:cs="Times New Roman"/>
          <w:spacing w:val="34"/>
          <w:sz w:val="24"/>
          <w:szCs w:val="24"/>
        </w:rPr>
        <w:t xml:space="preserve"> </w:t>
      </w:r>
      <w:r w:rsidRPr="00B30ACE">
        <w:rPr>
          <w:rFonts w:ascii="Times New Roman" w:hAnsi="Times New Roman" w:cs="Times New Roman"/>
          <w:sz w:val="24"/>
          <w:szCs w:val="24"/>
        </w:rPr>
        <w:t>видами</w:t>
      </w:r>
      <w:r w:rsidRPr="00B30ACE">
        <w:rPr>
          <w:rFonts w:ascii="Times New Roman" w:hAnsi="Times New Roman" w:cs="Times New Roman"/>
          <w:spacing w:val="35"/>
          <w:sz w:val="24"/>
          <w:szCs w:val="24"/>
        </w:rPr>
        <w:t xml:space="preserve"> </w:t>
      </w:r>
      <w:r w:rsidRPr="00B30ACE">
        <w:rPr>
          <w:rFonts w:ascii="Times New Roman" w:hAnsi="Times New Roman" w:cs="Times New Roman"/>
          <w:sz w:val="24"/>
          <w:szCs w:val="24"/>
        </w:rPr>
        <w:t>доступной</w:t>
      </w:r>
      <w:r w:rsidRPr="00B30ACE">
        <w:rPr>
          <w:rFonts w:ascii="Times New Roman" w:hAnsi="Times New Roman" w:cs="Times New Roman"/>
          <w:spacing w:val="34"/>
          <w:sz w:val="24"/>
          <w:szCs w:val="24"/>
        </w:rPr>
        <w:t xml:space="preserve"> </w:t>
      </w:r>
      <w:r w:rsidRPr="00B30ACE">
        <w:rPr>
          <w:rFonts w:ascii="Times New Roman" w:hAnsi="Times New Roman" w:cs="Times New Roman"/>
          <w:sz w:val="24"/>
          <w:szCs w:val="24"/>
        </w:rPr>
        <w:t>им</w:t>
      </w:r>
      <w:r w:rsidRPr="00B30ACE">
        <w:rPr>
          <w:rFonts w:ascii="Times New Roman" w:hAnsi="Times New Roman" w:cs="Times New Roman"/>
          <w:spacing w:val="34"/>
          <w:sz w:val="24"/>
          <w:szCs w:val="24"/>
        </w:rPr>
        <w:t xml:space="preserve"> </w:t>
      </w:r>
      <w:r w:rsidRPr="00B30ACE">
        <w:rPr>
          <w:rFonts w:ascii="Times New Roman" w:hAnsi="Times New Roman" w:cs="Times New Roman"/>
          <w:sz w:val="24"/>
          <w:szCs w:val="24"/>
        </w:rPr>
        <w:t>предметно-практической</w:t>
      </w:r>
      <w:r w:rsidRPr="00B30ACE">
        <w:rPr>
          <w:rFonts w:ascii="Times New Roman" w:hAnsi="Times New Roman" w:cs="Times New Roman"/>
          <w:spacing w:val="19"/>
          <w:sz w:val="24"/>
          <w:szCs w:val="24"/>
        </w:rPr>
        <w:t xml:space="preserve"> </w:t>
      </w:r>
      <w:r w:rsidRPr="00B30ACE">
        <w:rPr>
          <w:rFonts w:ascii="Times New Roman" w:hAnsi="Times New Roman" w:cs="Times New Roman"/>
          <w:sz w:val="24"/>
          <w:szCs w:val="24"/>
        </w:rPr>
        <w:t>деятельности,</w:t>
      </w:r>
      <w:r w:rsidRPr="00B30ACE">
        <w:rPr>
          <w:rFonts w:ascii="Times New Roman" w:hAnsi="Times New Roman" w:cs="Times New Roman"/>
          <w:spacing w:val="22"/>
          <w:sz w:val="24"/>
          <w:szCs w:val="24"/>
        </w:rPr>
        <w:t xml:space="preserve"> </w:t>
      </w:r>
      <w:r w:rsidRPr="00B30ACE">
        <w:rPr>
          <w:rFonts w:ascii="Times New Roman" w:hAnsi="Times New Roman" w:cs="Times New Roman"/>
          <w:sz w:val="24"/>
          <w:szCs w:val="24"/>
        </w:rPr>
        <w:t>способами</w:t>
      </w:r>
      <w:r w:rsidRPr="00B30ACE">
        <w:rPr>
          <w:rFonts w:ascii="Times New Roman" w:hAnsi="Times New Roman" w:cs="Times New Roman"/>
          <w:spacing w:val="20"/>
          <w:sz w:val="24"/>
          <w:szCs w:val="24"/>
        </w:rPr>
        <w:t xml:space="preserve"> </w:t>
      </w:r>
      <w:r w:rsidRPr="00B30ACE">
        <w:rPr>
          <w:rFonts w:ascii="Times New Roman" w:hAnsi="Times New Roman" w:cs="Times New Roman"/>
          <w:sz w:val="24"/>
          <w:szCs w:val="24"/>
        </w:rPr>
        <w:t>и</w:t>
      </w:r>
      <w:r w:rsidRPr="00B30ACE">
        <w:rPr>
          <w:rFonts w:ascii="Times New Roman" w:hAnsi="Times New Roman" w:cs="Times New Roman"/>
          <w:spacing w:val="20"/>
          <w:sz w:val="24"/>
          <w:szCs w:val="24"/>
        </w:rPr>
        <w:t xml:space="preserve"> </w:t>
      </w:r>
      <w:r w:rsidRPr="00B30ACE">
        <w:rPr>
          <w:rFonts w:ascii="Times New Roman" w:hAnsi="Times New Roman" w:cs="Times New Roman"/>
          <w:sz w:val="24"/>
          <w:szCs w:val="24"/>
        </w:rPr>
        <w:t>приемами</w:t>
      </w:r>
      <w:r w:rsidRPr="00B30ACE">
        <w:rPr>
          <w:rFonts w:ascii="Times New Roman" w:hAnsi="Times New Roman" w:cs="Times New Roman"/>
          <w:spacing w:val="19"/>
          <w:sz w:val="24"/>
          <w:szCs w:val="24"/>
        </w:rPr>
        <w:t xml:space="preserve"> </w:t>
      </w:r>
      <w:r w:rsidRPr="00B30ACE">
        <w:rPr>
          <w:rFonts w:ascii="Times New Roman" w:hAnsi="Times New Roman" w:cs="Times New Roman"/>
          <w:sz w:val="24"/>
          <w:szCs w:val="24"/>
        </w:rPr>
        <w:t>познавательной</w:t>
      </w:r>
      <w:r w:rsidRPr="00B30ACE">
        <w:rPr>
          <w:rFonts w:ascii="Times New Roman" w:hAnsi="Times New Roman" w:cs="Times New Roman"/>
          <w:spacing w:val="20"/>
          <w:sz w:val="24"/>
          <w:szCs w:val="24"/>
        </w:rPr>
        <w:t xml:space="preserve"> </w:t>
      </w:r>
      <w:r w:rsidRPr="00B30ACE">
        <w:rPr>
          <w:rFonts w:ascii="Times New Roman" w:hAnsi="Times New Roman" w:cs="Times New Roman"/>
          <w:sz w:val="24"/>
          <w:szCs w:val="24"/>
        </w:rPr>
        <w:t>и</w:t>
      </w:r>
      <w:r w:rsidRPr="00B30ACE">
        <w:rPr>
          <w:rFonts w:ascii="Times New Roman" w:hAnsi="Times New Roman" w:cs="Times New Roman"/>
          <w:spacing w:val="22"/>
          <w:sz w:val="24"/>
          <w:szCs w:val="24"/>
        </w:rPr>
        <w:t xml:space="preserve"> </w:t>
      </w:r>
      <w:r w:rsidRPr="00B30ACE">
        <w:rPr>
          <w:rFonts w:ascii="Times New Roman" w:hAnsi="Times New Roman" w:cs="Times New Roman"/>
          <w:sz w:val="24"/>
          <w:szCs w:val="24"/>
        </w:rPr>
        <w:t>учебной деятельности, коммуникативной деятельности и нормативным поведением;</w:t>
      </w:r>
      <w:r w:rsidRPr="00B30ACE">
        <w:rPr>
          <w:rFonts w:ascii="Times New Roman" w:hAnsi="Times New Roman" w:cs="Times New Roman"/>
          <w:spacing w:val="-67"/>
          <w:sz w:val="24"/>
          <w:szCs w:val="24"/>
        </w:rPr>
        <w:t xml:space="preserve"> </w:t>
      </w:r>
      <w:r w:rsidRPr="00B30ACE">
        <w:rPr>
          <w:rFonts w:ascii="Times New Roman" w:hAnsi="Times New Roman" w:cs="Times New Roman"/>
          <w:sz w:val="24"/>
          <w:szCs w:val="24"/>
        </w:rPr>
        <w:t>и)</w:t>
      </w:r>
      <w:r w:rsidRPr="00B30ACE">
        <w:rPr>
          <w:rFonts w:ascii="Times New Roman" w:hAnsi="Times New Roman" w:cs="Times New Roman"/>
          <w:spacing w:val="-1"/>
          <w:sz w:val="24"/>
          <w:szCs w:val="24"/>
        </w:rPr>
        <w:t xml:space="preserve"> </w:t>
      </w:r>
      <w:r w:rsidRPr="00B30ACE">
        <w:rPr>
          <w:rFonts w:ascii="Times New Roman" w:hAnsi="Times New Roman" w:cs="Times New Roman"/>
          <w:sz w:val="24"/>
          <w:szCs w:val="24"/>
        </w:rPr>
        <w:t>принцип</w:t>
      </w:r>
      <w:r w:rsidRPr="00B30ACE">
        <w:rPr>
          <w:rFonts w:ascii="Times New Roman" w:hAnsi="Times New Roman" w:cs="Times New Roman"/>
          <w:spacing w:val="19"/>
          <w:sz w:val="24"/>
          <w:szCs w:val="24"/>
        </w:rPr>
        <w:t xml:space="preserve"> </w:t>
      </w:r>
      <w:r w:rsidRPr="00B30ACE">
        <w:rPr>
          <w:rFonts w:ascii="Times New Roman" w:hAnsi="Times New Roman" w:cs="Times New Roman"/>
          <w:sz w:val="24"/>
          <w:szCs w:val="24"/>
        </w:rPr>
        <w:t>переноса</w:t>
      </w:r>
      <w:r w:rsidRPr="00B30ACE">
        <w:rPr>
          <w:rFonts w:ascii="Times New Roman" w:hAnsi="Times New Roman" w:cs="Times New Roman"/>
          <w:spacing w:val="18"/>
          <w:sz w:val="24"/>
          <w:szCs w:val="24"/>
        </w:rPr>
        <w:t xml:space="preserve"> </w:t>
      </w:r>
      <w:r w:rsidRPr="00B30ACE">
        <w:rPr>
          <w:rFonts w:ascii="Times New Roman" w:hAnsi="Times New Roman" w:cs="Times New Roman"/>
          <w:sz w:val="24"/>
          <w:szCs w:val="24"/>
        </w:rPr>
        <w:t>усвоенных</w:t>
      </w:r>
      <w:r w:rsidRPr="00B30ACE">
        <w:rPr>
          <w:rFonts w:ascii="Times New Roman" w:hAnsi="Times New Roman" w:cs="Times New Roman"/>
          <w:spacing w:val="18"/>
          <w:sz w:val="24"/>
          <w:szCs w:val="24"/>
        </w:rPr>
        <w:t xml:space="preserve"> </w:t>
      </w:r>
      <w:r w:rsidRPr="00B30ACE">
        <w:rPr>
          <w:rFonts w:ascii="Times New Roman" w:hAnsi="Times New Roman" w:cs="Times New Roman"/>
          <w:sz w:val="24"/>
          <w:szCs w:val="24"/>
        </w:rPr>
        <w:t>знаний,</w:t>
      </w:r>
      <w:r w:rsidRPr="00B30ACE">
        <w:rPr>
          <w:rFonts w:ascii="Times New Roman" w:hAnsi="Times New Roman" w:cs="Times New Roman"/>
          <w:spacing w:val="20"/>
          <w:sz w:val="24"/>
          <w:szCs w:val="24"/>
        </w:rPr>
        <w:t xml:space="preserve"> </w:t>
      </w:r>
      <w:r w:rsidRPr="00B30ACE">
        <w:rPr>
          <w:rFonts w:ascii="Times New Roman" w:hAnsi="Times New Roman" w:cs="Times New Roman"/>
          <w:sz w:val="24"/>
          <w:szCs w:val="24"/>
        </w:rPr>
        <w:t>умений,</w:t>
      </w:r>
      <w:r w:rsidRPr="00B30ACE">
        <w:rPr>
          <w:rFonts w:ascii="Times New Roman" w:hAnsi="Times New Roman" w:cs="Times New Roman"/>
          <w:spacing w:val="20"/>
          <w:sz w:val="24"/>
          <w:szCs w:val="24"/>
        </w:rPr>
        <w:t xml:space="preserve"> </w:t>
      </w:r>
      <w:r w:rsidRPr="00B30ACE">
        <w:rPr>
          <w:rFonts w:ascii="Times New Roman" w:hAnsi="Times New Roman" w:cs="Times New Roman"/>
          <w:sz w:val="24"/>
          <w:szCs w:val="24"/>
        </w:rPr>
        <w:t>навыков</w:t>
      </w:r>
      <w:r w:rsidRPr="00B30ACE">
        <w:rPr>
          <w:rFonts w:ascii="Times New Roman" w:hAnsi="Times New Roman" w:cs="Times New Roman"/>
          <w:spacing w:val="17"/>
          <w:sz w:val="24"/>
          <w:szCs w:val="24"/>
        </w:rPr>
        <w:t xml:space="preserve"> </w:t>
      </w:r>
      <w:r w:rsidRPr="00B30ACE">
        <w:rPr>
          <w:rFonts w:ascii="Times New Roman" w:hAnsi="Times New Roman" w:cs="Times New Roman"/>
          <w:sz w:val="24"/>
          <w:szCs w:val="24"/>
        </w:rPr>
        <w:t>и</w:t>
      </w:r>
      <w:r w:rsidRPr="00B30ACE">
        <w:rPr>
          <w:rFonts w:ascii="Times New Roman" w:hAnsi="Times New Roman" w:cs="Times New Roman"/>
          <w:spacing w:val="18"/>
          <w:sz w:val="24"/>
          <w:szCs w:val="24"/>
        </w:rPr>
        <w:t xml:space="preserve"> </w:t>
      </w:r>
      <w:r w:rsidRPr="00B30ACE">
        <w:rPr>
          <w:rFonts w:ascii="Times New Roman" w:hAnsi="Times New Roman" w:cs="Times New Roman"/>
          <w:sz w:val="24"/>
          <w:szCs w:val="24"/>
        </w:rPr>
        <w:t>отношений, сформированных в условиях учебной ситуации, в различные жизненные ситуации,</w:t>
      </w:r>
      <w:r w:rsidRPr="00B30ACE">
        <w:rPr>
          <w:rFonts w:ascii="Times New Roman" w:hAnsi="Times New Roman" w:cs="Times New Roman"/>
          <w:spacing w:val="1"/>
          <w:sz w:val="24"/>
          <w:szCs w:val="24"/>
        </w:rPr>
        <w:t xml:space="preserve"> </w:t>
      </w:r>
      <w:r w:rsidRPr="00B30ACE">
        <w:rPr>
          <w:rFonts w:ascii="Times New Roman" w:hAnsi="Times New Roman" w:cs="Times New Roman"/>
          <w:sz w:val="24"/>
          <w:szCs w:val="24"/>
        </w:rPr>
        <w:t>что обеспечит</w:t>
      </w:r>
      <w:r w:rsidRPr="00B30ACE">
        <w:rPr>
          <w:rFonts w:ascii="Times New Roman" w:hAnsi="Times New Roman" w:cs="Times New Roman"/>
          <w:spacing w:val="70"/>
          <w:sz w:val="24"/>
          <w:szCs w:val="24"/>
        </w:rPr>
        <w:t xml:space="preserve"> </w:t>
      </w:r>
      <w:r w:rsidRPr="00B30ACE">
        <w:rPr>
          <w:rFonts w:ascii="Times New Roman" w:hAnsi="Times New Roman" w:cs="Times New Roman"/>
          <w:sz w:val="24"/>
          <w:szCs w:val="24"/>
        </w:rPr>
        <w:t>готовность обучающегося к самостоятельной ориентировке</w:t>
      </w:r>
      <w:r w:rsidRPr="00B30ACE">
        <w:rPr>
          <w:rFonts w:ascii="Times New Roman" w:hAnsi="Times New Roman" w:cs="Times New Roman"/>
          <w:spacing w:val="-67"/>
          <w:sz w:val="24"/>
          <w:szCs w:val="24"/>
        </w:rPr>
        <w:t xml:space="preserve"> </w:t>
      </w:r>
      <w:r w:rsidRPr="00B30ACE">
        <w:rPr>
          <w:rFonts w:ascii="Times New Roman" w:hAnsi="Times New Roman" w:cs="Times New Roman"/>
          <w:sz w:val="24"/>
          <w:szCs w:val="24"/>
        </w:rPr>
        <w:t>и</w:t>
      </w:r>
      <w:r w:rsidRPr="00B30ACE">
        <w:rPr>
          <w:rFonts w:ascii="Times New Roman" w:hAnsi="Times New Roman" w:cs="Times New Roman"/>
          <w:spacing w:val="-2"/>
          <w:sz w:val="24"/>
          <w:szCs w:val="24"/>
        </w:rPr>
        <w:t xml:space="preserve"> </w:t>
      </w:r>
      <w:r w:rsidRPr="00B30ACE">
        <w:rPr>
          <w:rFonts w:ascii="Times New Roman" w:hAnsi="Times New Roman" w:cs="Times New Roman"/>
          <w:sz w:val="24"/>
          <w:szCs w:val="24"/>
        </w:rPr>
        <w:t>активной</w:t>
      </w:r>
      <w:r w:rsidRPr="00B30ACE">
        <w:rPr>
          <w:rFonts w:ascii="Times New Roman" w:hAnsi="Times New Roman" w:cs="Times New Roman"/>
          <w:spacing w:val="-1"/>
          <w:sz w:val="24"/>
          <w:szCs w:val="24"/>
        </w:rPr>
        <w:t xml:space="preserve"> </w:t>
      </w:r>
      <w:r w:rsidRPr="00B30ACE">
        <w:rPr>
          <w:rFonts w:ascii="Times New Roman" w:hAnsi="Times New Roman" w:cs="Times New Roman"/>
          <w:sz w:val="24"/>
          <w:szCs w:val="24"/>
        </w:rPr>
        <w:t>деятельности</w:t>
      </w:r>
      <w:r w:rsidRPr="00B30ACE">
        <w:rPr>
          <w:rFonts w:ascii="Times New Roman" w:hAnsi="Times New Roman" w:cs="Times New Roman"/>
          <w:spacing w:val="-1"/>
          <w:sz w:val="24"/>
          <w:szCs w:val="24"/>
        </w:rPr>
        <w:t xml:space="preserve"> </w:t>
      </w:r>
      <w:r w:rsidRPr="00B30ACE">
        <w:rPr>
          <w:rFonts w:ascii="Times New Roman" w:hAnsi="Times New Roman" w:cs="Times New Roman"/>
          <w:sz w:val="24"/>
          <w:szCs w:val="24"/>
        </w:rPr>
        <w:t>в</w:t>
      </w:r>
      <w:r w:rsidRPr="00B30ACE">
        <w:rPr>
          <w:rFonts w:ascii="Times New Roman" w:hAnsi="Times New Roman" w:cs="Times New Roman"/>
          <w:spacing w:val="1"/>
          <w:sz w:val="24"/>
          <w:szCs w:val="24"/>
        </w:rPr>
        <w:t xml:space="preserve"> </w:t>
      </w:r>
      <w:r w:rsidRPr="00B30ACE">
        <w:rPr>
          <w:rFonts w:ascii="Times New Roman" w:hAnsi="Times New Roman" w:cs="Times New Roman"/>
          <w:sz w:val="24"/>
          <w:szCs w:val="24"/>
        </w:rPr>
        <w:t>реальном</w:t>
      </w:r>
      <w:r w:rsidRPr="00B30ACE">
        <w:rPr>
          <w:rFonts w:ascii="Times New Roman" w:hAnsi="Times New Roman" w:cs="Times New Roman"/>
          <w:spacing w:val="-1"/>
          <w:sz w:val="24"/>
          <w:szCs w:val="24"/>
        </w:rPr>
        <w:t xml:space="preserve"> </w:t>
      </w:r>
      <w:r w:rsidRPr="00B30ACE">
        <w:rPr>
          <w:rFonts w:ascii="Times New Roman" w:hAnsi="Times New Roman" w:cs="Times New Roman"/>
          <w:sz w:val="24"/>
          <w:szCs w:val="24"/>
        </w:rPr>
        <w:t>мире;</w:t>
      </w:r>
    </w:p>
    <w:p w:rsidR="00B30ACE" w:rsidRPr="00B30ACE" w:rsidRDefault="00B30ACE" w:rsidP="00B30ACE">
      <w:pPr>
        <w:spacing w:after="0" w:line="240" w:lineRule="auto"/>
        <w:ind w:firstLine="709"/>
        <w:rPr>
          <w:rFonts w:ascii="Times New Roman" w:hAnsi="Times New Roman" w:cs="Times New Roman"/>
          <w:sz w:val="24"/>
          <w:szCs w:val="24"/>
        </w:rPr>
      </w:pPr>
      <w:r w:rsidRPr="00B30ACE">
        <w:rPr>
          <w:rFonts w:ascii="Times New Roman" w:hAnsi="Times New Roman" w:cs="Times New Roman"/>
          <w:sz w:val="24"/>
          <w:szCs w:val="24"/>
        </w:rPr>
        <w:t>к)</w:t>
      </w:r>
      <w:r w:rsidRPr="00B30ACE">
        <w:rPr>
          <w:rFonts w:ascii="Times New Roman" w:hAnsi="Times New Roman" w:cs="Times New Roman"/>
          <w:spacing w:val="-2"/>
          <w:sz w:val="24"/>
          <w:szCs w:val="24"/>
        </w:rPr>
        <w:t xml:space="preserve"> </w:t>
      </w:r>
      <w:r w:rsidRPr="00B30ACE">
        <w:rPr>
          <w:rFonts w:ascii="Times New Roman" w:hAnsi="Times New Roman" w:cs="Times New Roman"/>
          <w:sz w:val="24"/>
          <w:szCs w:val="24"/>
        </w:rPr>
        <w:t>принцип</w:t>
      </w:r>
      <w:r w:rsidRPr="00B30ACE">
        <w:rPr>
          <w:rFonts w:ascii="Times New Roman" w:hAnsi="Times New Roman" w:cs="Times New Roman"/>
          <w:spacing w:val="-1"/>
          <w:sz w:val="24"/>
          <w:szCs w:val="24"/>
        </w:rPr>
        <w:t xml:space="preserve"> </w:t>
      </w:r>
      <w:r w:rsidRPr="00B30ACE">
        <w:rPr>
          <w:rFonts w:ascii="Times New Roman" w:hAnsi="Times New Roman" w:cs="Times New Roman"/>
          <w:sz w:val="24"/>
          <w:szCs w:val="24"/>
        </w:rPr>
        <w:t>сотрудничества с</w:t>
      </w:r>
      <w:r w:rsidRPr="00B30ACE">
        <w:rPr>
          <w:rFonts w:ascii="Times New Roman" w:hAnsi="Times New Roman" w:cs="Times New Roman"/>
          <w:spacing w:val="-4"/>
          <w:sz w:val="24"/>
          <w:szCs w:val="24"/>
        </w:rPr>
        <w:t xml:space="preserve"> </w:t>
      </w:r>
      <w:r w:rsidRPr="00B30ACE">
        <w:rPr>
          <w:rFonts w:ascii="Times New Roman" w:hAnsi="Times New Roman" w:cs="Times New Roman"/>
          <w:sz w:val="24"/>
          <w:szCs w:val="24"/>
        </w:rPr>
        <w:t>семьей;</w:t>
      </w:r>
    </w:p>
    <w:p w:rsidR="00B30ACE" w:rsidRPr="00B30ACE" w:rsidRDefault="00B30ACE" w:rsidP="00B30ACE">
      <w:pPr>
        <w:pStyle w:val="a3"/>
        <w:ind w:left="0" w:firstLine="709"/>
        <w:rPr>
          <w:sz w:val="24"/>
          <w:szCs w:val="24"/>
        </w:rPr>
      </w:pPr>
      <w:r w:rsidRPr="00B30ACE">
        <w:rPr>
          <w:sz w:val="24"/>
          <w:szCs w:val="24"/>
        </w:rPr>
        <w:t>л) принцип</w:t>
      </w:r>
      <w:r w:rsidRPr="00B30ACE">
        <w:rPr>
          <w:spacing w:val="1"/>
          <w:sz w:val="24"/>
          <w:szCs w:val="24"/>
        </w:rPr>
        <w:t xml:space="preserve"> </w:t>
      </w:r>
      <w:r w:rsidRPr="00B30ACE">
        <w:rPr>
          <w:sz w:val="24"/>
          <w:szCs w:val="24"/>
        </w:rPr>
        <w:t>здоровьесбережения:</w:t>
      </w:r>
      <w:r w:rsidRPr="00B30ACE">
        <w:rPr>
          <w:spacing w:val="1"/>
          <w:sz w:val="24"/>
          <w:szCs w:val="24"/>
        </w:rPr>
        <w:t xml:space="preserve"> </w:t>
      </w:r>
      <w:r w:rsidRPr="00B30ACE">
        <w:rPr>
          <w:sz w:val="24"/>
          <w:szCs w:val="24"/>
        </w:rPr>
        <w:t>при</w:t>
      </w:r>
      <w:r w:rsidRPr="00B30ACE">
        <w:rPr>
          <w:spacing w:val="1"/>
          <w:sz w:val="24"/>
          <w:szCs w:val="24"/>
        </w:rPr>
        <w:t xml:space="preserve"> </w:t>
      </w:r>
      <w:r w:rsidRPr="00B30ACE">
        <w:rPr>
          <w:sz w:val="24"/>
          <w:szCs w:val="24"/>
        </w:rPr>
        <w:t>организации</w:t>
      </w:r>
      <w:r w:rsidRPr="00B30ACE">
        <w:rPr>
          <w:spacing w:val="1"/>
          <w:sz w:val="24"/>
          <w:szCs w:val="24"/>
        </w:rPr>
        <w:t xml:space="preserve"> </w:t>
      </w:r>
      <w:r w:rsidRPr="00B30ACE">
        <w:rPr>
          <w:sz w:val="24"/>
          <w:szCs w:val="24"/>
        </w:rPr>
        <w:t>образовательной</w:t>
      </w:r>
      <w:r w:rsidRPr="00B30ACE">
        <w:rPr>
          <w:spacing w:val="1"/>
          <w:sz w:val="24"/>
          <w:szCs w:val="24"/>
        </w:rPr>
        <w:t xml:space="preserve"> </w:t>
      </w:r>
      <w:r w:rsidRPr="00B30ACE">
        <w:rPr>
          <w:sz w:val="24"/>
          <w:szCs w:val="24"/>
        </w:rPr>
        <w:t>деятельности не допускается использование технологий, которые могут нанести</w:t>
      </w:r>
      <w:r w:rsidRPr="00B30ACE">
        <w:rPr>
          <w:spacing w:val="1"/>
          <w:sz w:val="24"/>
          <w:szCs w:val="24"/>
        </w:rPr>
        <w:t xml:space="preserve"> </w:t>
      </w:r>
      <w:r w:rsidRPr="00B30ACE">
        <w:rPr>
          <w:sz w:val="24"/>
          <w:szCs w:val="24"/>
        </w:rPr>
        <w:t xml:space="preserve">вред физическому и (или) </w:t>
      </w:r>
      <w:r w:rsidRPr="00B30ACE">
        <w:rPr>
          <w:sz w:val="24"/>
          <w:szCs w:val="24"/>
        </w:rPr>
        <w:lastRenderedPageBreak/>
        <w:t>психическому здоровью обучающихся, приоритет</w:t>
      </w:r>
      <w:r w:rsidRPr="00B30ACE">
        <w:rPr>
          <w:spacing w:val="1"/>
          <w:sz w:val="24"/>
          <w:szCs w:val="24"/>
        </w:rPr>
        <w:t xml:space="preserve"> </w:t>
      </w:r>
      <w:r w:rsidRPr="00B30ACE">
        <w:rPr>
          <w:sz w:val="24"/>
          <w:szCs w:val="24"/>
        </w:rPr>
        <w:t>использования</w:t>
      </w:r>
      <w:r w:rsidRPr="00B30ACE">
        <w:rPr>
          <w:spacing w:val="-2"/>
          <w:sz w:val="24"/>
          <w:szCs w:val="24"/>
        </w:rPr>
        <w:t xml:space="preserve"> </w:t>
      </w:r>
      <w:r w:rsidRPr="00B30ACE">
        <w:rPr>
          <w:sz w:val="24"/>
          <w:szCs w:val="24"/>
        </w:rPr>
        <w:t>здоровьесберегающих педагогических технологий.</w:t>
      </w:r>
    </w:p>
    <w:p w:rsidR="00B30ACE" w:rsidRPr="00B30ACE" w:rsidRDefault="00B30ACE" w:rsidP="00B30ACE">
      <w:pPr>
        <w:pStyle w:val="14TexstOSNOVA1012"/>
        <w:spacing w:line="240" w:lineRule="auto"/>
        <w:ind w:firstLine="709"/>
        <w:rPr>
          <w:rFonts w:ascii="Times New Roman" w:hAnsi="Times New Roman" w:cs="Times New Roman"/>
          <w:b/>
          <w:color w:val="auto"/>
          <w:sz w:val="24"/>
          <w:szCs w:val="24"/>
        </w:rPr>
      </w:pPr>
      <w:r w:rsidRPr="00B30ACE">
        <w:rPr>
          <w:rFonts w:ascii="Times New Roman" w:hAnsi="Times New Roman" w:cs="Times New Roman"/>
          <w:b/>
          <w:color w:val="auto"/>
          <w:sz w:val="24"/>
          <w:szCs w:val="24"/>
        </w:rPr>
        <w:t xml:space="preserve">Общая характеристика </w:t>
      </w:r>
      <w:r w:rsidRPr="00B30ACE">
        <w:rPr>
          <w:rFonts w:ascii="Times New Roman" w:hAnsi="Times New Roman" w:cs="Times New Roman"/>
          <w:b/>
          <w:sz w:val="24"/>
          <w:szCs w:val="24"/>
        </w:rPr>
        <w:t>АООП НОО (вариант 7.2)</w:t>
      </w:r>
      <w:r w:rsidRPr="00B30ACE">
        <w:rPr>
          <w:rFonts w:ascii="Times New Roman" w:hAnsi="Times New Roman" w:cs="Times New Roman"/>
          <w:b/>
          <w:color w:val="auto"/>
          <w:sz w:val="24"/>
          <w:szCs w:val="24"/>
        </w:rPr>
        <w:t xml:space="preserve"> </w:t>
      </w:r>
    </w:p>
    <w:p w:rsidR="00B30ACE" w:rsidRPr="00B30ACE" w:rsidRDefault="00B30ACE" w:rsidP="00B30ACE">
      <w:pPr>
        <w:pStyle w:val="a7"/>
        <w:ind w:left="0" w:firstLine="709"/>
        <w:rPr>
          <w:color w:val="FF0000"/>
          <w:sz w:val="24"/>
          <w:szCs w:val="24"/>
        </w:rPr>
      </w:pPr>
      <w:r w:rsidRPr="00B30ACE">
        <w:rPr>
          <w:color w:val="000000"/>
          <w:sz w:val="24"/>
          <w:szCs w:val="24"/>
        </w:rPr>
        <w:t xml:space="preserve">АООП НОО (вариант 7.2) разработана в соответствии </w:t>
      </w:r>
      <w:r w:rsidRPr="00B30ACE">
        <w:rPr>
          <w:sz w:val="24"/>
          <w:szCs w:val="24"/>
        </w:rPr>
        <w:t>с требованиями ФГОС НОО для обучающихся с ОВЗ к структуре, адаптированной основной общеобразовательной программы, условиям ее реализации и результатам освоения</w:t>
      </w:r>
      <w:r w:rsidRPr="00B30ACE">
        <w:rPr>
          <w:color w:val="FF0000"/>
          <w:sz w:val="24"/>
          <w:szCs w:val="24"/>
        </w:rPr>
        <w:t>.</w:t>
      </w:r>
    </w:p>
    <w:p w:rsidR="00B30ACE" w:rsidRPr="00B30ACE" w:rsidRDefault="00B30ACE" w:rsidP="00B30ACE">
      <w:pPr>
        <w:pStyle w:val="a7"/>
        <w:ind w:left="0" w:firstLine="709"/>
        <w:rPr>
          <w:sz w:val="24"/>
          <w:szCs w:val="24"/>
        </w:rPr>
      </w:pPr>
      <w:r w:rsidRPr="00B30ACE">
        <w:rPr>
          <w:sz w:val="24"/>
          <w:szCs w:val="24"/>
        </w:rPr>
        <w:t>Вариант 7</w:t>
      </w:r>
      <w:r w:rsidRPr="00B30ACE">
        <w:rPr>
          <w:caps/>
          <w:sz w:val="24"/>
          <w:szCs w:val="24"/>
        </w:rPr>
        <w:t xml:space="preserve">.2 </w:t>
      </w:r>
      <w:r w:rsidRPr="00B30ACE">
        <w:rPr>
          <w:sz w:val="24"/>
          <w:szCs w:val="24"/>
        </w:rPr>
        <w:t>предполагает, что обучающийся с</w:t>
      </w:r>
      <w:r w:rsidRPr="00B30ACE">
        <w:rPr>
          <w:caps/>
          <w:sz w:val="24"/>
          <w:szCs w:val="24"/>
        </w:rPr>
        <w:t xml:space="preserve"> ЗПР </w:t>
      </w:r>
      <w:r w:rsidRPr="00B30ACE">
        <w:rPr>
          <w:sz w:val="24"/>
          <w:szCs w:val="24"/>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w:t>
      </w:r>
      <w:r w:rsidRPr="00B30ACE">
        <w:rPr>
          <w:color w:val="000000"/>
          <w:sz w:val="24"/>
          <w:szCs w:val="24"/>
        </w:rPr>
        <w:t>АООП НОО (вариант 7.2)</w:t>
      </w:r>
      <w:r w:rsidRPr="00B30ACE">
        <w:rPr>
          <w:sz w:val="24"/>
          <w:szCs w:val="24"/>
        </w:rPr>
        <w:t xml:space="preserve">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w:t>
      </w:r>
    </w:p>
    <w:p w:rsidR="00B30ACE" w:rsidRPr="00B30ACE" w:rsidRDefault="00B30ACE" w:rsidP="00B30ACE">
      <w:pPr>
        <w:pStyle w:val="a7"/>
        <w:ind w:left="0" w:firstLine="709"/>
        <w:rPr>
          <w:caps/>
          <w:sz w:val="24"/>
          <w:szCs w:val="24"/>
        </w:rPr>
      </w:pPr>
      <w:r w:rsidRPr="00B30ACE">
        <w:rPr>
          <w:color w:val="000000"/>
          <w:sz w:val="24"/>
          <w:szCs w:val="24"/>
        </w:rPr>
        <w:t xml:space="preserve">АООП НОО (вариант 7.2) </w:t>
      </w:r>
      <w:r w:rsidRPr="00B30ACE">
        <w:rPr>
          <w:sz w:val="24"/>
          <w:szCs w:val="24"/>
        </w:rPr>
        <w:t>предполагает адаптацию требований к структуре АООП НОО, условиям ее реализации и результатам освоения.</w:t>
      </w:r>
    </w:p>
    <w:p w:rsidR="00B30ACE" w:rsidRPr="00B30ACE" w:rsidRDefault="00B30ACE" w:rsidP="00B30ACE">
      <w:pPr>
        <w:pStyle w:val="14TexstOSNOVA1012"/>
        <w:spacing w:line="240" w:lineRule="auto"/>
        <w:ind w:firstLine="709"/>
        <w:rPr>
          <w:rFonts w:ascii="Times New Roman" w:hAnsi="Times New Roman" w:cs="Times New Roman"/>
          <w:color w:val="auto"/>
          <w:sz w:val="24"/>
          <w:szCs w:val="24"/>
        </w:rPr>
      </w:pPr>
      <w:r w:rsidRPr="00B30ACE">
        <w:rPr>
          <w:rFonts w:ascii="Times New Roman" w:hAnsi="Times New Roman" w:cs="Times New Roman"/>
          <w:sz w:val="24"/>
          <w:szCs w:val="24"/>
        </w:rPr>
        <w:t>АООП НОО (вариант 7.2)</w:t>
      </w:r>
      <w:r w:rsidRPr="00B30ACE">
        <w:rPr>
          <w:rFonts w:ascii="Times New Roman" w:eastAsia="Arial Unicode MS" w:hAnsi="Times New Roman" w:cs="Times New Roman"/>
          <w:color w:val="auto"/>
          <w:kern w:val="1"/>
          <w:sz w:val="24"/>
          <w:szCs w:val="24"/>
          <w:lang w:eastAsia="en-US"/>
        </w:rPr>
        <w:t xml:space="preserve"> предполагает </w:t>
      </w:r>
      <w:r w:rsidRPr="00B30ACE">
        <w:rPr>
          <w:rFonts w:ascii="Times New Roman" w:hAnsi="Times New Roman" w:cs="Times New Roman"/>
          <w:color w:val="auto"/>
          <w:sz w:val="24"/>
          <w:szCs w:val="24"/>
        </w:rPr>
        <w:t xml:space="preserve">обеспечение </w:t>
      </w:r>
      <w:r w:rsidRPr="00B30ACE">
        <w:rPr>
          <w:rFonts w:ascii="Times New Roman" w:eastAsia="Arial Unicode MS" w:hAnsi="Times New Roman" w:cs="Times New Roman"/>
          <w:color w:val="auto"/>
          <w:kern w:val="1"/>
          <w:sz w:val="24"/>
          <w:szCs w:val="24"/>
          <w:lang w:eastAsia="en-US"/>
        </w:rPr>
        <w:t>коррекционной направленности всей образовательной деятельности при ее особой организации:</w:t>
      </w:r>
      <w:r w:rsidRPr="00B30ACE">
        <w:rPr>
          <w:rFonts w:ascii="Times New Roman" w:hAnsi="Times New Roman" w:cs="Times New Roman"/>
          <w:color w:val="auto"/>
          <w:sz w:val="24"/>
          <w:szCs w:val="24"/>
        </w:rPr>
        <w:t xml:space="preserve"> пролонгированные сроки обучения, </w:t>
      </w:r>
      <w:r w:rsidRPr="00B30ACE">
        <w:rPr>
          <w:rFonts w:ascii="Times New Roman" w:hAnsi="Times New Roman" w:cs="Times New Roman"/>
          <w:sz w:val="24"/>
          <w:szCs w:val="24"/>
        </w:rPr>
        <w:t xml:space="preserve">проведение индивидуальных и групповых коррекционных занятий, </w:t>
      </w:r>
      <w:r w:rsidRPr="00B30ACE">
        <w:rPr>
          <w:rFonts w:ascii="Times New Roman" w:hAnsi="Times New Roman" w:cs="Times New Roman"/>
          <w:color w:val="auto"/>
          <w:sz w:val="24"/>
          <w:szCs w:val="24"/>
        </w:rPr>
        <w:t xml:space="preserve">особое структурирование содержание обучения на основе усиления внимания к формированию социальной компетенции. </w:t>
      </w:r>
    </w:p>
    <w:p w:rsidR="00B30ACE" w:rsidRPr="00B30ACE" w:rsidRDefault="00B30ACE" w:rsidP="00B30ACE">
      <w:pPr>
        <w:spacing w:after="0" w:line="240" w:lineRule="auto"/>
        <w:ind w:firstLine="709"/>
        <w:jc w:val="both"/>
        <w:rPr>
          <w:rFonts w:ascii="Times New Roman" w:hAnsi="Times New Roman" w:cs="Times New Roman"/>
          <w:kern w:val="2"/>
          <w:sz w:val="24"/>
          <w:szCs w:val="24"/>
        </w:rPr>
      </w:pPr>
      <w:r w:rsidRPr="00B30ACE">
        <w:rPr>
          <w:rFonts w:ascii="Times New Roman" w:hAnsi="Times New Roman" w:cs="Times New Roman"/>
          <w:sz w:val="24"/>
          <w:szCs w:val="24"/>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B30ACE">
        <w:rPr>
          <w:rFonts w:ascii="Times New Roman" w:hAnsi="Times New Roman" w:cs="Times New Roman"/>
          <w:kern w:val="2"/>
          <w:sz w:val="24"/>
          <w:szCs w:val="24"/>
        </w:rPr>
        <w:t>составляют 5 лет (с обязательным введением первого дополнительного класса).</w:t>
      </w:r>
    </w:p>
    <w:p w:rsidR="00B30ACE" w:rsidRPr="00B30ACE" w:rsidRDefault="00B30ACE" w:rsidP="00B30ACE">
      <w:pPr>
        <w:pStyle w:val="14TexstOSNOVA1012"/>
        <w:spacing w:line="240" w:lineRule="auto"/>
        <w:ind w:firstLine="709"/>
        <w:rPr>
          <w:rFonts w:ascii="Times New Roman" w:hAnsi="Times New Roman" w:cs="Times New Roman"/>
          <w:sz w:val="24"/>
          <w:szCs w:val="24"/>
        </w:rPr>
      </w:pPr>
      <w:r w:rsidRPr="00B30ACE">
        <w:rPr>
          <w:rFonts w:ascii="Times New Roman" w:hAnsi="Times New Roman" w:cs="Times New Roman"/>
          <w:sz w:val="24"/>
          <w:szCs w:val="24"/>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B30ACE" w:rsidRPr="00B30ACE" w:rsidRDefault="00B30ACE" w:rsidP="00B30ACE">
      <w:pPr>
        <w:spacing w:after="0" w:line="240" w:lineRule="auto"/>
        <w:ind w:firstLine="709"/>
        <w:jc w:val="both"/>
        <w:rPr>
          <w:rFonts w:ascii="Times New Roman" w:hAnsi="Times New Roman" w:cs="Times New Roman"/>
          <w:sz w:val="24"/>
          <w:szCs w:val="24"/>
        </w:rPr>
      </w:pPr>
      <w:r w:rsidRPr="00B30ACE">
        <w:rPr>
          <w:rFonts w:ascii="Times New Roman" w:hAnsi="Times New Roman" w:cs="Times New Roman"/>
          <w:color w:val="000000"/>
          <w:sz w:val="24"/>
          <w:szCs w:val="24"/>
        </w:rPr>
        <w:t xml:space="preserve">АООП НОО (вариант 7.2) </w:t>
      </w:r>
      <w:r w:rsidRPr="00B30ACE">
        <w:rPr>
          <w:rFonts w:ascii="Times New Roman" w:hAnsi="Times New Roman" w:cs="Times New Roman"/>
          <w:sz w:val="24"/>
          <w:szCs w:val="24"/>
        </w:rPr>
        <w:t xml:space="preserve">может быть реализован в разных формах: как совместно с другими обучающимися, так и в отдельных классах, группах. Гимназия обеспечивает требуемые для данного варианта и категории, обучающихся условия обучения и воспитания. </w:t>
      </w:r>
    </w:p>
    <w:p w:rsidR="00B30ACE" w:rsidRPr="00B30ACE" w:rsidRDefault="00B30ACE" w:rsidP="00B30ACE">
      <w:pPr>
        <w:spacing w:after="0" w:line="240" w:lineRule="auto"/>
        <w:ind w:firstLine="709"/>
        <w:jc w:val="both"/>
        <w:rPr>
          <w:rFonts w:ascii="Times New Roman" w:hAnsi="Times New Roman" w:cs="Times New Roman"/>
          <w:sz w:val="24"/>
          <w:szCs w:val="24"/>
        </w:rPr>
      </w:pPr>
      <w:r w:rsidRPr="00B30ACE">
        <w:rPr>
          <w:rFonts w:ascii="Times New Roman" w:hAnsi="Times New Roman" w:cs="Times New Roman"/>
          <w:sz w:val="24"/>
          <w:szCs w:val="24"/>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B30ACE" w:rsidRPr="00B30ACE" w:rsidRDefault="00B30ACE" w:rsidP="00B30ACE">
      <w:pPr>
        <w:spacing w:after="0" w:line="240" w:lineRule="auto"/>
        <w:ind w:firstLine="709"/>
        <w:jc w:val="both"/>
        <w:rPr>
          <w:rFonts w:ascii="Times New Roman" w:hAnsi="Times New Roman" w:cs="Times New Roman"/>
          <w:sz w:val="24"/>
          <w:szCs w:val="24"/>
        </w:rPr>
      </w:pPr>
      <w:r w:rsidRPr="00B30ACE">
        <w:rPr>
          <w:rFonts w:ascii="Times New Roman" w:hAnsi="Times New Roman" w:cs="Times New Roman"/>
          <w:sz w:val="24"/>
          <w:szCs w:val="24"/>
        </w:rPr>
        <w:t>В процессе всего школьного обучения сохраняется возможность перехода, обучающегося с одного варианта программы на другой</w:t>
      </w:r>
      <w:r w:rsidRPr="00B30ACE">
        <w:rPr>
          <w:rFonts w:ascii="Times New Roman" w:hAnsi="Times New Roman" w:cs="Times New Roman"/>
          <w:b/>
          <w:sz w:val="24"/>
          <w:szCs w:val="24"/>
        </w:rPr>
        <w:t xml:space="preserve"> (</w:t>
      </w:r>
      <w:r w:rsidRPr="00B30ACE">
        <w:rPr>
          <w:rFonts w:ascii="Times New Roman" w:hAnsi="Times New Roman" w:cs="Times New Roman"/>
          <w:sz w:val="24"/>
          <w:szCs w:val="24"/>
        </w:rPr>
        <w:t>основанием для этого является заключение ПМПК). Перевод обучающегося с ЗПР с одного варианта АООП НОО на другой осуществляется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B30ACE" w:rsidRPr="00B30ACE" w:rsidRDefault="00B30ACE" w:rsidP="00B30ACE">
      <w:pPr>
        <w:pStyle w:val="a7"/>
        <w:ind w:left="0" w:firstLine="709"/>
        <w:rPr>
          <w:iCs/>
          <w:sz w:val="24"/>
          <w:szCs w:val="24"/>
        </w:rPr>
      </w:pPr>
      <w:r w:rsidRPr="00B30ACE">
        <w:rPr>
          <w:sz w:val="24"/>
          <w:szCs w:val="24"/>
        </w:rPr>
        <w:t xml:space="preserve">Неспособность обучающегося с ЗПР полноценно освоить отдельный предмет в структуре </w:t>
      </w:r>
      <w:r w:rsidRPr="00B30ACE">
        <w:rPr>
          <w:color w:val="000000"/>
          <w:sz w:val="24"/>
          <w:szCs w:val="24"/>
        </w:rPr>
        <w:t xml:space="preserve">АООП НОО (вариант 7.2) </w:t>
      </w:r>
      <w:r w:rsidRPr="00B30ACE">
        <w:rPr>
          <w:sz w:val="24"/>
          <w:szCs w:val="24"/>
        </w:rPr>
        <w:t xml:space="preserve">не должна служить препятствием для выбора или продолжения освоения варианта </w:t>
      </w:r>
      <w:r w:rsidRPr="00B30ACE">
        <w:rPr>
          <w:color w:val="000000"/>
          <w:sz w:val="24"/>
          <w:szCs w:val="24"/>
        </w:rPr>
        <w:t>АООП НОО (вариант 7.2)</w:t>
      </w:r>
      <w:r w:rsidRPr="00B30ACE">
        <w:rPr>
          <w:sz w:val="24"/>
          <w:szCs w:val="24"/>
        </w:rPr>
        <w:t xml:space="preserve">,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B30ACE">
        <w:rPr>
          <w:iCs/>
          <w:sz w:val="24"/>
          <w:szCs w:val="24"/>
        </w:rPr>
        <w:t xml:space="preserve">При возникновении трудностей в освоении обучающимся с ЗПР содержания </w:t>
      </w:r>
      <w:r w:rsidRPr="00B30ACE">
        <w:rPr>
          <w:color w:val="000000"/>
          <w:sz w:val="24"/>
          <w:szCs w:val="24"/>
        </w:rPr>
        <w:t xml:space="preserve">АООП НОО (вариант 7.2) </w:t>
      </w:r>
      <w:r w:rsidRPr="00B30ACE">
        <w:rPr>
          <w:sz w:val="24"/>
          <w:szCs w:val="24"/>
        </w:rPr>
        <w:t xml:space="preserve">специалисты, осуществляющие его </w:t>
      </w:r>
      <w:r w:rsidRPr="00B30ACE">
        <w:rPr>
          <w:iCs/>
          <w:sz w:val="24"/>
          <w:szCs w:val="24"/>
        </w:rPr>
        <w:t>психолого-педагогическое сопровождение</w:t>
      </w:r>
      <w:r w:rsidRPr="00B30ACE">
        <w:rPr>
          <w:sz w:val="24"/>
          <w:szCs w:val="24"/>
        </w:rPr>
        <w:t xml:space="preserve">, </w:t>
      </w:r>
      <w:r w:rsidRPr="00B30ACE">
        <w:rPr>
          <w:iCs/>
          <w:sz w:val="24"/>
          <w:szCs w:val="24"/>
        </w:rPr>
        <w:t>должны оперативно дополнить структуру Программы коррекционной работы соответствующим направлением работы.</w:t>
      </w:r>
    </w:p>
    <w:p w:rsidR="00B30ACE" w:rsidRPr="00B30ACE" w:rsidRDefault="00B30ACE" w:rsidP="00B30ACE">
      <w:pPr>
        <w:pStyle w:val="a7"/>
        <w:ind w:left="0" w:firstLine="709"/>
        <w:rPr>
          <w:bCs/>
          <w:sz w:val="24"/>
          <w:szCs w:val="24"/>
        </w:rPr>
      </w:pPr>
      <w:r w:rsidRPr="00B30ACE">
        <w:rPr>
          <w:sz w:val="24"/>
          <w:szCs w:val="24"/>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w:t>
      </w:r>
      <w:r w:rsidRPr="00B30ACE">
        <w:rPr>
          <w:sz w:val="24"/>
          <w:szCs w:val="24"/>
        </w:rPr>
        <w:lastRenderedPageBreak/>
        <w:t xml:space="preserve">выработки рекомендаций родителям и специалистам по его дальнейшему обучению и необходимости </w:t>
      </w:r>
      <w:r w:rsidRPr="00B30ACE">
        <w:rPr>
          <w:iCs/>
          <w:sz w:val="24"/>
          <w:szCs w:val="24"/>
        </w:rPr>
        <w:t xml:space="preserve">перевода на обучение </w:t>
      </w:r>
      <w:r w:rsidRPr="00B30ACE">
        <w:rPr>
          <w:sz w:val="24"/>
          <w:szCs w:val="24"/>
        </w:rPr>
        <w:t>по индивидуальному учебному плану с учетом его особенностей и образовательных потребностей.</w:t>
      </w:r>
    </w:p>
    <w:p w:rsidR="00B30ACE" w:rsidRPr="00B30ACE" w:rsidRDefault="00B30ACE" w:rsidP="00B30ACE">
      <w:pPr>
        <w:spacing w:after="0" w:line="240" w:lineRule="auto"/>
        <w:ind w:firstLine="709"/>
        <w:jc w:val="both"/>
        <w:rPr>
          <w:rFonts w:ascii="Times New Roman" w:hAnsi="Times New Roman" w:cs="Times New Roman"/>
          <w:sz w:val="24"/>
          <w:szCs w:val="24"/>
        </w:rPr>
      </w:pPr>
      <w:r w:rsidRPr="00B30ACE">
        <w:rPr>
          <w:rFonts w:ascii="Times New Roman" w:hAnsi="Times New Roman" w:cs="Times New Roman"/>
          <w:bCs/>
          <w:sz w:val="24"/>
          <w:szCs w:val="24"/>
        </w:rPr>
        <w:t xml:space="preserve">Общий подход к оценке знаний и умений, составляющих предметные результаты освоения АООП НОО (вариант 7.2), предлагается в целом сохранить в его традиционном виде. </w:t>
      </w:r>
      <w:r w:rsidRPr="00B30ACE">
        <w:rPr>
          <w:rFonts w:ascii="Times New Roman" w:hAnsi="Times New Roman" w:cs="Times New Roman"/>
          <w:sz w:val="24"/>
          <w:szCs w:val="24"/>
        </w:rPr>
        <w:t>При этом,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уровне начального общего образования проводится с учетом возможных специфических трудностей ребенка с ЗПР в овладении письмом, чтением или счетом. Вывод об успешности овладения содержанием образовательной программы должен делаться на основании положительной индивидуальной динамики.</w:t>
      </w:r>
    </w:p>
    <w:p w:rsidR="00B30ACE" w:rsidRPr="00B30ACE" w:rsidRDefault="00B30ACE" w:rsidP="00B30ACE">
      <w:pPr>
        <w:pStyle w:val="a7"/>
        <w:ind w:left="0" w:firstLine="709"/>
        <w:rPr>
          <w:sz w:val="24"/>
          <w:szCs w:val="24"/>
        </w:rPr>
      </w:pPr>
      <w:r w:rsidRPr="00B30ACE">
        <w:rPr>
          <w:sz w:val="24"/>
          <w:szCs w:val="24"/>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B30ACE" w:rsidRPr="00B30ACE" w:rsidRDefault="00B30ACE" w:rsidP="00B30ACE">
      <w:pPr>
        <w:pStyle w:val="14TexstOSNOVA1012"/>
        <w:spacing w:line="240" w:lineRule="auto"/>
        <w:ind w:firstLine="709"/>
        <w:rPr>
          <w:rFonts w:ascii="Times New Roman" w:hAnsi="Times New Roman" w:cs="Times New Roman"/>
          <w:sz w:val="24"/>
          <w:szCs w:val="24"/>
        </w:rPr>
      </w:pPr>
      <w:r w:rsidRPr="00B30ACE">
        <w:rPr>
          <w:rFonts w:ascii="Times New Roman" w:hAnsi="Times New Roman" w:cs="Times New Roman"/>
          <w:b/>
          <w:color w:val="auto"/>
          <w:sz w:val="24"/>
          <w:szCs w:val="24"/>
        </w:rPr>
        <w:t>Психолого-педагогическая характеристика обучающихся с ЗПР</w:t>
      </w:r>
    </w:p>
    <w:p w:rsidR="00B30ACE" w:rsidRPr="00B30ACE" w:rsidRDefault="00B30ACE" w:rsidP="00B30ACE">
      <w:pPr>
        <w:pStyle w:val="14TexstOSNOVA1012"/>
        <w:spacing w:line="240" w:lineRule="auto"/>
        <w:ind w:firstLine="709"/>
        <w:rPr>
          <w:rFonts w:ascii="Times New Roman" w:hAnsi="Times New Roman" w:cs="Times New Roman"/>
          <w:color w:val="auto"/>
          <w:sz w:val="24"/>
          <w:szCs w:val="24"/>
        </w:rPr>
      </w:pPr>
      <w:r w:rsidRPr="00B30ACE">
        <w:rPr>
          <w:rFonts w:ascii="Times New Roman" w:hAnsi="Times New Roman" w:cs="Times New Roman"/>
          <w:b/>
          <w:color w:val="auto"/>
          <w:sz w:val="24"/>
          <w:szCs w:val="24"/>
        </w:rPr>
        <w:t xml:space="preserve">Обучающиеся с ЗПР </w:t>
      </w:r>
      <w:r w:rsidRPr="00B30ACE">
        <w:rPr>
          <w:rFonts w:ascii="Times New Roman" w:hAnsi="Times New Roman" w:cs="Times New Roman"/>
          <w:color w:val="auto"/>
          <w:sz w:val="24"/>
          <w:szCs w:val="24"/>
        </w:rPr>
        <w:sym w:font="Symbol" w:char="F02D"/>
      </w:r>
      <w:r w:rsidRPr="00B30ACE">
        <w:rPr>
          <w:rFonts w:ascii="Times New Roman" w:hAnsi="Times New Roman" w:cs="Times New Roman"/>
          <w:color w:val="auto"/>
          <w:sz w:val="24"/>
          <w:szCs w:val="24"/>
        </w:rPr>
        <w:t xml:space="preserve">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B30ACE" w:rsidRPr="00B30ACE" w:rsidRDefault="00B30ACE" w:rsidP="00B30ACE">
      <w:pPr>
        <w:pStyle w:val="a7"/>
        <w:ind w:left="0" w:firstLine="709"/>
        <w:rPr>
          <w:sz w:val="24"/>
          <w:szCs w:val="24"/>
        </w:rPr>
      </w:pPr>
      <w:r w:rsidRPr="00B30ACE">
        <w:rPr>
          <w:bCs/>
          <w:iCs/>
          <w:sz w:val="24"/>
          <w:szCs w:val="24"/>
        </w:rPr>
        <w:t xml:space="preserve">Категория обучающихся с </w:t>
      </w:r>
      <w:r w:rsidRPr="00B30ACE">
        <w:rPr>
          <w:sz w:val="24"/>
          <w:szCs w:val="24"/>
        </w:rPr>
        <w:t>ЗПР –</w:t>
      </w:r>
      <w:r w:rsidRPr="00B30ACE">
        <w:rPr>
          <w:bCs/>
          <w:sz w:val="24"/>
          <w:szCs w:val="24"/>
        </w:rPr>
        <w:t xml:space="preserve"> наиболее многочисленная среди детей с ОВЗ и неоднородная по составу группа школьников. </w:t>
      </w:r>
      <w:r w:rsidRPr="00B30ACE">
        <w:rPr>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w:t>
      </w:r>
      <w:r w:rsidRPr="00B30ACE">
        <w:rPr>
          <w:sz w:val="24"/>
          <w:szCs w:val="24"/>
        </w:rPr>
        <w:sym w:font="Symbol" w:char="F02D"/>
      </w:r>
      <w:r w:rsidRPr="00B30ACE">
        <w:rPr>
          <w:sz w:val="24"/>
          <w:szCs w:val="24"/>
        </w:rPr>
        <w:t xml:space="preserve"> от состояний, приближающихся к уровню возрастной нормы, до состояний, требующих отграничения от умственной отсталости. </w:t>
      </w:r>
    </w:p>
    <w:p w:rsidR="00B30ACE" w:rsidRPr="00B30ACE" w:rsidRDefault="00B30ACE" w:rsidP="00B30ACE">
      <w:pPr>
        <w:spacing w:after="0" w:line="240" w:lineRule="auto"/>
        <w:ind w:firstLine="709"/>
        <w:jc w:val="both"/>
        <w:rPr>
          <w:rFonts w:ascii="Times New Roman" w:hAnsi="Times New Roman" w:cs="Times New Roman"/>
          <w:sz w:val="24"/>
          <w:szCs w:val="24"/>
        </w:rPr>
      </w:pPr>
      <w:r w:rsidRPr="00B30ACE">
        <w:rPr>
          <w:rFonts w:ascii="Times New Roman" w:hAnsi="Times New Roman" w:cs="Times New Roman"/>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B30ACE" w:rsidRPr="00B30ACE" w:rsidRDefault="00B30ACE" w:rsidP="00B30ACE">
      <w:pPr>
        <w:pStyle w:val="14TexstOSNOVA1012"/>
        <w:spacing w:line="240" w:lineRule="auto"/>
        <w:ind w:firstLine="709"/>
        <w:rPr>
          <w:rFonts w:ascii="Times New Roman" w:hAnsi="Times New Roman" w:cs="Times New Roman"/>
          <w:color w:val="auto"/>
          <w:sz w:val="24"/>
          <w:szCs w:val="24"/>
        </w:rPr>
      </w:pPr>
      <w:r w:rsidRPr="00B30ACE">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B30ACE" w:rsidRPr="00B30ACE" w:rsidRDefault="00B30ACE" w:rsidP="00B30ACE">
      <w:pPr>
        <w:pStyle w:val="14TexstOSNOVA1012"/>
        <w:spacing w:line="240" w:lineRule="auto"/>
        <w:ind w:firstLine="709"/>
        <w:rPr>
          <w:rFonts w:ascii="Times New Roman" w:hAnsi="Times New Roman" w:cs="Times New Roman"/>
          <w:color w:val="auto"/>
          <w:sz w:val="24"/>
          <w:szCs w:val="24"/>
        </w:rPr>
      </w:pPr>
      <w:r w:rsidRPr="00B30ACE">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B30ACE" w:rsidRPr="00B30ACE" w:rsidRDefault="00B30ACE" w:rsidP="00B30ACE">
      <w:pPr>
        <w:spacing w:after="0" w:line="240" w:lineRule="auto"/>
        <w:ind w:firstLine="709"/>
        <w:jc w:val="both"/>
        <w:rPr>
          <w:rFonts w:ascii="Times New Roman" w:hAnsi="Times New Roman" w:cs="Times New Roman"/>
          <w:sz w:val="24"/>
          <w:szCs w:val="24"/>
        </w:rPr>
      </w:pPr>
      <w:r w:rsidRPr="00B30ACE">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w:t>
      </w:r>
      <w:r w:rsidRPr="00B30ACE">
        <w:rPr>
          <w:rFonts w:ascii="Times New Roman" w:hAnsi="Times New Roman" w:cs="Times New Roman"/>
          <w:sz w:val="24"/>
          <w:szCs w:val="24"/>
        </w:rPr>
        <w:lastRenderedPageBreak/>
        <w:t>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
    <w:p w:rsidR="00B30ACE" w:rsidRPr="00B30ACE" w:rsidRDefault="00B30ACE" w:rsidP="00B30ACE">
      <w:pPr>
        <w:pStyle w:val="a7"/>
        <w:ind w:left="0" w:firstLine="709"/>
        <w:rPr>
          <w:sz w:val="24"/>
          <w:szCs w:val="24"/>
        </w:rPr>
      </w:pPr>
      <w:r w:rsidRPr="00B30ACE">
        <w:rPr>
          <w:sz w:val="24"/>
          <w:szCs w:val="24"/>
        </w:rPr>
        <w:t>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гиперреактивностью.</w:t>
      </w:r>
    </w:p>
    <w:p w:rsidR="00A57F9A" w:rsidRPr="0067602D" w:rsidRDefault="00A57F9A" w:rsidP="00A57F9A">
      <w:pPr>
        <w:spacing w:after="0" w:line="240" w:lineRule="auto"/>
        <w:ind w:firstLine="709"/>
        <w:jc w:val="both"/>
        <w:rPr>
          <w:rFonts w:ascii="Times New Roman" w:hAnsi="Times New Roman" w:cs="Times New Roman"/>
          <w:b/>
          <w:sz w:val="24"/>
          <w:szCs w:val="24"/>
        </w:rPr>
      </w:pPr>
      <w:r w:rsidRPr="0067602D">
        <w:rPr>
          <w:rFonts w:ascii="Times New Roman" w:hAnsi="Times New Roman" w:cs="Times New Roman"/>
          <w:b/>
          <w:sz w:val="24"/>
          <w:szCs w:val="24"/>
        </w:rPr>
        <w:t>Особые образовательные потребности обучающихся с ЗПР</w:t>
      </w:r>
    </w:p>
    <w:p w:rsidR="00A57F9A" w:rsidRPr="0067602D" w:rsidRDefault="00A57F9A" w:rsidP="00A57F9A">
      <w:pPr>
        <w:pStyle w:val="14TexstOSNOVA1012"/>
        <w:spacing w:line="240" w:lineRule="auto"/>
        <w:ind w:firstLine="709"/>
        <w:rPr>
          <w:rFonts w:ascii="Times New Roman" w:hAnsi="Times New Roman" w:cs="Times New Roman"/>
          <w:b/>
          <w:caps/>
          <w:color w:val="auto"/>
          <w:sz w:val="24"/>
          <w:szCs w:val="24"/>
          <w:shd w:val="clear" w:color="auto" w:fill="FFFFFF"/>
        </w:rPr>
      </w:pPr>
      <w:r w:rsidRPr="0067602D">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67602D">
        <w:rPr>
          <w:rFonts w:ascii="Times New Roman" w:hAnsi="Times New Roman" w:cs="Times New Roman"/>
          <w:color w:val="auto"/>
          <w:sz w:val="24"/>
          <w:szCs w:val="24"/>
          <w:shd w:val="clear" w:color="auto" w:fill="FFFFFF"/>
        </w:rPr>
        <w:t xml:space="preserve">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A57F9A" w:rsidRPr="0067602D" w:rsidRDefault="00A57F9A" w:rsidP="00A57F9A">
      <w:pPr>
        <w:pStyle w:val="09PodZAG"/>
        <w:widowControl w:val="0"/>
        <w:spacing w:after="0" w:line="240" w:lineRule="auto"/>
        <w:ind w:firstLine="709"/>
        <w:jc w:val="both"/>
        <w:rPr>
          <w:rFonts w:ascii="Times New Roman" w:hAnsi="Times New Roman" w:cs="Times New Roman"/>
          <w:b w:val="0"/>
          <w:caps w:val="0"/>
          <w:color w:val="auto"/>
          <w:sz w:val="24"/>
          <w:szCs w:val="24"/>
          <w:shd w:val="clear" w:color="auto" w:fill="FFFFFF"/>
        </w:rPr>
      </w:pPr>
      <w:r w:rsidRPr="0067602D">
        <w:rPr>
          <w:rFonts w:ascii="Times New Roman" w:hAnsi="Times New Roman" w:cs="Times New Roman"/>
          <w:b w:val="0"/>
          <w:caps w:val="0"/>
          <w:color w:val="auto"/>
          <w:sz w:val="24"/>
          <w:szCs w:val="24"/>
          <w:shd w:val="clear" w:color="auto" w:fill="FFFFFF"/>
        </w:rPr>
        <w:t xml:space="preserve">К общим потребностям относятся: </w:t>
      </w:r>
    </w:p>
    <w:p w:rsidR="00A57F9A" w:rsidRPr="0067602D" w:rsidRDefault="00A57F9A" w:rsidP="00AA5DE7">
      <w:pPr>
        <w:pStyle w:val="p4"/>
        <w:numPr>
          <w:ilvl w:val="0"/>
          <w:numId w:val="34"/>
        </w:numPr>
        <w:tabs>
          <w:tab w:val="left" w:pos="993"/>
        </w:tabs>
        <w:spacing w:before="0" w:beforeAutospacing="0" w:after="0" w:afterAutospacing="0"/>
        <w:ind w:left="0" w:firstLine="709"/>
        <w:jc w:val="both"/>
      </w:pPr>
      <w:r w:rsidRPr="0067602D">
        <w:t>получение специальной помощи средствами образования сразу же после выявления первичного нарушения развития;</w:t>
      </w:r>
    </w:p>
    <w:p w:rsidR="00A57F9A" w:rsidRPr="0067602D" w:rsidRDefault="00A57F9A" w:rsidP="00AA5DE7">
      <w:pPr>
        <w:pStyle w:val="p4"/>
        <w:numPr>
          <w:ilvl w:val="0"/>
          <w:numId w:val="34"/>
        </w:numPr>
        <w:tabs>
          <w:tab w:val="left" w:pos="1021"/>
        </w:tabs>
        <w:spacing w:before="0" w:beforeAutospacing="0" w:after="0" w:afterAutospacing="0"/>
        <w:ind w:left="0" w:firstLine="709"/>
        <w:jc w:val="both"/>
      </w:pPr>
      <w:r w:rsidRPr="0067602D">
        <w:t>выделение пропедевтического периода в образовании, обеспечивающего преемственность между дошкольным и школьным этапами;</w:t>
      </w:r>
    </w:p>
    <w:p w:rsidR="00A57F9A" w:rsidRPr="0067602D" w:rsidRDefault="00A57F9A" w:rsidP="00AA5DE7">
      <w:pPr>
        <w:pStyle w:val="p4"/>
        <w:numPr>
          <w:ilvl w:val="0"/>
          <w:numId w:val="34"/>
        </w:numPr>
        <w:tabs>
          <w:tab w:val="left" w:pos="1021"/>
        </w:tabs>
        <w:spacing w:before="0" w:beforeAutospacing="0" w:after="0" w:afterAutospacing="0"/>
        <w:ind w:left="0" w:firstLine="709"/>
        <w:jc w:val="both"/>
      </w:pPr>
      <w:r w:rsidRPr="0067602D">
        <w:t xml:space="preserve">получение начального общего образования в условиях </w:t>
      </w:r>
      <w:r>
        <w:t>обще</w:t>
      </w:r>
      <w:r w:rsidRPr="0067602D">
        <w:t>образовательных организаций общего или специального типа, адекватного образовательным потребностям обучающегося с ОВЗ;</w:t>
      </w:r>
    </w:p>
    <w:p w:rsidR="00A57F9A" w:rsidRPr="0067602D" w:rsidRDefault="00A57F9A" w:rsidP="00AA5DE7">
      <w:pPr>
        <w:pStyle w:val="p4"/>
        <w:numPr>
          <w:ilvl w:val="0"/>
          <w:numId w:val="34"/>
        </w:numPr>
        <w:tabs>
          <w:tab w:val="left" w:pos="1021"/>
        </w:tabs>
        <w:spacing w:before="0" w:beforeAutospacing="0" w:after="0" w:afterAutospacing="0"/>
        <w:ind w:left="0" w:firstLine="709"/>
        <w:jc w:val="both"/>
      </w:pPr>
      <w:r w:rsidRPr="0067602D">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A57F9A" w:rsidRPr="0067602D" w:rsidRDefault="00A57F9A" w:rsidP="00A57F9A">
      <w:pPr>
        <w:pStyle w:val="p4"/>
        <w:spacing w:before="0" w:beforeAutospacing="0" w:after="0" w:afterAutospacing="0"/>
        <w:ind w:firstLine="709"/>
        <w:jc w:val="both"/>
      </w:pPr>
      <w:r w:rsidRPr="0067602D">
        <w:rPr>
          <w:rStyle w:val="s1"/>
        </w:rPr>
        <w:sym w:font="Symbol" w:char="F0B7"/>
      </w:r>
      <w:r w:rsidRPr="0067602D">
        <w:rPr>
          <w:rStyle w:val="s1"/>
        </w:rPr>
        <w:t> </w:t>
      </w:r>
      <w:r w:rsidRPr="0067602D">
        <w:t>психологическое сопровождение, оптимизирующее взаимодействие ребенка с педагогами и соучениками; </w:t>
      </w:r>
    </w:p>
    <w:p w:rsidR="00A57F9A" w:rsidRPr="0067602D" w:rsidRDefault="00A57F9A" w:rsidP="00A57F9A">
      <w:pPr>
        <w:pStyle w:val="p4"/>
        <w:spacing w:before="0" w:beforeAutospacing="0" w:after="0" w:afterAutospacing="0"/>
        <w:ind w:firstLine="709"/>
        <w:jc w:val="both"/>
      </w:pPr>
      <w:r w:rsidRPr="0067602D">
        <w:rPr>
          <w:rStyle w:val="s1"/>
        </w:rPr>
        <w:sym w:font="Symbol" w:char="F0B7"/>
      </w:r>
      <w:r w:rsidRPr="0067602D">
        <w:rPr>
          <w:rStyle w:val="s1"/>
        </w:rPr>
        <w:t> </w:t>
      </w:r>
      <w:r w:rsidRPr="0067602D">
        <w:t>психологическое сопровождение, направленное на установление взаимодействия семьи и образовательной организации;</w:t>
      </w:r>
    </w:p>
    <w:p w:rsidR="00A57F9A" w:rsidRPr="0067602D" w:rsidRDefault="00A57F9A" w:rsidP="00A57F9A">
      <w:pPr>
        <w:pStyle w:val="p4"/>
        <w:spacing w:before="0" w:beforeAutospacing="0" w:after="0" w:afterAutospacing="0"/>
        <w:ind w:firstLine="709"/>
        <w:jc w:val="both"/>
      </w:pPr>
      <w:r w:rsidRPr="0067602D">
        <w:rPr>
          <w:rStyle w:val="s1"/>
        </w:rPr>
        <w:sym w:font="Symbol" w:char="F0B7"/>
      </w:r>
      <w:r w:rsidRPr="0067602D">
        <w:rPr>
          <w:rStyle w:val="s1"/>
        </w:rPr>
        <w:t> </w:t>
      </w:r>
      <w:r w:rsidRPr="0067602D">
        <w:t>постепенное расширение образовательного пространства, выходящего за пределы образовательной организации.</w:t>
      </w:r>
    </w:p>
    <w:p w:rsidR="00A57F9A" w:rsidRPr="0067602D" w:rsidRDefault="00A57F9A" w:rsidP="00A57F9A">
      <w:pPr>
        <w:pStyle w:val="p4"/>
        <w:spacing w:before="0" w:beforeAutospacing="0" w:after="0" w:afterAutospacing="0"/>
        <w:ind w:firstLine="709"/>
        <w:jc w:val="both"/>
      </w:pPr>
      <w:r w:rsidRPr="0067602D">
        <w:rPr>
          <w:shd w:val="clear" w:color="auto" w:fill="FFFFFF"/>
        </w:rPr>
        <w:t>Для обучающихся с ЗПР, осваивающих АООП НОО (вариант 7.2), характерны следующие специфические образовательные потребности:</w:t>
      </w:r>
    </w:p>
    <w:p w:rsidR="00A57F9A" w:rsidRPr="0067602D" w:rsidRDefault="00A57F9A" w:rsidP="00A57F9A">
      <w:pPr>
        <w:pStyle w:val="p4"/>
        <w:spacing w:before="0" w:beforeAutospacing="0" w:after="0" w:afterAutospacing="0"/>
        <w:ind w:firstLine="709"/>
        <w:jc w:val="both"/>
      </w:pPr>
      <w:r w:rsidRPr="0067602D">
        <w:rPr>
          <w:rStyle w:val="s1"/>
        </w:rPr>
        <w:sym w:font="Symbol" w:char="F0B7"/>
      </w:r>
      <w:r w:rsidRPr="0067602D">
        <w:rPr>
          <w:rStyle w:val="s1"/>
        </w:rPr>
        <w:t> </w:t>
      </w:r>
      <w:r w:rsidRPr="0067602D">
        <w:t>обеспечение особой пространственной и временной организации образовательной среды с учетом функционального состояния центральной нервной системы (</w:t>
      </w:r>
      <w:r>
        <w:t xml:space="preserve">далее </w:t>
      </w:r>
      <w:r>
        <w:sym w:font="Symbol" w:char="F02D"/>
      </w:r>
      <w:r>
        <w:t xml:space="preserve"> </w:t>
      </w:r>
      <w:r w:rsidRPr="0067602D">
        <w:t>ЦНС) и нейродинамики психических процессов обучающихся с ЗПР (быстрой истощаемости, низкой работоспособности, пониженного общего тонуса и др.);</w:t>
      </w:r>
    </w:p>
    <w:p w:rsidR="00A57F9A" w:rsidRPr="0067602D" w:rsidRDefault="00A57F9A" w:rsidP="00A57F9A">
      <w:pPr>
        <w:pStyle w:val="p4"/>
        <w:spacing w:before="0" w:beforeAutospacing="0" w:after="0" w:afterAutospacing="0"/>
        <w:ind w:firstLine="709"/>
        <w:jc w:val="both"/>
      </w:pPr>
      <w:r w:rsidRPr="0067602D">
        <w:rPr>
          <w:rStyle w:val="s1"/>
        </w:rPr>
        <w:sym w:font="Symbol" w:char="F0B7"/>
      </w:r>
      <w:r w:rsidRPr="0067602D">
        <w:rPr>
          <w:rStyle w:val="s1"/>
        </w:rPr>
        <w:t> </w:t>
      </w:r>
      <w:r w:rsidRPr="006A567E">
        <w:t>увеличение сроков освоения АООП НОО</w:t>
      </w:r>
      <w:r>
        <w:t xml:space="preserve"> </w:t>
      </w:r>
      <w:r w:rsidRPr="0067602D">
        <w:rPr>
          <w:shd w:val="clear" w:color="auto" w:fill="FFFFFF"/>
        </w:rPr>
        <w:t>(вариант 7.2)</w:t>
      </w:r>
      <w:r>
        <w:t xml:space="preserve"> </w:t>
      </w:r>
      <w:r w:rsidRPr="006A567E">
        <w:t>до 5 лет;</w:t>
      </w:r>
    </w:p>
    <w:p w:rsidR="00A57F9A" w:rsidRPr="0067602D" w:rsidRDefault="00A57F9A" w:rsidP="00A57F9A">
      <w:pPr>
        <w:pStyle w:val="p4"/>
        <w:spacing w:before="0" w:beforeAutospacing="0" w:after="0" w:afterAutospacing="0"/>
        <w:ind w:firstLine="709"/>
        <w:jc w:val="both"/>
      </w:pPr>
      <w:r w:rsidRPr="0067602D">
        <w:rPr>
          <w:rStyle w:val="s1"/>
        </w:rPr>
        <w:sym w:font="Symbol" w:char="F0B7"/>
      </w:r>
      <w:r w:rsidRPr="0067602D">
        <w:rPr>
          <w:rStyle w:val="s1"/>
        </w:rPr>
        <w:t> </w:t>
      </w:r>
      <w:r w:rsidRPr="0067602D">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A57F9A" w:rsidRPr="0067602D" w:rsidRDefault="00A57F9A" w:rsidP="00A57F9A">
      <w:pPr>
        <w:pStyle w:val="p4"/>
        <w:spacing w:before="0" w:beforeAutospacing="0" w:after="0" w:afterAutospacing="0"/>
        <w:ind w:firstLine="709"/>
        <w:jc w:val="both"/>
      </w:pPr>
      <w:r w:rsidRPr="0067602D">
        <w:rPr>
          <w:rStyle w:val="s1"/>
        </w:rPr>
        <w:sym w:font="Symbol" w:char="F0B7"/>
      </w:r>
      <w:r w:rsidRPr="0067602D">
        <w:rPr>
          <w:rStyle w:val="s1"/>
        </w:rPr>
        <w:t> </w:t>
      </w:r>
      <w:r w:rsidRPr="0067602D">
        <w:t>упрощение системы учебно-познавательных задач, решаемых в процессе образования;</w:t>
      </w:r>
    </w:p>
    <w:p w:rsidR="00A57F9A" w:rsidRPr="0067602D" w:rsidRDefault="00A57F9A" w:rsidP="00A57F9A">
      <w:pPr>
        <w:pStyle w:val="p4"/>
        <w:spacing w:before="0" w:beforeAutospacing="0" w:after="0" w:afterAutospacing="0"/>
        <w:ind w:firstLine="709"/>
        <w:jc w:val="both"/>
      </w:pPr>
      <w:r w:rsidRPr="0067602D">
        <w:rPr>
          <w:rStyle w:val="s1"/>
        </w:rPr>
        <w:sym w:font="Symbol" w:char="F0B7"/>
      </w:r>
      <w:r w:rsidRPr="0067602D">
        <w:rPr>
          <w:rStyle w:val="s1"/>
        </w:rPr>
        <w:t> </w:t>
      </w:r>
      <w:r w:rsidRPr="0067602D">
        <w:t>организация процесса обучения с учетом специфики усвоения знаний, умений</w:t>
      </w:r>
      <w:r>
        <w:t xml:space="preserve"> и навыков обучающимися с ЗПР («</w:t>
      </w:r>
      <w:r w:rsidRPr="0067602D">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A57F9A" w:rsidRPr="0067602D" w:rsidRDefault="00A57F9A" w:rsidP="00A57F9A">
      <w:pPr>
        <w:pStyle w:val="p4"/>
        <w:spacing w:before="0" w:beforeAutospacing="0" w:after="0" w:afterAutospacing="0"/>
        <w:ind w:firstLine="709"/>
        <w:jc w:val="both"/>
      </w:pPr>
      <w:r w:rsidRPr="0067602D">
        <w:rPr>
          <w:rStyle w:val="s1"/>
        </w:rPr>
        <w:lastRenderedPageBreak/>
        <w:sym w:font="Symbol" w:char="F0B7"/>
      </w:r>
      <w:r w:rsidRPr="0067602D">
        <w:rPr>
          <w:rStyle w:val="s1"/>
        </w:rPr>
        <w:t> </w:t>
      </w:r>
      <w:r w:rsidRPr="0067602D">
        <w:t>наглядно-действенный характер содержания образования;</w:t>
      </w:r>
    </w:p>
    <w:p w:rsidR="00A57F9A" w:rsidRPr="0067602D" w:rsidRDefault="00A57F9A" w:rsidP="00A57F9A">
      <w:pPr>
        <w:pStyle w:val="p4"/>
        <w:spacing w:before="0" w:beforeAutospacing="0" w:after="0" w:afterAutospacing="0"/>
        <w:ind w:firstLine="709"/>
        <w:jc w:val="both"/>
      </w:pPr>
      <w:r w:rsidRPr="0067602D">
        <w:rPr>
          <w:rStyle w:val="s1"/>
        </w:rPr>
        <w:sym w:font="Symbol" w:char="F0B7"/>
      </w:r>
      <w:r w:rsidRPr="0067602D">
        <w:rPr>
          <w:rStyle w:val="s1"/>
        </w:rPr>
        <w:t> </w:t>
      </w:r>
      <w:r w:rsidRPr="0067602D">
        <w:t>развитие познавательной деятельности обучающихся с ЗПР как основы компенсации, коррекции и профилактики нарушений;</w:t>
      </w:r>
    </w:p>
    <w:p w:rsidR="00A57F9A" w:rsidRPr="0067602D" w:rsidRDefault="00A57F9A" w:rsidP="00A57F9A">
      <w:pPr>
        <w:pStyle w:val="p4"/>
        <w:spacing w:before="0" w:beforeAutospacing="0" w:after="0" w:afterAutospacing="0"/>
        <w:ind w:firstLine="709"/>
        <w:jc w:val="both"/>
      </w:pPr>
      <w:r w:rsidRPr="0067602D">
        <w:rPr>
          <w:rStyle w:val="s1"/>
        </w:rPr>
        <w:sym w:font="Symbol" w:char="F0B7"/>
      </w:r>
      <w:r w:rsidRPr="0067602D">
        <w:rPr>
          <w:rStyle w:val="s1"/>
        </w:rPr>
        <w:t> </w:t>
      </w:r>
      <w:r w:rsidRPr="0067602D">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A57F9A" w:rsidRPr="0067602D" w:rsidRDefault="00A57F9A" w:rsidP="00A57F9A">
      <w:pPr>
        <w:pStyle w:val="p4"/>
        <w:spacing w:before="0" w:beforeAutospacing="0" w:after="0" w:afterAutospacing="0"/>
        <w:ind w:firstLine="709"/>
        <w:jc w:val="both"/>
      </w:pPr>
      <w:r w:rsidRPr="0067602D">
        <w:rPr>
          <w:rStyle w:val="s1"/>
        </w:rPr>
        <w:sym w:font="Symbol" w:char="F0B7"/>
      </w:r>
      <w:r w:rsidRPr="0067602D">
        <w:rPr>
          <w:rStyle w:val="s1"/>
        </w:rPr>
        <w:t> </w:t>
      </w:r>
      <w:r w:rsidRPr="0067602D">
        <w:t>постоянная помощь в осмыслении и расширении контекста усваиваемых знаний, в закреплении и совершенствовании освоенных умений;</w:t>
      </w:r>
    </w:p>
    <w:p w:rsidR="00A57F9A" w:rsidRPr="0067602D" w:rsidRDefault="00A57F9A" w:rsidP="00A57F9A">
      <w:pPr>
        <w:pStyle w:val="p4"/>
        <w:spacing w:before="0" w:beforeAutospacing="0" w:after="0" w:afterAutospacing="0"/>
        <w:ind w:firstLine="709"/>
        <w:jc w:val="both"/>
      </w:pPr>
      <w:r w:rsidRPr="0067602D">
        <w:rPr>
          <w:rStyle w:val="s1"/>
        </w:rPr>
        <w:sym w:font="Symbol" w:char="F0B7"/>
      </w:r>
      <w:r w:rsidRPr="0067602D">
        <w:rPr>
          <w:rStyle w:val="s1"/>
        </w:rPr>
        <w:t> </w:t>
      </w:r>
      <w:r w:rsidRPr="0067602D">
        <w:t xml:space="preserve"> специальное обучение «переносу» сформированных знаний и умений в новые ситуации взаимодействия с действительностью;</w:t>
      </w:r>
    </w:p>
    <w:p w:rsidR="00A57F9A" w:rsidRPr="0067602D" w:rsidRDefault="00A57F9A" w:rsidP="00A57F9A">
      <w:pPr>
        <w:pStyle w:val="p4"/>
        <w:spacing w:before="0" w:beforeAutospacing="0" w:after="0" w:afterAutospacing="0"/>
        <w:ind w:firstLine="709"/>
        <w:jc w:val="both"/>
      </w:pPr>
      <w:r w:rsidRPr="0067602D">
        <w:rPr>
          <w:rStyle w:val="s1"/>
        </w:rPr>
        <w:sym w:font="Symbol" w:char="F0B7"/>
      </w:r>
      <w:r w:rsidRPr="0067602D">
        <w:rPr>
          <w:rStyle w:val="s1"/>
        </w:rPr>
        <w:t> </w:t>
      </w:r>
      <w:r w:rsidRPr="0067602D">
        <w:t>необходимость постоянной актуализации знаний, умений и одобряемых обществом норм поведения;</w:t>
      </w:r>
    </w:p>
    <w:p w:rsidR="00A57F9A" w:rsidRPr="0067602D" w:rsidRDefault="00A57F9A" w:rsidP="00A57F9A">
      <w:pPr>
        <w:pStyle w:val="p4"/>
        <w:spacing w:before="0" w:beforeAutospacing="0" w:after="0" w:afterAutospacing="0"/>
        <w:ind w:firstLine="709"/>
        <w:jc w:val="both"/>
      </w:pPr>
      <w:r w:rsidRPr="0067602D">
        <w:rPr>
          <w:rStyle w:val="s1"/>
        </w:rPr>
        <w:sym w:font="Symbol" w:char="F0B7"/>
      </w:r>
      <w:r w:rsidRPr="0067602D">
        <w:rPr>
          <w:rStyle w:val="s1"/>
        </w:rPr>
        <w:t> </w:t>
      </w:r>
      <w:r w:rsidRPr="0067602D">
        <w:t>постоянное стимулирование познавательной активности, побуждение интереса к себе, окружающему предметному и социальному миру;</w:t>
      </w:r>
    </w:p>
    <w:p w:rsidR="00A57F9A" w:rsidRPr="0067602D" w:rsidRDefault="00A57F9A" w:rsidP="00A57F9A">
      <w:pPr>
        <w:pStyle w:val="p4"/>
        <w:spacing w:before="0" w:beforeAutospacing="0" w:after="0" w:afterAutospacing="0"/>
        <w:ind w:firstLine="709"/>
        <w:jc w:val="both"/>
      </w:pPr>
      <w:r w:rsidRPr="0067602D">
        <w:rPr>
          <w:rStyle w:val="s1"/>
        </w:rPr>
        <w:sym w:font="Symbol" w:char="F0B7"/>
      </w:r>
      <w:r w:rsidRPr="0067602D">
        <w:rPr>
          <w:rStyle w:val="s1"/>
        </w:rPr>
        <w:t> </w:t>
      </w:r>
      <w:r w:rsidRPr="0067602D">
        <w:t>использование преимущественно позитивных средств стимуляции деятельности и поведения;</w:t>
      </w:r>
    </w:p>
    <w:p w:rsidR="00A57F9A" w:rsidRPr="0067602D" w:rsidRDefault="00A57F9A" w:rsidP="00A57F9A">
      <w:pPr>
        <w:pStyle w:val="p4"/>
        <w:spacing w:before="0" w:beforeAutospacing="0" w:after="0" w:afterAutospacing="0"/>
        <w:ind w:firstLine="709"/>
        <w:jc w:val="both"/>
      </w:pPr>
      <w:r w:rsidRPr="0067602D">
        <w:rPr>
          <w:rStyle w:val="s1"/>
        </w:rPr>
        <w:sym w:font="Symbol" w:char="F0B7"/>
      </w:r>
      <w:r w:rsidRPr="0067602D">
        <w:rPr>
          <w:rStyle w:val="s1"/>
        </w:rPr>
        <w:t> </w:t>
      </w:r>
      <w:r w:rsidRPr="0067602D">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A57F9A" w:rsidRPr="0067602D" w:rsidRDefault="00A57F9A" w:rsidP="00A57F9A">
      <w:pPr>
        <w:pStyle w:val="p4"/>
        <w:spacing w:before="0" w:beforeAutospacing="0" w:after="0" w:afterAutospacing="0"/>
        <w:ind w:firstLine="709"/>
        <w:jc w:val="both"/>
      </w:pPr>
      <w:r w:rsidRPr="0067602D">
        <w:rPr>
          <w:rStyle w:val="s1"/>
        </w:rPr>
        <w:sym w:font="Symbol" w:char="F0B7"/>
      </w:r>
      <w:r w:rsidRPr="0067602D">
        <w:rPr>
          <w:rStyle w:val="s1"/>
        </w:rPr>
        <w:t> </w:t>
      </w:r>
      <w:r w:rsidRPr="0067602D">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A57F9A" w:rsidRPr="0067602D" w:rsidRDefault="00A57F9A" w:rsidP="00A57F9A">
      <w:pPr>
        <w:pStyle w:val="p4"/>
        <w:spacing w:before="0" w:beforeAutospacing="0" w:after="0" w:afterAutospacing="0"/>
        <w:ind w:firstLine="709"/>
        <w:jc w:val="both"/>
      </w:pPr>
      <w:r w:rsidRPr="0067602D">
        <w:rPr>
          <w:rStyle w:val="s1"/>
        </w:rPr>
        <w:sym w:font="Symbol" w:char="F0B7"/>
      </w:r>
      <w:r w:rsidRPr="0067602D">
        <w:rPr>
          <w:rStyle w:val="s1"/>
        </w:rPr>
        <w:t> </w:t>
      </w:r>
      <w:r w:rsidRPr="0067602D">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A57F9A" w:rsidRPr="0067602D" w:rsidRDefault="00A57F9A" w:rsidP="00A57F9A">
      <w:pPr>
        <w:pStyle w:val="p4"/>
        <w:spacing w:before="0" w:beforeAutospacing="0" w:after="0" w:afterAutospacing="0"/>
        <w:ind w:firstLine="709"/>
        <w:jc w:val="both"/>
      </w:pPr>
      <w:r w:rsidRPr="0067602D">
        <w:rPr>
          <w:rStyle w:val="s1"/>
        </w:rPr>
        <w:sym w:font="Symbol" w:char="F0B7"/>
      </w:r>
      <w:r w:rsidRPr="0067602D">
        <w:rPr>
          <w:rStyle w:val="s1"/>
        </w:rPr>
        <w:t> </w:t>
      </w:r>
      <w:r w:rsidRPr="0067602D">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A57F9A" w:rsidRDefault="00A57F9A" w:rsidP="00A57F9A">
      <w:pPr>
        <w:pStyle w:val="p4"/>
        <w:spacing w:before="0" w:beforeAutospacing="0" w:after="0" w:afterAutospacing="0"/>
        <w:ind w:firstLine="709"/>
        <w:jc w:val="both"/>
      </w:pPr>
      <w:r w:rsidRPr="0067602D">
        <w:t>Только удовлетворяя особые образовательные потребности обучающегося с ЗПР, можно открыть ему путь к получению качественного образования.</w:t>
      </w:r>
    </w:p>
    <w:p w:rsidR="00A57F9A" w:rsidRDefault="00A57F9A" w:rsidP="00A57F9A">
      <w:pPr>
        <w:pStyle w:val="2"/>
        <w:spacing w:line="240" w:lineRule="auto"/>
        <w:ind w:left="0" w:right="98" w:firstLine="851"/>
        <w:rPr>
          <w:sz w:val="24"/>
          <w:szCs w:val="24"/>
        </w:rPr>
      </w:pPr>
      <w:r w:rsidRPr="00234908">
        <w:rPr>
          <w:sz w:val="24"/>
          <w:szCs w:val="24"/>
        </w:rPr>
        <w:t>1.2.</w:t>
      </w:r>
      <w:r>
        <w:rPr>
          <w:sz w:val="24"/>
          <w:szCs w:val="24"/>
        </w:rPr>
        <w:t xml:space="preserve"> </w:t>
      </w:r>
      <w:r w:rsidRPr="00234908">
        <w:rPr>
          <w:sz w:val="24"/>
          <w:szCs w:val="24"/>
        </w:rPr>
        <w:t>ПЛАНИРУЕМЫЕ РЕЗУЛЬТАТЫ ОСВО</w:t>
      </w:r>
      <w:r>
        <w:rPr>
          <w:sz w:val="24"/>
          <w:szCs w:val="24"/>
        </w:rPr>
        <w:t>ЕНИЯ ОБУЧАЮЩИМИСЯ С ЗП</w:t>
      </w:r>
      <w:r w:rsidRPr="00234908">
        <w:rPr>
          <w:sz w:val="24"/>
          <w:szCs w:val="24"/>
        </w:rPr>
        <w:t xml:space="preserve">Р </w:t>
      </w:r>
      <w:r w:rsidRPr="00971E21">
        <w:rPr>
          <w:sz w:val="24"/>
          <w:szCs w:val="24"/>
        </w:rPr>
        <w:t>АОП</w:t>
      </w:r>
      <w:r w:rsidRPr="00971E21">
        <w:rPr>
          <w:b w:val="0"/>
          <w:i/>
          <w:sz w:val="24"/>
          <w:szCs w:val="24"/>
        </w:rPr>
        <w:t xml:space="preserve"> </w:t>
      </w:r>
      <w:r w:rsidRPr="00971E21">
        <w:rPr>
          <w:rStyle w:val="50"/>
          <w:b/>
          <w:i w:val="0"/>
        </w:rPr>
        <w:t>НОО (ВАРИАНТ</w:t>
      </w:r>
      <w:r w:rsidRPr="00971E21">
        <w:rPr>
          <w:b w:val="0"/>
          <w:i/>
          <w:spacing w:val="-1"/>
          <w:sz w:val="24"/>
          <w:szCs w:val="24"/>
        </w:rPr>
        <w:t xml:space="preserve"> </w:t>
      </w:r>
      <w:r w:rsidRPr="00971E21">
        <w:rPr>
          <w:sz w:val="24"/>
          <w:szCs w:val="24"/>
        </w:rPr>
        <w:t>7.</w:t>
      </w:r>
      <w:r w:rsidR="00FC1B5B" w:rsidRPr="00971E21">
        <w:rPr>
          <w:sz w:val="24"/>
          <w:szCs w:val="24"/>
        </w:rPr>
        <w:t>2</w:t>
      </w:r>
      <w:r w:rsidRPr="00971E21">
        <w:rPr>
          <w:sz w:val="24"/>
          <w:szCs w:val="24"/>
        </w:rPr>
        <w:t>)</w:t>
      </w:r>
    </w:p>
    <w:p w:rsidR="00A57F9A" w:rsidRPr="00A57F9A" w:rsidRDefault="00A57F9A" w:rsidP="00A57F9A">
      <w:pPr>
        <w:spacing w:after="0" w:line="240" w:lineRule="auto"/>
        <w:ind w:firstLine="709"/>
        <w:jc w:val="both"/>
        <w:rPr>
          <w:rFonts w:ascii="Times New Roman" w:hAnsi="Times New Roman" w:cs="Times New Roman"/>
          <w:sz w:val="24"/>
          <w:szCs w:val="24"/>
        </w:rPr>
      </w:pPr>
      <w:r w:rsidRPr="00A57F9A">
        <w:rPr>
          <w:rStyle w:val="af3"/>
          <w:sz w:val="24"/>
          <w:szCs w:val="24"/>
        </w:rPr>
        <w:t>П</w:t>
      </w:r>
      <w:r w:rsidRPr="00A57F9A">
        <w:rPr>
          <w:rStyle w:val="af3"/>
          <w:caps w:val="0"/>
          <w:sz w:val="24"/>
          <w:szCs w:val="24"/>
        </w:rPr>
        <w:t xml:space="preserve">ланируемые результаты освоения </w:t>
      </w:r>
      <w:r w:rsidRPr="00A57F9A">
        <w:rPr>
          <w:rFonts w:ascii="Times New Roman" w:hAnsi="Times New Roman" w:cs="Times New Roman"/>
          <w:color w:val="000000"/>
          <w:sz w:val="24"/>
          <w:szCs w:val="24"/>
        </w:rPr>
        <w:t xml:space="preserve">АООП НОО (вариант 7.2) </w:t>
      </w:r>
      <w:r w:rsidRPr="00A57F9A">
        <w:rPr>
          <w:rStyle w:val="af3"/>
          <w:caps w:val="0"/>
          <w:sz w:val="24"/>
          <w:szCs w:val="24"/>
        </w:rPr>
        <w:t xml:space="preserve">обучающихся с ЗПР (далее </w:t>
      </w:r>
      <w:r w:rsidRPr="00A57F9A">
        <w:rPr>
          <w:rStyle w:val="af3"/>
          <w:sz w:val="24"/>
          <w:szCs w:val="24"/>
        </w:rPr>
        <w:sym w:font="Symbol" w:char="F02D"/>
      </w:r>
      <w:r w:rsidRPr="00A57F9A">
        <w:rPr>
          <w:rStyle w:val="af3"/>
          <w:caps w:val="0"/>
          <w:sz w:val="24"/>
          <w:szCs w:val="24"/>
        </w:rPr>
        <w:t xml:space="preserve"> планируемые результаты) являются одним из важнейших механизмов реализации требований ФГОС НОО обучающихся с ОВЗ к результатам обучающихся, освоивших </w:t>
      </w:r>
      <w:r w:rsidRPr="00A57F9A">
        <w:rPr>
          <w:rFonts w:ascii="Times New Roman" w:hAnsi="Times New Roman" w:cs="Times New Roman"/>
          <w:color w:val="000000"/>
          <w:sz w:val="24"/>
          <w:szCs w:val="24"/>
        </w:rPr>
        <w:t>АООП НОО (вариант 7.2)</w:t>
      </w:r>
      <w:r w:rsidRPr="00A57F9A">
        <w:rPr>
          <w:rStyle w:val="af3"/>
          <w:caps w:val="0"/>
          <w:sz w:val="24"/>
          <w:szCs w:val="24"/>
        </w:rPr>
        <w:t xml:space="preserve">. они представляют собой </w:t>
      </w:r>
      <w:r w:rsidRPr="00A57F9A">
        <w:rPr>
          <w:rFonts w:ascii="Times New Roman" w:hAnsi="Times New Roman" w:cs="Times New Roman"/>
          <w:sz w:val="24"/>
          <w:szCs w:val="24"/>
        </w:rPr>
        <w:t>систему</w:t>
      </w:r>
      <w:r w:rsidRPr="00A57F9A">
        <w:rPr>
          <w:rStyle w:val="CenturySchoolbook"/>
          <w:rFonts w:ascii="Times New Roman" w:hAnsi="Times New Roman" w:cs="Times New Roman"/>
          <w:i w:val="0"/>
          <w:sz w:val="24"/>
          <w:szCs w:val="24"/>
        </w:rPr>
        <w:t xml:space="preserve"> обобщённых личностно ориентированных целей образования,</w:t>
      </w:r>
      <w:r w:rsidRPr="00A57F9A">
        <w:rPr>
          <w:rFonts w:ascii="Times New Roman" w:hAnsi="Times New Roman" w:cs="Times New Roman"/>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A57F9A" w:rsidRPr="00A57F9A" w:rsidRDefault="00A57F9A" w:rsidP="00A57F9A">
      <w:pPr>
        <w:pStyle w:val="af2"/>
        <w:spacing w:line="240" w:lineRule="auto"/>
        <w:ind w:firstLine="709"/>
        <w:rPr>
          <w:b/>
          <w:sz w:val="24"/>
          <w:szCs w:val="24"/>
        </w:rPr>
      </w:pPr>
      <w:r w:rsidRPr="00A57F9A">
        <w:rPr>
          <w:b/>
          <w:caps w:val="0"/>
          <w:sz w:val="24"/>
          <w:szCs w:val="24"/>
        </w:rPr>
        <w:t>Планируемые результаты:</w:t>
      </w:r>
    </w:p>
    <w:p w:rsidR="00A57F9A" w:rsidRPr="00A57F9A" w:rsidRDefault="00A57F9A" w:rsidP="00A57F9A">
      <w:pPr>
        <w:pStyle w:val="af2"/>
        <w:spacing w:line="240" w:lineRule="auto"/>
        <w:ind w:firstLine="709"/>
        <w:rPr>
          <w:caps w:val="0"/>
          <w:sz w:val="24"/>
          <w:szCs w:val="24"/>
        </w:rPr>
      </w:pPr>
      <w:r w:rsidRPr="00A57F9A">
        <w:rPr>
          <w:sz w:val="24"/>
          <w:szCs w:val="24"/>
        </w:rPr>
        <w:t>• </w:t>
      </w:r>
      <w:r w:rsidRPr="00A57F9A">
        <w:rPr>
          <w:caps w:val="0"/>
          <w:sz w:val="24"/>
          <w:szCs w:val="24"/>
        </w:rPr>
        <w:t>обеспечивают связь между требованиями ФГОС НОО обучающихся с ОВЗ, образовательной деятельностью и системой оценки результатов освоения АООП НОО;</w:t>
      </w:r>
    </w:p>
    <w:p w:rsidR="00A57F9A" w:rsidRPr="00A57F9A" w:rsidRDefault="00A57F9A" w:rsidP="00A57F9A">
      <w:pPr>
        <w:pStyle w:val="af2"/>
        <w:spacing w:line="240" w:lineRule="auto"/>
        <w:ind w:firstLine="709"/>
        <w:rPr>
          <w:sz w:val="24"/>
          <w:szCs w:val="24"/>
        </w:rPr>
      </w:pPr>
      <w:r w:rsidRPr="00A57F9A">
        <w:rPr>
          <w:sz w:val="24"/>
          <w:szCs w:val="24"/>
        </w:rPr>
        <w:t>• </w:t>
      </w:r>
      <w:r w:rsidRPr="00A57F9A">
        <w:rPr>
          <w:caps w:val="0"/>
          <w:sz w:val="24"/>
          <w:szCs w:val="24"/>
        </w:rPr>
        <w:t xml:space="preserve">являются основой для разработки </w:t>
      </w:r>
      <w:r w:rsidRPr="00A57F9A">
        <w:rPr>
          <w:sz w:val="24"/>
          <w:szCs w:val="24"/>
        </w:rPr>
        <w:t>АООП НОО (</w:t>
      </w:r>
      <w:r w:rsidRPr="00A57F9A">
        <w:rPr>
          <w:caps w:val="0"/>
          <w:sz w:val="24"/>
          <w:szCs w:val="24"/>
        </w:rPr>
        <w:t>вариант</w:t>
      </w:r>
      <w:r w:rsidRPr="00A57F9A">
        <w:rPr>
          <w:sz w:val="24"/>
          <w:szCs w:val="24"/>
        </w:rPr>
        <w:t xml:space="preserve"> 7.2);</w:t>
      </w:r>
    </w:p>
    <w:p w:rsidR="00A57F9A" w:rsidRPr="00A57F9A" w:rsidRDefault="00A57F9A" w:rsidP="00A57F9A">
      <w:pPr>
        <w:pStyle w:val="af2"/>
        <w:spacing w:line="240" w:lineRule="auto"/>
        <w:ind w:firstLine="709"/>
        <w:rPr>
          <w:sz w:val="24"/>
          <w:szCs w:val="24"/>
        </w:rPr>
      </w:pPr>
      <w:r w:rsidRPr="00A57F9A">
        <w:rPr>
          <w:sz w:val="24"/>
          <w:szCs w:val="24"/>
        </w:rPr>
        <w:t>• </w:t>
      </w:r>
      <w:r w:rsidRPr="00A57F9A">
        <w:rPr>
          <w:caps w:val="0"/>
          <w:sz w:val="24"/>
          <w:szCs w:val="24"/>
        </w:rPr>
        <w:t xml:space="preserve">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w:t>
      </w:r>
      <w:r w:rsidRPr="00A57F9A">
        <w:rPr>
          <w:sz w:val="24"/>
          <w:szCs w:val="24"/>
        </w:rPr>
        <w:t>АООП НОО (</w:t>
      </w:r>
      <w:r w:rsidRPr="00A57F9A">
        <w:rPr>
          <w:caps w:val="0"/>
          <w:sz w:val="24"/>
          <w:szCs w:val="24"/>
        </w:rPr>
        <w:t>вариант</w:t>
      </w:r>
      <w:r w:rsidRPr="00A57F9A">
        <w:rPr>
          <w:sz w:val="24"/>
          <w:szCs w:val="24"/>
        </w:rPr>
        <w:t xml:space="preserve"> 7.2)</w:t>
      </w:r>
      <w:r w:rsidRPr="00A57F9A">
        <w:rPr>
          <w:caps w:val="0"/>
          <w:sz w:val="24"/>
          <w:szCs w:val="24"/>
        </w:rPr>
        <w:t>.</w:t>
      </w:r>
    </w:p>
    <w:p w:rsidR="00A57F9A" w:rsidRPr="00A57F9A" w:rsidRDefault="00A57F9A" w:rsidP="00A57F9A">
      <w:pPr>
        <w:pStyle w:val="af2"/>
        <w:spacing w:line="240" w:lineRule="auto"/>
        <w:ind w:firstLine="709"/>
        <w:rPr>
          <w:sz w:val="24"/>
          <w:szCs w:val="24"/>
        </w:rPr>
      </w:pPr>
      <w:r w:rsidRPr="00A57F9A">
        <w:rPr>
          <w:caps w:val="0"/>
          <w:sz w:val="24"/>
          <w:szCs w:val="24"/>
        </w:rPr>
        <w:t xml:space="preserve">В соответствии с </w:t>
      </w:r>
      <w:r w:rsidRPr="00A57F9A">
        <w:rPr>
          <w:caps w:val="0"/>
          <w:color w:val="auto"/>
          <w:kern w:val="28"/>
          <w:sz w:val="24"/>
          <w:szCs w:val="24"/>
        </w:rPr>
        <w:t>дифференцированным и деятельностным подходами</w:t>
      </w:r>
      <w:r w:rsidRPr="00A57F9A">
        <w:rPr>
          <w:caps w:val="0"/>
          <w:sz w:val="24"/>
          <w:szCs w:val="24"/>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A57F9A" w:rsidRPr="00A57F9A" w:rsidRDefault="00A57F9A" w:rsidP="00A57F9A">
      <w:pPr>
        <w:spacing w:after="0" w:line="240" w:lineRule="auto"/>
        <w:ind w:firstLine="709"/>
        <w:jc w:val="both"/>
        <w:rPr>
          <w:rFonts w:ascii="Times New Roman" w:hAnsi="Times New Roman" w:cs="Times New Roman"/>
          <w:sz w:val="24"/>
          <w:szCs w:val="24"/>
        </w:rPr>
      </w:pPr>
      <w:r w:rsidRPr="00A57F9A">
        <w:rPr>
          <w:rFonts w:ascii="Times New Roman" w:hAnsi="Times New Roman" w:cs="Times New Roman"/>
          <w:sz w:val="24"/>
          <w:szCs w:val="24"/>
        </w:rPr>
        <w:lastRenderedPageBreak/>
        <w:t xml:space="preserve">Структура и содержание планируемых результатов освоения </w:t>
      </w:r>
      <w:r w:rsidRPr="00A57F9A">
        <w:rPr>
          <w:rFonts w:ascii="Times New Roman" w:hAnsi="Times New Roman" w:cs="Times New Roman"/>
          <w:color w:val="000000"/>
          <w:sz w:val="24"/>
          <w:szCs w:val="24"/>
        </w:rPr>
        <w:t>АООП НОО (вариант 7.2) адекватно</w:t>
      </w:r>
      <w:r w:rsidRPr="00A57F9A">
        <w:rPr>
          <w:rFonts w:ascii="Times New Roman" w:hAnsi="Times New Roman" w:cs="Times New Roman"/>
          <w:sz w:val="24"/>
          <w:szCs w:val="24"/>
        </w:rPr>
        <w:t xml:space="preserve"> отражает требования ФГОС НОО обучающихся с ОВЗ, передаёт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A57F9A" w:rsidRPr="00A57F9A" w:rsidRDefault="00A57F9A" w:rsidP="00A57F9A">
      <w:pPr>
        <w:spacing w:after="0" w:line="240" w:lineRule="auto"/>
        <w:ind w:firstLine="709"/>
        <w:jc w:val="both"/>
        <w:rPr>
          <w:rFonts w:ascii="Times New Roman" w:hAnsi="Times New Roman" w:cs="Times New Roman"/>
          <w:sz w:val="24"/>
          <w:szCs w:val="24"/>
        </w:rPr>
      </w:pPr>
      <w:r w:rsidRPr="00A57F9A">
        <w:rPr>
          <w:rFonts w:ascii="Times New Roman" w:hAnsi="Times New Roman" w:cs="Times New Roman"/>
          <w:sz w:val="24"/>
          <w:szCs w:val="24"/>
        </w:rPr>
        <w:t xml:space="preserve">Результаты освоения обучающимися с ЗПР </w:t>
      </w:r>
      <w:r w:rsidRPr="00A57F9A">
        <w:rPr>
          <w:rFonts w:ascii="Times New Roman" w:hAnsi="Times New Roman" w:cs="Times New Roman"/>
          <w:color w:val="000000"/>
          <w:sz w:val="24"/>
          <w:szCs w:val="24"/>
        </w:rPr>
        <w:t xml:space="preserve">АООП НОО (вариант 7.2) </w:t>
      </w:r>
      <w:r w:rsidRPr="00A57F9A">
        <w:rPr>
          <w:rFonts w:ascii="Times New Roman" w:hAnsi="Times New Roman" w:cs="Times New Roman"/>
          <w:sz w:val="24"/>
          <w:szCs w:val="24"/>
        </w:rPr>
        <w:t>оцениваются как итоговые на момент завершения начального общего образования.</w:t>
      </w:r>
    </w:p>
    <w:p w:rsidR="00A57F9A" w:rsidRPr="00A57F9A" w:rsidRDefault="00A57F9A" w:rsidP="00A57F9A">
      <w:pPr>
        <w:spacing w:after="0" w:line="240" w:lineRule="auto"/>
        <w:ind w:firstLine="709"/>
        <w:jc w:val="both"/>
        <w:rPr>
          <w:rFonts w:ascii="Times New Roman" w:hAnsi="Times New Roman" w:cs="Times New Roman"/>
          <w:sz w:val="24"/>
          <w:szCs w:val="24"/>
        </w:rPr>
      </w:pPr>
      <w:r w:rsidRPr="00A57F9A">
        <w:rPr>
          <w:rFonts w:ascii="Times New Roman" w:hAnsi="Times New Roman" w:cs="Times New Roman"/>
          <w:sz w:val="24"/>
          <w:szCs w:val="24"/>
        </w:rPr>
        <w:t xml:space="preserve">Освоение АООП НОО (вариант 7.2) обеспечивает достижение обучающимися с ЗПР трех видов результатов: </w:t>
      </w:r>
      <w:r w:rsidRPr="00A57F9A">
        <w:rPr>
          <w:rFonts w:ascii="Times New Roman" w:hAnsi="Times New Roman" w:cs="Times New Roman"/>
          <w:b/>
          <w:sz w:val="24"/>
          <w:szCs w:val="24"/>
        </w:rPr>
        <w:t>личностных, метапредметных</w:t>
      </w:r>
      <w:r w:rsidRPr="00A57F9A">
        <w:rPr>
          <w:rFonts w:ascii="Times New Roman" w:hAnsi="Times New Roman" w:cs="Times New Roman"/>
          <w:sz w:val="24"/>
          <w:szCs w:val="24"/>
        </w:rPr>
        <w:t xml:space="preserve"> и </w:t>
      </w:r>
      <w:r w:rsidRPr="00A57F9A">
        <w:rPr>
          <w:rFonts w:ascii="Times New Roman" w:hAnsi="Times New Roman" w:cs="Times New Roman"/>
          <w:b/>
          <w:sz w:val="24"/>
          <w:szCs w:val="24"/>
        </w:rPr>
        <w:t>предметных</w:t>
      </w:r>
      <w:r w:rsidRPr="00A57F9A">
        <w:rPr>
          <w:rFonts w:ascii="Times New Roman" w:hAnsi="Times New Roman" w:cs="Times New Roman"/>
          <w:sz w:val="24"/>
          <w:szCs w:val="24"/>
        </w:rPr>
        <w:t xml:space="preserve">. </w:t>
      </w:r>
    </w:p>
    <w:p w:rsidR="00A57F9A" w:rsidRPr="00A57F9A" w:rsidRDefault="00A57F9A" w:rsidP="00A57F9A">
      <w:pPr>
        <w:spacing w:after="0" w:line="240" w:lineRule="auto"/>
        <w:ind w:firstLine="709"/>
        <w:jc w:val="both"/>
        <w:rPr>
          <w:rFonts w:ascii="Times New Roman" w:hAnsi="Times New Roman" w:cs="Times New Roman"/>
          <w:sz w:val="24"/>
          <w:szCs w:val="24"/>
        </w:rPr>
      </w:pPr>
      <w:r w:rsidRPr="00A57F9A">
        <w:rPr>
          <w:rFonts w:ascii="Times New Roman" w:hAnsi="Times New Roman" w:cs="Times New Roman"/>
          <w:b/>
          <w:sz w:val="24"/>
          <w:szCs w:val="24"/>
        </w:rPr>
        <w:t>Личностные результаты</w:t>
      </w:r>
      <w:r w:rsidRPr="00A57F9A">
        <w:rPr>
          <w:rFonts w:ascii="Times New Roman" w:hAnsi="Times New Roman" w:cs="Times New Roman"/>
          <w:sz w:val="24"/>
          <w:szCs w:val="24"/>
        </w:rPr>
        <w:t xml:space="preserve"> освоения </w:t>
      </w:r>
      <w:r w:rsidRPr="00A57F9A">
        <w:rPr>
          <w:rFonts w:ascii="Times New Roman" w:hAnsi="Times New Roman" w:cs="Times New Roman"/>
          <w:color w:val="000000"/>
          <w:sz w:val="24"/>
          <w:szCs w:val="24"/>
        </w:rPr>
        <w:t xml:space="preserve">АООП НОО (вариант 7.2) </w:t>
      </w:r>
      <w:r w:rsidRPr="00A57F9A">
        <w:rPr>
          <w:rFonts w:ascii="Times New Roman" w:hAnsi="Times New Roman" w:cs="Times New Roman"/>
          <w:sz w:val="24"/>
          <w:szCs w:val="24"/>
        </w:rPr>
        <w:t xml:space="preserve">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w:t>
      </w:r>
      <w:r w:rsidRPr="00A57F9A">
        <w:rPr>
          <w:rFonts w:ascii="Times New Roman" w:hAnsi="Times New Roman" w:cs="Times New Roman"/>
          <w:sz w:val="24"/>
          <w:szCs w:val="24"/>
        </w:rPr>
        <w:sym w:font="Symbol" w:char="F02D"/>
      </w:r>
      <w:r w:rsidRPr="00A57F9A">
        <w:rPr>
          <w:rFonts w:ascii="Times New Roman" w:hAnsi="Times New Roman" w:cs="Times New Roman"/>
          <w:sz w:val="24"/>
          <w:szCs w:val="24"/>
        </w:rPr>
        <w:t xml:space="preserve"> введения обучающихся с ЗПР в культуру, овладение ими социо-культурным опытом.</w:t>
      </w:r>
    </w:p>
    <w:p w:rsidR="00A57F9A" w:rsidRPr="00A57F9A" w:rsidRDefault="00A57F9A" w:rsidP="00A57F9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F9A">
        <w:rPr>
          <w:rFonts w:ascii="Times New Roman" w:eastAsia="Times New Roman" w:hAnsi="Times New Roman" w:cs="Times New Roman"/>
          <w:b/>
          <w:sz w:val="24"/>
          <w:szCs w:val="24"/>
        </w:rPr>
        <w:t xml:space="preserve">Личностные результаты освоения АОП НОО </w:t>
      </w:r>
      <w:r w:rsidRPr="00A57F9A">
        <w:rPr>
          <w:rFonts w:ascii="Times New Roman" w:eastAsia="Times New Roman" w:hAnsi="Times New Roman" w:cs="Times New Roman"/>
          <w:sz w:val="24"/>
          <w:szCs w:val="24"/>
        </w:rPr>
        <w:t>для обучающихся с ЗПР</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(вариант 7.2) достигаются в единстве учебной и воспитательной деятельности</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образовательной организации в соответствии с традиционными российскими</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социокультурными и духовно-нравственными ценностями, принятыми в обществе правилами и нормами поведения и способствуют процессам самопознания,</w:t>
      </w:r>
      <w:r w:rsidRPr="00A57F9A">
        <w:rPr>
          <w:rFonts w:ascii="Times New Roman" w:eastAsia="Times New Roman" w:hAnsi="Times New Roman" w:cs="Times New Roman"/>
          <w:spacing w:val="-67"/>
          <w:sz w:val="24"/>
          <w:szCs w:val="24"/>
        </w:rPr>
        <w:t xml:space="preserve"> </w:t>
      </w:r>
      <w:r w:rsidRPr="00A57F9A">
        <w:rPr>
          <w:rFonts w:ascii="Times New Roman" w:eastAsia="Times New Roman" w:hAnsi="Times New Roman" w:cs="Times New Roman"/>
          <w:sz w:val="24"/>
          <w:szCs w:val="24"/>
        </w:rPr>
        <w:t>самовоспитания</w:t>
      </w:r>
      <w:r w:rsidRPr="00A57F9A">
        <w:rPr>
          <w:rFonts w:ascii="Times New Roman" w:eastAsia="Times New Roman" w:hAnsi="Times New Roman" w:cs="Times New Roman"/>
          <w:spacing w:val="-4"/>
          <w:sz w:val="24"/>
          <w:szCs w:val="24"/>
        </w:rPr>
        <w:t xml:space="preserve"> </w:t>
      </w:r>
      <w:r w:rsidRPr="00A57F9A">
        <w:rPr>
          <w:rFonts w:ascii="Times New Roman" w:eastAsia="Times New Roman" w:hAnsi="Times New Roman" w:cs="Times New Roman"/>
          <w:sz w:val="24"/>
          <w:szCs w:val="24"/>
        </w:rPr>
        <w:t>и</w:t>
      </w:r>
      <w:r w:rsidRPr="00A57F9A">
        <w:rPr>
          <w:rFonts w:ascii="Times New Roman" w:eastAsia="Times New Roman" w:hAnsi="Times New Roman" w:cs="Times New Roman"/>
          <w:spacing w:val="-5"/>
          <w:sz w:val="24"/>
          <w:szCs w:val="24"/>
        </w:rPr>
        <w:t xml:space="preserve"> </w:t>
      </w:r>
      <w:r w:rsidRPr="00A57F9A">
        <w:rPr>
          <w:rFonts w:ascii="Times New Roman" w:eastAsia="Times New Roman" w:hAnsi="Times New Roman" w:cs="Times New Roman"/>
          <w:sz w:val="24"/>
          <w:szCs w:val="24"/>
        </w:rPr>
        <w:t>саморазвития,</w:t>
      </w:r>
      <w:r w:rsidRPr="00A57F9A">
        <w:rPr>
          <w:rFonts w:ascii="Times New Roman" w:eastAsia="Times New Roman" w:hAnsi="Times New Roman" w:cs="Times New Roman"/>
          <w:spacing w:val="-2"/>
          <w:sz w:val="24"/>
          <w:szCs w:val="24"/>
        </w:rPr>
        <w:t xml:space="preserve"> </w:t>
      </w:r>
      <w:r w:rsidRPr="00A57F9A">
        <w:rPr>
          <w:rFonts w:ascii="Times New Roman" w:eastAsia="Times New Roman" w:hAnsi="Times New Roman" w:cs="Times New Roman"/>
          <w:sz w:val="24"/>
          <w:szCs w:val="24"/>
        </w:rPr>
        <w:t>формирования</w:t>
      </w:r>
      <w:r w:rsidRPr="00A57F9A">
        <w:rPr>
          <w:rFonts w:ascii="Times New Roman" w:eastAsia="Times New Roman" w:hAnsi="Times New Roman" w:cs="Times New Roman"/>
          <w:spacing w:val="-4"/>
          <w:sz w:val="24"/>
          <w:szCs w:val="24"/>
        </w:rPr>
        <w:t xml:space="preserve"> </w:t>
      </w:r>
      <w:r w:rsidRPr="00A57F9A">
        <w:rPr>
          <w:rFonts w:ascii="Times New Roman" w:eastAsia="Times New Roman" w:hAnsi="Times New Roman" w:cs="Times New Roman"/>
          <w:sz w:val="24"/>
          <w:szCs w:val="24"/>
        </w:rPr>
        <w:t>внутренней</w:t>
      </w:r>
      <w:r w:rsidRPr="00A57F9A">
        <w:rPr>
          <w:rFonts w:ascii="Times New Roman" w:eastAsia="Times New Roman" w:hAnsi="Times New Roman" w:cs="Times New Roman"/>
          <w:spacing w:val="-5"/>
          <w:sz w:val="24"/>
          <w:szCs w:val="24"/>
        </w:rPr>
        <w:t xml:space="preserve"> </w:t>
      </w:r>
      <w:r w:rsidRPr="00A57F9A">
        <w:rPr>
          <w:rFonts w:ascii="Times New Roman" w:eastAsia="Times New Roman" w:hAnsi="Times New Roman" w:cs="Times New Roman"/>
          <w:sz w:val="24"/>
          <w:szCs w:val="24"/>
        </w:rPr>
        <w:t>позиции</w:t>
      </w:r>
      <w:r w:rsidRPr="00A57F9A">
        <w:rPr>
          <w:rFonts w:ascii="Times New Roman" w:eastAsia="Times New Roman" w:hAnsi="Times New Roman" w:cs="Times New Roman"/>
          <w:spacing w:val="-5"/>
          <w:sz w:val="24"/>
          <w:szCs w:val="24"/>
        </w:rPr>
        <w:t xml:space="preserve"> </w:t>
      </w:r>
      <w:r w:rsidRPr="00A57F9A">
        <w:rPr>
          <w:rFonts w:ascii="Times New Roman" w:eastAsia="Times New Roman" w:hAnsi="Times New Roman" w:cs="Times New Roman"/>
          <w:sz w:val="24"/>
          <w:szCs w:val="24"/>
        </w:rPr>
        <w:t>личности.</w:t>
      </w:r>
    </w:p>
    <w:p w:rsidR="00A57F9A" w:rsidRPr="00A57F9A" w:rsidRDefault="00A57F9A" w:rsidP="00A57F9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7F9A">
        <w:rPr>
          <w:rFonts w:ascii="Times New Roman" w:eastAsia="Times New Roman" w:hAnsi="Times New Roman" w:cs="Times New Roman"/>
          <w:sz w:val="24"/>
          <w:szCs w:val="24"/>
        </w:rPr>
        <w:t>Личностные результаты освоения Программы отражают готовность обучающихся</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руководствоваться</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ценностями</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и</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приобретение</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первоначального</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опыта деятельности</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на их</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основе,</w:t>
      </w:r>
      <w:r w:rsidRPr="00A57F9A">
        <w:rPr>
          <w:rFonts w:ascii="Times New Roman" w:eastAsia="Times New Roman" w:hAnsi="Times New Roman" w:cs="Times New Roman"/>
          <w:spacing w:val="3"/>
          <w:sz w:val="24"/>
          <w:szCs w:val="24"/>
        </w:rPr>
        <w:t xml:space="preserve"> </w:t>
      </w:r>
      <w:r w:rsidRPr="00A57F9A">
        <w:rPr>
          <w:rFonts w:ascii="Times New Roman" w:eastAsia="Times New Roman" w:hAnsi="Times New Roman" w:cs="Times New Roman"/>
          <w:sz w:val="24"/>
          <w:szCs w:val="24"/>
        </w:rPr>
        <w:t>в т.ч.</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в части:</w:t>
      </w:r>
    </w:p>
    <w:p w:rsidR="00A57F9A" w:rsidRPr="00A57F9A" w:rsidRDefault="00A57F9A" w:rsidP="00A57F9A">
      <w:pPr>
        <w:widowControl w:val="0"/>
        <w:autoSpaceDE w:val="0"/>
        <w:autoSpaceDN w:val="0"/>
        <w:spacing w:after="0" w:line="240" w:lineRule="auto"/>
        <w:ind w:firstLine="709"/>
        <w:jc w:val="both"/>
        <w:outlineLvl w:val="2"/>
        <w:rPr>
          <w:rFonts w:ascii="Times New Roman" w:eastAsia="Times New Roman" w:hAnsi="Times New Roman" w:cs="Times New Roman"/>
          <w:b/>
          <w:bCs/>
          <w:iCs/>
          <w:sz w:val="24"/>
          <w:szCs w:val="24"/>
        </w:rPr>
      </w:pPr>
      <w:r w:rsidRPr="00A57F9A">
        <w:rPr>
          <w:rFonts w:ascii="Times New Roman" w:eastAsia="Times New Roman" w:hAnsi="Times New Roman" w:cs="Times New Roman"/>
          <w:b/>
          <w:bCs/>
          <w:iCs/>
          <w:sz w:val="24"/>
          <w:szCs w:val="24"/>
        </w:rPr>
        <w:t>гражданско-патриотического</w:t>
      </w:r>
      <w:r w:rsidRPr="00A57F9A">
        <w:rPr>
          <w:rFonts w:ascii="Times New Roman" w:eastAsia="Times New Roman" w:hAnsi="Times New Roman" w:cs="Times New Roman"/>
          <w:b/>
          <w:bCs/>
          <w:iCs/>
          <w:spacing w:val="-4"/>
          <w:sz w:val="24"/>
          <w:szCs w:val="24"/>
        </w:rPr>
        <w:t xml:space="preserve"> </w:t>
      </w:r>
      <w:r w:rsidRPr="00A57F9A">
        <w:rPr>
          <w:rFonts w:ascii="Times New Roman" w:eastAsia="Times New Roman" w:hAnsi="Times New Roman" w:cs="Times New Roman"/>
          <w:b/>
          <w:bCs/>
          <w:iCs/>
          <w:sz w:val="24"/>
          <w:szCs w:val="24"/>
        </w:rPr>
        <w:t>воспитания:</w:t>
      </w:r>
    </w:p>
    <w:p w:rsidR="00A57F9A" w:rsidRPr="00A57F9A" w:rsidRDefault="00A57F9A" w:rsidP="00AA5DE7">
      <w:pPr>
        <w:widowControl w:val="0"/>
        <w:numPr>
          <w:ilvl w:val="0"/>
          <w:numId w:val="25"/>
        </w:numPr>
        <w:tabs>
          <w:tab w:val="left" w:pos="1025"/>
        </w:tabs>
        <w:autoSpaceDE w:val="0"/>
        <w:autoSpaceDN w:val="0"/>
        <w:spacing w:after="0" w:line="240" w:lineRule="auto"/>
        <w:ind w:left="0" w:firstLine="709"/>
        <w:jc w:val="both"/>
        <w:rPr>
          <w:rFonts w:ascii="Times New Roman" w:eastAsia="Times New Roman" w:hAnsi="Times New Roman" w:cs="Times New Roman"/>
          <w:sz w:val="24"/>
          <w:szCs w:val="24"/>
        </w:rPr>
      </w:pPr>
      <w:r w:rsidRPr="00A57F9A">
        <w:rPr>
          <w:rFonts w:ascii="Times New Roman" w:eastAsia="Times New Roman" w:hAnsi="Times New Roman" w:cs="Times New Roman"/>
          <w:sz w:val="24"/>
          <w:szCs w:val="24"/>
        </w:rPr>
        <w:t>становление</w:t>
      </w:r>
      <w:r w:rsidRPr="00A57F9A">
        <w:rPr>
          <w:rFonts w:ascii="Times New Roman" w:eastAsia="Times New Roman" w:hAnsi="Times New Roman" w:cs="Times New Roman"/>
          <w:spacing w:val="-6"/>
          <w:sz w:val="24"/>
          <w:szCs w:val="24"/>
        </w:rPr>
        <w:t xml:space="preserve"> </w:t>
      </w:r>
      <w:r w:rsidRPr="00A57F9A">
        <w:rPr>
          <w:rFonts w:ascii="Times New Roman" w:eastAsia="Times New Roman" w:hAnsi="Times New Roman" w:cs="Times New Roman"/>
          <w:sz w:val="24"/>
          <w:szCs w:val="24"/>
        </w:rPr>
        <w:t>ценностного</w:t>
      </w:r>
      <w:r w:rsidRPr="00A57F9A">
        <w:rPr>
          <w:rFonts w:ascii="Times New Roman" w:eastAsia="Times New Roman" w:hAnsi="Times New Roman" w:cs="Times New Roman"/>
          <w:spacing w:val="-5"/>
          <w:sz w:val="24"/>
          <w:szCs w:val="24"/>
        </w:rPr>
        <w:t xml:space="preserve"> </w:t>
      </w:r>
      <w:r w:rsidRPr="00A57F9A">
        <w:rPr>
          <w:rFonts w:ascii="Times New Roman" w:eastAsia="Times New Roman" w:hAnsi="Times New Roman" w:cs="Times New Roman"/>
          <w:sz w:val="24"/>
          <w:szCs w:val="24"/>
        </w:rPr>
        <w:t>отношения</w:t>
      </w:r>
      <w:r w:rsidRPr="00A57F9A">
        <w:rPr>
          <w:rFonts w:ascii="Times New Roman" w:eastAsia="Times New Roman" w:hAnsi="Times New Roman" w:cs="Times New Roman"/>
          <w:spacing w:val="-3"/>
          <w:sz w:val="24"/>
          <w:szCs w:val="24"/>
        </w:rPr>
        <w:t xml:space="preserve"> </w:t>
      </w:r>
      <w:r w:rsidRPr="00A57F9A">
        <w:rPr>
          <w:rFonts w:ascii="Times New Roman" w:eastAsia="Times New Roman" w:hAnsi="Times New Roman" w:cs="Times New Roman"/>
          <w:sz w:val="24"/>
          <w:szCs w:val="24"/>
        </w:rPr>
        <w:t>к</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своей</w:t>
      </w:r>
      <w:r w:rsidRPr="00A57F9A">
        <w:rPr>
          <w:rFonts w:ascii="Times New Roman" w:eastAsia="Times New Roman" w:hAnsi="Times New Roman" w:cs="Times New Roman"/>
          <w:spacing w:val="-3"/>
          <w:sz w:val="24"/>
          <w:szCs w:val="24"/>
        </w:rPr>
        <w:t xml:space="preserve"> </w:t>
      </w:r>
      <w:r w:rsidRPr="00A57F9A">
        <w:rPr>
          <w:rFonts w:ascii="Times New Roman" w:eastAsia="Times New Roman" w:hAnsi="Times New Roman" w:cs="Times New Roman"/>
          <w:sz w:val="24"/>
          <w:szCs w:val="24"/>
        </w:rPr>
        <w:t>Родине -</w:t>
      </w:r>
      <w:r w:rsidRPr="00A57F9A">
        <w:rPr>
          <w:rFonts w:ascii="Times New Roman" w:eastAsia="Times New Roman" w:hAnsi="Times New Roman" w:cs="Times New Roman"/>
          <w:spacing w:val="-2"/>
          <w:sz w:val="24"/>
          <w:szCs w:val="24"/>
        </w:rPr>
        <w:t xml:space="preserve"> </w:t>
      </w:r>
      <w:r w:rsidRPr="00A57F9A">
        <w:rPr>
          <w:rFonts w:ascii="Times New Roman" w:eastAsia="Times New Roman" w:hAnsi="Times New Roman" w:cs="Times New Roman"/>
          <w:sz w:val="24"/>
          <w:szCs w:val="24"/>
        </w:rPr>
        <w:t>России;</w:t>
      </w:r>
    </w:p>
    <w:p w:rsidR="00A57F9A" w:rsidRPr="00A57F9A" w:rsidRDefault="00A57F9A" w:rsidP="00AA5DE7">
      <w:pPr>
        <w:widowControl w:val="0"/>
        <w:numPr>
          <w:ilvl w:val="0"/>
          <w:numId w:val="25"/>
        </w:numPr>
        <w:tabs>
          <w:tab w:val="left" w:pos="1025"/>
        </w:tabs>
        <w:autoSpaceDE w:val="0"/>
        <w:autoSpaceDN w:val="0"/>
        <w:spacing w:after="0" w:line="240" w:lineRule="auto"/>
        <w:ind w:left="0" w:firstLine="709"/>
        <w:jc w:val="both"/>
        <w:rPr>
          <w:rFonts w:ascii="Times New Roman" w:eastAsia="Times New Roman" w:hAnsi="Times New Roman" w:cs="Times New Roman"/>
          <w:sz w:val="24"/>
          <w:szCs w:val="24"/>
        </w:rPr>
      </w:pPr>
      <w:r w:rsidRPr="00A57F9A">
        <w:rPr>
          <w:rFonts w:ascii="Times New Roman" w:eastAsia="Times New Roman" w:hAnsi="Times New Roman" w:cs="Times New Roman"/>
          <w:sz w:val="24"/>
          <w:szCs w:val="24"/>
        </w:rPr>
        <w:t>осознание</w:t>
      </w:r>
      <w:r w:rsidRPr="00A57F9A">
        <w:rPr>
          <w:rFonts w:ascii="Times New Roman" w:eastAsia="Times New Roman" w:hAnsi="Times New Roman" w:cs="Times New Roman"/>
          <w:spacing w:val="36"/>
          <w:sz w:val="24"/>
          <w:szCs w:val="24"/>
        </w:rPr>
        <w:t xml:space="preserve"> </w:t>
      </w:r>
      <w:r w:rsidRPr="00A57F9A">
        <w:rPr>
          <w:rFonts w:ascii="Times New Roman" w:eastAsia="Times New Roman" w:hAnsi="Times New Roman" w:cs="Times New Roman"/>
          <w:sz w:val="24"/>
          <w:szCs w:val="24"/>
        </w:rPr>
        <w:t>своей</w:t>
      </w:r>
      <w:r w:rsidRPr="00A57F9A">
        <w:rPr>
          <w:rFonts w:ascii="Times New Roman" w:eastAsia="Times New Roman" w:hAnsi="Times New Roman" w:cs="Times New Roman"/>
          <w:spacing w:val="39"/>
          <w:sz w:val="24"/>
          <w:szCs w:val="24"/>
        </w:rPr>
        <w:t xml:space="preserve"> </w:t>
      </w:r>
      <w:r w:rsidRPr="00A57F9A">
        <w:rPr>
          <w:rFonts w:ascii="Times New Roman" w:eastAsia="Times New Roman" w:hAnsi="Times New Roman" w:cs="Times New Roman"/>
          <w:sz w:val="24"/>
          <w:szCs w:val="24"/>
        </w:rPr>
        <w:t>этнокультурной</w:t>
      </w:r>
      <w:r w:rsidRPr="00A57F9A">
        <w:rPr>
          <w:rFonts w:ascii="Times New Roman" w:eastAsia="Times New Roman" w:hAnsi="Times New Roman" w:cs="Times New Roman"/>
          <w:spacing w:val="39"/>
          <w:sz w:val="24"/>
          <w:szCs w:val="24"/>
        </w:rPr>
        <w:t xml:space="preserve"> </w:t>
      </w:r>
      <w:r w:rsidRPr="00A57F9A">
        <w:rPr>
          <w:rFonts w:ascii="Times New Roman" w:eastAsia="Times New Roman" w:hAnsi="Times New Roman" w:cs="Times New Roman"/>
          <w:sz w:val="24"/>
          <w:szCs w:val="24"/>
        </w:rPr>
        <w:t>и</w:t>
      </w:r>
      <w:r w:rsidRPr="00A57F9A">
        <w:rPr>
          <w:rFonts w:ascii="Times New Roman" w:eastAsia="Times New Roman" w:hAnsi="Times New Roman" w:cs="Times New Roman"/>
          <w:spacing w:val="39"/>
          <w:sz w:val="24"/>
          <w:szCs w:val="24"/>
        </w:rPr>
        <w:t xml:space="preserve"> </w:t>
      </w:r>
      <w:r w:rsidRPr="00A57F9A">
        <w:rPr>
          <w:rFonts w:ascii="Times New Roman" w:eastAsia="Times New Roman" w:hAnsi="Times New Roman" w:cs="Times New Roman"/>
          <w:sz w:val="24"/>
          <w:szCs w:val="24"/>
        </w:rPr>
        <w:t>российской</w:t>
      </w:r>
      <w:r w:rsidRPr="00A57F9A">
        <w:rPr>
          <w:rFonts w:ascii="Times New Roman" w:eastAsia="Times New Roman" w:hAnsi="Times New Roman" w:cs="Times New Roman"/>
          <w:spacing w:val="39"/>
          <w:sz w:val="24"/>
          <w:szCs w:val="24"/>
        </w:rPr>
        <w:t xml:space="preserve"> </w:t>
      </w:r>
      <w:r w:rsidRPr="00A57F9A">
        <w:rPr>
          <w:rFonts w:ascii="Times New Roman" w:eastAsia="Times New Roman" w:hAnsi="Times New Roman" w:cs="Times New Roman"/>
          <w:sz w:val="24"/>
          <w:szCs w:val="24"/>
        </w:rPr>
        <w:t>гражданской</w:t>
      </w:r>
      <w:r w:rsidRPr="00A57F9A">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идентично</w:t>
      </w:r>
      <w:r w:rsidRPr="00A57F9A">
        <w:rPr>
          <w:rFonts w:ascii="Times New Roman" w:eastAsia="Times New Roman" w:hAnsi="Times New Roman" w:cs="Times New Roman"/>
          <w:sz w:val="24"/>
          <w:szCs w:val="24"/>
        </w:rPr>
        <w:t>сти;</w:t>
      </w:r>
    </w:p>
    <w:p w:rsidR="00A57F9A" w:rsidRPr="00FC1B5B" w:rsidRDefault="00A57F9A" w:rsidP="00AA5DE7">
      <w:pPr>
        <w:widowControl w:val="0"/>
        <w:numPr>
          <w:ilvl w:val="0"/>
          <w:numId w:val="25"/>
        </w:numPr>
        <w:tabs>
          <w:tab w:val="left" w:pos="1025"/>
        </w:tabs>
        <w:autoSpaceDE w:val="0"/>
        <w:autoSpaceDN w:val="0"/>
        <w:spacing w:after="0" w:line="240" w:lineRule="auto"/>
        <w:ind w:left="0" w:firstLine="709"/>
        <w:jc w:val="both"/>
        <w:rPr>
          <w:rFonts w:ascii="Times New Roman" w:eastAsia="Times New Roman" w:hAnsi="Times New Roman" w:cs="Times New Roman"/>
          <w:sz w:val="24"/>
          <w:szCs w:val="24"/>
        </w:rPr>
      </w:pPr>
      <w:r w:rsidRPr="00A57F9A">
        <w:rPr>
          <w:rFonts w:ascii="Times New Roman" w:eastAsia="Times New Roman" w:hAnsi="Times New Roman" w:cs="Times New Roman"/>
          <w:sz w:val="24"/>
          <w:szCs w:val="24"/>
        </w:rPr>
        <w:t>сопричастность</w:t>
      </w:r>
      <w:r w:rsidRPr="00A57F9A">
        <w:rPr>
          <w:rFonts w:ascii="Times New Roman" w:eastAsia="Times New Roman" w:hAnsi="Times New Roman" w:cs="Times New Roman"/>
          <w:spacing w:val="64"/>
          <w:sz w:val="24"/>
          <w:szCs w:val="24"/>
        </w:rPr>
        <w:t xml:space="preserve"> </w:t>
      </w:r>
      <w:r w:rsidRPr="00A57F9A">
        <w:rPr>
          <w:rFonts w:ascii="Times New Roman" w:eastAsia="Times New Roman" w:hAnsi="Times New Roman" w:cs="Times New Roman"/>
          <w:sz w:val="24"/>
          <w:szCs w:val="24"/>
        </w:rPr>
        <w:t>к</w:t>
      </w:r>
      <w:r w:rsidRPr="00A57F9A">
        <w:rPr>
          <w:rFonts w:ascii="Times New Roman" w:eastAsia="Times New Roman" w:hAnsi="Times New Roman" w:cs="Times New Roman"/>
          <w:spacing w:val="65"/>
          <w:sz w:val="24"/>
          <w:szCs w:val="24"/>
        </w:rPr>
        <w:t xml:space="preserve"> </w:t>
      </w:r>
      <w:r w:rsidRPr="00A57F9A">
        <w:rPr>
          <w:rFonts w:ascii="Times New Roman" w:eastAsia="Times New Roman" w:hAnsi="Times New Roman" w:cs="Times New Roman"/>
          <w:sz w:val="24"/>
          <w:szCs w:val="24"/>
        </w:rPr>
        <w:t>прошлому,</w:t>
      </w:r>
      <w:r w:rsidRPr="00A57F9A">
        <w:rPr>
          <w:rFonts w:ascii="Times New Roman" w:eastAsia="Times New Roman" w:hAnsi="Times New Roman" w:cs="Times New Roman"/>
          <w:spacing w:val="67"/>
          <w:sz w:val="24"/>
          <w:szCs w:val="24"/>
        </w:rPr>
        <w:t xml:space="preserve"> </w:t>
      </w:r>
      <w:r w:rsidRPr="00A57F9A">
        <w:rPr>
          <w:rFonts w:ascii="Times New Roman" w:eastAsia="Times New Roman" w:hAnsi="Times New Roman" w:cs="Times New Roman"/>
          <w:sz w:val="24"/>
          <w:szCs w:val="24"/>
        </w:rPr>
        <w:t>настоящему</w:t>
      </w:r>
      <w:r w:rsidRPr="00A57F9A">
        <w:rPr>
          <w:rFonts w:ascii="Times New Roman" w:eastAsia="Times New Roman" w:hAnsi="Times New Roman" w:cs="Times New Roman"/>
          <w:spacing w:val="61"/>
          <w:sz w:val="24"/>
          <w:szCs w:val="24"/>
        </w:rPr>
        <w:t xml:space="preserve"> </w:t>
      </w:r>
      <w:r w:rsidRPr="00A57F9A">
        <w:rPr>
          <w:rFonts w:ascii="Times New Roman" w:eastAsia="Times New Roman" w:hAnsi="Times New Roman" w:cs="Times New Roman"/>
          <w:sz w:val="24"/>
          <w:szCs w:val="24"/>
        </w:rPr>
        <w:t>и</w:t>
      </w:r>
      <w:r w:rsidRPr="00A57F9A">
        <w:rPr>
          <w:rFonts w:ascii="Times New Roman" w:eastAsia="Times New Roman" w:hAnsi="Times New Roman" w:cs="Times New Roman"/>
          <w:spacing w:val="64"/>
          <w:sz w:val="24"/>
          <w:szCs w:val="24"/>
        </w:rPr>
        <w:t xml:space="preserve"> </w:t>
      </w:r>
      <w:r w:rsidRPr="00A57F9A">
        <w:rPr>
          <w:rFonts w:ascii="Times New Roman" w:eastAsia="Times New Roman" w:hAnsi="Times New Roman" w:cs="Times New Roman"/>
          <w:sz w:val="24"/>
          <w:szCs w:val="24"/>
        </w:rPr>
        <w:t>будущему</w:t>
      </w:r>
      <w:r w:rsidRPr="00A57F9A">
        <w:rPr>
          <w:rFonts w:ascii="Times New Roman" w:eastAsia="Times New Roman" w:hAnsi="Times New Roman" w:cs="Times New Roman"/>
          <w:spacing w:val="61"/>
          <w:sz w:val="24"/>
          <w:szCs w:val="24"/>
        </w:rPr>
        <w:t xml:space="preserve"> </w:t>
      </w:r>
      <w:r w:rsidRPr="00A57F9A">
        <w:rPr>
          <w:rFonts w:ascii="Times New Roman" w:eastAsia="Times New Roman" w:hAnsi="Times New Roman" w:cs="Times New Roman"/>
          <w:sz w:val="24"/>
          <w:szCs w:val="24"/>
        </w:rPr>
        <w:t>своей</w:t>
      </w:r>
      <w:r w:rsidRPr="00A57F9A">
        <w:rPr>
          <w:rFonts w:ascii="Times New Roman" w:eastAsia="Times New Roman" w:hAnsi="Times New Roman" w:cs="Times New Roman"/>
          <w:spacing w:val="64"/>
          <w:sz w:val="24"/>
          <w:szCs w:val="24"/>
        </w:rPr>
        <w:t xml:space="preserve"> </w:t>
      </w:r>
      <w:r w:rsidRPr="00A57F9A">
        <w:rPr>
          <w:rFonts w:ascii="Times New Roman" w:eastAsia="Times New Roman" w:hAnsi="Times New Roman" w:cs="Times New Roman"/>
          <w:sz w:val="24"/>
          <w:szCs w:val="24"/>
        </w:rPr>
        <w:t>страны</w:t>
      </w:r>
      <w:r w:rsidRPr="00A57F9A">
        <w:rPr>
          <w:rFonts w:ascii="Times New Roman" w:eastAsia="Times New Roman" w:hAnsi="Times New Roman" w:cs="Times New Roman"/>
          <w:spacing w:val="65"/>
          <w:sz w:val="24"/>
          <w:szCs w:val="24"/>
        </w:rPr>
        <w:t xml:space="preserve"> </w:t>
      </w:r>
      <w:r w:rsidRPr="00A57F9A">
        <w:rPr>
          <w:rFonts w:ascii="Times New Roman" w:eastAsia="Times New Roman" w:hAnsi="Times New Roman" w:cs="Times New Roman"/>
          <w:sz w:val="24"/>
          <w:szCs w:val="24"/>
        </w:rPr>
        <w:t>и</w:t>
      </w:r>
      <w:r w:rsidR="00FC1B5B">
        <w:rPr>
          <w:rFonts w:ascii="Times New Roman" w:eastAsia="Times New Roman" w:hAnsi="Times New Roman" w:cs="Times New Roman"/>
          <w:sz w:val="24"/>
          <w:szCs w:val="24"/>
        </w:rPr>
        <w:t xml:space="preserve"> </w:t>
      </w:r>
      <w:r w:rsidRPr="00FC1B5B">
        <w:rPr>
          <w:rFonts w:ascii="Times New Roman" w:eastAsia="Times New Roman" w:hAnsi="Times New Roman" w:cs="Times New Roman"/>
          <w:sz w:val="24"/>
          <w:szCs w:val="24"/>
        </w:rPr>
        <w:t>родного</w:t>
      </w:r>
      <w:r w:rsidRPr="00FC1B5B">
        <w:rPr>
          <w:rFonts w:ascii="Times New Roman" w:eastAsia="Times New Roman" w:hAnsi="Times New Roman" w:cs="Times New Roman"/>
          <w:spacing w:val="-5"/>
          <w:sz w:val="24"/>
          <w:szCs w:val="24"/>
        </w:rPr>
        <w:t xml:space="preserve"> </w:t>
      </w:r>
      <w:r w:rsidRPr="00FC1B5B">
        <w:rPr>
          <w:rFonts w:ascii="Times New Roman" w:eastAsia="Times New Roman" w:hAnsi="Times New Roman" w:cs="Times New Roman"/>
          <w:sz w:val="24"/>
          <w:szCs w:val="24"/>
        </w:rPr>
        <w:t>края;</w:t>
      </w:r>
    </w:p>
    <w:p w:rsidR="00A57F9A" w:rsidRPr="00A57F9A" w:rsidRDefault="00A57F9A" w:rsidP="00AA5DE7">
      <w:pPr>
        <w:widowControl w:val="0"/>
        <w:numPr>
          <w:ilvl w:val="0"/>
          <w:numId w:val="25"/>
        </w:numPr>
        <w:tabs>
          <w:tab w:val="left" w:pos="1029"/>
        </w:tabs>
        <w:autoSpaceDE w:val="0"/>
        <w:autoSpaceDN w:val="0"/>
        <w:spacing w:after="0" w:line="240" w:lineRule="auto"/>
        <w:ind w:left="0" w:firstLine="709"/>
        <w:jc w:val="both"/>
        <w:rPr>
          <w:rFonts w:ascii="Times New Roman" w:eastAsia="Times New Roman" w:hAnsi="Times New Roman" w:cs="Times New Roman"/>
          <w:sz w:val="24"/>
          <w:szCs w:val="24"/>
        </w:rPr>
      </w:pPr>
      <w:r w:rsidRPr="00A57F9A">
        <w:rPr>
          <w:rFonts w:ascii="Times New Roman" w:eastAsia="Times New Roman" w:hAnsi="Times New Roman" w:cs="Times New Roman"/>
          <w:sz w:val="24"/>
          <w:szCs w:val="24"/>
        </w:rPr>
        <w:t>уважение</w:t>
      </w:r>
      <w:r w:rsidRPr="00A57F9A">
        <w:rPr>
          <w:rFonts w:ascii="Times New Roman" w:eastAsia="Times New Roman" w:hAnsi="Times New Roman" w:cs="Times New Roman"/>
          <w:spacing w:val="-6"/>
          <w:sz w:val="24"/>
          <w:szCs w:val="24"/>
        </w:rPr>
        <w:t xml:space="preserve"> </w:t>
      </w:r>
      <w:r w:rsidRPr="00A57F9A">
        <w:rPr>
          <w:rFonts w:ascii="Times New Roman" w:eastAsia="Times New Roman" w:hAnsi="Times New Roman" w:cs="Times New Roman"/>
          <w:sz w:val="24"/>
          <w:szCs w:val="24"/>
        </w:rPr>
        <w:t>к</w:t>
      </w:r>
      <w:r w:rsidRPr="00A57F9A">
        <w:rPr>
          <w:rFonts w:ascii="Times New Roman" w:eastAsia="Times New Roman" w:hAnsi="Times New Roman" w:cs="Times New Roman"/>
          <w:spacing w:val="-3"/>
          <w:sz w:val="24"/>
          <w:szCs w:val="24"/>
        </w:rPr>
        <w:t xml:space="preserve"> </w:t>
      </w:r>
      <w:r w:rsidRPr="00A57F9A">
        <w:rPr>
          <w:rFonts w:ascii="Times New Roman" w:eastAsia="Times New Roman" w:hAnsi="Times New Roman" w:cs="Times New Roman"/>
          <w:sz w:val="24"/>
          <w:szCs w:val="24"/>
        </w:rPr>
        <w:t>своему</w:t>
      </w:r>
      <w:r w:rsidRPr="00A57F9A">
        <w:rPr>
          <w:rFonts w:ascii="Times New Roman" w:eastAsia="Times New Roman" w:hAnsi="Times New Roman" w:cs="Times New Roman"/>
          <w:spacing w:val="-5"/>
          <w:sz w:val="24"/>
          <w:szCs w:val="24"/>
        </w:rPr>
        <w:t xml:space="preserve"> </w:t>
      </w:r>
      <w:r w:rsidRPr="00A57F9A">
        <w:rPr>
          <w:rFonts w:ascii="Times New Roman" w:eastAsia="Times New Roman" w:hAnsi="Times New Roman" w:cs="Times New Roman"/>
          <w:sz w:val="24"/>
          <w:szCs w:val="24"/>
        </w:rPr>
        <w:t>и</w:t>
      </w:r>
      <w:r w:rsidRPr="00A57F9A">
        <w:rPr>
          <w:rFonts w:ascii="Times New Roman" w:eastAsia="Times New Roman" w:hAnsi="Times New Roman" w:cs="Times New Roman"/>
          <w:spacing w:val="-4"/>
          <w:sz w:val="24"/>
          <w:szCs w:val="24"/>
        </w:rPr>
        <w:t xml:space="preserve"> </w:t>
      </w:r>
      <w:r w:rsidRPr="00A57F9A">
        <w:rPr>
          <w:rFonts w:ascii="Times New Roman" w:eastAsia="Times New Roman" w:hAnsi="Times New Roman" w:cs="Times New Roman"/>
          <w:sz w:val="24"/>
          <w:szCs w:val="24"/>
        </w:rPr>
        <w:t>другим</w:t>
      </w:r>
      <w:r w:rsidRPr="00A57F9A">
        <w:rPr>
          <w:rFonts w:ascii="Times New Roman" w:eastAsia="Times New Roman" w:hAnsi="Times New Roman" w:cs="Times New Roman"/>
          <w:spacing w:val="-4"/>
          <w:sz w:val="24"/>
          <w:szCs w:val="24"/>
        </w:rPr>
        <w:t xml:space="preserve"> </w:t>
      </w:r>
      <w:r w:rsidRPr="00A57F9A">
        <w:rPr>
          <w:rFonts w:ascii="Times New Roman" w:eastAsia="Times New Roman" w:hAnsi="Times New Roman" w:cs="Times New Roman"/>
          <w:sz w:val="24"/>
          <w:szCs w:val="24"/>
        </w:rPr>
        <w:t>народам;</w:t>
      </w:r>
    </w:p>
    <w:p w:rsidR="00A57F9A" w:rsidRPr="00A57F9A" w:rsidRDefault="00A57F9A" w:rsidP="00AA5DE7">
      <w:pPr>
        <w:widowControl w:val="0"/>
        <w:numPr>
          <w:ilvl w:val="0"/>
          <w:numId w:val="25"/>
        </w:numPr>
        <w:tabs>
          <w:tab w:val="left" w:pos="1025"/>
        </w:tabs>
        <w:autoSpaceDE w:val="0"/>
        <w:autoSpaceDN w:val="0"/>
        <w:spacing w:after="0" w:line="240" w:lineRule="auto"/>
        <w:ind w:left="0" w:firstLine="709"/>
        <w:jc w:val="both"/>
        <w:rPr>
          <w:rFonts w:ascii="Times New Roman" w:eastAsia="Times New Roman" w:hAnsi="Times New Roman" w:cs="Times New Roman"/>
          <w:sz w:val="24"/>
          <w:szCs w:val="24"/>
        </w:rPr>
      </w:pPr>
      <w:r w:rsidRPr="00A57F9A">
        <w:rPr>
          <w:rFonts w:ascii="Times New Roman" w:eastAsia="Times New Roman" w:hAnsi="Times New Roman" w:cs="Times New Roman"/>
          <w:sz w:val="24"/>
          <w:szCs w:val="24"/>
        </w:rPr>
        <w:t>первоначальные представления о человеке как члене общества,</w:t>
      </w:r>
      <w:r w:rsidRPr="00A57F9A">
        <w:rPr>
          <w:rFonts w:ascii="Times New Roman" w:eastAsia="Times New Roman" w:hAnsi="Times New Roman" w:cs="Times New Roman"/>
          <w:spacing w:val="70"/>
          <w:sz w:val="24"/>
          <w:szCs w:val="24"/>
        </w:rPr>
        <w:t xml:space="preserve"> </w:t>
      </w:r>
      <w:r w:rsidRPr="00A57F9A">
        <w:rPr>
          <w:rFonts w:ascii="Times New Roman" w:eastAsia="Times New Roman" w:hAnsi="Times New Roman" w:cs="Times New Roman"/>
          <w:sz w:val="24"/>
          <w:szCs w:val="24"/>
        </w:rPr>
        <w:t>о правах</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и ответственности, уважении и достоинстве человека, о нравственно-этических</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нормах поведения</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и</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правилах межличностных отношений;</w:t>
      </w:r>
    </w:p>
    <w:p w:rsidR="00A57F9A" w:rsidRPr="00A57F9A" w:rsidRDefault="00A57F9A" w:rsidP="00A57F9A">
      <w:pPr>
        <w:widowControl w:val="0"/>
        <w:autoSpaceDE w:val="0"/>
        <w:autoSpaceDN w:val="0"/>
        <w:spacing w:after="0" w:line="240" w:lineRule="auto"/>
        <w:ind w:firstLine="709"/>
        <w:jc w:val="both"/>
        <w:outlineLvl w:val="2"/>
        <w:rPr>
          <w:rFonts w:ascii="Times New Roman" w:eastAsia="Times New Roman" w:hAnsi="Times New Roman" w:cs="Times New Roman"/>
          <w:b/>
          <w:bCs/>
          <w:iCs/>
          <w:sz w:val="24"/>
          <w:szCs w:val="24"/>
        </w:rPr>
      </w:pPr>
      <w:r w:rsidRPr="00A57F9A">
        <w:rPr>
          <w:rFonts w:ascii="Times New Roman" w:eastAsia="Times New Roman" w:hAnsi="Times New Roman" w:cs="Times New Roman"/>
          <w:b/>
          <w:bCs/>
          <w:iCs/>
          <w:sz w:val="24"/>
          <w:szCs w:val="24"/>
        </w:rPr>
        <w:t>духовно-нравственного</w:t>
      </w:r>
      <w:r w:rsidRPr="00A57F9A">
        <w:rPr>
          <w:rFonts w:ascii="Times New Roman" w:eastAsia="Times New Roman" w:hAnsi="Times New Roman" w:cs="Times New Roman"/>
          <w:b/>
          <w:bCs/>
          <w:iCs/>
          <w:spacing w:val="-5"/>
          <w:sz w:val="24"/>
          <w:szCs w:val="24"/>
        </w:rPr>
        <w:t xml:space="preserve"> </w:t>
      </w:r>
      <w:r w:rsidRPr="00A57F9A">
        <w:rPr>
          <w:rFonts w:ascii="Times New Roman" w:eastAsia="Times New Roman" w:hAnsi="Times New Roman" w:cs="Times New Roman"/>
          <w:b/>
          <w:bCs/>
          <w:iCs/>
          <w:sz w:val="24"/>
          <w:szCs w:val="24"/>
        </w:rPr>
        <w:t>воспитания:</w:t>
      </w:r>
    </w:p>
    <w:p w:rsidR="00A57F9A" w:rsidRPr="00A57F9A" w:rsidRDefault="00A57F9A" w:rsidP="00AA5DE7">
      <w:pPr>
        <w:widowControl w:val="0"/>
        <w:numPr>
          <w:ilvl w:val="0"/>
          <w:numId w:val="25"/>
        </w:numPr>
        <w:tabs>
          <w:tab w:val="left" w:pos="1025"/>
        </w:tabs>
        <w:autoSpaceDE w:val="0"/>
        <w:autoSpaceDN w:val="0"/>
        <w:spacing w:after="0" w:line="240" w:lineRule="auto"/>
        <w:ind w:left="0" w:firstLine="709"/>
        <w:jc w:val="both"/>
        <w:rPr>
          <w:rFonts w:ascii="Times New Roman" w:eastAsia="Times New Roman" w:hAnsi="Times New Roman" w:cs="Times New Roman"/>
          <w:sz w:val="24"/>
          <w:szCs w:val="24"/>
        </w:rPr>
      </w:pPr>
      <w:r w:rsidRPr="00A57F9A">
        <w:rPr>
          <w:rFonts w:ascii="Times New Roman" w:eastAsia="Times New Roman" w:hAnsi="Times New Roman" w:cs="Times New Roman"/>
          <w:sz w:val="24"/>
          <w:szCs w:val="24"/>
        </w:rPr>
        <w:t>признание</w:t>
      </w:r>
      <w:r w:rsidRPr="00A57F9A">
        <w:rPr>
          <w:rFonts w:ascii="Times New Roman" w:eastAsia="Times New Roman" w:hAnsi="Times New Roman" w:cs="Times New Roman"/>
          <w:spacing w:val="-5"/>
          <w:sz w:val="24"/>
          <w:szCs w:val="24"/>
        </w:rPr>
        <w:t xml:space="preserve"> </w:t>
      </w:r>
      <w:r w:rsidRPr="00A57F9A">
        <w:rPr>
          <w:rFonts w:ascii="Times New Roman" w:eastAsia="Times New Roman" w:hAnsi="Times New Roman" w:cs="Times New Roman"/>
          <w:sz w:val="24"/>
          <w:szCs w:val="24"/>
        </w:rPr>
        <w:t>индивидуальности</w:t>
      </w:r>
      <w:r w:rsidRPr="00A57F9A">
        <w:rPr>
          <w:rFonts w:ascii="Times New Roman" w:eastAsia="Times New Roman" w:hAnsi="Times New Roman" w:cs="Times New Roman"/>
          <w:spacing w:val="-3"/>
          <w:sz w:val="24"/>
          <w:szCs w:val="24"/>
        </w:rPr>
        <w:t xml:space="preserve"> </w:t>
      </w:r>
      <w:r w:rsidRPr="00A57F9A">
        <w:rPr>
          <w:rFonts w:ascii="Times New Roman" w:eastAsia="Times New Roman" w:hAnsi="Times New Roman" w:cs="Times New Roman"/>
          <w:sz w:val="24"/>
          <w:szCs w:val="24"/>
        </w:rPr>
        <w:t>каждого</w:t>
      </w:r>
      <w:r w:rsidRPr="00A57F9A">
        <w:rPr>
          <w:rFonts w:ascii="Times New Roman" w:eastAsia="Times New Roman" w:hAnsi="Times New Roman" w:cs="Times New Roman"/>
          <w:spacing w:val="-5"/>
          <w:sz w:val="24"/>
          <w:szCs w:val="24"/>
        </w:rPr>
        <w:t xml:space="preserve"> </w:t>
      </w:r>
      <w:r w:rsidRPr="00A57F9A">
        <w:rPr>
          <w:rFonts w:ascii="Times New Roman" w:eastAsia="Times New Roman" w:hAnsi="Times New Roman" w:cs="Times New Roman"/>
          <w:sz w:val="24"/>
          <w:szCs w:val="24"/>
        </w:rPr>
        <w:t>человека;</w:t>
      </w:r>
    </w:p>
    <w:p w:rsidR="00A57F9A" w:rsidRPr="00A57F9A" w:rsidRDefault="00A57F9A" w:rsidP="00AA5DE7">
      <w:pPr>
        <w:widowControl w:val="0"/>
        <w:numPr>
          <w:ilvl w:val="0"/>
          <w:numId w:val="25"/>
        </w:numPr>
        <w:tabs>
          <w:tab w:val="left" w:pos="1025"/>
        </w:tabs>
        <w:autoSpaceDE w:val="0"/>
        <w:autoSpaceDN w:val="0"/>
        <w:spacing w:after="0" w:line="240" w:lineRule="auto"/>
        <w:ind w:left="0" w:firstLine="709"/>
        <w:jc w:val="both"/>
        <w:rPr>
          <w:rFonts w:ascii="Times New Roman" w:eastAsia="Times New Roman" w:hAnsi="Times New Roman" w:cs="Times New Roman"/>
          <w:sz w:val="24"/>
          <w:szCs w:val="24"/>
        </w:rPr>
      </w:pPr>
      <w:r w:rsidRPr="00A57F9A">
        <w:rPr>
          <w:rFonts w:ascii="Times New Roman" w:eastAsia="Times New Roman" w:hAnsi="Times New Roman" w:cs="Times New Roman"/>
          <w:sz w:val="24"/>
          <w:szCs w:val="24"/>
        </w:rPr>
        <w:t>проявление</w:t>
      </w:r>
      <w:r w:rsidRPr="00A57F9A">
        <w:rPr>
          <w:rFonts w:ascii="Times New Roman" w:eastAsia="Times New Roman" w:hAnsi="Times New Roman" w:cs="Times New Roman"/>
          <w:spacing w:val="-10"/>
          <w:sz w:val="24"/>
          <w:szCs w:val="24"/>
        </w:rPr>
        <w:t xml:space="preserve"> </w:t>
      </w:r>
      <w:r w:rsidRPr="00A57F9A">
        <w:rPr>
          <w:rFonts w:ascii="Times New Roman" w:eastAsia="Times New Roman" w:hAnsi="Times New Roman" w:cs="Times New Roman"/>
          <w:sz w:val="24"/>
          <w:szCs w:val="24"/>
        </w:rPr>
        <w:t>сопереживания,</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уважения</w:t>
      </w:r>
      <w:r w:rsidRPr="00A57F9A">
        <w:rPr>
          <w:rFonts w:ascii="Times New Roman" w:eastAsia="Times New Roman" w:hAnsi="Times New Roman" w:cs="Times New Roman"/>
          <w:spacing w:val="-6"/>
          <w:sz w:val="24"/>
          <w:szCs w:val="24"/>
        </w:rPr>
        <w:t xml:space="preserve"> </w:t>
      </w:r>
      <w:r w:rsidRPr="00A57F9A">
        <w:rPr>
          <w:rFonts w:ascii="Times New Roman" w:eastAsia="Times New Roman" w:hAnsi="Times New Roman" w:cs="Times New Roman"/>
          <w:sz w:val="24"/>
          <w:szCs w:val="24"/>
        </w:rPr>
        <w:t>и</w:t>
      </w:r>
      <w:r w:rsidRPr="00A57F9A">
        <w:rPr>
          <w:rFonts w:ascii="Times New Roman" w:eastAsia="Times New Roman" w:hAnsi="Times New Roman" w:cs="Times New Roman"/>
          <w:spacing w:val="-7"/>
          <w:sz w:val="24"/>
          <w:szCs w:val="24"/>
        </w:rPr>
        <w:t xml:space="preserve"> </w:t>
      </w:r>
      <w:r w:rsidRPr="00A57F9A">
        <w:rPr>
          <w:rFonts w:ascii="Times New Roman" w:eastAsia="Times New Roman" w:hAnsi="Times New Roman" w:cs="Times New Roman"/>
          <w:sz w:val="24"/>
          <w:szCs w:val="24"/>
        </w:rPr>
        <w:t>доброжелательности;</w:t>
      </w:r>
    </w:p>
    <w:p w:rsidR="00A57F9A" w:rsidRPr="00A57F9A" w:rsidRDefault="00A57F9A" w:rsidP="00AA5DE7">
      <w:pPr>
        <w:widowControl w:val="0"/>
        <w:numPr>
          <w:ilvl w:val="0"/>
          <w:numId w:val="25"/>
        </w:numPr>
        <w:tabs>
          <w:tab w:val="left" w:pos="1025"/>
        </w:tabs>
        <w:autoSpaceDE w:val="0"/>
        <w:autoSpaceDN w:val="0"/>
        <w:spacing w:after="0" w:line="240" w:lineRule="auto"/>
        <w:ind w:left="0" w:firstLine="709"/>
        <w:jc w:val="both"/>
        <w:rPr>
          <w:rFonts w:ascii="Times New Roman" w:eastAsia="Times New Roman" w:hAnsi="Times New Roman" w:cs="Times New Roman"/>
          <w:sz w:val="24"/>
          <w:szCs w:val="24"/>
        </w:rPr>
      </w:pPr>
      <w:r w:rsidRPr="00A57F9A">
        <w:rPr>
          <w:rFonts w:ascii="Times New Roman" w:eastAsia="Times New Roman" w:hAnsi="Times New Roman" w:cs="Times New Roman"/>
          <w:sz w:val="24"/>
          <w:szCs w:val="24"/>
        </w:rPr>
        <w:t>неприятие любых форм поведения, направленных на причинение физического</w:t>
      </w:r>
      <w:r w:rsidRPr="00A57F9A">
        <w:rPr>
          <w:rFonts w:ascii="Times New Roman" w:eastAsia="Times New Roman" w:hAnsi="Times New Roman" w:cs="Times New Roman"/>
          <w:spacing w:val="-3"/>
          <w:sz w:val="24"/>
          <w:szCs w:val="24"/>
        </w:rPr>
        <w:t xml:space="preserve"> </w:t>
      </w:r>
      <w:r w:rsidRPr="00A57F9A">
        <w:rPr>
          <w:rFonts w:ascii="Times New Roman" w:eastAsia="Times New Roman" w:hAnsi="Times New Roman" w:cs="Times New Roman"/>
          <w:sz w:val="24"/>
          <w:szCs w:val="24"/>
        </w:rPr>
        <w:t>и</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морального</w:t>
      </w:r>
      <w:r w:rsidRPr="00A57F9A">
        <w:rPr>
          <w:rFonts w:ascii="Times New Roman" w:eastAsia="Times New Roman" w:hAnsi="Times New Roman" w:cs="Times New Roman"/>
          <w:spacing w:val="-3"/>
          <w:sz w:val="24"/>
          <w:szCs w:val="24"/>
        </w:rPr>
        <w:t xml:space="preserve"> </w:t>
      </w:r>
      <w:r w:rsidRPr="00A57F9A">
        <w:rPr>
          <w:rFonts w:ascii="Times New Roman" w:eastAsia="Times New Roman" w:hAnsi="Times New Roman" w:cs="Times New Roman"/>
          <w:sz w:val="24"/>
          <w:szCs w:val="24"/>
        </w:rPr>
        <w:t>вреда</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другим людям;</w:t>
      </w:r>
    </w:p>
    <w:p w:rsidR="00A57F9A" w:rsidRPr="00A57F9A" w:rsidRDefault="00A57F9A" w:rsidP="00A57F9A">
      <w:pPr>
        <w:widowControl w:val="0"/>
        <w:autoSpaceDE w:val="0"/>
        <w:autoSpaceDN w:val="0"/>
        <w:spacing w:after="0" w:line="240" w:lineRule="auto"/>
        <w:ind w:firstLine="709"/>
        <w:jc w:val="both"/>
        <w:outlineLvl w:val="2"/>
        <w:rPr>
          <w:rFonts w:ascii="Times New Roman" w:eastAsia="Times New Roman" w:hAnsi="Times New Roman" w:cs="Times New Roman"/>
          <w:b/>
          <w:bCs/>
          <w:iCs/>
          <w:sz w:val="24"/>
          <w:szCs w:val="24"/>
        </w:rPr>
      </w:pPr>
      <w:r w:rsidRPr="00A57F9A">
        <w:rPr>
          <w:rFonts w:ascii="Times New Roman" w:eastAsia="Times New Roman" w:hAnsi="Times New Roman" w:cs="Times New Roman"/>
          <w:b/>
          <w:bCs/>
          <w:iCs/>
          <w:sz w:val="24"/>
          <w:szCs w:val="24"/>
        </w:rPr>
        <w:t>эстетического</w:t>
      </w:r>
      <w:r w:rsidRPr="00A57F9A">
        <w:rPr>
          <w:rFonts w:ascii="Times New Roman" w:eastAsia="Times New Roman" w:hAnsi="Times New Roman" w:cs="Times New Roman"/>
          <w:b/>
          <w:bCs/>
          <w:iCs/>
          <w:spacing w:val="-2"/>
          <w:sz w:val="24"/>
          <w:szCs w:val="24"/>
        </w:rPr>
        <w:t xml:space="preserve"> </w:t>
      </w:r>
      <w:r w:rsidRPr="00A57F9A">
        <w:rPr>
          <w:rFonts w:ascii="Times New Roman" w:eastAsia="Times New Roman" w:hAnsi="Times New Roman" w:cs="Times New Roman"/>
          <w:b/>
          <w:bCs/>
          <w:iCs/>
          <w:sz w:val="24"/>
          <w:szCs w:val="24"/>
        </w:rPr>
        <w:t>воспитания:</w:t>
      </w:r>
    </w:p>
    <w:p w:rsidR="00A57F9A" w:rsidRPr="00A57F9A" w:rsidRDefault="00A57F9A" w:rsidP="00AA5DE7">
      <w:pPr>
        <w:widowControl w:val="0"/>
        <w:numPr>
          <w:ilvl w:val="0"/>
          <w:numId w:val="25"/>
        </w:numPr>
        <w:tabs>
          <w:tab w:val="left" w:pos="1029"/>
        </w:tabs>
        <w:autoSpaceDE w:val="0"/>
        <w:autoSpaceDN w:val="0"/>
        <w:spacing w:after="0" w:line="240" w:lineRule="auto"/>
        <w:ind w:left="0" w:firstLine="709"/>
        <w:jc w:val="both"/>
        <w:rPr>
          <w:rFonts w:ascii="Times New Roman" w:eastAsia="Times New Roman" w:hAnsi="Times New Roman" w:cs="Times New Roman"/>
          <w:sz w:val="24"/>
          <w:szCs w:val="24"/>
        </w:rPr>
      </w:pPr>
      <w:r w:rsidRPr="00A57F9A">
        <w:rPr>
          <w:rFonts w:ascii="Times New Roman" w:eastAsia="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народов;</w:t>
      </w:r>
    </w:p>
    <w:p w:rsidR="00A57F9A" w:rsidRPr="00A57F9A" w:rsidRDefault="00A57F9A" w:rsidP="00AA5DE7">
      <w:pPr>
        <w:widowControl w:val="0"/>
        <w:numPr>
          <w:ilvl w:val="0"/>
          <w:numId w:val="25"/>
        </w:numPr>
        <w:tabs>
          <w:tab w:val="left" w:pos="1025"/>
        </w:tabs>
        <w:autoSpaceDE w:val="0"/>
        <w:autoSpaceDN w:val="0"/>
        <w:spacing w:after="0" w:line="240" w:lineRule="auto"/>
        <w:ind w:left="0" w:firstLine="709"/>
        <w:jc w:val="both"/>
        <w:rPr>
          <w:rFonts w:ascii="Times New Roman" w:eastAsia="Times New Roman" w:hAnsi="Times New Roman" w:cs="Times New Roman"/>
          <w:sz w:val="24"/>
          <w:szCs w:val="24"/>
        </w:rPr>
      </w:pPr>
      <w:r w:rsidRPr="00A57F9A">
        <w:rPr>
          <w:rFonts w:ascii="Times New Roman" w:eastAsia="Times New Roman" w:hAnsi="Times New Roman" w:cs="Times New Roman"/>
          <w:sz w:val="24"/>
          <w:szCs w:val="24"/>
        </w:rPr>
        <w:t>стремление к самовыражению в разных видах художественной деятельности;</w:t>
      </w:r>
    </w:p>
    <w:p w:rsidR="00A57F9A" w:rsidRPr="00A57F9A" w:rsidRDefault="00A57F9A" w:rsidP="00A57F9A">
      <w:pPr>
        <w:widowControl w:val="0"/>
        <w:autoSpaceDE w:val="0"/>
        <w:autoSpaceDN w:val="0"/>
        <w:spacing w:after="0" w:line="240" w:lineRule="auto"/>
        <w:ind w:firstLine="709"/>
        <w:jc w:val="both"/>
        <w:outlineLvl w:val="2"/>
        <w:rPr>
          <w:rFonts w:ascii="Times New Roman" w:eastAsia="Times New Roman" w:hAnsi="Times New Roman" w:cs="Times New Roman"/>
          <w:b/>
          <w:bCs/>
          <w:iCs/>
          <w:sz w:val="24"/>
          <w:szCs w:val="24"/>
        </w:rPr>
      </w:pPr>
      <w:r w:rsidRPr="00A57F9A">
        <w:rPr>
          <w:rFonts w:ascii="Times New Roman" w:eastAsia="Times New Roman" w:hAnsi="Times New Roman" w:cs="Times New Roman"/>
          <w:b/>
          <w:bCs/>
          <w:iCs/>
          <w:sz w:val="24"/>
          <w:szCs w:val="24"/>
        </w:rPr>
        <w:t>физического воспитания, формирования культуры здоровья и эмоционального благополучия:</w:t>
      </w:r>
    </w:p>
    <w:p w:rsidR="00A57F9A" w:rsidRPr="00A57F9A" w:rsidRDefault="00A57F9A" w:rsidP="00AA5DE7">
      <w:pPr>
        <w:widowControl w:val="0"/>
        <w:numPr>
          <w:ilvl w:val="0"/>
          <w:numId w:val="25"/>
        </w:numPr>
        <w:tabs>
          <w:tab w:val="left" w:pos="1025"/>
        </w:tabs>
        <w:autoSpaceDE w:val="0"/>
        <w:autoSpaceDN w:val="0"/>
        <w:spacing w:after="0" w:line="240" w:lineRule="auto"/>
        <w:ind w:left="0" w:firstLine="709"/>
        <w:jc w:val="both"/>
        <w:rPr>
          <w:rFonts w:ascii="Times New Roman" w:eastAsia="Times New Roman" w:hAnsi="Times New Roman" w:cs="Times New Roman"/>
          <w:sz w:val="24"/>
          <w:szCs w:val="24"/>
        </w:rPr>
      </w:pPr>
      <w:r w:rsidRPr="00A57F9A">
        <w:rPr>
          <w:rFonts w:ascii="Times New Roman" w:eastAsia="Times New Roman" w:hAnsi="Times New Roman" w:cs="Times New Roman"/>
          <w:sz w:val="24"/>
          <w:szCs w:val="24"/>
        </w:rPr>
        <w:t>соблюдение правил здорового и безопасного (для себя и других людей)</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образа жизни</w:t>
      </w:r>
      <w:r w:rsidRPr="00A57F9A">
        <w:rPr>
          <w:rFonts w:ascii="Times New Roman" w:eastAsia="Times New Roman" w:hAnsi="Times New Roman" w:cs="Times New Roman"/>
          <w:spacing w:val="-2"/>
          <w:sz w:val="24"/>
          <w:szCs w:val="24"/>
        </w:rPr>
        <w:t xml:space="preserve"> </w:t>
      </w:r>
      <w:r w:rsidRPr="00A57F9A">
        <w:rPr>
          <w:rFonts w:ascii="Times New Roman" w:eastAsia="Times New Roman" w:hAnsi="Times New Roman" w:cs="Times New Roman"/>
          <w:sz w:val="24"/>
          <w:szCs w:val="24"/>
        </w:rPr>
        <w:t>в</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окружающей</w:t>
      </w:r>
      <w:r w:rsidRPr="00A57F9A">
        <w:rPr>
          <w:rFonts w:ascii="Times New Roman" w:eastAsia="Times New Roman" w:hAnsi="Times New Roman" w:cs="Times New Roman"/>
          <w:spacing w:val="-2"/>
          <w:sz w:val="24"/>
          <w:szCs w:val="24"/>
        </w:rPr>
        <w:t xml:space="preserve"> </w:t>
      </w:r>
      <w:r w:rsidRPr="00A57F9A">
        <w:rPr>
          <w:rFonts w:ascii="Times New Roman" w:eastAsia="Times New Roman" w:hAnsi="Times New Roman" w:cs="Times New Roman"/>
          <w:sz w:val="24"/>
          <w:szCs w:val="24"/>
        </w:rPr>
        <w:t>среде</w:t>
      </w:r>
      <w:r w:rsidRPr="00A57F9A">
        <w:rPr>
          <w:rFonts w:ascii="Times New Roman" w:eastAsia="Times New Roman" w:hAnsi="Times New Roman" w:cs="Times New Roman"/>
          <w:spacing w:val="-4"/>
          <w:sz w:val="24"/>
          <w:szCs w:val="24"/>
        </w:rPr>
        <w:t xml:space="preserve"> </w:t>
      </w:r>
      <w:r w:rsidRPr="00A57F9A">
        <w:rPr>
          <w:rFonts w:ascii="Times New Roman" w:eastAsia="Times New Roman" w:hAnsi="Times New Roman" w:cs="Times New Roman"/>
          <w:sz w:val="24"/>
          <w:szCs w:val="24"/>
        </w:rPr>
        <w:t>(в</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т.ч.</w:t>
      </w:r>
      <w:r w:rsidRPr="00A57F9A">
        <w:rPr>
          <w:rFonts w:ascii="Times New Roman" w:eastAsia="Times New Roman" w:hAnsi="Times New Roman" w:cs="Times New Roman"/>
          <w:spacing w:val="2"/>
          <w:sz w:val="24"/>
          <w:szCs w:val="24"/>
        </w:rPr>
        <w:t xml:space="preserve"> </w:t>
      </w:r>
      <w:r w:rsidRPr="00A57F9A">
        <w:rPr>
          <w:rFonts w:ascii="Times New Roman" w:eastAsia="Times New Roman" w:hAnsi="Times New Roman" w:cs="Times New Roman"/>
          <w:sz w:val="24"/>
          <w:szCs w:val="24"/>
        </w:rPr>
        <w:t>информационной);</w:t>
      </w:r>
    </w:p>
    <w:p w:rsidR="00A57F9A" w:rsidRPr="00A57F9A" w:rsidRDefault="00A57F9A" w:rsidP="00AA5DE7">
      <w:pPr>
        <w:widowControl w:val="0"/>
        <w:numPr>
          <w:ilvl w:val="0"/>
          <w:numId w:val="25"/>
        </w:numPr>
        <w:tabs>
          <w:tab w:val="left" w:pos="1025"/>
        </w:tabs>
        <w:autoSpaceDE w:val="0"/>
        <w:autoSpaceDN w:val="0"/>
        <w:spacing w:after="0" w:line="240" w:lineRule="auto"/>
        <w:ind w:left="0" w:firstLine="709"/>
        <w:jc w:val="both"/>
        <w:rPr>
          <w:rFonts w:ascii="Times New Roman" w:eastAsia="Times New Roman" w:hAnsi="Times New Roman" w:cs="Times New Roman"/>
          <w:sz w:val="24"/>
          <w:szCs w:val="24"/>
        </w:rPr>
      </w:pPr>
      <w:r w:rsidRPr="00A57F9A">
        <w:rPr>
          <w:rFonts w:ascii="Times New Roman" w:eastAsia="Times New Roman" w:hAnsi="Times New Roman" w:cs="Times New Roman"/>
          <w:sz w:val="24"/>
          <w:szCs w:val="24"/>
        </w:rPr>
        <w:t>бережное</w:t>
      </w:r>
      <w:r w:rsidRPr="00A57F9A">
        <w:rPr>
          <w:rFonts w:ascii="Times New Roman" w:eastAsia="Times New Roman" w:hAnsi="Times New Roman" w:cs="Times New Roman"/>
          <w:spacing w:val="-2"/>
          <w:sz w:val="24"/>
          <w:szCs w:val="24"/>
        </w:rPr>
        <w:t xml:space="preserve"> </w:t>
      </w:r>
      <w:r w:rsidRPr="00A57F9A">
        <w:rPr>
          <w:rFonts w:ascii="Times New Roman" w:eastAsia="Times New Roman" w:hAnsi="Times New Roman" w:cs="Times New Roman"/>
          <w:sz w:val="24"/>
          <w:szCs w:val="24"/>
        </w:rPr>
        <w:t>отношение</w:t>
      </w:r>
      <w:r w:rsidRPr="00A57F9A">
        <w:rPr>
          <w:rFonts w:ascii="Times New Roman" w:eastAsia="Times New Roman" w:hAnsi="Times New Roman" w:cs="Times New Roman"/>
          <w:spacing w:val="-5"/>
          <w:sz w:val="24"/>
          <w:szCs w:val="24"/>
        </w:rPr>
        <w:t xml:space="preserve"> </w:t>
      </w:r>
      <w:r w:rsidRPr="00A57F9A">
        <w:rPr>
          <w:rFonts w:ascii="Times New Roman" w:eastAsia="Times New Roman" w:hAnsi="Times New Roman" w:cs="Times New Roman"/>
          <w:sz w:val="24"/>
          <w:szCs w:val="24"/>
        </w:rPr>
        <w:t>к</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физическому</w:t>
      </w:r>
      <w:r w:rsidRPr="00A57F9A">
        <w:rPr>
          <w:rFonts w:ascii="Times New Roman" w:eastAsia="Times New Roman" w:hAnsi="Times New Roman" w:cs="Times New Roman"/>
          <w:spacing w:val="-5"/>
          <w:sz w:val="24"/>
          <w:szCs w:val="24"/>
        </w:rPr>
        <w:t xml:space="preserve"> </w:t>
      </w:r>
      <w:r w:rsidRPr="00A57F9A">
        <w:rPr>
          <w:rFonts w:ascii="Times New Roman" w:eastAsia="Times New Roman" w:hAnsi="Times New Roman" w:cs="Times New Roman"/>
          <w:sz w:val="24"/>
          <w:szCs w:val="24"/>
        </w:rPr>
        <w:t>и</w:t>
      </w:r>
      <w:r w:rsidRPr="00A57F9A">
        <w:rPr>
          <w:rFonts w:ascii="Times New Roman" w:eastAsia="Times New Roman" w:hAnsi="Times New Roman" w:cs="Times New Roman"/>
          <w:spacing w:val="-3"/>
          <w:sz w:val="24"/>
          <w:szCs w:val="24"/>
        </w:rPr>
        <w:t xml:space="preserve"> </w:t>
      </w:r>
      <w:r w:rsidRPr="00A57F9A">
        <w:rPr>
          <w:rFonts w:ascii="Times New Roman" w:eastAsia="Times New Roman" w:hAnsi="Times New Roman" w:cs="Times New Roman"/>
          <w:sz w:val="24"/>
          <w:szCs w:val="24"/>
        </w:rPr>
        <w:t>психическому</w:t>
      </w:r>
      <w:r w:rsidRPr="00A57F9A">
        <w:rPr>
          <w:rFonts w:ascii="Times New Roman" w:eastAsia="Times New Roman" w:hAnsi="Times New Roman" w:cs="Times New Roman"/>
          <w:spacing w:val="-9"/>
          <w:sz w:val="24"/>
          <w:szCs w:val="24"/>
        </w:rPr>
        <w:t xml:space="preserve"> </w:t>
      </w:r>
      <w:r w:rsidRPr="00A57F9A">
        <w:rPr>
          <w:rFonts w:ascii="Times New Roman" w:eastAsia="Times New Roman" w:hAnsi="Times New Roman" w:cs="Times New Roman"/>
          <w:sz w:val="24"/>
          <w:szCs w:val="24"/>
        </w:rPr>
        <w:t>здоровью;</w:t>
      </w:r>
    </w:p>
    <w:p w:rsidR="00A57F9A" w:rsidRPr="00A57F9A" w:rsidRDefault="00A57F9A" w:rsidP="00A57F9A">
      <w:pPr>
        <w:widowControl w:val="0"/>
        <w:autoSpaceDE w:val="0"/>
        <w:autoSpaceDN w:val="0"/>
        <w:spacing w:after="0" w:line="240" w:lineRule="auto"/>
        <w:ind w:firstLine="709"/>
        <w:jc w:val="both"/>
        <w:outlineLvl w:val="2"/>
        <w:rPr>
          <w:rFonts w:ascii="Times New Roman" w:eastAsia="Times New Roman" w:hAnsi="Times New Roman" w:cs="Times New Roman"/>
          <w:b/>
          <w:bCs/>
          <w:iCs/>
          <w:sz w:val="24"/>
          <w:szCs w:val="24"/>
        </w:rPr>
      </w:pPr>
      <w:r w:rsidRPr="00A57F9A">
        <w:rPr>
          <w:rFonts w:ascii="Times New Roman" w:eastAsia="Times New Roman" w:hAnsi="Times New Roman" w:cs="Times New Roman"/>
          <w:b/>
          <w:bCs/>
          <w:iCs/>
          <w:sz w:val="24"/>
          <w:szCs w:val="24"/>
        </w:rPr>
        <w:t>трудового воспитания:</w:t>
      </w:r>
    </w:p>
    <w:p w:rsidR="00A57F9A" w:rsidRPr="00A57F9A" w:rsidRDefault="00A57F9A" w:rsidP="00AA5DE7">
      <w:pPr>
        <w:widowControl w:val="0"/>
        <w:numPr>
          <w:ilvl w:val="0"/>
          <w:numId w:val="25"/>
        </w:numPr>
        <w:tabs>
          <w:tab w:val="left" w:pos="1025"/>
        </w:tabs>
        <w:autoSpaceDE w:val="0"/>
        <w:autoSpaceDN w:val="0"/>
        <w:spacing w:after="0" w:line="240" w:lineRule="auto"/>
        <w:ind w:left="0" w:firstLine="709"/>
        <w:jc w:val="both"/>
        <w:rPr>
          <w:rFonts w:ascii="Times New Roman" w:eastAsia="Times New Roman" w:hAnsi="Times New Roman" w:cs="Times New Roman"/>
          <w:sz w:val="24"/>
          <w:szCs w:val="24"/>
        </w:rPr>
      </w:pPr>
      <w:r w:rsidRPr="00A57F9A">
        <w:rPr>
          <w:rFonts w:ascii="Times New Roman" w:eastAsia="Times New Roman" w:hAnsi="Times New Roman" w:cs="Times New Roman"/>
          <w:sz w:val="24"/>
          <w:szCs w:val="24"/>
        </w:rPr>
        <w:t>осознание ценности труда в жизни человека и общества, ответственное</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потребление и бережное отношение к результатам труда, навыки участия в различных</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видах</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трудовой</w:t>
      </w:r>
      <w:r w:rsidRPr="00A57F9A">
        <w:rPr>
          <w:rFonts w:ascii="Times New Roman" w:eastAsia="Times New Roman" w:hAnsi="Times New Roman" w:cs="Times New Roman"/>
          <w:spacing w:val="-3"/>
          <w:sz w:val="24"/>
          <w:szCs w:val="24"/>
        </w:rPr>
        <w:t xml:space="preserve"> </w:t>
      </w:r>
      <w:r w:rsidRPr="00A57F9A">
        <w:rPr>
          <w:rFonts w:ascii="Times New Roman" w:eastAsia="Times New Roman" w:hAnsi="Times New Roman" w:cs="Times New Roman"/>
          <w:sz w:val="24"/>
          <w:szCs w:val="24"/>
        </w:rPr>
        <w:t>деятельности,</w:t>
      </w:r>
      <w:r w:rsidRPr="00A57F9A">
        <w:rPr>
          <w:rFonts w:ascii="Times New Roman" w:eastAsia="Times New Roman" w:hAnsi="Times New Roman" w:cs="Times New Roman"/>
          <w:spacing w:val="5"/>
          <w:sz w:val="24"/>
          <w:szCs w:val="24"/>
        </w:rPr>
        <w:t xml:space="preserve"> </w:t>
      </w:r>
      <w:r w:rsidRPr="00A57F9A">
        <w:rPr>
          <w:rFonts w:ascii="Times New Roman" w:eastAsia="Times New Roman" w:hAnsi="Times New Roman" w:cs="Times New Roman"/>
          <w:sz w:val="24"/>
          <w:szCs w:val="24"/>
        </w:rPr>
        <w:t>интерес к</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различным</w:t>
      </w:r>
      <w:r w:rsidRPr="00A57F9A">
        <w:rPr>
          <w:rFonts w:ascii="Times New Roman" w:eastAsia="Times New Roman" w:hAnsi="Times New Roman" w:cs="Times New Roman"/>
          <w:spacing w:val="-2"/>
          <w:sz w:val="24"/>
          <w:szCs w:val="24"/>
        </w:rPr>
        <w:t xml:space="preserve"> </w:t>
      </w:r>
      <w:r w:rsidRPr="00A57F9A">
        <w:rPr>
          <w:rFonts w:ascii="Times New Roman" w:eastAsia="Times New Roman" w:hAnsi="Times New Roman" w:cs="Times New Roman"/>
          <w:sz w:val="24"/>
          <w:szCs w:val="24"/>
        </w:rPr>
        <w:t>профессиям;</w:t>
      </w:r>
    </w:p>
    <w:p w:rsidR="00A57F9A" w:rsidRPr="00A57F9A" w:rsidRDefault="00A57F9A" w:rsidP="00A57F9A">
      <w:pPr>
        <w:widowControl w:val="0"/>
        <w:autoSpaceDE w:val="0"/>
        <w:autoSpaceDN w:val="0"/>
        <w:spacing w:after="0" w:line="240" w:lineRule="auto"/>
        <w:ind w:firstLine="709"/>
        <w:jc w:val="both"/>
        <w:outlineLvl w:val="2"/>
        <w:rPr>
          <w:rFonts w:ascii="Times New Roman" w:eastAsia="Times New Roman" w:hAnsi="Times New Roman" w:cs="Times New Roman"/>
          <w:b/>
          <w:bCs/>
          <w:iCs/>
          <w:sz w:val="24"/>
          <w:szCs w:val="24"/>
        </w:rPr>
      </w:pPr>
      <w:r w:rsidRPr="00A57F9A">
        <w:rPr>
          <w:rFonts w:ascii="Times New Roman" w:eastAsia="Times New Roman" w:hAnsi="Times New Roman" w:cs="Times New Roman"/>
          <w:b/>
          <w:bCs/>
          <w:iCs/>
          <w:sz w:val="24"/>
          <w:szCs w:val="24"/>
        </w:rPr>
        <w:t>экологического</w:t>
      </w:r>
      <w:r w:rsidRPr="00A57F9A">
        <w:rPr>
          <w:rFonts w:ascii="Times New Roman" w:eastAsia="Times New Roman" w:hAnsi="Times New Roman" w:cs="Times New Roman"/>
          <w:b/>
          <w:bCs/>
          <w:iCs/>
          <w:spacing w:val="-2"/>
          <w:sz w:val="24"/>
          <w:szCs w:val="24"/>
        </w:rPr>
        <w:t xml:space="preserve"> </w:t>
      </w:r>
      <w:r w:rsidRPr="00A57F9A">
        <w:rPr>
          <w:rFonts w:ascii="Times New Roman" w:eastAsia="Times New Roman" w:hAnsi="Times New Roman" w:cs="Times New Roman"/>
          <w:b/>
          <w:bCs/>
          <w:iCs/>
          <w:sz w:val="24"/>
          <w:szCs w:val="24"/>
        </w:rPr>
        <w:t>воспитания:</w:t>
      </w:r>
    </w:p>
    <w:p w:rsidR="00A57F9A" w:rsidRPr="00A57F9A" w:rsidRDefault="00A57F9A" w:rsidP="00AA5DE7">
      <w:pPr>
        <w:widowControl w:val="0"/>
        <w:numPr>
          <w:ilvl w:val="0"/>
          <w:numId w:val="25"/>
        </w:numPr>
        <w:tabs>
          <w:tab w:val="left" w:pos="1025"/>
        </w:tabs>
        <w:autoSpaceDE w:val="0"/>
        <w:autoSpaceDN w:val="0"/>
        <w:spacing w:after="0" w:line="240" w:lineRule="auto"/>
        <w:ind w:left="0" w:firstLine="709"/>
        <w:jc w:val="both"/>
        <w:rPr>
          <w:rFonts w:ascii="Times New Roman" w:eastAsia="Times New Roman" w:hAnsi="Times New Roman" w:cs="Times New Roman"/>
          <w:sz w:val="24"/>
          <w:szCs w:val="24"/>
        </w:rPr>
      </w:pPr>
      <w:r w:rsidRPr="00A57F9A">
        <w:rPr>
          <w:rFonts w:ascii="Times New Roman" w:eastAsia="Times New Roman" w:hAnsi="Times New Roman" w:cs="Times New Roman"/>
          <w:sz w:val="24"/>
          <w:szCs w:val="24"/>
        </w:rPr>
        <w:t>бережное</w:t>
      </w:r>
      <w:r w:rsidRPr="00A57F9A">
        <w:rPr>
          <w:rFonts w:ascii="Times New Roman" w:eastAsia="Times New Roman" w:hAnsi="Times New Roman" w:cs="Times New Roman"/>
          <w:spacing w:val="-3"/>
          <w:sz w:val="24"/>
          <w:szCs w:val="24"/>
        </w:rPr>
        <w:t xml:space="preserve"> </w:t>
      </w:r>
      <w:r w:rsidRPr="00A57F9A">
        <w:rPr>
          <w:rFonts w:ascii="Times New Roman" w:eastAsia="Times New Roman" w:hAnsi="Times New Roman" w:cs="Times New Roman"/>
          <w:sz w:val="24"/>
          <w:szCs w:val="24"/>
        </w:rPr>
        <w:t>отношение</w:t>
      </w:r>
      <w:r w:rsidRPr="00A57F9A">
        <w:rPr>
          <w:rFonts w:ascii="Times New Roman" w:eastAsia="Times New Roman" w:hAnsi="Times New Roman" w:cs="Times New Roman"/>
          <w:spacing w:val="-7"/>
          <w:sz w:val="24"/>
          <w:szCs w:val="24"/>
        </w:rPr>
        <w:t xml:space="preserve"> </w:t>
      </w:r>
      <w:r w:rsidRPr="00A57F9A">
        <w:rPr>
          <w:rFonts w:ascii="Times New Roman" w:eastAsia="Times New Roman" w:hAnsi="Times New Roman" w:cs="Times New Roman"/>
          <w:sz w:val="24"/>
          <w:szCs w:val="24"/>
        </w:rPr>
        <w:t>к</w:t>
      </w:r>
      <w:r w:rsidRPr="00A57F9A">
        <w:rPr>
          <w:rFonts w:ascii="Times New Roman" w:eastAsia="Times New Roman" w:hAnsi="Times New Roman" w:cs="Times New Roman"/>
          <w:spacing w:val="-3"/>
          <w:sz w:val="24"/>
          <w:szCs w:val="24"/>
        </w:rPr>
        <w:t xml:space="preserve"> </w:t>
      </w:r>
      <w:r w:rsidRPr="00A57F9A">
        <w:rPr>
          <w:rFonts w:ascii="Times New Roman" w:eastAsia="Times New Roman" w:hAnsi="Times New Roman" w:cs="Times New Roman"/>
          <w:sz w:val="24"/>
          <w:szCs w:val="24"/>
        </w:rPr>
        <w:t>природе;</w:t>
      </w:r>
    </w:p>
    <w:p w:rsidR="00A57F9A" w:rsidRPr="00A57F9A" w:rsidRDefault="00A57F9A" w:rsidP="00AA5DE7">
      <w:pPr>
        <w:widowControl w:val="0"/>
        <w:numPr>
          <w:ilvl w:val="0"/>
          <w:numId w:val="25"/>
        </w:numPr>
        <w:tabs>
          <w:tab w:val="left" w:pos="1025"/>
        </w:tabs>
        <w:autoSpaceDE w:val="0"/>
        <w:autoSpaceDN w:val="0"/>
        <w:spacing w:after="0" w:line="240" w:lineRule="auto"/>
        <w:ind w:left="0" w:firstLine="709"/>
        <w:jc w:val="both"/>
        <w:rPr>
          <w:rFonts w:ascii="Times New Roman" w:eastAsia="Times New Roman" w:hAnsi="Times New Roman" w:cs="Times New Roman"/>
          <w:sz w:val="24"/>
          <w:szCs w:val="24"/>
        </w:rPr>
      </w:pPr>
      <w:r w:rsidRPr="00A57F9A">
        <w:rPr>
          <w:rFonts w:ascii="Times New Roman" w:eastAsia="Times New Roman" w:hAnsi="Times New Roman" w:cs="Times New Roman"/>
          <w:sz w:val="24"/>
          <w:szCs w:val="24"/>
        </w:rPr>
        <w:t>неприятие</w:t>
      </w:r>
      <w:r w:rsidRPr="00A57F9A">
        <w:rPr>
          <w:rFonts w:ascii="Times New Roman" w:eastAsia="Times New Roman" w:hAnsi="Times New Roman" w:cs="Times New Roman"/>
          <w:spacing w:val="-7"/>
          <w:sz w:val="24"/>
          <w:szCs w:val="24"/>
        </w:rPr>
        <w:t xml:space="preserve"> </w:t>
      </w:r>
      <w:r w:rsidRPr="00A57F9A">
        <w:rPr>
          <w:rFonts w:ascii="Times New Roman" w:eastAsia="Times New Roman" w:hAnsi="Times New Roman" w:cs="Times New Roman"/>
          <w:sz w:val="24"/>
          <w:szCs w:val="24"/>
        </w:rPr>
        <w:t>действий, приносящих</w:t>
      </w:r>
      <w:r w:rsidRPr="00A57F9A">
        <w:rPr>
          <w:rFonts w:ascii="Times New Roman" w:eastAsia="Times New Roman" w:hAnsi="Times New Roman" w:cs="Times New Roman"/>
          <w:spacing w:val="-3"/>
          <w:sz w:val="24"/>
          <w:szCs w:val="24"/>
        </w:rPr>
        <w:t xml:space="preserve"> </w:t>
      </w:r>
      <w:r w:rsidRPr="00A57F9A">
        <w:rPr>
          <w:rFonts w:ascii="Times New Roman" w:eastAsia="Times New Roman" w:hAnsi="Times New Roman" w:cs="Times New Roman"/>
          <w:sz w:val="24"/>
          <w:szCs w:val="24"/>
        </w:rPr>
        <w:t>ей</w:t>
      </w:r>
      <w:r w:rsidRPr="00A57F9A">
        <w:rPr>
          <w:rFonts w:ascii="Times New Roman" w:eastAsia="Times New Roman" w:hAnsi="Times New Roman" w:cs="Times New Roman"/>
          <w:spacing w:val="-4"/>
          <w:sz w:val="24"/>
          <w:szCs w:val="24"/>
        </w:rPr>
        <w:t xml:space="preserve"> </w:t>
      </w:r>
      <w:r w:rsidRPr="00A57F9A">
        <w:rPr>
          <w:rFonts w:ascii="Times New Roman" w:eastAsia="Times New Roman" w:hAnsi="Times New Roman" w:cs="Times New Roman"/>
          <w:sz w:val="24"/>
          <w:szCs w:val="24"/>
        </w:rPr>
        <w:t>вред;</w:t>
      </w:r>
    </w:p>
    <w:p w:rsidR="00A57F9A" w:rsidRPr="00A57F9A" w:rsidRDefault="00A57F9A" w:rsidP="00A57F9A">
      <w:pPr>
        <w:widowControl w:val="0"/>
        <w:autoSpaceDE w:val="0"/>
        <w:autoSpaceDN w:val="0"/>
        <w:spacing w:after="0" w:line="240" w:lineRule="auto"/>
        <w:ind w:firstLine="709"/>
        <w:jc w:val="both"/>
        <w:outlineLvl w:val="2"/>
        <w:rPr>
          <w:rFonts w:ascii="Times New Roman" w:eastAsia="Times New Roman" w:hAnsi="Times New Roman" w:cs="Times New Roman"/>
          <w:b/>
          <w:bCs/>
          <w:iCs/>
          <w:sz w:val="24"/>
          <w:szCs w:val="24"/>
        </w:rPr>
      </w:pPr>
      <w:r w:rsidRPr="00A57F9A">
        <w:rPr>
          <w:rFonts w:ascii="Times New Roman" w:eastAsia="Times New Roman" w:hAnsi="Times New Roman" w:cs="Times New Roman"/>
          <w:b/>
          <w:bCs/>
          <w:iCs/>
          <w:sz w:val="24"/>
          <w:szCs w:val="24"/>
        </w:rPr>
        <w:t>ценностей</w:t>
      </w:r>
      <w:r w:rsidRPr="00A57F9A">
        <w:rPr>
          <w:rFonts w:ascii="Times New Roman" w:eastAsia="Times New Roman" w:hAnsi="Times New Roman" w:cs="Times New Roman"/>
          <w:b/>
          <w:bCs/>
          <w:iCs/>
          <w:spacing w:val="-5"/>
          <w:sz w:val="24"/>
          <w:szCs w:val="24"/>
        </w:rPr>
        <w:t xml:space="preserve"> </w:t>
      </w:r>
      <w:r w:rsidRPr="00A57F9A">
        <w:rPr>
          <w:rFonts w:ascii="Times New Roman" w:eastAsia="Times New Roman" w:hAnsi="Times New Roman" w:cs="Times New Roman"/>
          <w:b/>
          <w:bCs/>
          <w:iCs/>
          <w:sz w:val="24"/>
          <w:szCs w:val="24"/>
        </w:rPr>
        <w:t>научного</w:t>
      </w:r>
      <w:r w:rsidRPr="00A57F9A">
        <w:rPr>
          <w:rFonts w:ascii="Times New Roman" w:eastAsia="Times New Roman" w:hAnsi="Times New Roman" w:cs="Times New Roman"/>
          <w:b/>
          <w:bCs/>
          <w:iCs/>
          <w:spacing w:val="-4"/>
          <w:sz w:val="24"/>
          <w:szCs w:val="24"/>
        </w:rPr>
        <w:t xml:space="preserve"> </w:t>
      </w:r>
      <w:r w:rsidRPr="00A57F9A">
        <w:rPr>
          <w:rFonts w:ascii="Times New Roman" w:eastAsia="Times New Roman" w:hAnsi="Times New Roman" w:cs="Times New Roman"/>
          <w:b/>
          <w:bCs/>
          <w:iCs/>
          <w:sz w:val="24"/>
          <w:szCs w:val="24"/>
        </w:rPr>
        <w:t>познания:</w:t>
      </w:r>
    </w:p>
    <w:p w:rsidR="00A57F9A" w:rsidRPr="00A57F9A" w:rsidRDefault="00A57F9A" w:rsidP="00AA5DE7">
      <w:pPr>
        <w:widowControl w:val="0"/>
        <w:numPr>
          <w:ilvl w:val="0"/>
          <w:numId w:val="25"/>
        </w:numPr>
        <w:tabs>
          <w:tab w:val="left" w:pos="1025"/>
        </w:tabs>
        <w:autoSpaceDE w:val="0"/>
        <w:autoSpaceDN w:val="0"/>
        <w:spacing w:after="0" w:line="240" w:lineRule="auto"/>
        <w:ind w:left="0" w:firstLine="709"/>
        <w:jc w:val="both"/>
        <w:rPr>
          <w:rFonts w:ascii="Times New Roman" w:eastAsia="Times New Roman" w:hAnsi="Times New Roman" w:cs="Times New Roman"/>
          <w:sz w:val="24"/>
          <w:szCs w:val="24"/>
        </w:rPr>
      </w:pPr>
      <w:r w:rsidRPr="00A57F9A">
        <w:rPr>
          <w:rFonts w:ascii="Times New Roman" w:eastAsia="Times New Roman" w:hAnsi="Times New Roman" w:cs="Times New Roman"/>
          <w:sz w:val="24"/>
          <w:szCs w:val="24"/>
        </w:rPr>
        <w:lastRenderedPageBreak/>
        <w:t>первоначальные</w:t>
      </w:r>
      <w:r w:rsidRPr="00A57F9A">
        <w:rPr>
          <w:rFonts w:ascii="Times New Roman" w:eastAsia="Times New Roman" w:hAnsi="Times New Roman" w:cs="Times New Roman"/>
          <w:spacing w:val="-6"/>
          <w:sz w:val="24"/>
          <w:szCs w:val="24"/>
        </w:rPr>
        <w:t xml:space="preserve"> </w:t>
      </w:r>
      <w:r w:rsidRPr="00A57F9A">
        <w:rPr>
          <w:rFonts w:ascii="Times New Roman" w:eastAsia="Times New Roman" w:hAnsi="Times New Roman" w:cs="Times New Roman"/>
          <w:sz w:val="24"/>
          <w:szCs w:val="24"/>
        </w:rPr>
        <w:t>представления</w:t>
      </w:r>
      <w:r w:rsidRPr="00A57F9A">
        <w:rPr>
          <w:rFonts w:ascii="Times New Roman" w:eastAsia="Times New Roman" w:hAnsi="Times New Roman" w:cs="Times New Roman"/>
          <w:spacing w:val="2"/>
          <w:sz w:val="24"/>
          <w:szCs w:val="24"/>
        </w:rPr>
        <w:t xml:space="preserve"> </w:t>
      </w:r>
      <w:r w:rsidRPr="00A57F9A">
        <w:rPr>
          <w:rFonts w:ascii="Times New Roman" w:eastAsia="Times New Roman" w:hAnsi="Times New Roman" w:cs="Times New Roman"/>
          <w:sz w:val="24"/>
          <w:szCs w:val="24"/>
        </w:rPr>
        <w:t>о</w:t>
      </w:r>
      <w:r w:rsidRPr="00A57F9A">
        <w:rPr>
          <w:rFonts w:ascii="Times New Roman" w:eastAsia="Times New Roman" w:hAnsi="Times New Roman" w:cs="Times New Roman"/>
          <w:spacing w:val="-5"/>
          <w:sz w:val="24"/>
          <w:szCs w:val="24"/>
        </w:rPr>
        <w:t xml:space="preserve"> </w:t>
      </w:r>
      <w:r w:rsidRPr="00A57F9A">
        <w:rPr>
          <w:rFonts w:ascii="Times New Roman" w:eastAsia="Times New Roman" w:hAnsi="Times New Roman" w:cs="Times New Roman"/>
          <w:sz w:val="24"/>
          <w:szCs w:val="24"/>
        </w:rPr>
        <w:t>научной</w:t>
      </w:r>
      <w:r w:rsidRPr="00A57F9A">
        <w:rPr>
          <w:rFonts w:ascii="Times New Roman" w:eastAsia="Times New Roman" w:hAnsi="Times New Roman" w:cs="Times New Roman"/>
          <w:spacing w:val="-4"/>
          <w:sz w:val="24"/>
          <w:szCs w:val="24"/>
        </w:rPr>
        <w:t xml:space="preserve"> </w:t>
      </w:r>
      <w:r w:rsidRPr="00A57F9A">
        <w:rPr>
          <w:rFonts w:ascii="Times New Roman" w:eastAsia="Times New Roman" w:hAnsi="Times New Roman" w:cs="Times New Roman"/>
          <w:sz w:val="24"/>
          <w:szCs w:val="24"/>
        </w:rPr>
        <w:t>картине</w:t>
      </w:r>
      <w:r w:rsidRPr="00A57F9A">
        <w:rPr>
          <w:rFonts w:ascii="Times New Roman" w:eastAsia="Times New Roman" w:hAnsi="Times New Roman" w:cs="Times New Roman"/>
          <w:spacing w:val="-5"/>
          <w:sz w:val="24"/>
          <w:szCs w:val="24"/>
        </w:rPr>
        <w:t xml:space="preserve"> </w:t>
      </w:r>
      <w:r w:rsidRPr="00A57F9A">
        <w:rPr>
          <w:rFonts w:ascii="Times New Roman" w:eastAsia="Times New Roman" w:hAnsi="Times New Roman" w:cs="Times New Roman"/>
          <w:sz w:val="24"/>
          <w:szCs w:val="24"/>
        </w:rPr>
        <w:t>мира;</w:t>
      </w:r>
    </w:p>
    <w:p w:rsidR="00A57F9A" w:rsidRPr="00A57F9A" w:rsidRDefault="00A57F9A" w:rsidP="00AA5DE7">
      <w:pPr>
        <w:widowControl w:val="0"/>
        <w:numPr>
          <w:ilvl w:val="0"/>
          <w:numId w:val="25"/>
        </w:numPr>
        <w:tabs>
          <w:tab w:val="left" w:pos="1025"/>
        </w:tabs>
        <w:autoSpaceDE w:val="0"/>
        <w:autoSpaceDN w:val="0"/>
        <w:spacing w:after="0" w:line="240" w:lineRule="auto"/>
        <w:ind w:left="0" w:firstLine="709"/>
        <w:jc w:val="both"/>
        <w:rPr>
          <w:rFonts w:ascii="Times New Roman" w:eastAsia="Times New Roman" w:hAnsi="Times New Roman" w:cs="Times New Roman"/>
          <w:sz w:val="24"/>
          <w:szCs w:val="24"/>
        </w:rPr>
      </w:pPr>
      <w:r w:rsidRPr="00A57F9A">
        <w:rPr>
          <w:rFonts w:ascii="Times New Roman" w:eastAsia="Arial Unicode MS" w:hAnsi="Times New Roman" w:cs="Times New Roman"/>
          <w:noProof/>
          <w:color w:val="00000A"/>
          <w:kern w:val="1"/>
          <w:sz w:val="24"/>
          <w:szCs w:val="24"/>
          <w:lang w:eastAsia="ru-RU"/>
        </w:rPr>
        <mc:AlternateContent>
          <mc:Choice Requires="wps">
            <w:drawing>
              <wp:anchor distT="0" distB="0" distL="114300" distR="114300" simplePos="0" relativeHeight="251661312" behindDoc="0" locked="0" layoutInCell="1" allowOverlap="1" wp14:anchorId="122A053F" wp14:editId="7117EFBD">
                <wp:simplePos x="0" y="0"/>
                <wp:positionH relativeFrom="page">
                  <wp:posOffset>3643630</wp:posOffset>
                </wp:positionH>
                <wp:positionV relativeFrom="paragraph">
                  <wp:posOffset>390525</wp:posOffset>
                </wp:positionV>
                <wp:extent cx="48260" cy="762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5EBF20" id="Прямоугольник 4" o:spid="_x0000_s1026" style="position:absolute;margin-left:286.9pt;margin-top:30.75pt;width:3.8pt;height:.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" fillcolor="black" stroked="f">
                <v:path arrowok="t"/>
                <w10:wrap anchorx="page"/>
              </v:rect>
            </w:pict>
          </mc:Fallback>
        </mc:AlternateContent>
      </w:r>
      <w:r w:rsidRPr="00A57F9A">
        <w:rPr>
          <w:rFonts w:ascii="Times New Roman" w:eastAsia="Times New Roman" w:hAnsi="Times New Roman" w:cs="Times New Roman"/>
          <w:sz w:val="24"/>
          <w:szCs w:val="24"/>
        </w:rPr>
        <w:t>познавательные</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интересы,</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активность,</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инициативность,</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любознательность и</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самостоятельность</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в</w:t>
      </w:r>
      <w:r w:rsidRPr="00A57F9A">
        <w:rPr>
          <w:rFonts w:ascii="Times New Roman" w:eastAsia="Times New Roman" w:hAnsi="Times New Roman" w:cs="Times New Roman"/>
          <w:spacing w:val="1"/>
          <w:sz w:val="24"/>
          <w:szCs w:val="24"/>
        </w:rPr>
        <w:t xml:space="preserve"> </w:t>
      </w:r>
      <w:r w:rsidRPr="00A57F9A">
        <w:rPr>
          <w:rFonts w:ascii="Times New Roman" w:eastAsia="Times New Roman" w:hAnsi="Times New Roman" w:cs="Times New Roman"/>
          <w:sz w:val="24"/>
          <w:szCs w:val="24"/>
        </w:rPr>
        <w:t>познании.</w:t>
      </w:r>
    </w:p>
    <w:p w:rsidR="00A57F9A" w:rsidRPr="00A57F9A" w:rsidRDefault="00A57F9A" w:rsidP="00A57F9A">
      <w:pPr>
        <w:spacing w:after="0" w:line="240" w:lineRule="auto"/>
        <w:ind w:firstLine="709"/>
        <w:jc w:val="both"/>
        <w:rPr>
          <w:rFonts w:ascii="Times New Roman" w:hAnsi="Times New Roman" w:cs="Times New Roman"/>
          <w:sz w:val="24"/>
          <w:szCs w:val="24"/>
        </w:rPr>
      </w:pPr>
      <w:r w:rsidRPr="00A57F9A">
        <w:rPr>
          <w:rFonts w:ascii="Times New Roman" w:hAnsi="Times New Roman" w:cs="Times New Roman"/>
          <w:b/>
          <w:sz w:val="24"/>
          <w:szCs w:val="24"/>
        </w:rPr>
        <w:t>Метапредметные результаты</w:t>
      </w:r>
      <w:r w:rsidRPr="00A57F9A">
        <w:rPr>
          <w:rFonts w:ascii="Times New Roman" w:hAnsi="Times New Roman" w:cs="Times New Roman"/>
          <w:sz w:val="24"/>
          <w:szCs w:val="24"/>
        </w:rPr>
        <w:t xml:space="preserve"> освоения </w:t>
      </w:r>
      <w:r w:rsidRPr="00A57F9A">
        <w:rPr>
          <w:rFonts w:ascii="Times New Roman" w:hAnsi="Times New Roman" w:cs="Times New Roman"/>
          <w:color w:val="000000"/>
          <w:sz w:val="24"/>
          <w:szCs w:val="24"/>
        </w:rPr>
        <w:t>АООП НОО (вариант 7.</w:t>
      </w:r>
      <w:r w:rsidR="00C94627">
        <w:rPr>
          <w:rFonts w:ascii="Times New Roman" w:hAnsi="Times New Roman" w:cs="Times New Roman"/>
          <w:color w:val="000000"/>
          <w:sz w:val="24"/>
          <w:szCs w:val="24"/>
        </w:rPr>
        <w:t>2</w:t>
      </w:r>
      <w:r w:rsidRPr="00A57F9A">
        <w:rPr>
          <w:rFonts w:ascii="Times New Roman" w:hAnsi="Times New Roman" w:cs="Times New Roman"/>
          <w:color w:val="000000"/>
          <w:sz w:val="24"/>
          <w:szCs w:val="24"/>
        </w:rPr>
        <w:t xml:space="preserve">) </w:t>
      </w:r>
      <w:r w:rsidRPr="00A57F9A">
        <w:rPr>
          <w:rFonts w:ascii="Times New Roman" w:hAnsi="Times New Roman" w:cs="Times New Roman"/>
          <w:sz w:val="24"/>
          <w:szCs w:val="24"/>
        </w:rPr>
        <w:t>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A57F9A" w:rsidRPr="00A57F9A" w:rsidRDefault="00A57F9A" w:rsidP="00A57F9A">
      <w:pPr>
        <w:spacing w:after="0" w:line="240" w:lineRule="auto"/>
        <w:ind w:firstLine="709"/>
        <w:jc w:val="both"/>
        <w:rPr>
          <w:rFonts w:ascii="Times New Roman" w:hAnsi="Times New Roman" w:cs="Times New Roman"/>
          <w:bCs/>
          <w:sz w:val="24"/>
          <w:szCs w:val="24"/>
        </w:rPr>
      </w:pPr>
      <w:r w:rsidRPr="00A57F9A">
        <w:rPr>
          <w:rFonts w:ascii="Times New Roman" w:eastAsia="Times New Roman" w:hAnsi="Times New Roman" w:cs="Times New Roman"/>
          <w:bCs/>
          <w:sz w:val="24"/>
          <w:szCs w:val="24"/>
        </w:rPr>
        <w:t xml:space="preserve">С учетом </w:t>
      </w:r>
      <w:r w:rsidRPr="00A57F9A">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A57F9A">
        <w:rPr>
          <w:rFonts w:ascii="Times New Roman" w:eastAsia="Times New Roman" w:hAnsi="Times New Roman" w:cs="Times New Roman"/>
          <w:b/>
          <w:bCs/>
          <w:sz w:val="24"/>
          <w:szCs w:val="24"/>
        </w:rPr>
        <w:t>метапредметные результаты</w:t>
      </w:r>
      <w:r w:rsidRPr="00A57F9A">
        <w:rPr>
          <w:rFonts w:ascii="Times New Roman" w:eastAsia="Times New Roman" w:hAnsi="Times New Roman" w:cs="Times New Roman"/>
          <w:sz w:val="24"/>
          <w:szCs w:val="24"/>
        </w:rPr>
        <w:t xml:space="preserve"> освоения </w:t>
      </w:r>
      <w:r w:rsidRPr="00A57F9A">
        <w:rPr>
          <w:rFonts w:ascii="Times New Roman" w:hAnsi="Times New Roman" w:cs="Times New Roman"/>
          <w:color w:val="000000"/>
          <w:sz w:val="24"/>
          <w:szCs w:val="24"/>
        </w:rPr>
        <w:t xml:space="preserve">АООП НОО (вариант 7.2) </w:t>
      </w:r>
      <w:r w:rsidRPr="00A57F9A">
        <w:rPr>
          <w:rFonts w:ascii="Times New Roman" w:eastAsia="Times New Roman" w:hAnsi="Times New Roman" w:cs="Times New Roman"/>
          <w:sz w:val="24"/>
          <w:szCs w:val="24"/>
        </w:rPr>
        <w:t>отражают:</w:t>
      </w:r>
    </w:p>
    <w:p w:rsidR="00A57F9A" w:rsidRPr="00A57F9A" w:rsidRDefault="00A57F9A" w:rsidP="00A57F9A">
      <w:pPr>
        <w:spacing w:after="0" w:line="240" w:lineRule="auto"/>
        <w:ind w:firstLine="709"/>
        <w:jc w:val="both"/>
        <w:rPr>
          <w:rFonts w:ascii="Times New Roman" w:hAnsi="Times New Roman" w:cs="Times New Roman"/>
          <w:bCs/>
          <w:sz w:val="24"/>
          <w:szCs w:val="24"/>
        </w:rPr>
      </w:pPr>
      <w:r w:rsidRPr="00A57F9A">
        <w:rPr>
          <w:rFonts w:ascii="Times New Roman" w:hAnsi="Times New Roman" w:cs="Times New Roman"/>
          <w:bCs/>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A57F9A" w:rsidRPr="00A57F9A" w:rsidRDefault="00A57F9A" w:rsidP="00A57F9A">
      <w:pPr>
        <w:pStyle w:val="a3"/>
        <w:ind w:left="0" w:firstLine="709"/>
        <w:rPr>
          <w:sz w:val="24"/>
          <w:szCs w:val="24"/>
        </w:rPr>
      </w:pPr>
      <w:r w:rsidRPr="00A57F9A">
        <w:rPr>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57F9A" w:rsidRPr="00A57F9A" w:rsidRDefault="00A57F9A" w:rsidP="00A57F9A">
      <w:pPr>
        <w:pStyle w:val="a3"/>
        <w:ind w:left="0" w:firstLine="709"/>
        <w:rPr>
          <w:sz w:val="24"/>
          <w:szCs w:val="24"/>
        </w:rPr>
      </w:pPr>
      <w:r w:rsidRPr="00A57F9A">
        <w:rPr>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57F9A" w:rsidRPr="00A57F9A" w:rsidRDefault="00A57F9A" w:rsidP="00A57F9A">
      <w:pPr>
        <w:pStyle w:val="a3"/>
        <w:ind w:left="0" w:firstLine="709"/>
        <w:rPr>
          <w:sz w:val="24"/>
          <w:szCs w:val="24"/>
        </w:rPr>
      </w:pPr>
      <w:r w:rsidRPr="00A57F9A">
        <w:rPr>
          <w:sz w:val="24"/>
          <w:szCs w:val="24"/>
        </w:rPr>
        <w:t xml:space="preserve">4) использование речевых средств и средств информационных и коммуникационных технологий (далее </w:t>
      </w:r>
      <w:r w:rsidRPr="00A57F9A">
        <w:rPr>
          <w:sz w:val="24"/>
          <w:szCs w:val="24"/>
        </w:rPr>
        <w:sym w:font="Symbol" w:char="F02D"/>
      </w:r>
      <w:r w:rsidRPr="00A57F9A">
        <w:rPr>
          <w:sz w:val="24"/>
          <w:szCs w:val="24"/>
        </w:rPr>
        <w:t xml:space="preserve"> ИКТ) для решения коммуникативных и познавательных задач;</w:t>
      </w:r>
    </w:p>
    <w:p w:rsidR="00A57F9A" w:rsidRPr="00A57F9A" w:rsidRDefault="00A57F9A" w:rsidP="00A57F9A">
      <w:pPr>
        <w:spacing w:after="0" w:line="240" w:lineRule="auto"/>
        <w:ind w:firstLine="709"/>
        <w:jc w:val="both"/>
        <w:rPr>
          <w:rFonts w:ascii="Times New Roman" w:hAnsi="Times New Roman" w:cs="Times New Roman"/>
          <w:sz w:val="24"/>
          <w:szCs w:val="24"/>
        </w:rPr>
      </w:pPr>
      <w:r w:rsidRPr="00A57F9A">
        <w:rPr>
          <w:rFonts w:ascii="Times New Roman" w:hAnsi="Times New Roman" w:cs="Times New Roman"/>
          <w:bCs/>
          <w:sz w:val="24"/>
          <w:szCs w:val="24"/>
        </w:rPr>
        <w:t>5) </w:t>
      </w:r>
      <w:r w:rsidRPr="00A57F9A">
        <w:rPr>
          <w:rFonts w:ascii="Times New Roman" w:hAnsi="Times New Roman" w:cs="Times New Roman"/>
          <w:sz w:val="24"/>
          <w:szCs w:val="24"/>
        </w:rPr>
        <w:t xml:space="preserve">овладение навыками смыслового чтения </w:t>
      </w:r>
      <w:r w:rsidRPr="00A57F9A">
        <w:rPr>
          <w:rFonts w:ascii="Times New Roman" w:hAnsi="Times New Roman" w:cs="Times New Roman"/>
          <w:bCs/>
          <w:sz w:val="24"/>
          <w:szCs w:val="24"/>
        </w:rPr>
        <w:t>доступных по содержанию и объему художественных текстов и научно-популярных статей в соответствии с целями и задачами;</w:t>
      </w:r>
      <w:r w:rsidRPr="00A57F9A">
        <w:rPr>
          <w:rFonts w:ascii="Times New Roman" w:hAnsi="Times New Roman" w:cs="Times New Roman"/>
          <w:sz w:val="24"/>
          <w:szCs w:val="24"/>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A57F9A" w:rsidRPr="00A57F9A" w:rsidRDefault="00A57F9A" w:rsidP="00A57F9A">
      <w:pPr>
        <w:spacing w:after="0" w:line="240" w:lineRule="auto"/>
        <w:ind w:firstLine="709"/>
        <w:jc w:val="both"/>
        <w:rPr>
          <w:rFonts w:ascii="Times New Roman" w:hAnsi="Times New Roman" w:cs="Times New Roman"/>
          <w:sz w:val="24"/>
          <w:szCs w:val="24"/>
        </w:rPr>
      </w:pPr>
      <w:r w:rsidRPr="00A57F9A">
        <w:rPr>
          <w:rFonts w:ascii="Times New Roman" w:hAnsi="Times New Roman" w:cs="Times New Roman"/>
          <w:bCs/>
          <w:sz w:val="24"/>
          <w:szCs w:val="24"/>
        </w:rPr>
        <w:t>6) </w:t>
      </w:r>
      <w:r w:rsidRPr="00A57F9A">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w:t>
      </w:r>
      <w:r w:rsidRPr="00A57F9A">
        <w:rPr>
          <w:rFonts w:ascii="Times New Roman" w:hAnsi="Times New Roman" w:cs="Times New Roman"/>
          <w:bCs/>
          <w:sz w:val="24"/>
          <w:szCs w:val="24"/>
        </w:rPr>
        <w:t>по родовидовым признакам</w:t>
      </w:r>
      <w:r w:rsidRPr="00A57F9A">
        <w:rPr>
          <w:rFonts w:ascii="Times New Roman" w:hAnsi="Times New Roman" w:cs="Times New Roman"/>
          <w:sz w:val="24"/>
          <w:szCs w:val="24"/>
        </w:rPr>
        <w:t xml:space="preserve">, установления аналогий и причинно-следственных связей, построения рассуждений, отнесения к известным понятиям </w:t>
      </w:r>
      <w:r w:rsidRPr="00A57F9A">
        <w:rPr>
          <w:rFonts w:ascii="Times New Roman" w:hAnsi="Times New Roman" w:cs="Times New Roman"/>
          <w:bCs/>
          <w:sz w:val="24"/>
          <w:szCs w:val="24"/>
        </w:rPr>
        <w:t>на уровне, соответствующем индивидуальным возможностям</w:t>
      </w:r>
      <w:r w:rsidRPr="00A57F9A">
        <w:rPr>
          <w:rFonts w:ascii="Times New Roman" w:hAnsi="Times New Roman" w:cs="Times New Roman"/>
          <w:sz w:val="24"/>
          <w:szCs w:val="24"/>
        </w:rPr>
        <w:t>;</w:t>
      </w:r>
    </w:p>
    <w:p w:rsidR="00A57F9A" w:rsidRPr="00A57F9A" w:rsidRDefault="00A57F9A" w:rsidP="00A57F9A">
      <w:pPr>
        <w:pStyle w:val="a3"/>
        <w:ind w:left="0" w:firstLine="709"/>
        <w:rPr>
          <w:sz w:val="24"/>
          <w:szCs w:val="24"/>
        </w:rPr>
      </w:pPr>
      <w:r w:rsidRPr="00A57F9A">
        <w:rPr>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57F9A" w:rsidRPr="00A57F9A" w:rsidRDefault="00A57F9A" w:rsidP="00A57F9A">
      <w:pPr>
        <w:pStyle w:val="a3"/>
        <w:ind w:left="0" w:firstLine="709"/>
        <w:rPr>
          <w:sz w:val="24"/>
          <w:szCs w:val="24"/>
        </w:rPr>
      </w:pPr>
      <w:r w:rsidRPr="00A57F9A">
        <w:rPr>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57F9A" w:rsidRPr="00A57F9A" w:rsidRDefault="00A57F9A" w:rsidP="00A57F9A">
      <w:pPr>
        <w:pStyle w:val="a3"/>
        <w:ind w:left="0" w:firstLine="709"/>
        <w:rPr>
          <w:sz w:val="24"/>
          <w:szCs w:val="24"/>
        </w:rPr>
      </w:pPr>
      <w:r w:rsidRPr="00A57F9A">
        <w:rPr>
          <w:sz w:val="24"/>
          <w:szCs w:val="24"/>
        </w:rPr>
        <w:t>9) готовность конструктивно разрешать конфликты посредством учета интересов сторон и сотрудничества;</w:t>
      </w:r>
    </w:p>
    <w:p w:rsidR="00A57F9A" w:rsidRPr="00A57F9A" w:rsidRDefault="00A57F9A" w:rsidP="00A57F9A">
      <w:pPr>
        <w:pStyle w:val="a3"/>
        <w:ind w:left="0" w:firstLine="709"/>
        <w:rPr>
          <w:sz w:val="24"/>
          <w:szCs w:val="24"/>
        </w:rPr>
      </w:pPr>
      <w:r w:rsidRPr="00A57F9A">
        <w:rPr>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A57F9A" w:rsidRPr="00A57F9A" w:rsidRDefault="00A57F9A" w:rsidP="00A57F9A">
      <w:pPr>
        <w:spacing w:after="0" w:line="240" w:lineRule="auto"/>
        <w:ind w:firstLine="709"/>
        <w:jc w:val="both"/>
        <w:rPr>
          <w:rFonts w:ascii="Times New Roman" w:hAnsi="Times New Roman" w:cs="Times New Roman"/>
          <w:sz w:val="24"/>
          <w:szCs w:val="24"/>
        </w:rPr>
      </w:pPr>
      <w:r w:rsidRPr="00A57F9A">
        <w:rPr>
          <w:rFonts w:ascii="Times New Roman" w:hAnsi="Times New Roman" w:cs="Times New Roman"/>
          <w:bCs/>
          <w:sz w:val="24"/>
          <w:szCs w:val="24"/>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A57F9A" w:rsidRPr="00A57F9A" w:rsidRDefault="00A57F9A" w:rsidP="00A57F9A">
      <w:pPr>
        <w:spacing w:after="0" w:line="240" w:lineRule="auto"/>
        <w:ind w:firstLine="709"/>
        <w:jc w:val="both"/>
        <w:rPr>
          <w:rFonts w:ascii="Times New Roman" w:hAnsi="Times New Roman" w:cs="Times New Roman"/>
          <w:bCs/>
          <w:color w:val="000000"/>
          <w:kern w:val="28"/>
          <w:sz w:val="24"/>
          <w:szCs w:val="24"/>
        </w:rPr>
      </w:pPr>
      <w:r w:rsidRPr="00A57F9A">
        <w:rPr>
          <w:rFonts w:ascii="Times New Roman" w:hAnsi="Times New Roman" w:cs="Times New Roman"/>
          <w:b/>
          <w:bCs/>
          <w:color w:val="000000"/>
          <w:kern w:val="28"/>
          <w:sz w:val="24"/>
          <w:szCs w:val="24"/>
        </w:rPr>
        <w:t>Предметные результаты</w:t>
      </w:r>
      <w:r w:rsidRPr="00A57F9A">
        <w:rPr>
          <w:rFonts w:ascii="Times New Roman" w:hAnsi="Times New Roman" w:cs="Times New Roman"/>
          <w:bCs/>
          <w:color w:val="000000"/>
          <w:kern w:val="28"/>
          <w:sz w:val="24"/>
          <w:szCs w:val="24"/>
        </w:rPr>
        <w:t xml:space="preserve"> освоения </w:t>
      </w:r>
      <w:r w:rsidRPr="00A57F9A">
        <w:rPr>
          <w:rFonts w:ascii="Times New Roman" w:hAnsi="Times New Roman" w:cs="Times New Roman"/>
          <w:color w:val="000000"/>
          <w:sz w:val="24"/>
          <w:szCs w:val="24"/>
        </w:rPr>
        <w:t xml:space="preserve">АООП НОО (вариант 7.2) </w:t>
      </w:r>
      <w:r w:rsidRPr="00A57F9A">
        <w:rPr>
          <w:rFonts w:ascii="Times New Roman" w:hAnsi="Times New Roman" w:cs="Times New Roman"/>
          <w:bCs/>
          <w:color w:val="000000"/>
          <w:kern w:val="28"/>
          <w:sz w:val="24"/>
          <w:szCs w:val="24"/>
        </w:rPr>
        <w:t xml:space="preserve">с учетом специфики содержания предметных областей включают </w:t>
      </w:r>
      <w:r w:rsidRPr="00A57F9A">
        <w:rPr>
          <w:rFonts w:ascii="Times New Roman" w:hAnsi="Times New Roman" w:cs="Times New Roman"/>
          <w:sz w:val="24"/>
          <w:szCs w:val="24"/>
        </w:rPr>
        <w:t>освоенные обучающимися знания и умения, специфичные для каждой предметной области, готовность их применения</w:t>
      </w:r>
      <w:r w:rsidRPr="00A57F9A">
        <w:rPr>
          <w:rFonts w:ascii="Times New Roman" w:hAnsi="Times New Roman" w:cs="Times New Roman"/>
          <w:bCs/>
          <w:color w:val="000000"/>
          <w:kern w:val="28"/>
          <w:sz w:val="24"/>
          <w:szCs w:val="24"/>
        </w:rPr>
        <w:t>.</w:t>
      </w:r>
    </w:p>
    <w:p w:rsidR="00A57F9A" w:rsidRPr="00A57F9A" w:rsidRDefault="00A57F9A" w:rsidP="00A57F9A">
      <w:pPr>
        <w:spacing w:after="0" w:line="240" w:lineRule="auto"/>
        <w:ind w:firstLine="709"/>
        <w:jc w:val="both"/>
        <w:rPr>
          <w:rFonts w:ascii="Times New Roman" w:hAnsi="Times New Roman" w:cs="Times New Roman"/>
          <w:bCs/>
          <w:color w:val="000000"/>
          <w:kern w:val="28"/>
          <w:sz w:val="24"/>
          <w:szCs w:val="24"/>
        </w:rPr>
      </w:pPr>
      <w:r w:rsidRPr="00A57F9A">
        <w:rPr>
          <w:rFonts w:ascii="Times New Roman" w:eastAsia="Times New Roman" w:hAnsi="Times New Roman" w:cs="Times New Roman"/>
          <w:bCs/>
          <w:sz w:val="24"/>
          <w:szCs w:val="24"/>
        </w:rPr>
        <w:t xml:space="preserve">С учетом </w:t>
      </w:r>
      <w:r w:rsidRPr="00A57F9A">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A57F9A">
        <w:rPr>
          <w:rFonts w:ascii="Times New Roman" w:hAnsi="Times New Roman" w:cs="Times New Roman"/>
          <w:b/>
          <w:sz w:val="24"/>
          <w:szCs w:val="24"/>
        </w:rPr>
        <w:t>предметные результаты</w:t>
      </w:r>
      <w:r w:rsidRPr="00A57F9A">
        <w:rPr>
          <w:rFonts w:ascii="Times New Roman" w:hAnsi="Times New Roman" w:cs="Times New Roman"/>
          <w:sz w:val="24"/>
          <w:szCs w:val="24"/>
        </w:rPr>
        <w:t xml:space="preserve"> должны отражать:</w:t>
      </w:r>
    </w:p>
    <w:p w:rsidR="00A57F9A" w:rsidRPr="00A57F9A" w:rsidRDefault="00A57F9A" w:rsidP="00A57F9A">
      <w:pPr>
        <w:autoSpaceDE w:val="0"/>
        <w:spacing w:after="0" w:line="240" w:lineRule="auto"/>
        <w:ind w:firstLine="709"/>
        <w:jc w:val="both"/>
        <w:rPr>
          <w:rFonts w:ascii="Times New Roman" w:hAnsi="Times New Roman" w:cs="Times New Roman"/>
          <w:b/>
          <w:bCs/>
          <w:color w:val="000000"/>
          <w:sz w:val="24"/>
          <w:szCs w:val="24"/>
        </w:rPr>
      </w:pPr>
      <w:r w:rsidRPr="00A57F9A">
        <w:rPr>
          <w:rFonts w:ascii="Times New Roman" w:hAnsi="Times New Roman" w:cs="Times New Roman"/>
          <w:b/>
          <w:bCs/>
          <w:color w:val="000000"/>
          <w:sz w:val="24"/>
          <w:szCs w:val="24"/>
        </w:rPr>
        <w:t>Филология</w:t>
      </w:r>
    </w:p>
    <w:p w:rsidR="00A57F9A" w:rsidRPr="00A57F9A" w:rsidRDefault="00A57F9A" w:rsidP="00A57F9A">
      <w:pPr>
        <w:autoSpaceDE w:val="0"/>
        <w:spacing w:after="0" w:line="240" w:lineRule="auto"/>
        <w:ind w:firstLine="709"/>
        <w:jc w:val="both"/>
        <w:rPr>
          <w:rFonts w:ascii="Times New Roman" w:hAnsi="Times New Roman" w:cs="Times New Roman"/>
          <w:b/>
          <w:bCs/>
          <w:color w:val="000000"/>
          <w:sz w:val="24"/>
          <w:szCs w:val="24"/>
        </w:rPr>
      </w:pPr>
      <w:r w:rsidRPr="00A57F9A">
        <w:rPr>
          <w:rFonts w:ascii="Times New Roman" w:hAnsi="Times New Roman" w:cs="Times New Roman"/>
          <w:b/>
          <w:bCs/>
          <w:color w:val="000000"/>
          <w:sz w:val="24"/>
          <w:szCs w:val="24"/>
        </w:rPr>
        <w:t>Русский язык:</w:t>
      </w:r>
    </w:p>
    <w:p w:rsidR="00A57F9A" w:rsidRPr="00A57F9A" w:rsidRDefault="00A57F9A" w:rsidP="00AA5DE7">
      <w:pPr>
        <w:numPr>
          <w:ilvl w:val="0"/>
          <w:numId w:val="19"/>
        </w:numPr>
        <w:suppressAutoHyphens/>
        <w:autoSpaceDE w:val="0"/>
        <w:spacing w:after="0" w:line="240" w:lineRule="auto"/>
        <w:ind w:firstLine="709"/>
        <w:jc w:val="both"/>
        <w:rPr>
          <w:rFonts w:ascii="Times New Roman" w:hAnsi="Times New Roman" w:cs="Times New Roman"/>
          <w:bCs/>
          <w:color w:val="000000"/>
          <w:sz w:val="24"/>
          <w:szCs w:val="24"/>
        </w:rPr>
      </w:pPr>
      <w:r w:rsidRPr="00A57F9A">
        <w:rPr>
          <w:rFonts w:ascii="Times New Roman" w:hAnsi="Times New Roman" w:cs="Times New Roman"/>
          <w:bCs/>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57F9A" w:rsidRPr="00A57F9A" w:rsidRDefault="00A57F9A" w:rsidP="00AA5DE7">
      <w:pPr>
        <w:pStyle w:val="a7"/>
        <w:widowControl/>
        <w:numPr>
          <w:ilvl w:val="0"/>
          <w:numId w:val="19"/>
        </w:numPr>
        <w:suppressAutoHyphens/>
        <w:autoSpaceDE/>
        <w:autoSpaceDN/>
        <w:ind w:firstLine="709"/>
        <w:rPr>
          <w:bCs/>
          <w:caps/>
          <w:color w:val="000000"/>
          <w:sz w:val="24"/>
          <w:szCs w:val="24"/>
        </w:rPr>
      </w:pPr>
      <w:r w:rsidRPr="00A57F9A">
        <w:rPr>
          <w:bCs/>
          <w:color w:val="000000"/>
          <w:sz w:val="24"/>
          <w:szCs w:val="24"/>
        </w:rPr>
        <w:t>формирование интереса к изучению русского языка;</w:t>
      </w:r>
    </w:p>
    <w:p w:rsidR="00A57F9A" w:rsidRPr="00A57F9A" w:rsidRDefault="00A57F9A" w:rsidP="00AA5DE7">
      <w:pPr>
        <w:numPr>
          <w:ilvl w:val="0"/>
          <w:numId w:val="19"/>
        </w:numPr>
        <w:suppressAutoHyphens/>
        <w:autoSpaceDE w:val="0"/>
        <w:spacing w:after="0" w:line="240" w:lineRule="auto"/>
        <w:ind w:firstLine="709"/>
        <w:jc w:val="both"/>
        <w:rPr>
          <w:rFonts w:ascii="Times New Roman" w:hAnsi="Times New Roman" w:cs="Times New Roman"/>
          <w:bCs/>
          <w:color w:val="000000"/>
          <w:sz w:val="24"/>
          <w:szCs w:val="24"/>
        </w:rPr>
      </w:pPr>
      <w:r w:rsidRPr="00A57F9A">
        <w:rPr>
          <w:rFonts w:ascii="Times New Roman" w:hAnsi="Times New Roman" w:cs="Times New Roman"/>
          <w:bCs/>
          <w:color w:val="000000"/>
          <w:sz w:val="24"/>
          <w:szCs w:val="24"/>
        </w:rPr>
        <w:t xml:space="preserve">овладение первоначальными представлениями о правилах речевого этикета; </w:t>
      </w:r>
    </w:p>
    <w:p w:rsidR="00A57F9A" w:rsidRPr="00A57F9A" w:rsidRDefault="00A57F9A" w:rsidP="00AA5DE7">
      <w:pPr>
        <w:pStyle w:val="a7"/>
        <w:widowControl/>
        <w:numPr>
          <w:ilvl w:val="0"/>
          <w:numId w:val="19"/>
        </w:numPr>
        <w:suppressAutoHyphens/>
        <w:autoSpaceDE/>
        <w:autoSpaceDN/>
        <w:ind w:firstLine="709"/>
        <w:rPr>
          <w:bCs/>
          <w:caps/>
          <w:color w:val="000000"/>
          <w:sz w:val="24"/>
          <w:szCs w:val="24"/>
        </w:rPr>
      </w:pPr>
      <w:r w:rsidRPr="00A57F9A">
        <w:rPr>
          <w:bCs/>
          <w:color w:val="000000"/>
          <w:sz w:val="24"/>
          <w:szCs w:val="24"/>
        </w:rPr>
        <w:t>овладение основами грамотного письма;</w:t>
      </w:r>
    </w:p>
    <w:p w:rsidR="00A57F9A" w:rsidRPr="00A57F9A" w:rsidRDefault="00A57F9A" w:rsidP="00AA5DE7">
      <w:pPr>
        <w:pStyle w:val="a7"/>
        <w:widowControl/>
        <w:numPr>
          <w:ilvl w:val="0"/>
          <w:numId w:val="19"/>
        </w:numPr>
        <w:suppressAutoHyphens/>
        <w:autoSpaceDE/>
        <w:autoSpaceDN/>
        <w:ind w:firstLine="709"/>
        <w:rPr>
          <w:bCs/>
          <w:caps/>
          <w:color w:val="000000"/>
          <w:sz w:val="24"/>
          <w:szCs w:val="24"/>
        </w:rPr>
      </w:pPr>
      <w:r w:rsidRPr="00A57F9A">
        <w:rPr>
          <w:bCs/>
          <w:color w:val="000000"/>
          <w:sz w:val="24"/>
          <w:szCs w:val="24"/>
        </w:rPr>
        <w:lastRenderedPageBreak/>
        <w:t>овладение обучающимися коммуникативно-речевыми умениями, необходимыми для совершенствования их речевой практики;</w:t>
      </w:r>
    </w:p>
    <w:p w:rsidR="00A57F9A" w:rsidRPr="00A57F9A" w:rsidRDefault="00A57F9A" w:rsidP="00AA5DE7">
      <w:pPr>
        <w:numPr>
          <w:ilvl w:val="0"/>
          <w:numId w:val="19"/>
        </w:numPr>
        <w:suppressAutoHyphens/>
        <w:autoSpaceDE w:val="0"/>
        <w:spacing w:after="0" w:line="240" w:lineRule="auto"/>
        <w:ind w:firstLine="709"/>
        <w:jc w:val="both"/>
        <w:rPr>
          <w:rFonts w:ascii="Times New Roman" w:hAnsi="Times New Roman" w:cs="Times New Roman"/>
          <w:bCs/>
          <w:color w:val="000000"/>
          <w:sz w:val="24"/>
          <w:szCs w:val="24"/>
        </w:rPr>
      </w:pPr>
      <w:r w:rsidRPr="00A57F9A">
        <w:rPr>
          <w:rFonts w:ascii="Times New Roman" w:hAnsi="Times New Roman" w:cs="Times New Roman"/>
          <w:bCs/>
          <w:color w:val="000000"/>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A57F9A" w:rsidRPr="00A57F9A" w:rsidRDefault="00A57F9A" w:rsidP="00AA5DE7">
      <w:pPr>
        <w:pStyle w:val="a7"/>
        <w:widowControl/>
        <w:numPr>
          <w:ilvl w:val="0"/>
          <w:numId w:val="19"/>
        </w:numPr>
        <w:suppressAutoHyphens/>
        <w:autoSpaceDE/>
        <w:autoSpaceDN/>
        <w:ind w:firstLine="709"/>
        <w:rPr>
          <w:bCs/>
          <w:caps/>
          <w:color w:val="000000"/>
          <w:sz w:val="24"/>
          <w:szCs w:val="24"/>
        </w:rPr>
      </w:pPr>
      <w:r w:rsidRPr="00A57F9A">
        <w:rPr>
          <w:bCs/>
          <w:color w:val="000000"/>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A57F9A" w:rsidRPr="00A57F9A" w:rsidRDefault="00A57F9A" w:rsidP="00A57F9A">
      <w:pPr>
        <w:tabs>
          <w:tab w:val="left" w:pos="1080"/>
        </w:tabs>
        <w:autoSpaceDE w:val="0"/>
        <w:spacing w:after="0" w:line="240" w:lineRule="auto"/>
        <w:ind w:firstLine="709"/>
        <w:jc w:val="both"/>
        <w:rPr>
          <w:rFonts w:ascii="Times New Roman" w:hAnsi="Times New Roman" w:cs="Times New Roman"/>
          <w:b/>
          <w:bCs/>
          <w:color w:val="000000"/>
          <w:sz w:val="24"/>
          <w:szCs w:val="24"/>
        </w:rPr>
      </w:pPr>
      <w:r w:rsidRPr="00A57F9A">
        <w:rPr>
          <w:rFonts w:ascii="Times New Roman" w:hAnsi="Times New Roman" w:cs="Times New Roman"/>
          <w:b/>
          <w:bCs/>
          <w:color w:val="000000"/>
          <w:sz w:val="24"/>
          <w:szCs w:val="24"/>
        </w:rPr>
        <w:t>Литературное чтение:</w:t>
      </w:r>
    </w:p>
    <w:p w:rsidR="00A57F9A" w:rsidRPr="00A57F9A" w:rsidRDefault="00A57F9A" w:rsidP="00AA5DE7">
      <w:pPr>
        <w:pStyle w:val="a7"/>
        <w:widowControl/>
        <w:numPr>
          <w:ilvl w:val="0"/>
          <w:numId w:val="22"/>
        </w:numPr>
        <w:suppressAutoHyphens/>
        <w:autoSpaceDE/>
        <w:autoSpaceDN/>
        <w:ind w:firstLine="709"/>
        <w:rPr>
          <w:bCs/>
          <w:caps/>
          <w:color w:val="000000"/>
          <w:sz w:val="24"/>
          <w:szCs w:val="24"/>
        </w:rPr>
      </w:pPr>
      <w:r w:rsidRPr="00A57F9A">
        <w:rPr>
          <w:bCs/>
          <w:color w:val="000000"/>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A57F9A" w:rsidRPr="00A57F9A" w:rsidRDefault="00A57F9A" w:rsidP="00AA5DE7">
      <w:pPr>
        <w:pStyle w:val="a7"/>
        <w:widowControl/>
        <w:numPr>
          <w:ilvl w:val="0"/>
          <w:numId w:val="22"/>
        </w:numPr>
        <w:suppressAutoHyphens/>
        <w:autoSpaceDE/>
        <w:autoSpaceDN/>
        <w:ind w:firstLine="709"/>
        <w:rPr>
          <w:bCs/>
          <w:caps/>
          <w:color w:val="000000"/>
          <w:sz w:val="24"/>
          <w:szCs w:val="24"/>
        </w:rPr>
      </w:pPr>
      <w:r w:rsidRPr="00A57F9A">
        <w:rPr>
          <w:bCs/>
          <w:color w:val="000000"/>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A57F9A" w:rsidRPr="00A57F9A" w:rsidRDefault="00A57F9A" w:rsidP="00AA5DE7">
      <w:pPr>
        <w:pStyle w:val="a7"/>
        <w:widowControl/>
        <w:numPr>
          <w:ilvl w:val="0"/>
          <w:numId w:val="22"/>
        </w:numPr>
        <w:suppressAutoHyphens/>
        <w:autoSpaceDE/>
        <w:autoSpaceDN/>
        <w:ind w:firstLine="709"/>
        <w:rPr>
          <w:bCs/>
          <w:caps/>
          <w:color w:val="000000"/>
          <w:sz w:val="24"/>
          <w:szCs w:val="24"/>
        </w:rPr>
      </w:pPr>
      <w:r w:rsidRPr="00A57F9A">
        <w:rPr>
          <w:bCs/>
          <w:color w:val="000000"/>
          <w:sz w:val="24"/>
          <w:szCs w:val="24"/>
        </w:rPr>
        <w:t>осознанное, правильное, плавное чтение вслух целыми словами с использованием некоторых средств устной выразительности речи;</w:t>
      </w:r>
    </w:p>
    <w:p w:rsidR="00A57F9A" w:rsidRPr="00A57F9A" w:rsidRDefault="00A57F9A" w:rsidP="00AA5DE7">
      <w:pPr>
        <w:pStyle w:val="a7"/>
        <w:widowControl/>
        <w:numPr>
          <w:ilvl w:val="0"/>
          <w:numId w:val="22"/>
        </w:numPr>
        <w:suppressAutoHyphens/>
        <w:autoSpaceDE/>
        <w:autoSpaceDN/>
        <w:ind w:firstLine="709"/>
        <w:rPr>
          <w:bCs/>
          <w:caps/>
          <w:color w:val="000000"/>
          <w:sz w:val="24"/>
          <w:szCs w:val="24"/>
        </w:rPr>
      </w:pPr>
      <w:r w:rsidRPr="00A57F9A">
        <w:rPr>
          <w:bCs/>
          <w:color w:val="000000"/>
          <w:sz w:val="24"/>
          <w:szCs w:val="24"/>
        </w:rPr>
        <w:t xml:space="preserve">понимание роли чтения, использование разных видов чтения; </w:t>
      </w:r>
    </w:p>
    <w:p w:rsidR="00A57F9A" w:rsidRPr="00A57F9A" w:rsidRDefault="00A57F9A" w:rsidP="00AA5DE7">
      <w:pPr>
        <w:pStyle w:val="a7"/>
        <w:widowControl/>
        <w:numPr>
          <w:ilvl w:val="0"/>
          <w:numId w:val="22"/>
        </w:numPr>
        <w:suppressAutoHyphens/>
        <w:autoSpaceDE/>
        <w:autoSpaceDN/>
        <w:ind w:firstLine="709"/>
        <w:rPr>
          <w:bCs/>
          <w:caps/>
          <w:color w:val="000000"/>
          <w:sz w:val="24"/>
          <w:szCs w:val="24"/>
        </w:rPr>
      </w:pPr>
      <w:r w:rsidRPr="00A57F9A">
        <w:rPr>
          <w:bCs/>
          <w:color w:val="000000"/>
          <w:sz w:val="24"/>
          <w:szCs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A57F9A" w:rsidRPr="00A57F9A" w:rsidRDefault="00A57F9A" w:rsidP="00AA5DE7">
      <w:pPr>
        <w:pStyle w:val="a7"/>
        <w:widowControl/>
        <w:numPr>
          <w:ilvl w:val="0"/>
          <w:numId w:val="22"/>
        </w:numPr>
        <w:suppressAutoHyphens/>
        <w:autoSpaceDE/>
        <w:autoSpaceDN/>
        <w:ind w:firstLine="709"/>
        <w:rPr>
          <w:bCs/>
          <w:caps/>
          <w:color w:val="000000"/>
          <w:sz w:val="24"/>
          <w:szCs w:val="24"/>
        </w:rPr>
      </w:pPr>
      <w:r w:rsidRPr="00A57F9A">
        <w:rPr>
          <w:bCs/>
          <w:color w:val="000000"/>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A57F9A" w:rsidRPr="00A57F9A" w:rsidRDefault="00A57F9A" w:rsidP="00AA5DE7">
      <w:pPr>
        <w:pStyle w:val="a7"/>
        <w:widowControl/>
        <w:numPr>
          <w:ilvl w:val="0"/>
          <w:numId w:val="22"/>
        </w:numPr>
        <w:suppressAutoHyphens/>
        <w:autoSpaceDE/>
        <w:autoSpaceDN/>
        <w:ind w:firstLine="709"/>
        <w:rPr>
          <w:bCs/>
          <w:caps/>
          <w:color w:val="000000"/>
          <w:sz w:val="24"/>
          <w:szCs w:val="24"/>
        </w:rPr>
      </w:pPr>
      <w:r w:rsidRPr="00A57F9A">
        <w:rPr>
          <w:bCs/>
          <w:color w:val="000000"/>
          <w:sz w:val="24"/>
          <w:szCs w:val="24"/>
        </w:rPr>
        <w:t xml:space="preserve">формирование потребности в систематическом чтении; </w:t>
      </w:r>
    </w:p>
    <w:p w:rsidR="00A57F9A" w:rsidRPr="00A57F9A" w:rsidRDefault="00A57F9A" w:rsidP="00AA5DE7">
      <w:pPr>
        <w:pStyle w:val="a7"/>
        <w:widowControl/>
        <w:numPr>
          <w:ilvl w:val="0"/>
          <w:numId w:val="22"/>
        </w:numPr>
        <w:suppressAutoHyphens/>
        <w:autoSpaceDE/>
        <w:autoSpaceDN/>
        <w:ind w:firstLine="709"/>
        <w:rPr>
          <w:bCs/>
          <w:caps/>
          <w:color w:val="000000"/>
          <w:sz w:val="24"/>
          <w:szCs w:val="24"/>
        </w:rPr>
      </w:pPr>
      <w:r w:rsidRPr="00A57F9A">
        <w:rPr>
          <w:bCs/>
          <w:color w:val="000000"/>
          <w:sz w:val="24"/>
          <w:szCs w:val="24"/>
        </w:rPr>
        <w:t xml:space="preserve">выбор с помощью взрослого интересующей литературы. </w:t>
      </w:r>
    </w:p>
    <w:p w:rsidR="00A57F9A" w:rsidRPr="00A57F9A" w:rsidRDefault="00A57F9A" w:rsidP="00A57F9A">
      <w:pPr>
        <w:autoSpaceDE w:val="0"/>
        <w:spacing w:after="0" w:line="240" w:lineRule="auto"/>
        <w:ind w:firstLine="709"/>
        <w:jc w:val="both"/>
        <w:rPr>
          <w:rFonts w:ascii="Times New Roman" w:hAnsi="Times New Roman" w:cs="Times New Roman"/>
          <w:b/>
          <w:bCs/>
          <w:color w:val="000000"/>
          <w:spacing w:val="-15"/>
          <w:sz w:val="24"/>
          <w:szCs w:val="24"/>
        </w:rPr>
      </w:pPr>
      <w:r w:rsidRPr="00A57F9A">
        <w:rPr>
          <w:rFonts w:ascii="Times New Roman" w:hAnsi="Times New Roman" w:cs="Times New Roman"/>
          <w:b/>
          <w:bCs/>
          <w:color w:val="000000"/>
          <w:spacing w:val="-15"/>
          <w:sz w:val="24"/>
          <w:szCs w:val="24"/>
        </w:rPr>
        <w:t>Иностранный язык:</w:t>
      </w:r>
    </w:p>
    <w:p w:rsidR="00A57F9A" w:rsidRPr="00A57F9A" w:rsidRDefault="00A57F9A" w:rsidP="00AA5DE7">
      <w:pPr>
        <w:numPr>
          <w:ilvl w:val="0"/>
          <w:numId w:val="24"/>
        </w:numPr>
        <w:suppressAutoHyphens/>
        <w:spacing w:after="0" w:line="240" w:lineRule="auto"/>
        <w:ind w:left="0" w:firstLine="709"/>
        <w:jc w:val="both"/>
        <w:rPr>
          <w:rFonts w:ascii="Times New Roman" w:hAnsi="Times New Roman" w:cs="Times New Roman"/>
          <w:sz w:val="24"/>
          <w:szCs w:val="24"/>
        </w:rPr>
      </w:pPr>
      <w:r w:rsidRPr="00A57F9A">
        <w:rPr>
          <w:rFonts w:ascii="Times New Roman" w:hAnsi="Times New Roman" w:cs="Times New Roman"/>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A57F9A" w:rsidRPr="00A57F9A" w:rsidRDefault="00A57F9A" w:rsidP="00AA5DE7">
      <w:pPr>
        <w:numPr>
          <w:ilvl w:val="0"/>
          <w:numId w:val="24"/>
        </w:numPr>
        <w:suppressAutoHyphens/>
        <w:spacing w:after="0" w:line="240" w:lineRule="auto"/>
        <w:ind w:left="0" w:firstLine="709"/>
        <w:jc w:val="both"/>
        <w:rPr>
          <w:rFonts w:ascii="Times New Roman" w:hAnsi="Times New Roman" w:cs="Times New Roman"/>
          <w:sz w:val="24"/>
          <w:szCs w:val="24"/>
        </w:rPr>
      </w:pPr>
      <w:r w:rsidRPr="00A57F9A">
        <w:rPr>
          <w:rFonts w:ascii="Times New Roman" w:hAnsi="Times New Roman" w:cs="Times New Roman"/>
          <w:sz w:val="24"/>
          <w:szCs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A57F9A" w:rsidRPr="00A57F9A" w:rsidRDefault="00A57F9A" w:rsidP="00AA5DE7">
      <w:pPr>
        <w:numPr>
          <w:ilvl w:val="0"/>
          <w:numId w:val="24"/>
        </w:numPr>
        <w:suppressAutoHyphens/>
        <w:spacing w:after="0" w:line="240" w:lineRule="auto"/>
        <w:ind w:left="0" w:firstLine="709"/>
        <w:jc w:val="both"/>
        <w:rPr>
          <w:rFonts w:ascii="Times New Roman" w:hAnsi="Times New Roman" w:cs="Times New Roman"/>
          <w:sz w:val="24"/>
          <w:szCs w:val="24"/>
        </w:rPr>
      </w:pPr>
      <w:r w:rsidRPr="00A57F9A">
        <w:rPr>
          <w:rFonts w:ascii="Times New Roman" w:hAnsi="Times New Roman" w:cs="Times New Roman"/>
          <w:sz w:val="24"/>
          <w:szCs w:val="24"/>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A57F9A" w:rsidRPr="00A57F9A" w:rsidRDefault="00A57F9A" w:rsidP="00A57F9A">
      <w:pPr>
        <w:tabs>
          <w:tab w:val="left" w:pos="1080"/>
        </w:tabs>
        <w:autoSpaceDE w:val="0"/>
        <w:spacing w:after="0" w:line="240" w:lineRule="auto"/>
        <w:ind w:firstLine="709"/>
        <w:jc w:val="both"/>
        <w:rPr>
          <w:rFonts w:ascii="Times New Roman" w:hAnsi="Times New Roman" w:cs="Times New Roman"/>
          <w:b/>
          <w:sz w:val="24"/>
          <w:szCs w:val="24"/>
        </w:rPr>
      </w:pPr>
      <w:r w:rsidRPr="00A57F9A">
        <w:rPr>
          <w:rFonts w:ascii="Times New Roman" w:hAnsi="Times New Roman" w:cs="Times New Roman"/>
          <w:b/>
          <w:sz w:val="24"/>
          <w:szCs w:val="24"/>
        </w:rPr>
        <w:t>Математика и информатика</w:t>
      </w:r>
    </w:p>
    <w:p w:rsidR="00A57F9A" w:rsidRPr="00A57F9A" w:rsidRDefault="00A57F9A" w:rsidP="00A57F9A">
      <w:pPr>
        <w:tabs>
          <w:tab w:val="left" w:pos="1080"/>
        </w:tabs>
        <w:autoSpaceDE w:val="0"/>
        <w:spacing w:after="0" w:line="240" w:lineRule="auto"/>
        <w:ind w:firstLine="709"/>
        <w:jc w:val="both"/>
        <w:rPr>
          <w:rFonts w:ascii="Times New Roman" w:hAnsi="Times New Roman" w:cs="Times New Roman"/>
          <w:sz w:val="24"/>
          <w:szCs w:val="24"/>
        </w:rPr>
      </w:pPr>
      <w:r w:rsidRPr="00A57F9A">
        <w:rPr>
          <w:rFonts w:ascii="Times New Roman" w:hAnsi="Times New Roman" w:cs="Times New Roman"/>
          <w:b/>
          <w:sz w:val="24"/>
          <w:szCs w:val="24"/>
        </w:rPr>
        <w:t>Математика:</w:t>
      </w:r>
    </w:p>
    <w:p w:rsidR="00A57F9A" w:rsidRPr="00A57F9A" w:rsidRDefault="00A57F9A" w:rsidP="00AA5DE7">
      <w:pPr>
        <w:pStyle w:val="a7"/>
        <w:widowControl/>
        <w:numPr>
          <w:ilvl w:val="0"/>
          <w:numId w:val="23"/>
        </w:numPr>
        <w:suppressAutoHyphens/>
        <w:autoSpaceDE/>
        <w:autoSpaceDN/>
        <w:ind w:firstLine="709"/>
        <w:rPr>
          <w:bCs/>
          <w:caps/>
          <w:color w:val="000000"/>
          <w:sz w:val="24"/>
          <w:szCs w:val="24"/>
        </w:rPr>
      </w:pPr>
      <w:r w:rsidRPr="00A57F9A">
        <w:rPr>
          <w:bCs/>
          <w:color w:val="000000"/>
          <w:sz w:val="24"/>
          <w:szCs w:val="24"/>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A57F9A" w:rsidRPr="00A57F9A" w:rsidRDefault="00A57F9A" w:rsidP="00AA5DE7">
      <w:pPr>
        <w:pStyle w:val="a7"/>
        <w:widowControl/>
        <w:numPr>
          <w:ilvl w:val="0"/>
          <w:numId w:val="23"/>
        </w:numPr>
        <w:suppressAutoHyphens/>
        <w:autoSpaceDE/>
        <w:autoSpaceDN/>
        <w:ind w:firstLine="709"/>
        <w:rPr>
          <w:bCs/>
          <w:caps/>
          <w:color w:val="000000"/>
          <w:sz w:val="24"/>
          <w:szCs w:val="24"/>
        </w:rPr>
      </w:pPr>
      <w:r w:rsidRPr="00A57F9A">
        <w:rPr>
          <w:bCs/>
          <w:color w:val="000000"/>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A57F9A" w:rsidRPr="00A57F9A" w:rsidRDefault="00A57F9A" w:rsidP="00AA5DE7">
      <w:pPr>
        <w:pStyle w:val="a7"/>
        <w:widowControl/>
        <w:numPr>
          <w:ilvl w:val="0"/>
          <w:numId w:val="23"/>
        </w:numPr>
        <w:suppressAutoHyphens/>
        <w:autoSpaceDE/>
        <w:autoSpaceDN/>
        <w:ind w:firstLine="709"/>
        <w:rPr>
          <w:bCs/>
          <w:caps/>
          <w:color w:val="000000"/>
          <w:sz w:val="24"/>
          <w:szCs w:val="24"/>
        </w:rPr>
      </w:pPr>
      <w:r w:rsidRPr="00A57F9A">
        <w:rPr>
          <w:bCs/>
          <w:color w:val="000000"/>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A57F9A" w:rsidRPr="00A57F9A" w:rsidRDefault="00A57F9A" w:rsidP="00A57F9A">
      <w:pPr>
        <w:spacing w:after="0" w:line="240" w:lineRule="auto"/>
        <w:ind w:right="113" w:firstLine="709"/>
        <w:jc w:val="both"/>
        <w:rPr>
          <w:rFonts w:ascii="Times New Roman" w:hAnsi="Times New Roman" w:cs="Times New Roman"/>
          <w:b/>
          <w:sz w:val="24"/>
          <w:szCs w:val="24"/>
        </w:rPr>
      </w:pPr>
      <w:r w:rsidRPr="00A57F9A">
        <w:rPr>
          <w:rFonts w:ascii="Times New Roman" w:hAnsi="Times New Roman" w:cs="Times New Roman"/>
          <w:b/>
          <w:sz w:val="24"/>
          <w:szCs w:val="24"/>
        </w:rPr>
        <w:t>Обществознание и естествознание (Окружающий мир)</w:t>
      </w:r>
    </w:p>
    <w:p w:rsidR="00A57F9A" w:rsidRPr="00A57F9A" w:rsidRDefault="00A57F9A" w:rsidP="00A57F9A">
      <w:pPr>
        <w:spacing w:after="0" w:line="240" w:lineRule="auto"/>
        <w:ind w:right="113" w:firstLine="709"/>
        <w:jc w:val="both"/>
        <w:rPr>
          <w:rFonts w:ascii="Times New Roman" w:hAnsi="Times New Roman" w:cs="Times New Roman"/>
          <w:sz w:val="24"/>
          <w:szCs w:val="24"/>
        </w:rPr>
      </w:pPr>
      <w:r w:rsidRPr="00A57F9A">
        <w:rPr>
          <w:rFonts w:ascii="Times New Roman" w:hAnsi="Times New Roman" w:cs="Times New Roman"/>
          <w:b/>
          <w:sz w:val="24"/>
          <w:szCs w:val="24"/>
        </w:rPr>
        <w:t>Окружающий мир:</w:t>
      </w:r>
    </w:p>
    <w:p w:rsidR="00A57F9A" w:rsidRPr="00A57F9A" w:rsidRDefault="00A57F9A" w:rsidP="00AA5DE7">
      <w:pPr>
        <w:numPr>
          <w:ilvl w:val="0"/>
          <w:numId w:val="16"/>
        </w:numPr>
        <w:tabs>
          <w:tab w:val="left" w:pos="1080"/>
        </w:tabs>
        <w:suppressAutoHyphens/>
        <w:autoSpaceDE w:val="0"/>
        <w:spacing w:after="0" w:line="240" w:lineRule="auto"/>
        <w:ind w:left="0" w:firstLine="709"/>
        <w:jc w:val="both"/>
        <w:rPr>
          <w:rFonts w:ascii="Times New Roman" w:hAnsi="Times New Roman" w:cs="Times New Roman"/>
          <w:bCs/>
          <w:color w:val="000000"/>
          <w:sz w:val="24"/>
          <w:szCs w:val="24"/>
        </w:rPr>
      </w:pPr>
      <w:r w:rsidRPr="00A57F9A">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A57F9A" w:rsidRPr="00A57F9A" w:rsidRDefault="00A57F9A" w:rsidP="00AA5DE7">
      <w:pPr>
        <w:numPr>
          <w:ilvl w:val="0"/>
          <w:numId w:val="16"/>
        </w:numPr>
        <w:tabs>
          <w:tab w:val="left" w:pos="1080"/>
        </w:tabs>
        <w:suppressAutoHyphens/>
        <w:autoSpaceDE w:val="0"/>
        <w:spacing w:after="0" w:line="240" w:lineRule="auto"/>
        <w:ind w:left="0" w:firstLine="709"/>
        <w:jc w:val="both"/>
        <w:rPr>
          <w:rFonts w:ascii="Times New Roman" w:hAnsi="Times New Roman" w:cs="Times New Roman"/>
          <w:sz w:val="24"/>
          <w:szCs w:val="24"/>
          <w:shd w:val="clear" w:color="auto" w:fill="FF0000"/>
        </w:rPr>
      </w:pPr>
      <w:r w:rsidRPr="00A57F9A">
        <w:rPr>
          <w:rFonts w:ascii="Times New Roman" w:hAnsi="Times New Roman" w:cs="Times New Roman"/>
          <w:bCs/>
          <w:color w:val="000000"/>
          <w:sz w:val="24"/>
          <w:szCs w:val="24"/>
        </w:rPr>
        <w:t xml:space="preserve">расширение, углубление и систематизация знаний о предметах и явлениях окружающего мира, </w:t>
      </w:r>
      <w:r w:rsidRPr="00A57F9A">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A57F9A" w:rsidRPr="00A57F9A" w:rsidRDefault="00A57F9A" w:rsidP="00AA5DE7">
      <w:pPr>
        <w:numPr>
          <w:ilvl w:val="0"/>
          <w:numId w:val="16"/>
        </w:numPr>
        <w:tabs>
          <w:tab w:val="left" w:pos="1080"/>
        </w:tabs>
        <w:suppressAutoHyphens/>
        <w:autoSpaceDE w:val="0"/>
        <w:spacing w:after="0" w:line="240" w:lineRule="auto"/>
        <w:ind w:left="0" w:firstLine="709"/>
        <w:jc w:val="both"/>
        <w:rPr>
          <w:rFonts w:ascii="Times New Roman" w:hAnsi="Times New Roman" w:cs="Times New Roman"/>
          <w:sz w:val="24"/>
          <w:szCs w:val="24"/>
        </w:rPr>
      </w:pPr>
      <w:r w:rsidRPr="00A57F9A">
        <w:rPr>
          <w:rFonts w:ascii="Times New Roman" w:hAnsi="Times New Roman" w:cs="Times New Roman"/>
          <w:bCs/>
          <w:color w:val="000000"/>
          <w:sz w:val="24"/>
          <w:szCs w:val="24"/>
        </w:rPr>
        <w:lastRenderedPageBreak/>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A57F9A" w:rsidRPr="00A57F9A" w:rsidRDefault="00A57F9A" w:rsidP="00AA5DE7">
      <w:pPr>
        <w:numPr>
          <w:ilvl w:val="0"/>
          <w:numId w:val="16"/>
        </w:numPr>
        <w:tabs>
          <w:tab w:val="left" w:pos="1080"/>
        </w:tabs>
        <w:suppressAutoHyphens/>
        <w:autoSpaceDE w:val="0"/>
        <w:spacing w:after="0" w:line="240" w:lineRule="auto"/>
        <w:ind w:left="0" w:firstLine="709"/>
        <w:jc w:val="both"/>
        <w:rPr>
          <w:rFonts w:ascii="Times New Roman" w:hAnsi="Times New Roman" w:cs="Times New Roman"/>
          <w:sz w:val="24"/>
          <w:szCs w:val="24"/>
        </w:rPr>
      </w:pPr>
      <w:r w:rsidRPr="00A57F9A">
        <w:rPr>
          <w:rFonts w:ascii="Times New Roman" w:hAnsi="Times New Roman" w:cs="Times New Roman"/>
          <w:sz w:val="24"/>
          <w:szCs w:val="24"/>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A57F9A" w:rsidRPr="00A57F9A" w:rsidRDefault="00A57F9A" w:rsidP="00A57F9A">
      <w:pPr>
        <w:tabs>
          <w:tab w:val="left" w:pos="1080"/>
        </w:tabs>
        <w:autoSpaceDE w:val="0"/>
        <w:spacing w:after="0" w:line="240" w:lineRule="auto"/>
        <w:ind w:firstLine="709"/>
        <w:jc w:val="both"/>
        <w:rPr>
          <w:rFonts w:ascii="Times New Roman" w:hAnsi="Times New Roman" w:cs="Times New Roman"/>
          <w:b/>
          <w:sz w:val="24"/>
          <w:szCs w:val="24"/>
        </w:rPr>
      </w:pPr>
      <w:r w:rsidRPr="00A57F9A">
        <w:rPr>
          <w:rFonts w:ascii="Times New Roman" w:hAnsi="Times New Roman" w:cs="Times New Roman"/>
          <w:b/>
          <w:sz w:val="24"/>
          <w:szCs w:val="24"/>
        </w:rPr>
        <w:t>Основы религиозных культур и светской этики</w:t>
      </w:r>
    </w:p>
    <w:p w:rsidR="00A57F9A" w:rsidRPr="00A57F9A" w:rsidRDefault="00A57F9A" w:rsidP="00A57F9A">
      <w:pPr>
        <w:tabs>
          <w:tab w:val="left" w:pos="1080"/>
        </w:tabs>
        <w:autoSpaceDE w:val="0"/>
        <w:spacing w:after="0" w:line="240" w:lineRule="auto"/>
        <w:ind w:firstLine="709"/>
        <w:jc w:val="both"/>
        <w:rPr>
          <w:rFonts w:ascii="Times New Roman" w:hAnsi="Times New Roman" w:cs="Times New Roman"/>
          <w:b/>
          <w:sz w:val="24"/>
          <w:szCs w:val="24"/>
        </w:rPr>
      </w:pPr>
      <w:r w:rsidRPr="00A57F9A">
        <w:rPr>
          <w:rFonts w:ascii="Times New Roman" w:hAnsi="Times New Roman" w:cs="Times New Roman"/>
          <w:b/>
          <w:sz w:val="24"/>
          <w:szCs w:val="24"/>
        </w:rPr>
        <w:t>Основы религиозных культур и светской этики:</w:t>
      </w:r>
    </w:p>
    <w:p w:rsidR="00A57F9A" w:rsidRPr="00A57F9A" w:rsidRDefault="00A57F9A" w:rsidP="00AA5DE7">
      <w:pPr>
        <w:numPr>
          <w:ilvl w:val="0"/>
          <w:numId w:val="17"/>
        </w:numPr>
        <w:tabs>
          <w:tab w:val="left" w:pos="1080"/>
        </w:tabs>
        <w:suppressAutoHyphens/>
        <w:autoSpaceDE w:val="0"/>
        <w:spacing w:after="0" w:line="240" w:lineRule="auto"/>
        <w:ind w:left="0" w:firstLine="709"/>
        <w:jc w:val="both"/>
        <w:rPr>
          <w:rFonts w:ascii="Times New Roman" w:hAnsi="Times New Roman" w:cs="Times New Roman"/>
          <w:sz w:val="24"/>
          <w:szCs w:val="24"/>
          <w:shd w:val="clear" w:color="auto" w:fill="FFFF00"/>
        </w:rPr>
      </w:pPr>
      <w:r w:rsidRPr="00A57F9A">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A57F9A" w:rsidRPr="00A57F9A" w:rsidRDefault="00A57F9A" w:rsidP="00AA5DE7">
      <w:pPr>
        <w:numPr>
          <w:ilvl w:val="0"/>
          <w:numId w:val="17"/>
        </w:numPr>
        <w:tabs>
          <w:tab w:val="left" w:pos="1080"/>
        </w:tabs>
        <w:suppressAutoHyphens/>
        <w:autoSpaceDE w:val="0"/>
        <w:spacing w:after="0" w:line="240" w:lineRule="auto"/>
        <w:ind w:left="0" w:firstLine="709"/>
        <w:jc w:val="both"/>
        <w:rPr>
          <w:rFonts w:ascii="Times New Roman" w:hAnsi="Times New Roman" w:cs="Times New Roman"/>
          <w:kern w:val="28"/>
          <w:sz w:val="24"/>
          <w:szCs w:val="24"/>
          <w:shd w:val="clear" w:color="auto" w:fill="FF0000"/>
        </w:rPr>
      </w:pPr>
      <w:r w:rsidRPr="00A57F9A">
        <w:rPr>
          <w:rFonts w:ascii="Times New Roman" w:hAnsi="Times New Roman" w:cs="Times New Roman"/>
          <w:kern w:val="28"/>
          <w:sz w:val="24"/>
          <w:szCs w:val="24"/>
        </w:rPr>
        <w:t>понимание значения нравственности, веры и религии в жизни человека и общества;</w:t>
      </w:r>
    </w:p>
    <w:p w:rsidR="00A57F9A" w:rsidRPr="00A57F9A" w:rsidRDefault="00A57F9A" w:rsidP="00AA5DE7">
      <w:pPr>
        <w:numPr>
          <w:ilvl w:val="0"/>
          <w:numId w:val="17"/>
        </w:numPr>
        <w:tabs>
          <w:tab w:val="left" w:pos="1080"/>
        </w:tabs>
        <w:suppressAutoHyphens/>
        <w:autoSpaceDE w:val="0"/>
        <w:spacing w:after="0" w:line="240" w:lineRule="auto"/>
        <w:ind w:left="0" w:firstLine="709"/>
        <w:jc w:val="both"/>
        <w:rPr>
          <w:rFonts w:ascii="Times New Roman" w:hAnsi="Times New Roman" w:cs="Times New Roman"/>
          <w:kern w:val="28"/>
          <w:sz w:val="24"/>
          <w:szCs w:val="24"/>
          <w:shd w:val="clear" w:color="auto" w:fill="FF0000"/>
        </w:rPr>
      </w:pPr>
      <w:r w:rsidRPr="00A57F9A">
        <w:rPr>
          <w:rFonts w:ascii="Times New Roman" w:hAnsi="Times New Roman" w:cs="Times New Roman"/>
          <w:kern w:val="28"/>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A57F9A" w:rsidRPr="00A57F9A" w:rsidRDefault="00A57F9A" w:rsidP="00AA5DE7">
      <w:pPr>
        <w:numPr>
          <w:ilvl w:val="0"/>
          <w:numId w:val="17"/>
        </w:numPr>
        <w:tabs>
          <w:tab w:val="left" w:pos="1080"/>
        </w:tabs>
        <w:suppressAutoHyphens/>
        <w:autoSpaceDE w:val="0"/>
        <w:spacing w:after="0" w:line="240" w:lineRule="auto"/>
        <w:ind w:left="0" w:firstLine="709"/>
        <w:jc w:val="both"/>
        <w:rPr>
          <w:rFonts w:ascii="Times New Roman" w:hAnsi="Times New Roman" w:cs="Times New Roman"/>
          <w:kern w:val="28"/>
          <w:sz w:val="24"/>
          <w:szCs w:val="24"/>
        </w:rPr>
      </w:pPr>
      <w:r w:rsidRPr="00A57F9A">
        <w:rPr>
          <w:rFonts w:ascii="Times New Roman" w:hAnsi="Times New Roman" w:cs="Times New Roman"/>
          <w:kern w:val="28"/>
          <w:sz w:val="24"/>
          <w:szCs w:val="24"/>
        </w:rPr>
        <w:t>осознание ценности человеческой жизни.</w:t>
      </w:r>
    </w:p>
    <w:p w:rsidR="00A57F9A" w:rsidRPr="00A57F9A" w:rsidRDefault="00A57F9A" w:rsidP="00A57F9A">
      <w:pPr>
        <w:tabs>
          <w:tab w:val="left" w:pos="1080"/>
        </w:tabs>
        <w:autoSpaceDE w:val="0"/>
        <w:spacing w:after="0" w:line="240" w:lineRule="auto"/>
        <w:ind w:firstLine="709"/>
        <w:jc w:val="both"/>
        <w:rPr>
          <w:rFonts w:ascii="Times New Roman" w:hAnsi="Times New Roman" w:cs="Times New Roman"/>
          <w:b/>
          <w:kern w:val="28"/>
          <w:sz w:val="24"/>
          <w:szCs w:val="24"/>
        </w:rPr>
      </w:pPr>
      <w:r w:rsidRPr="00A57F9A">
        <w:rPr>
          <w:rFonts w:ascii="Times New Roman" w:hAnsi="Times New Roman" w:cs="Times New Roman"/>
          <w:b/>
          <w:kern w:val="28"/>
          <w:sz w:val="24"/>
          <w:szCs w:val="24"/>
        </w:rPr>
        <w:t>Искусство</w:t>
      </w:r>
    </w:p>
    <w:p w:rsidR="00A57F9A" w:rsidRPr="00A57F9A" w:rsidRDefault="00A57F9A" w:rsidP="00A57F9A">
      <w:pPr>
        <w:tabs>
          <w:tab w:val="left" w:pos="1080"/>
        </w:tabs>
        <w:autoSpaceDE w:val="0"/>
        <w:spacing w:after="0" w:line="240" w:lineRule="auto"/>
        <w:ind w:firstLine="709"/>
        <w:jc w:val="both"/>
        <w:rPr>
          <w:rFonts w:ascii="Times New Roman" w:hAnsi="Times New Roman" w:cs="Times New Roman"/>
          <w:kern w:val="28"/>
          <w:sz w:val="24"/>
          <w:szCs w:val="24"/>
        </w:rPr>
      </w:pPr>
      <w:r w:rsidRPr="00A57F9A">
        <w:rPr>
          <w:rFonts w:ascii="Times New Roman" w:hAnsi="Times New Roman" w:cs="Times New Roman"/>
          <w:b/>
          <w:kern w:val="28"/>
          <w:sz w:val="24"/>
          <w:szCs w:val="24"/>
        </w:rPr>
        <w:t>Изобразительное искусство:</w:t>
      </w:r>
    </w:p>
    <w:p w:rsidR="00A57F9A" w:rsidRPr="00A57F9A" w:rsidRDefault="00A57F9A" w:rsidP="00AA5DE7">
      <w:pPr>
        <w:numPr>
          <w:ilvl w:val="0"/>
          <w:numId w:val="18"/>
        </w:numPr>
        <w:tabs>
          <w:tab w:val="left" w:pos="1080"/>
        </w:tabs>
        <w:suppressAutoHyphens/>
        <w:autoSpaceDE w:val="0"/>
        <w:spacing w:after="0" w:line="240" w:lineRule="auto"/>
        <w:ind w:left="0" w:firstLine="709"/>
        <w:jc w:val="both"/>
        <w:rPr>
          <w:rFonts w:ascii="Times New Roman" w:hAnsi="Times New Roman" w:cs="Times New Roman"/>
          <w:bCs/>
          <w:color w:val="000000"/>
          <w:kern w:val="28"/>
          <w:sz w:val="24"/>
          <w:szCs w:val="24"/>
        </w:rPr>
      </w:pPr>
      <w:r w:rsidRPr="00A57F9A">
        <w:rPr>
          <w:rFonts w:ascii="Times New Roman" w:hAnsi="Times New Roman" w:cs="Times New Roman"/>
          <w:kern w:val="28"/>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A57F9A" w:rsidRPr="00A57F9A" w:rsidRDefault="00A57F9A" w:rsidP="00AA5DE7">
      <w:pPr>
        <w:numPr>
          <w:ilvl w:val="0"/>
          <w:numId w:val="18"/>
        </w:numPr>
        <w:tabs>
          <w:tab w:val="left" w:pos="1080"/>
        </w:tabs>
        <w:suppressAutoHyphens/>
        <w:autoSpaceDE w:val="0"/>
        <w:spacing w:after="0" w:line="240" w:lineRule="auto"/>
        <w:ind w:left="0" w:firstLine="709"/>
        <w:jc w:val="both"/>
        <w:rPr>
          <w:rFonts w:ascii="Times New Roman" w:hAnsi="Times New Roman" w:cs="Times New Roman"/>
          <w:kern w:val="28"/>
          <w:sz w:val="24"/>
          <w:szCs w:val="24"/>
        </w:rPr>
      </w:pPr>
      <w:r w:rsidRPr="00A57F9A">
        <w:rPr>
          <w:rFonts w:ascii="Times New Roman" w:hAnsi="Times New Roman" w:cs="Times New Roman"/>
          <w:bCs/>
          <w:color w:val="000000"/>
          <w:kern w:val="28"/>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A57F9A" w:rsidRPr="00A57F9A" w:rsidRDefault="00A57F9A" w:rsidP="00AA5DE7">
      <w:pPr>
        <w:numPr>
          <w:ilvl w:val="0"/>
          <w:numId w:val="18"/>
        </w:numPr>
        <w:tabs>
          <w:tab w:val="left" w:pos="1080"/>
        </w:tabs>
        <w:suppressAutoHyphens/>
        <w:autoSpaceDE w:val="0"/>
        <w:spacing w:after="0" w:line="240" w:lineRule="auto"/>
        <w:ind w:left="0" w:firstLine="709"/>
        <w:jc w:val="both"/>
        <w:rPr>
          <w:rFonts w:ascii="Times New Roman" w:hAnsi="Times New Roman" w:cs="Times New Roman"/>
          <w:kern w:val="28"/>
          <w:sz w:val="24"/>
          <w:szCs w:val="24"/>
        </w:rPr>
      </w:pPr>
      <w:r w:rsidRPr="00A57F9A">
        <w:rPr>
          <w:rFonts w:ascii="Times New Roman" w:hAnsi="Times New Roman" w:cs="Times New Roman"/>
          <w:kern w:val="28"/>
          <w:sz w:val="24"/>
          <w:szCs w:val="24"/>
        </w:rPr>
        <w:t xml:space="preserve">овладение элементарными практическими умениями и навыками в различных видах художественной деятельности </w:t>
      </w:r>
      <w:r w:rsidRPr="00A57F9A">
        <w:rPr>
          <w:rFonts w:ascii="Times New Roman" w:hAnsi="Times New Roman" w:cs="Times New Roman"/>
          <w:bCs/>
          <w:color w:val="000000"/>
          <w:kern w:val="28"/>
          <w:sz w:val="24"/>
          <w:szCs w:val="24"/>
        </w:rPr>
        <w:t>(изобразительного, декоративно-прикладного и народного искусства, скульптуры, дизайна и др.);</w:t>
      </w:r>
    </w:p>
    <w:p w:rsidR="00A57F9A" w:rsidRPr="00A57F9A" w:rsidRDefault="00A57F9A" w:rsidP="00AA5DE7">
      <w:pPr>
        <w:numPr>
          <w:ilvl w:val="0"/>
          <w:numId w:val="18"/>
        </w:numPr>
        <w:tabs>
          <w:tab w:val="left" w:pos="1080"/>
        </w:tabs>
        <w:suppressAutoHyphens/>
        <w:autoSpaceDE w:val="0"/>
        <w:spacing w:after="0" w:line="240" w:lineRule="auto"/>
        <w:ind w:left="0" w:firstLine="709"/>
        <w:jc w:val="both"/>
        <w:rPr>
          <w:rFonts w:ascii="Times New Roman" w:hAnsi="Times New Roman" w:cs="Times New Roman"/>
          <w:bCs/>
          <w:color w:val="000000"/>
          <w:kern w:val="28"/>
          <w:sz w:val="24"/>
          <w:szCs w:val="24"/>
        </w:rPr>
      </w:pPr>
      <w:r w:rsidRPr="00A57F9A">
        <w:rPr>
          <w:rFonts w:ascii="Times New Roman" w:hAnsi="Times New Roman" w:cs="Times New Roman"/>
          <w:kern w:val="28"/>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A57F9A" w:rsidRPr="00A57F9A" w:rsidRDefault="00A57F9A" w:rsidP="00AA5DE7">
      <w:pPr>
        <w:numPr>
          <w:ilvl w:val="0"/>
          <w:numId w:val="18"/>
        </w:numPr>
        <w:tabs>
          <w:tab w:val="left" w:pos="1080"/>
        </w:tabs>
        <w:suppressAutoHyphens/>
        <w:autoSpaceDE w:val="0"/>
        <w:spacing w:after="0" w:line="240" w:lineRule="auto"/>
        <w:ind w:left="0" w:firstLine="709"/>
        <w:jc w:val="both"/>
        <w:rPr>
          <w:rFonts w:ascii="Times New Roman" w:hAnsi="Times New Roman" w:cs="Times New Roman"/>
          <w:b/>
          <w:kern w:val="28"/>
          <w:sz w:val="24"/>
          <w:szCs w:val="24"/>
        </w:rPr>
      </w:pPr>
      <w:r w:rsidRPr="00A57F9A">
        <w:rPr>
          <w:rFonts w:ascii="Times New Roman" w:hAnsi="Times New Roman" w:cs="Times New Roman"/>
          <w:bCs/>
          <w:color w:val="000000"/>
          <w:kern w:val="28"/>
          <w:sz w:val="24"/>
          <w:szCs w:val="24"/>
        </w:rPr>
        <w:t>овладение практическими умениями самовыражения средствами изобразительного искусства</w:t>
      </w:r>
      <w:r w:rsidRPr="00A57F9A">
        <w:rPr>
          <w:rFonts w:ascii="Times New Roman" w:hAnsi="Times New Roman" w:cs="Times New Roman"/>
          <w:kern w:val="28"/>
          <w:sz w:val="24"/>
          <w:szCs w:val="24"/>
        </w:rPr>
        <w:t>.</w:t>
      </w:r>
    </w:p>
    <w:p w:rsidR="00A57F9A" w:rsidRPr="00A57F9A" w:rsidRDefault="00A57F9A" w:rsidP="00A57F9A">
      <w:pPr>
        <w:tabs>
          <w:tab w:val="left" w:pos="1080"/>
        </w:tabs>
        <w:autoSpaceDE w:val="0"/>
        <w:spacing w:after="0" w:line="240" w:lineRule="auto"/>
        <w:ind w:firstLine="709"/>
        <w:jc w:val="both"/>
        <w:rPr>
          <w:rFonts w:ascii="Times New Roman" w:hAnsi="Times New Roman" w:cs="Times New Roman"/>
          <w:kern w:val="28"/>
          <w:sz w:val="24"/>
          <w:szCs w:val="24"/>
        </w:rPr>
      </w:pPr>
      <w:r w:rsidRPr="00A57F9A">
        <w:rPr>
          <w:rFonts w:ascii="Times New Roman" w:hAnsi="Times New Roman" w:cs="Times New Roman"/>
          <w:b/>
          <w:kern w:val="28"/>
          <w:sz w:val="24"/>
          <w:szCs w:val="24"/>
        </w:rPr>
        <w:t>Музыка:</w:t>
      </w:r>
    </w:p>
    <w:p w:rsidR="00A57F9A" w:rsidRPr="00A57F9A" w:rsidRDefault="00A57F9A" w:rsidP="00AA5DE7">
      <w:pPr>
        <w:numPr>
          <w:ilvl w:val="0"/>
          <w:numId w:val="15"/>
        </w:numPr>
        <w:tabs>
          <w:tab w:val="left" w:pos="1080"/>
        </w:tabs>
        <w:suppressAutoHyphens/>
        <w:autoSpaceDE w:val="0"/>
        <w:spacing w:after="0" w:line="240" w:lineRule="auto"/>
        <w:ind w:left="0" w:firstLine="709"/>
        <w:jc w:val="both"/>
        <w:rPr>
          <w:rFonts w:ascii="Times New Roman" w:hAnsi="Times New Roman" w:cs="Times New Roman"/>
          <w:bCs/>
          <w:color w:val="000000"/>
          <w:kern w:val="28"/>
          <w:sz w:val="24"/>
          <w:szCs w:val="24"/>
        </w:rPr>
      </w:pPr>
      <w:r w:rsidRPr="00A57F9A">
        <w:rPr>
          <w:rFonts w:ascii="Times New Roman" w:hAnsi="Times New Roman" w:cs="Times New Roman"/>
          <w:kern w:val="28"/>
          <w:sz w:val="24"/>
          <w:szCs w:val="24"/>
        </w:rPr>
        <w:t>формирование первоначальных представлений о роли музыки в жизни человека, ее роли в духовно-нравственном развитии человека;</w:t>
      </w:r>
    </w:p>
    <w:p w:rsidR="00A57F9A" w:rsidRPr="00A57F9A" w:rsidRDefault="00A57F9A" w:rsidP="00AA5DE7">
      <w:pPr>
        <w:numPr>
          <w:ilvl w:val="0"/>
          <w:numId w:val="15"/>
        </w:numPr>
        <w:tabs>
          <w:tab w:val="left" w:pos="1080"/>
        </w:tabs>
        <w:suppressAutoHyphens/>
        <w:autoSpaceDE w:val="0"/>
        <w:spacing w:after="0" w:line="240" w:lineRule="auto"/>
        <w:ind w:left="0" w:firstLine="709"/>
        <w:jc w:val="both"/>
        <w:rPr>
          <w:rFonts w:ascii="Times New Roman" w:hAnsi="Times New Roman" w:cs="Times New Roman"/>
          <w:bCs/>
          <w:color w:val="000000"/>
          <w:kern w:val="28"/>
          <w:sz w:val="24"/>
          <w:szCs w:val="24"/>
        </w:rPr>
      </w:pPr>
      <w:r w:rsidRPr="00A57F9A">
        <w:rPr>
          <w:rFonts w:ascii="Times New Roman" w:hAnsi="Times New Roman" w:cs="Times New Roman"/>
          <w:bCs/>
          <w:color w:val="000000"/>
          <w:kern w:val="28"/>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A57F9A" w:rsidRPr="00A57F9A" w:rsidRDefault="00A57F9A" w:rsidP="00AA5DE7">
      <w:pPr>
        <w:numPr>
          <w:ilvl w:val="0"/>
          <w:numId w:val="15"/>
        </w:numPr>
        <w:tabs>
          <w:tab w:val="left" w:pos="1080"/>
        </w:tabs>
        <w:suppressAutoHyphens/>
        <w:autoSpaceDE w:val="0"/>
        <w:spacing w:after="0" w:line="240" w:lineRule="auto"/>
        <w:ind w:left="0" w:firstLine="709"/>
        <w:jc w:val="both"/>
        <w:rPr>
          <w:rFonts w:ascii="Times New Roman" w:hAnsi="Times New Roman" w:cs="Times New Roman"/>
          <w:bCs/>
          <w:color w:val="000000"/>
          <w:kern w:val="28"/>
          <w:sz w:val="24"/>
          <w:szCs w:val="24"/>
        </w:rPr>
      </w:pPr>
      <w:r w:rsidRPr="00A57F9A">
        <w:rPr>
          <w:rFonts w:ascii="Times New Roman" w:hAnsi="Times New Roman" w:cs="Times New Roman"/>
          <w:bCs/>
          <w:color w:val="000000"/>
          <w:kern w:val="28"/>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A57F9A" w:rsidRPr="00A57F9A" w:rsidRDefault="00A57F9A" w:rsidP="00AA5DE7">
      <w:pPr>
        <w:numPr>
          <w:ilvl w:val="0"/>
          <w:numId w:val="15"/>
        </w:numPr>
        <w:tabs>
          <w:tab w:val="left" w:pos="1080"/>
        </w:tabs>
        <w:suppressAutoHyphens/>
        <w:autoSpaceDE w:val="0"/>
        <w:spacing w:after="0" w:line="240" w:lineRule="auto"/>
        <w:ind w:left="0" w:firstLine="709"/>
        <w:jc w:val="both"/>
        <w:rPr>
          <w:rFonts w:ascii="Times New Roman" w:hAnsi="Times New Roman" w:cs="Times New Roman"/>
          <w:kern w:val="28"/>
          <w:sz w:val="24"/>
          <w:szCs w:val="24"/>
        </w:rPr>
      </w:pPr>
      <w:r w:rsidRPr="00A57F9A">
        <w:rPr>
          <w:rFonts w:ascii="Times New Roman" w:hAnsi="Times New Roman" w:cs="Times New Roman"/>
          <w:bCs/>
          <w:color w:val="000000"/>
          <w:kern w:val="28"/>
          <w:sz w:val="24"/>
          <w:szCs w:val="24"/>
        </w:rPr>
        <w:t>формирование эстетических чувств в процессе слушания музыкальных произведений различных жанров;</w:t>
      </w:r>
    </w:p>
    <w:p w:rsidR="00A57F9A" w:rsidRPr="00A57F9A" w:rsidRDefault="00A57F9A" w:rsidP="00AA5DE7">
      <w:pPr>
        <w:numPr>
          <w:ilvl w:val="0"/>
          <w:numId w:val="15"/>
        </w:numPr>
        <w:tabs>
          <w:tab w:val="left" w:pos="1080"/>
        </w:tabs>
        <w:suppressAutoHyphens/>
        <w:autoSpaceDE w:val="0"/>
        <w:spacing w:after="0" w:line="240" w:lineRule="auto"/>
        <w:ind w:left="0" w:firstLine="709"/>
        <w:jc w:val="both"/>
        <w:rPr>
          <w:rFonts w:ascii="Times New Roman" w:hAnsi="Times New Roman" w:cs="Times New Roman"/>
          <w:kern w:val="28"/>
          <w:sz w:val="24"/>
          <w:szCs w:val="24"/>
        </w:rPr>
      </w:pPr>
      <w:r w:rsidRPr="00A57F9A">
        <w:rPr>
          <w:rFonts w:ascii="Times New Roman" w:hAnsi="Times New Roman" w:cs="Times New Roman"/>
          <w:kern w:val="28"/>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A57F9A" w:rsidRPr="00A57F9A" w:rsidRDefault="00A57F9A" w:rsidP="00A57F9A">
      <w:pPr>
        <w:tabs>
          <w:tab w:val="left" w:pos="1080"/>
        </w:tabs>
        <w:autoSpaceDE w:val="0"/>
        <w:spacing w:after="0" w:line="240" w:lineRule="auto"/>
        <w:ind w:firstLine="709"/>
        <w:jc w:val="both"/>
        <w:rPr>
          <w:rFonts w:ascii="Times New Roman" w:hAnsi="Times New Roman" w:cs="Times New Roman"/>
          <w:b/>
          <w:kern w:val="28"/>
          <w:sz w:val="24"/>
          <w:szCs w:val="24"/>
        </w:rPr>
      </w:pPr>
      <w:r w:rsidRPr="00A57F9A">
        <w:rPr>
          <w:rFonts w:ascii="Times New Roman" w:hAnsi="Times New Roman" w:cs="Times New Roman"/>
          <w:b/>
          <w:kern w:val="28"/>
          <w:sz w:val="24"/>
          <w:szCs w:val="24"/>
        </w:rPr>
        <w:t>Технология</w:t>
      </w:r>
    </w:p>
    <w:p w:rsidR="00A57F9A" w:rsidRPr="00A57F9A" w:rsidRDefault="00A57F9A" w:rsidP="00A57F9A">
      <w:pPr>
        <w:tabs>
          <w:tab w:val="left" w:pos="1080"/>
        </w:tabs>
        <w:autoSpaceDE w:val="0"/>
        <w:spacing w:after="0" w:line="240" w:lineRule="auto"/>
        <w:ind w:firstLine="709"/>
        <w:jc w:val="both"/>
        <w:rPr>
          <w:rFonts w:ascii="Times New Roman" w:hAnsi="Times New Roman" w:cs="Times New Roman"/>
          <w:b/>
          <w:bCs/>
          <w:color w:val="000000"/>
          <w:kern w:val="28"/>
          <w:sz w:val="24"/>
          <w:szCs w:val="24"/>
        </w:rPr>
      </w:pPr>
      <w:r w:rsidRPr="00A57F9A">
        <w:rPr>
          <w:rFonts w:ascii="Times New Roman" w:hAnsi="Times New Roman" w:cs="Times New Roman"/>
          <w:b/>
          <w:kern w:val="28"/>
          <w:sz w:val="24"/>
          <w:szCs w:val="24"/>
        </w:rPr>
        <w:t>Технология (труд):</w:t>
      </w:r>
    </w:p>
    <w:p w:rsidR="00A57F9A" w:rsidRPr="00A57F9A" w:rsidRDefault="00A57F9A" w:rsidP="00AA5DE7">
      <w:pPr>
        <w:numPr>
          <w:ilvl w:val="0"/>
          <w:numId w:val="21"/>
        </w:numPr>
        <w:tabs>
          <w:tab w:val="left" w:pos="1080"/>
        </w:tabs>
        <w:suppressAutoHyphens/>
        <w:autoSpaceDE w:val="0"/>
        <w:spacing w:after="0" w:line="240" w:lineRule="auto"/>
        <w:ind w:left="0" w:firstLine="709"/>
        <w:jc w:val="both"/>
        <w:rPr>
          <w:rFonts w:ascii="Times New Roman" w:hAnsi="Times New Roman" w:cs="Times New Roman"/>
          <w:bCs/>
          <w:color w:val="000000"/>
          <w:kern w:val="28"/>
          <w:sz w:val="24"/>
          <w:szCs w:val="24"/>
        </w:rPr>
      </w:pPr>
      <w:r w:rsidRPr="00A57F9A">
        <w:rPr>
          <w:rFonts w:ascii="Times New Roman" w:hAnsi="Times New Roman" w:cs="Times New Roman"/>
          <w:bCs/>
          <w:color w:val="000000"/>
          <w:kern w:val="28"/>
          <w:sz w:val="24"/>
          <w:szCs w:val="24"/>
        </w:rPr>
        <w:t>формирование навыков самообслуживания, овладение некоторыми технологическими приемами ручной обработки материалов,</w:t>
      </w:r>
      <w:r w:rsidRPr="00A57F9A">
        <w:rPr>
          <w:rFonts w:ascii="Times New Roman" w:hAnsi="Times New Roman" w:cs="Times New Roman"/>
          <w:kern w:val="28"/>
          <w:sz w:val="24"/>
          <w:szCs w:val="24"/>
        </w:rPr>
        <w:t xml:space="preserve"> усвоение правил техники безопасности;</w:t>
      </w:r>
    </w:p>
    <w:p w:rsidR="00A57F9A" w:rsidRPr="00A57F9A" w:rsidRDefault="00A57F9A" w:rsidP="00AA5DE7">
      <w:pPr>
        <w:numPr>
          <w:ilvl w:val="0"/>
          <w:numId w:val="21"/>
        </w:numPr>
        <w:tabs>
          <w:tab w:val="left" w:pos="1080"/>
        </w:tabs>
        <w:suppressAutoHyphens/>
        <w:autoSpaceDE w:val="0"/>
        <w:spacing w:after="0" w:line="240" w:lineRule="auto"/>
        <w:ind w:left="0" w:firstLine="709"/>
        <w:jc w:val="both"/>
        <w:rPr>
          <w:rFonts w:ascii="Times New Roman" w:hAnsi="Times New Roman" w:cs="Times New Roman"/>
          <w:bCs/>
          <w:color w:val="000000"/>
          <w:kern w:val="28"/>
          <w:sz w:val="24"/>
          <w:szCs w:val="24"/>
        </w:rPr>
      </w:pPr>
      <w:r w:rsidRPr="00A57F9A">
        <w:rPr>
          <w:rFonts w:ascii="Times New Roman" w:hAnsi="Times New Roman" w:cs="Times New Roman"/>
          <w:bCs/>
          <w:color w:val="000000"/>
          <w:kern w:val="28"/>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A57F9A" w:rsidRPr="00A57F9A" w:rsidRDefault="00A57F9A" w:rsidP="00AA5DE7">
      <w:pPr>
        <w:numPr>
          <w:ilvl w:val="0"/>
          <w:numId w:val="21"/>
        </w:numPr>
        <w:tabs>
          <w:tab w:val="left" w:pos="1080"/>
        </w:tabs>
        <w:suppressAutoHyphens/>
        <w:autoSpaceDE w:val="0"/>
        <w:spacing w:after="0" w:line="240" w:lineRule="auto"/>
        <w:ind w:left="0" w:firstLine="709"/>
        <w:jc w:val="both"/>
        <w:rPr>
          <w:rFonts w:ascii="Times New Roman" w:hAnsi="Times New Roman" w:cs="Times New Roman"/>
          <w:kern w:val="28"/>
          <w:sz w:val="24"/>
          <w:szCs w:val="24"/>
        </w:rPr>
      </w:pPr>
      <w:r w:rsidRPr="00A57F9A">
        <w:rPr>
          <w:rFonts w:ascii="Times New Roman" w:hAnsi="Times New Roman" w:cs="Times New Roman"/>
          <w:bCs/>
          <w:color w:val="000000"/>
          <w:kern w:val="28"/>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A57F9A" w:rsidRPr="00A57F9A" w:rsidRDefault="00A57F9A" w:rsidP="00AA5DE7">
      <w:pPr>
        <w:numPr>
          <w:ilvl w:val="0"/>
          <w:numId w:val="21"/>
        </w:numPr>
        <w:tabs>
          <w:tab w:val="left" w:pos="1080"/>
        </w:tabs>
        <w:suppressAutoHyphens/>
        <w:autoSpaceDE w:val="0"/>
        <w:spacing w:after="0" w:line="240" w:lineRule="auto"/>
        <w:ind w:left="0" w:firstLine="709"/>
        <w:jc w:val="both"/>
        <w:rPr>
          <w:rFonts w:ascii="Times New Roman" w:hAnsi="Times New Roman" w:cs="Times New Roman"/>
          <w:kern w:val="28"/>
          <w:sz w:val="24"/>
          <w:szCs w:val="24"/>
        </w:rPr>
      </w:pPr>
      <w:r w:rsidRPr="00A57F9A">
        <w:rPr>
          <w:rFonts w:ascii="Times New Roman" w:hAnsi="Times New Roman" w:cs="Times New Roman"/>
          <w:kern w:val="28"/>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A57F9A" w:rsidRPr="00A57F9A" w:rsidRDefault="00A57F9A" w:rsidP="00AA5DE7">
      <w:pPr>
        <w:numPr>
          <w:ilvl w:val="0"/>
          <w:numId w:val="21"/>
        </w:numPr>
        <w:tabs>
          <w:tab w:val="left" w:pos="1080"/>
        </w:tabs>
        <w:suppressAutoHyphens/>
        <w:autoSpaceDE w:val="0"/>
        <w:spacing w:after="0" w:line="240" w:lineRule="auto"/>
        <w:ind w:left="0" w:firstLine="709"/>
        <w:jc w:val="both"/>
        <w:rPr>
          <w:rFonts w:ascii="Times New Roman" w:hAnsi="Times New Roman" w:cs="Times New Roman"/>
          <w:kern w:val="28"/>
          <w:sz w:val="24"/>
          <w:szCs w:val="24"/>
        </w:rPr>
      </w:pPr>
      <w:r w:rsidRPr="00A57F9A">
        <w:rPr>
          <w:rFonts w:ascii="Times New Roman" w:hAnsi="Times New Roman" w:cs="Times New Roman"/>
          <w:kern w:val="28"/>
          <w:sz w:val="24"/>
          <w:szCs w:val="24"/>
        </w:rPr>
        <w:t xml:space="preserve">использование приобретенных знаний и умений </w:t>
      </w:r>
      <w:r w:rsidRPr="00A57F9A">
        <w:rPr>
          <w:rFonts w:ascii="Times New Roman" w:hAnsi="Times New Roman" w:cs="Times New Roman"/>
          <w:bCs/>
          <w:color w:val="000000"/>
          <w:kern w:val="28"/>
          <w:sz w:val="24"/>
          <w:szCs w:val="24"/>
        </w:rPr>
        <w:t>для решения практических задач.</w:t>
      </w:r>
    </w:p>
    <w:p w:rsidR="00A57F9A" w:rsidRPr="00A57F9A" w:rsidRDefault="00A57F9A" w:rsidP="00A57F9A">
      <w:pPr>
        <w:tabs>
          <w:tab w:val="left" w:pos="1080"/>
        </w:tabs>
        <w:autoSpaceDE w:val="0"/>
        <w:spacing w:after="0" w:line="240" w:lineRule="auto"/>
        <w:ind w:firstLine="709"/>
        <w:jc w:val="both"/>
        <w:rPr>
          <w:rFonts w:ascii="Times New Roman" w:hAnsi="Times New Roman" w:cs="Times New Roman"/>
          <w:b/>
          <w:kern w:val="28"/>
          <w:sz w:val="24"/>
          <w:szCs w:val="24"/>
        </w:rPr>
      </w:pPr>
      <w:r w:rsidRPr="00A57F9A">
        <w:rPr>
          <w:rFonts w:ascii="Times New Roman" w:hAnsi="Times New Roman" w:cs="Times New Roman"/>
          <w:b/>
          <w:kern w:val="28"/>
          <w:sz w:val="24"/>
          <w:szCs w:val="24"/>
        </w:rPr>
        <w:lastRenderedPageBreak/>
        <w:t>Физическая культура</w:t>
      </w:r>
    </w:p>
    <w:p w:rsidR="00A57F9A" w:rsidRPr="00A57F9A" w:rsidRDefault="00A57F9A" w:rsidP="00A57F9A">
      <w:pPr>
        <w:tabs>
          <w:tab w:val="left" w:pos="1080"/>
        </w:tabs>
        <w:autoSpaceDE w:val="0"/>
        <w:spacing w:after="0" w:line="240" w:lineRule="auto"/>
        <w:ind w:firstLine="709"/>
        <w:jc w:val="both"/>
        <w:rPr>
          <w:rFonts w:ascii="Times New Roman" w:hAnsi="Times New Roman" w:cs="Times New Roman"/>
          <w:bCs/>
          <w:color w:val="000000"/>
          <w:kern w:val="28"/>
          <w:sz w:val="24"/>
          <w:szCs w:val="24"/>
        </w:rPr>
      </w:pPr>
      <w:r w:rsidRPr="00A57F9A">
        <w:rPr>
          <w:rFonts w:ascii="Times New Roman" w:hAnsi="Times New Roman" w:cs="Times New Roman"/>
          <w:b/>
          <w:kern w:val="28"/>
          <w:sz w:val="24"/>
          <w:szCs w:val="24"/>
        </w:rPr>
        <w:t>Физическая культура</w:t>
      </w:r>
    </w:p>
    <w:p w:rsidR="00A57F9A" w:rsidRPr="00A57F9A" w:rsidRDefault="00A57F9A" w:rsidP="00AA5DE7">
      <w:pPr>
        <w:numPr>
          <w:ilvl w:val="0"/>
          <w:numId w:val="20"/>
        </w:numPr>
        <w:tabs>
          <w:tab w:val="left" w:pos="1080"/>
        </w:tabs>
        <w:suppressAutoHyphens/>
        <w:autoSpaceDE w:val="0"/>
        <w:spacing w:after="0" w:line="240" w:lineRule="auto"/>
        <w:ind w:left="0" w:firstLine="709"/>
        <w:jc w:val="both"/>
        <w:rPr>
          <w:rFonts w:ascii="Times New Roman" w:hAnsi="Times New Roman" w:cs="Times New Roman"/>
          <w:kern w:val="28"/>
          <w:sz w:val="24"/>
          <w:szCs w:val="24"/>
        </w:rPr>
      </w:pPr>
      <w:r w:rsidRPr="00A57F9A">
        <w:rPr>
          <w:rFonts w:ascii="Times New Roman" w:hAnsi="Times New Roman" w:cs="Times New Roman"/>
          <w:bCs/>
          <w:color w:val="000000"/>
          <w:kern w:val="28"/>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A57F9A" w:rsidRPr="00A57F9A" w:rsidRDefault="00A57F9A" w:rsidP="00AA5DE7">
      <w:pPr>
        <w:numPr>
          <w:ilvl w:val="0"/>
          <w:numId w:val="20"/>
        </w:numPr>
        <w:tabs>
          <w:tab w:val="left" w:pos="1080"/>
        </w:tabs>
        <w:suppressAutoHyphens/>
        <w:autoSpaceDE w:val="0"/>
        <w:spacing w:after="0" w:line="240" w:lineRule="auto"/>
        <w:ind w:left="0" w:firstLine="709"/>
        <w:jc w:val="both"/>
        <w:rPr>
          <w:rFonts w:ascii="Times New Roman" w:hAnsi="Times New Roman" w:cs="Times New Roman"/>
          <w:kern w:val="28"/>
          <w:sz w:val="24"/>
          <w:szCs w:val="24"/>
        </w:rPr>
      </w:pPr>
      <w:r w:rsidRPr="00A57F9A">
        <w:rPr>
          <w:rFonts w:ascii="Times New Roman" w:hAnsi="Times New Roman" w:cs="Times New Roman"/>
          <w:kern w:val="28"/>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A57F9A" w:rsidRPr="00A57F9A" w:rsidRDefault="00A57F9A" w:rsidP="00AA5DE7">
      <w:pPr>
        <w:numPr>
          <w:ilvl w:val="0"/>
          <w:numId w:val="20"/>
        </w:numPr>
        <w:tabs>
          <w:tab w:val="left" w:pos="1080"/>
        </w:tabs>
        <w:suppressAutoHyphens/>
        <w:autoSpaceDE w:val="0"/>
        <w:spacing w:after="0" w:line="240" w:lineRule="auto"/>
        <w:ind w:left="0" w:firstLine="709"/>
        <w:jc w:val="both"/>
        <w:rPr>
          <w:rFonts w:ascii="Times New Roman" w:hAnsi="Times New Roman" w:cs="Times New Roman"/>
          <w:b/>
          <w:bCs/>
          <w:color w:val="000000"/>
          <w:kern w:val="28"/>
          <w:sz w:val="24"/>
          <w:szCs w:val="24"/>
        </w:rPr>
      </w:pPr>
      <w:r w:rsidRPr="00A57F9A">
        <w:rPr>
          <w:rFonts w:ascii="Times New Roman" w:hAnsi="Times New Roman" w:cs="Times New Roman"/>
          <w:kern w:val="28"/>
          <w:sz w:val="24"/>
          <w:szCs w:val="24"/>
        </w:rPr>
        <w:t>формирование умения следить за своим физическим состоянием, величиной физических нагрузок.</w:t>
      </w:r>
    </w:p>
    <w:p w:rsidR="00A57F9A" w:rsidRDefault="00A57F9A" w:rsidP="00A57F9A">
      <w:pPr>
        <w:pStyle w:val="2"/>
        <w:spacing w:line="240" w:lineRule="auto"/>
        <w:ind w:left="0" w:right="98" w:firstLine="851"/>
        <w:rPr>
          <w:sz w:val="24"/>
          <w:szCs w:val="24"/>
        </w:rPr>
      </w:pPr>
      <w:r>
        <w:rPr>
          <w:sz w:val="24"/>
          <w:szCs w:val="24"/>
        </w:rPr>
        <w:t xml:space="preserve">1.3. </w:t>
      </w:r>
      <w:r w:rsidRPr="007559BF">
        <w:rPr>
          <w:sz w:val="24"/>
          <w:szCs w:val="24"/>
        </w:rPr>
        <w:t xml:space="preserve">СИСТЕМА ОЦЕНКИ ДОСТИЖЕНИЯ ОБУЧАЮЩИМИСЯ С </w:t>
      </w:r>
      <w:r>
        <w:rPr>
          <w:sz w:val="24"/>
          <w:szCs w:val="24"/>
        </w:rPr>
        <w:t>ЗП</w:t>
      </w:r>
      <w:r w:rsidRPr="007559BF">
        <w:rPr>
          <w:sz w:val="24"/>
          <w:szCs w:val="24"/>
        </w:rPr>
        <w:t>Р ПЛАНИРУЕМЫХ</w:t>
      </w:r>
      <w:r w:rsidRPr="007559BF">
        <w:rPr>
          <w:spacing w:val="-67"/>
          <w:sz w:val="24"/>
          <w:szCs w:val="24"/>
        </w:rPr>
        <w:t xml:space="preserve"> </w:t>
      </w:r>
      <w:r w:rsidRPr="007559BF">
        <w:rPr>
          <w:sz w:val="24"/>
          <w:szCs w:val="24"/>
        </w:rPr>
        <w:t>РЕЗУЛЬТАТОВ</w:t>
      </w:r>
      <w:r w:rsidRPr="007559BF">
        <w:rPr>
          <w:spacing w:val="-2"/>
          <w:sz w:val="24"/>
          <w:szCs w:val="24"/>
        </w:rPr>
        <w:t xml:space="preserve"> </w:t>
      </w:r>
      <w:r w:rsidRPr="007559BF">
        <w:rPr>
          <w:sz w:val="24"/>
          <w:szCs w:val="24"/>
        </w:rPr>
        <w:t>ОСВОЕНИЯ</w:t>
      </w:r>
      <w:r w:rsidRPr="007559BF">
        <w:rPr>
          <w:spacing w:val="-3"/>
          <w:sz w:val="24"/>
          <w:szCs w:val="24"/>
        </w:rPr>
        <w:t xml:space="preserve"> </w:t>
      </w:r>
      <w:r w:rsidRPr="007559BF">
        <w:rPr>
          <w:sz w:val="24"/>
          <w:szCs w:val="24"/>
        </w:rPr>
        <w:t>АОП</w:t>
      </w:r>
      <w:r w:rsidRPr="007559BF">
        <w:rPr>
          <w:spacing w:val="-2"/>
          <w:sz w:val="24"/>
          <w:szCs w:val="24"/>
        </w:rPr>
        <w:t xml:space="preserve"> </w:t>
      </w:r>
      <w:r w:rsidRPr="007559BF">
        <w:rPr>
          <w:sz w:val="24"/>
          <w:szCs w:val="24"/>
        </w:rPr>
        <w:t>НОО</w:t>
      </w:r>
      <w:r w:rsidRPr="007559BF">
        <w:rPr>
          <w:spacing w:val="-1"/>
          <w:sz w:val="24"/>
          <w:szCs w:val="24"/>
        </w:rPr>
        <w:t xml:space="preserve"> </w:t>
      </w:r>
      <w:r w:rsidRPr="007559BF">
        <w:rPr>
          <w:sz w:val="24"/>
          <w:szCs w:val="24"/>
        </w:rPr>
        <w:t>СООТВЕТСТВУЕТ</w:t>
      </w:r>
      <w:r w:rsidRPr="007559BF">
        <w:rPr>
          <w:spacing w:val="-1"/>
          <w:sz w:val="24"/>
          <w:szCs w:val="24"/>
        </w:rPr>
        <w:t xml:space="preserve"> </w:t>
      </w:r>
      <w:r w:rsidRPr="007559BF">
        <w:rPr>
          <w:sz w:val="24"/>
          <w:szCs w:val="24"/>
        </w:rPr>
        <w:t>ФГОС</w:t>
      </w:r>
      <w:r w:rsidRPr="007559BF">
        <w:rPr>
          <w:spacing w:val="-3"/>
          <w:sz w:val="24"/>
          <w:szCs w:val="24"/>
        </w:rPr>
        <w:t xml:space="preserve"> </w:t>
      </w:r>
      <w:r>
        <w:rPr>
          <w:sz w:val="24"/>
          <w:szCs w:val="24"/>
        </w:rPr>
        <w:t>НОО</w:t>
      </w:r>
    </w:p>
    <w:p w:rsidR="004E1FE9" w:rsidRDefault="004E1FE9" w:rsidP="004E1FE9">
      <w:pPr>
        <w:pStyle w:val="a3"/>
        <w:ind w:left="0" w:right="98" w:firstLine="851"/>
        <w:rPr>
          <w:b/>
          <w:sz w:val="24"/>
          <w:szCs w:val="24"/>
        </w:rPr>
      </w:pPr>
      <w:r w:rsidRPr="00A675ED">
        <w:rPr>
          <w:sz w:val="24"/>
          <w:szCs w:val="24"/>
        </w:rPr>
        <w:t>Система</w:t>
      </w:r>
      <w:r w:rsidRPr="00A675ED">
        <w:rPr>
          <w:spacing w:val="1"/>
          <w:sz w:val="24"/>
          <w:szCs w:val="24"/>
        </w:rPr>
        <w:t xml:space="preserve"> </w:t>
      </w:r>
      <w:r w:rsidRPr="00A675ED">
        <w:rPr>
          <w:sz w:val="24"/>
          <w:szCs w:val="24"/>
        </w:rPr>
        <w:t>оценки</w:t>
      </w:r>
      <w:r w:rsidRPr="00A675ED">
        <w:rPr>
          <w:spacing w:val="1"/>
          <w:sz w:val="24"/>
          <w:szCs w:val="24"/>
        </w:rPr>
        <w:t xml:space="preserve"> </w:t>
      </w:r>
      <w:r w:rsidRPr="00A675ED">
        <w:rPr>
          <w:sz w:val="24"/>
          <w:szCs w:val="24"/>
        </w:rPr>
        <w:t>достижения</w:t>
      </w:r>
      <w:r w:rsidRPr="00A675ED">
        <w:rPr>
          <w:spacing w:val="1"/>
          <w:sz w:val="24"/>
          <w:szCs w:val="24"/>
        </w:rPr>
        <w:t xml:space="preserve"> </w:t>
      </w:r>
      <w:r w:rsidRPr="00A675ED">
        <w:rPr>
          <w:sz w:val="24"/>
          <w:szCs w:val="24"/>
        </w:rPr>
        <w:t>обучающимися</w:t>
      </w:r>
      <w:r w:rsidRPr="00A675ED">
        <w:rPr>
          <w:spacing w:val="1"/>
          <w:sz w:val="24"/>
          <w:szCs w:val="24"/>
        </w:rPr>
        <w:t xml:space="preserve"> </w:t>
      </w:r>
      <w:r w:rsidRPr="00A675ED">
        <w:rPr>
          <w:sz w:val="24"/>
          <w:szCs w:val="24"/>
        </w:rPr>
        <w:t>с</w:t>
      </w:r>
      <w:r w:rsidRPr="00A675ED">
        <w:rPr>
          <w:spacing w:val="1"/>
          <w:sz w:val="24"/>
          <w:szCs w:val="24"/>
        </w:rPr>
        <w:t xml:space="preserve"> </w:t>
      </w:r>
      <w:r>
        <w:rPr>
          <w:sz w:val="24"/>
          <w:szCs w:val="24"/>
        </w:rPr>
        <w:t>ЗП</w:t>
      </w:r>
      <w:r w:rsidRPr="00A675ED">
        <w:rPr>
          <w:sz w:val="24"/>
          <w:szCs w:val="24"/>
        </w:rPr>
        <w:t>Р</w:t>
      </w:r>
      <w:r w:rsidRPr="00A675ED">
        <w:rPr>
          <w:spacing w:val="1"/>
          <w:sz w:val="24"/>
          <w:szCs w:val="24"/>
        </w:rPr>
        <w:t xml:space="preserve"> </w:t>
      </w:r>
      <w:r w:rsidRPr="00A675ED">
        <w:rPr>
          <w:sz w:val="24"/>
          <w:szCs w:val="24"/>
        </w:rPr>
        <w:t>планируемых</w:t>
      </w:r>
      <w:r w:rsidRPr="00A675ED">
        <w:rPr>
          <w:spacing w:val="1"/>
          <w:sz w:val="24"/>
          <w:szCs w:val="24"/>
        </w:rPr>
        <w:t xml:space="preserve"> </w:t>
      </w:r>
      <w:r w:rsidRPr="00A675ED">
        <w:rPr>
          <w:sz w:val="24"/>
          <w:szCs w:val="24"/>
        </w:rPr>
        <w:t>результатов освоения АООП НОО соответствует ФГОС НОО и подробно</w:t>
      </w:r>
      <w:r w:rsidRPr="00A675ED">
        <w:rPr>
          <w:spacing w:val="1"/>
          <w:sz w:val="24"/>
          <w:szCs w:val="24"/>
        </w:rPr>
        <w:t xml:space="preserve"> </w:t>
      </w:r>
      <w:r w:rsidRPr="00A675ED">
        <w:rPr>
          <w:sz w:val="24"/>
          <w:szCs w:val="24"/>
        </w:rPr>
        <w:t>отражена</w:t>
      </w:r>
      <w:r w:rsidRPr="00A675ED">
        <w:rPr>
          <w:spacing w:val="1"/>
          <w:sz w:val="24"/>
          <w:szCs w:val="24"/>
        </w:rPr>
        <w:t xml:space="preserve"> </w:t>
      </w:r>
      <w:r w:rsidRPr="00A675ED">
        <w:rPr>
          <w:sz w:val="24"/>
          <w:szCs w:val="24"/>
        </w:rPr>
        <w:t>в</w:t>
      </w:r>
      <w:r w:rsidRPr="00A675ED">
        <w:rPr>
          <w:spacing w:val="1"/>
          <w:sz w:val="24"/>
          <w:szCs w:val="24"/>
        </w:rPr>
        <w:t xml:space="preserve"> </w:t>
      </w:r>
      <w:r w:rsidRPr="00A675ED">
        <w:rPr>
          <w:b/>
          <w:sz w:val="24"/>
          <w:szCs w:val="24"/>
        </w:rPr>
        <w:t>ООП</w:t>
      </w:r>
      <w:r w:rsidRPr="00A675ED">
        <w:rPr>
          <w:b/>
          <w:spacing w:val="1"/>
          <w:sz w:val="24"/>
          <w:szCs w:val="24"/>
        </w:rPr>
        <w:t xml:space="preserve"> </w:t>
      </w:r>
      <w:r w:rsidRPr="00A675ED">
        <w:rPr>
          <w:b/>
          <w:sz w:val="24"/>
          <w:szCs w:val="24"/>
        </w:rPr>
        <w:t>НОО</w:t>
      </w:r>
      <w:r w:rsidRPr="00A675ED">
        <w:rPr>
          <w:b/>
          <w:spacing w:val="1"/>
          <w:sz w:val="24"/>
          <w:szCs w:val="24"/>
        </w:rPr>
        <w:t xml:space="preserve"> </w:t>
      </w:r>
      <w:r w:rsidR="00501132">
        <w:rPr>
          <w:b/>
          <w:sz w:val="24"/>
          <w:szCs w:val="24"/>
        </w:rPr>
        <w:t>МАОУ «Гимназия № 48».</w:t>
      </w:r>
    </w:p>
    <w:p w:rsidR="003E5A13" w:rsidRDefault="003E5A13" w:rsidP="004E1FE9">
      <w:pPr>
        <w:pStyle w:val="a3"/>
        <w:ind w:left="0" w:right="98" w:firstLine="851"/>
        <w:rPr>
          <w:sz w:val="24"/>
          <w:szCs w:val="24"/>
        </w:rPr>
      </w:pPr>
      <w:r w:rsidRPr="003E5A13">
        <w:rPr>
          <w:sz w:val="24"/>
          <w:szCs w:val="24"/>
        </w:rPr>
        <w:t xml:space="preserve">Система оценки достижения обучающимися с ЗПР планируемых результатов </w:t>
      </w:r>
      <w:r>
        <w:rPr>
          <w:sz w:val="24"/>
          <w:szCs w:val="24"/>
        </w:rPr>
        <w:t>освоения АООП НОО позволяет вести оценку предметных, метапредметных и личностных результатов; в том числе итоговую оценку, обучающегося с ЗПР, освоившего АООП НОО.</w:t>
      </w:r>
    </w:p>
    <w:p w:rsidR="003E5A13" w:rsidRPr="003E5A13" w:rsidRDefault="003E5A13" w:rsidP="004E1FE9">
      <w:pPr>
        <w:pStyle w:val="a3"/>
        <w:ind w:left="0" w:right="98" w:firstLine="851"/>
        <w:rPr>
          <w:sz w:val="24"/>
          <w:szCs w:val="24"/>
        </w:rPr>
      </w:pPr>
    </w:p>
    <w:p w:rsidR="002A71A3" w:rsidRPr="003E5A13" w:rsidRDefault="002A71A3" w:rsidP="002A71A3">
      <w:pPr>
        <w:spacing w:after="0" w:line="240" w:lineRule="auto"/>
        <w:ind w:firstLine="709"/>
        <w:jc w:val="both"/>
        <w:rPr>
          <w:rFonts w:ascii="Times New Roman" w:hAnsi="Times New Roman" w:cs="Times New Roman"/>
          <w:color w:val="000000" w:themeColor="text1"/>
          <w:sz w:val="24"/>
          <w:szCs w:val="24"/>
        </w:rPr>
      </w:pPr>
      <w:r w:rsidRPr="000D1A5F">
        <w:rPr>
          <w:rFonts w:ascii="Times New Roman" w:hAnsi="Times New Roman" w:cs="Times New Roman"/>
          <w:bCs/>
          <w:color w:val="000000" w:themeColor="text1"/>
          <w:sz w:val="24"/>
          <w:szCs w:val="24"/>
          <w:u w:val="single"/>
        </w:rPr>
        <w:t xml:space="preserve">Текущий контроль успеваемости </w:t>
      </w:r>
      <w:r w:rsidRPr="000D1A5F">
        <w:rPr>
          <w:rFonts w:ascii="Times New Roman" w:hAnsi="Times New Roman" w:cs="Times New Roman"/>
          <w:color w:val="000000" w:themeColor="text1"/>
          <w:sz w:val="24"/>
          <w:szCs w:val="24"/>
          <w:u w:val="single"/>
        </w:rPr>
        <w:t>обучающихся</w:t>
      </w:r>
      <w:r w:rsidRPr="003E5A13">
        <w:rPr>
          <w:rFonts w:ascii="Times New Roman" w:hAnsi="Times New Roman" w:cs="Times New Roman"/>
          <w:color w:val="000000" w:themeColor="text1"/>
          <w:sz w:val="24"/>
          <w:szCs w:val="24"/>
        </w:rPr>
        <w:t xml:space="preserve"> проводится:</w:t>
      </w:r>
    </w:p>
    <w:p w:rsidR="002A71A3" w:rsidRPr="003E5A13" w:rsidRDefault="002A71A3" w:rsidP="002A71A3">
      <w:pPr>
        <w:spacing w:after="0" w:line="240" w:lineRule="auto"/>
        <w:ind w:firstLine="709"/>
        <w:jc w:val="both"/>
        <w:rPr>
          <w:rFonts w:ascii="Times New Roman" w:hAnsi="Times New Roman" w:cs="Times New Roman"/>
          <w:color w:val="000000" w:themeColor="text1"/>
          <w:sz w:val="24"/>
          <w:szCs w:val="24"/>
        </w:rPr>
      </w:pPr>
      <w:r w:rsidRPr="003E5A13">
        <w:rPr>
          <w:rFonts w:ascii="Times New Roman" w:hAnsi="Times New Roman" w:cs="Times New Roman"/>
          <w:color w:val="000000" w:themeColor="text1"/>
          <w:sz w:val="24"/>
          <w:szCs w:val="24"/>
        </w:rPr>
        <w:t>– поурочно;</w:t>
      </w:r>
    </w:p>
    <w:p w:rsidR="002A71A3" w:rsidRPr="003E5A13" w:rsidRDefault="002A71A3" w:rsidP="002A71A3">
      <w:pPr>
        <w:spacing w:after="0" w:line="240" w:lineRule="auto"/>
        <w:ind w:firstLine="709"/>
        <w:jc w:val="both"/>
        <w:rPr>
          <w:rFonts w:ascii="Times New Roman" w:hAnsi="Times New Roman" w:cs="Times New Roman"/>
          <w:color w:val="000000" w:themeColor="text1"/>
          <w:sz w:val="24"/>
          <w:szCs w:val="24"/>
        </w:rPr>
      </w:pPr>
      <w:r w:rsidRPr="003E5A13">
        <w:rPr>
          <w:rFonts w:ascii="Times New Roman" w:hAnsi="Times New Roman" w:cs="Times New Roman"/>
          <w:color w:val="000000" w:themeColor="text1"/>
          <w:sz w:val="24"/>
          <w:szCs w:val="24"/>
        </w:rPr>
        <w:t>– по учебным четвертям и полугодиям;</w:t>
      </w:r>
    </w:p>
    <w:p w:rsidR="002A71A3" w:rsidRPr="003E5A13" w:rsidRDefault="002A71A3" w:rsidP="002A71A3">
      <w:pPr>
        <w:spacing w:after="0" w:line="240" w:lineRule="auto"/>
        <w:ind w:firstLine="709"/>
        <w:jc w:val="both"/>
        <w:rPr>
          <w:rFonts w:ascii="Times New Roman" w:hAnsi="Times New Roman" w:cs="Times New Roman"/>
          <w:color w:val="000000" w:themeColor="text1"/>
          <w:sz w:val="24"/>
          <w:szCs w:val="24"/>
        </w:rPr>
      </w:pPr>
      <w:r w:rsidRPr="003E5A13">
        <w:rPr>
          <w:rFonts w:ascii="Times New Roman" w:hAnsi="Times New Roman" w:cs="Times New Roman"/>
          <w:color w:val="000000" w:themeColor="text1"/>
          <w:sz w:val="24"/>
          <w:szCs w:val="24"/>
        </w:rPr>
        <w:t>– в форме: диагностики (стартовой, промежуточной, итоговой); устных и письменных ответов; защиты проектов. Текущий контроль успеваемости обучающихся во 2–4-ых классах осуществляется:</w:t>
      </w:r>
    </w:p>
    <w:p w:rsidR="002A71A3" w:rsidRPr="003E5A13" w:rsidRDefault="002A71A3" w:rsidP="002A71A3">
      <w:pPr>
        <w:spacing w:after="0" w:line="240" w:lineRule="auto"/>
        <w:ind w:firstLine="709"/>
        <w:jc w:val="both"/>
        <w:rPr>
          <w:rFonts w:ascii="Times New Roman" w:hAnsi="Times New Roman" w:cs="Times New Roman"/>
          <w:color w:val="000000" w:themeColor="text1"/>
          <w:sz w:val="24"/>
          <w:szCs w:val="24"/>
        </w:rPr>
      </w:pPr>
      <w:r w:rsidRPr="003E5A13">
        <w:rPr>
          <w:rFonts w:ascii="Times New Roman" w:hAnsi="Times New Roman" w:cs="Times New Roman"/>
          <w:color w:val="000000" w:themeColor="text1"/>
          <w:sz w:val="24"/>
          <w:szCs w:val="24"/>
        </w:rPr>
        <w:t>– в виде отметок по 5-ти балльной шкале по учебным предметам учебного плана;</w:t>
      </w:r>
    </w:p>
    <w:p w:rsidR="002A71A3" w:rsidRPr="003E5A13" w:rsidRDefault="002A71A3" w:rsidP="002A71A3">
      <w:pPr>
        <w:spacing w:after="0" w:line="240" w:lineRule="auto"/>
        <w:ind w:firstLine="709"/>
        <w:jc w:val="both"/>
        <w:rPr>
          <w:rFonts w:ascii="Times New Roman" w:hAnsi="Times New Roman" w:cs="Times New Roman"/>
          <w:color w:val="000000" w:themeColor="text1"/>
          <w:sz w:val="24"/>
          <w:szCs w:val="24"/>
        </w:rPr>
      </w:pPr>
      <w:r w:rsidRPr="003E5A13">
        <w:rPr>
          <w:rFonts w:ascii="Times New Roman" w:hAnsi="Times New Roman" w:cs="Times New Roman"/>
          <w:color w:val="000000" w:themeColor="text1"/>
          <w:sz w:val="24"/>
          <w:szCs w:val="24"/>
        </w:rPr>
        <w:t>– безотметочно в первых классах и по комплексному учебному курсу «Основы религиозных культур и светской этики».</w:t>
      </w:r>
    </w:p>
    <w:p w:rsidR="003E5A13" w:rsidRPr="003E5A13" w:rsidRDefault="002A71A3" w:rsidP="003E5A13">
      <w:pPr>
        <w:spacing w:after="0" w:line="240" w:lineRule="auto"/>
        <w:ind w:firstLine="708"/>
        <w:jc w:val="both"/>
        <w:rPr>
          <w:rFonts w:ascii="Times New Roman" w:hAnsi="Times New Roman" w:cs="Times New Roman"/>
          <w:color w:val="000000" w:themeColor="text1"/>
          <w:sz w:val="24"/>
          <w:szCs w:val="24"/>
        </w:rPr>
      </w:pPr>
      <w:r w:rsidRPr="000D1A5F">
        <w:rPr>
          <w:rFonts w:ascii="Times New Roman" w:hAnsi="Times New Roman" w:cs="Times New Roman"/>
          <w:bCs/>
          <w:color w:val="000000" w:themeColor="text1"/>
          <w:sz w:val="24"/>
          <w:szCs w:val="24"/>
          <w:u w:val="single"/>
        </w:rPr>
        <w:t>Промежуточную аттестацию</w:t>
      </w:r>
      <w:r w:rsidRPr="003E5A13">
        <w:rPr>
          <w:rFonts w:ascii="Times New Roman" w:hAnsi="Times New Roman" w:cs="Times New Roman"/>
          <w:b/>
          <w:bCs/>
          <w:color w:val="000000" w:themeColor="text1"/>
          <w:sz w:val="24"/>
          <w:szCs w:val="24"/>
        </w:rPr>
        <w:t xml:space="preserve"> </w:t>
      </w:r>
      <w:r w:rsidRPr="003E5A13">
        <w:rPr>
          <w:rFonts w:ascii="Times New Roman" w:hAnsi="Times New Roman" w:cs="Times New Roman"/>
          <w:color w:val="000000" w:themeColor="text1"/>
          <w:sz w:val="24"/>
          <w:szCs w:val="24"/>
        </w:rPr>
        <w:t>в обязательном порядке проходят обучающиеся, осваивающие основные общеобразовательные программы начального общего образования</w:t>
      </w:r>
      <w:r w:rsidRPr="003E5A13">
        <w:rPr>
          <w:rFonts w:ascii="Times New Roman" w:hAnsi="Times New Roman" w:cs="Times New Roman"/>
          <w:color w:val="000000" w:themeColor="text1"/>
          <w:sz w:val="24"/>
          <w:szCs w:val="24"/>
          <w:u w:val="single"/>
        </w:rPr>
        <w:t>, во всех формах обучения;</w:t>
      </w:r>
      <w:r w:rsidRPr="003E5A13">
        <w:rPr>
          <w:rFonts w:ascii="Times New Roman" w:hAnsi="Times New Roman" w:cs="Times New Roman"/>
          <w:color w:val="000000" w:themeColor="text1"/>
          <w:sz w:val="24"/>
          <w:szCs w:val="24"/>
        </w:rPr>
        <w:t xml:space="preserve"> а также обучающиеся, осваивающие образовательные программы Гимназии по индивидуальным учебным планам, в т. ч. осуществляющие ускоренное или иное обучение с учетом особенностей и образовательных потребн</w:t>
      </w:r>
      <w:r w:rsidR="003E5A13" w:rsidRPr="003E5A13">
        <w:rPr>
          <w:rFonts w:ascii="Times New Roman" w:hAnsi="Times New Roman" w:cs="Times New Roman"/>
          <w:color w:val="000000" w:themeColor="text1"/>
          <w:sz w:val="24"/>
          <w:szCs w:val="24"/>
        </w:rPr>
        <w:t>остей конкретного обучающегося.</w:t>
      </w:r>
    </w:p>
    <w:p w:rsidR="003E5A13" w:rsidRPr="003E5A13" w:rsidRDefault="002A71A3" w:rsidP="003E5A13">
      <w:pPr>
        <w:spacing w:after="0" w:line="240" w:lineRule="auto"/>
        <w:ind w:firstLine="708"/>
        <w:jc w:val="both"/>
        <w:rPr>
          <w:rFonts w:ascii="Times New Roman" w:hAnsi="Times New Roman" w:cs="Times New Roman"/>
          <w:color w:val="000000" w:themeColor="text1"/>
          <w:sz w:val="24"/>
          <w:szCs w:val="24"/>
        </w:rPr>
      </w:pPr>
      <w:r w:rsidRPr="003E5A13">
        <w:rPr>
          <w:rFonts w:ascii="Times New Roman" w:hAnsi="Times New Roman" w:cs="Times New Roman"/>
          <w:color w:val="000000" w:themeColor="text1"/>
          <w:sz w:val="24"/>
          <w:szCs w:val="24"/>
        </w:rPr>
        <w:t>Промежуточная аттестация обучающихся может проводиться в форме:</w:t>
      </w:r>
    </w:p>
    <w:p w:rsidR="003E5A13" w:rsidRPr="003E5A13" w:rsidRDefault="003E5A13" w:rsidP="003E5A13">
      <w:pPr>
        <w:spacing w:after="0" w:line="240" w:lineRule="auto"/>
        <w:ind w:firstLine="708"/>
        <w:jc w:val="both"/>
        <w:rPr>
          <w:rFonts w:ascii="Times New Roman" w:hAnsi="Times New Roman" w:cs="Times New Roman"/>
          <w:color w:val="000000" w:themeColor="text1"/>
          <w:sz w:val="24"/>
          <w:szCs w:val="24"/>
        </w:rPr>
      </w:pPr>
      <w:r w:rsidRPr="003E5A13">
        <w:rPr>
          <w:rFonts w:ascii="Times New Roman" w:hAnsi="Times New Roman" w:cs="Times New Roman"/>
          <w:color w:val="000000" w:themeColor="text1"/>
          <w:sz w:val="24"/>
          <w:szCs w:val="24"/>
        </w:rPr>
        <w:t>-</w:t>
      </w:r>
      <w:r w:rsidR="002A71A3" w:rsidRPr="003E5A13">
        <w:rPr>
          <w:rFonts w:ascii="Times New Roman" w:hAnsi="Times New Roman" w:cs="Times New Roman"/>
          <w:color w:val="000000" w:themeColor="text1"/>
          <w:sz w:val="24"/>
          <w:szCs w:val="24"/>
        </w:rPr>
        <w:t xml:space="preserve"> </w:t>
      </w:r>
      <w:r w:rsidRPr="003E5A13">
        <w:rPr>
          <w:rFonts w:ascii="Times New Roman" w:hAnsi="Times New Roman" w:cs="Times New Roman"/>
          <w:color w:val="000000" w:themeColor="text1"/>
          <w:sz w:val="24"/>
          <w:szCs w:val="24"/>
        </w:rPr>
        <w:t>комплексной контрольной работы;</w:t>
      </w:r>
    </w:p>
    <w:p w:rsidR="003E5A13" w:rsidRPr="003E5A13" w:rsidRDefault="003E5A13" w:rsidP="003E5A13">
      <w:pPr>
        <w:spacing w:after="0" w:line="240" w:lineRule="auto"/>
        <w:ind w:firstLine="709"/>
        <w:jc w:val="both"/>
        <w:rPr>
          <w:rFonts w:ascii="Times New Roman" w:hAnsi="Times New Roman" w:cs="Times New Roman"/>
          <w:color w:val="000000" w:themeColor="text1"/>
          <w:sz w:val="24"/>
          <w:szCs w:val="24"/>
        </w:rPr>
      </w:pPr>
      <w:r w:rsidRPr="003E5A13">
        <w:rPr>
          <w:rFonts w:ascii="Times New Roman" w:hAnsi="Times New Roman" w:cs="Times New Roman"/>
          <w:color w:val="000000" w:themeColor="text1"/>
          <w:sz w:val="24"/>
          <w:szCs w:val="24"/>
        </w:rPr>
        <w:t>- итоговой контрольной работы;</w:t>
      </w:r>
    </w:p>
    <w:p w:rsidR="003E5A13" w:rsidRPr="003E5A13" w:rsidRDefault="003E5A13" w:rsidP="003E5A13">
      <w:pPr>
        <w:spacing w:after="0" w:line="240" w:lineRule="auto"/>
        <w:ind w:firstLine="709"/>
        <w:jc w:val="both"/>
        <w:rPr>
          <w:rFonts w:ascii="Times New Roman" w:hAnsi="Times New Roman" w:cs="Times New Roman"/>
          <w:color w:val="000000" w:themeColor="text1"/>
          <w:sz w:val="24"/>
          <w:szCs w:val="24"/>
        </w:rPr>
      </w:pPr>
      <w:r w:rsidRPr="003E5A13">
        <w:rPr>
          <w:rFonts w:ascii="Times New Roman" w:hAnsi="Times New Roman" w:cs="Times New Roman"/>
          <w:color w:val="000000" w:themeColor="text1"/>
          <w:sz w:val="24"/>
          <w:szCs w:val="24"/>
        </w:rPr>
        <w:t xml:space="preserve">- </w:t>
      </w:r>
      <w:r w:rsidR="002A71A3" w:rsidRPr="003E5A13">
        <w:rPr>
          <w:rFonts w:ascii="Times New Roman" w:hAnsi="Times New Roman" w:cs="Times New Roman"/>
          <w:color w:val="000000" w:themeColor="text1"/>
          <w:sz w:val="24"/>
          <w:szCs w:val="24"/>
        </w:rPr>
        <w:t>защиты инди</w:t>
      </w:r>
      <w:r w:rsidRPr="003E5A13">
        <w:rPr>
          <w:rFonts w:ascii="Times New Roman" w:hAnsi="Times New Roman" w:cs="Times New Roman"/>
          <w:color w:val="000000" w:themeColor="text1"/>
          <w:sz w:val="24"/>
          <w:szCs w:val="24"/>
        </w:rPr>
        <w:t>видуального/группового проекта;</w:t>
      </w:r>
    </w:p>
    <w:p w:rsidR="002A71A3" w:rsidRPr="003E5A13" w:rsidRDefault="003E5A13" w:rsidP="003E5A13">
      <w:pPr>
        <w:spacing w:after="0" w:line="240" w:lineRule="auto"/>
        <w:ind w:firstLine="709"/>
        <w:jc w:val="both"/>
        <w:rPr>
          <w:rFonts w:ascii="Times New Roman" w:hAnsi="Times New Roman" w:cs="Times New Roman"/>
          <w:color w:val="000000" w:themeColor="text1"/>
          <w:sz w:val="24"/>
          <w:szCs w:val="24"/>
        </w:rPr>
      </w:pPr>
      <w:r w:rsidRPr="003E5A13">
        <w:rPr>
          <w:rFonts w:ascii="Times New Roman" w:hAnsi="Times New Roman" w:cs="Times New Roman"/>
          <w:color w:val="000000" w:themeColor="text1"/>
          <w:sz w:val="24"/>
          <w:szCs w:val="24"/>
        </w:rPr>
        <w:t>-</w:t>
      </w:r>
      <w:r w:rsidR="002A71A3" w:rsidRPr="003E5A13">
        <w:rPr>
          <w:rFonts w:ascii="Times New Roman" w:hAnsi="Times New Roman" w:cs="Times New Roman"/>
          <w:color w:val="000000" w:themeColor="text1"/>
          <w:sz w:val="24"/>
          <w:szCs w:val="24"/>
        </w:rPr>
        <w:t>иных формах, определяемых образовательными программами Гимназии и индивидуальными учебными планами.</w:t>
      </w:r>
    </w:p>
    <w:p w:rsidR="002A71A3" w:rsidRPr="000D1A5F" w:rsidRDefault="000D1A5F" w:rsidP="002A71A3">
      <w:pPr>
        <w:spacing w:after="0" w:line="240" w:lineRule="auto"/>
        <w:ind w:firstLine="709"/>
        <w:jc w:val="both"/>
        <w:rPr>
          <w:rFonts w:ascii="Times New Roman" w:hAnsi="Times New Roman" w:cs="Times New Roman"/>
          <w:color w:val="000000" w:themeColor="text1"/>
          <w:sz w:val="24"/>
          <w:szCs w:val="24"/>
        </w:rPr>
      </w:pPr>
      <w:r w:rsidRPr="000D1A5F">
        <w:rPr>
          <w:rFonts w:ascii="Times New Roman" w:hAnsi="Times New Roman" w:cs="Times New Roman"/>
          <w:bCs/>
          <w:color w:val="000000" w:themeColor="text1"/>
          <w:sz w:val="24"/>
          <w:szCs w:val="24"/>
        </w:rPr>
        <w:t>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w:t>
      </w:r>
    </w:p>
    <w:p w:rsidR="002A71A3" w:rsidRPr="003E5A13" w:rsidRDefault="002A71A3" w:rsidP="002A71A3">
      <w:pPr>
        <w:tabs>
          <w:tab w:val="left" w:pos="0"/>
          <w:tab w:val="right" w:leader="dot" w:pos="9639"/>
        </w:tabs>
        <w:spacing w:after="0" w:line="240" w:lineRule="auto"/>
        <w:ind w:firstLine="709"/>
        <w:jc w:val="both"/>
        <w:rPr>
          <w:rFonts w:ascii="Times New Roman" w:hAnsi="Times New Roman" w:cs="Times New Roman"/>
          <w:color w:val="000000" w:themeColor="text1"/>
          <w:sz w:val="24"/>
          <w:szCs w:val="24"/>
          <w:u w:val="single"/>
        </w:rPr>
      </w:pPr>
      <w:r w:rsidRPr="003E5A13">
        <w:rPr>
          <w:rFonts w:ascii="Times New Roman" w:hAnsi="Times New Roman" w:cs="Times New Roman"/>
          <w:color w:val="000000" w:themeColor="text1"/>
          <w:sz w:val="24"/>
          <w:szCs w:val="24"/>
          <w:u w:val="single"/>
        </w:rPr>
        <w:t>Оценка достижения обучающимися с задержкой психического развития планируемых результатов освоения программы коррекционной работы</w:t>
      </w:r>
    </w:p>
    <w:p w:rsidR="002A71A3" w:rsidRPr="0035550D" w:rsidRDefault="002A71A3" w:rsidP="002A71A3">
      <w:pPr>
        <w:spacing w:after="0" w:line="240" w:lineRule="auto"/>
        <w:ind w:firstLine="709"/>
        <w:contextualSpacing/>
        <w:jc w:val="both"/>
        <w:rPr>
          <w:rFonts w:ascii="Times New Roman" w:hAnsi="Times New Roman" w:cs="Times New Roman"/>
          <w:color w:val="000000" w:themeColor="text1"/>
          <w:sz w:val="24"/>
          <w:szCs w:val="24"/>
        </w:rPr>
      </w:pPr>
      <w:r w:rsidRPr="0035550D">
        <w:rPr>
          <w:rFonts w:ascii="Times New Roman" w:hAnsi="Times New Roman" w:cs="Times New Roman"/>
          <w:color w:val="000000" w:themeColor="text1"/>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2A71A3" w:rsidRPr="0035550D" w:rsidRDefault="002A71A3" w:rsidP="002A71A3">
      <w:pPr>
        <w:spacing w:after="0" w:line="240" w:lineRule="auto"/>
        <w:ind w:firstLine="709"/>
        <w:contextualSpacing/>
        <w:jc w:val="both"/>
        <w:rPr>
          <w:rFonts w:ascii="Times New Roman" w:hAnsi="Times New Roman" w:cs="Times New Roman"/>
          <w:color w:val="000000" w:themeColor="text1"/>
          <w:sz w:val="24"/>
          <w:szCs w:val="24"/>
        </w:rPr>
      </w:pPr>
      <w:r w:rsidRPr="0035550D">
        <w:rPr>
          <w:rFonts w:ascii="Times New Roman" w:hAnsi="Times New Roman" w:cs="Times New Roman"/>
          <w:color w:val="000000" w:themeColor="text1"/>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2A71A3" w:rsidRPr="0035550D" w:rsidRDefault="002A71A3" w:rsidP="002A71A3">
      <w:pPr>
        <w:spacing w:after="0" w:line="240" w:lineRule="auto"/>
        <w:ind w:firstLine="709"/>
        <w:contextualSpacing/>
        <w:jc w:val="both"/>
        <w:rPr>
          <w:rFonts w:ascii="Times New Roman" w:hAnsi="Times New Roman" w:cs="Times New Roman"/>
          <w:color w:val="000000" w:themeColor="text1"/>
          <w:sz w:val="24"/>
          <w:szCs w:val="24"/>
        </w:rPr>
      </w:pPr>
      <w:r w:rsidRPr="0035550D">
        <w:rPr>
          <w:rFonts w:ascii="Times New Roman" w:hAnsi="Times New Roman" w:cs="Times New Roman"/>
          <w:color w:val="000000" w:themeColor="text1"/>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2A71A3" w:rsidRPr="0035550D" w:rsidRDefault="002A71A3" w:rsidP="002A71A3">
      <w:pPr>
        <w:spacing w:after="0" w:line="240" w:lineRule="auto"/>
        <w:ind w:firstLine="709"/>
        <w:contextualSpacing/>
        <w:jc w:val="both"/>
        <w:rPr>
          <w:rFonts w:ascii="Times New Roman" w:hAnsi="Times New Roman" w:cs="Times New Roman"/>
          <w:color w:val="000000" w:themeColor="text1"/>
          <w:sz w:val="24"/>
          <w:szCs w:val="24"/>
        </w:rPr>
      </w:pPr>
      <w:r w:rsidRPr="0035550D">
        <w:rPr>
          <w:rFonts w:ascii="Times New Roman" w:hAnsi="Times New Roman" w:cs="Times New Roman"/>
          <w:color w:val="000000" w:themeColor="text1"/>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2A71A3" w:rsidRPr="0035550D" w:rsidRDefault="002A71A3" w:rsidP="002A71A3">
      <w:pPr>
        <w:spacing w:after="0" w:line="240" w:lineRule="auto"/>
        <w:ind w:firstLine="709"/>
        <w:contextualSpacing/>
        <w:jc w:val="both"/>
        <w:rPr>
          <w:rFonts w:ascii="Times New Roman" w:hAnsi="Times New Roman" w:cs="Times New Roman"/>
          <w:color w:val="000000" w:themeColor="text1"/>
          <w:sz w:val="24"/>
          <w:szCs w:val="24"/>
        </w:rPr>
      </w:pPr>
      <w:r w:rsidRPr="0035550D">
        <w:rPr>
          <w:rFonts w:ascii="Times New Roman" w:hAnsi="Times New Roman" w:cs="Times New Roman"/>
          <w:color w:val="000000" w:themeColor="text1"/>
          <w:sz w:val="24"/>
          <w:szCs w:val="24"/>
        </w:rPr>
        <w:lastRenderedPageBreak/>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2A71A3" w:rsidRPr="0035550D" w:rsidRDefault="002A71A3" w:rsidP="002A71A3">
      <w:pPr>
        <w:spacing w:after="0" w:line="240" w:lineRule="auto"/>
        <w:ind w:firstLine="709"/>
        <w:contextualSpacing/>
        <w:jc w:val="both"/>
        <w:rPr>
          <w:rFonts w:ascii="Times New Roman" w:hAnsi="Times New Roman" w:cs="Times New Roman"/>
          <w:color w:val="000000" w:themeColor="text1"/>
          <w:sz w:val="24"/>
          <w:szCs w:val="24"/>
        </w:rPr>
      </w:pPr>
      <w:r w:rsidRPr="0035550D">
        <w:rPr>
          <w:rFonts w:ascii="Times New Roman" w:hAnsi="Times New Roman" w:cs="Times New Roman"/>
          <w:color w:val="000000" w:themeColor="text1"/>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2A71A3" w:rsidRPr="0035550D" w:rsidRDefault="002A71A3" w:rsidP="002A71A3">
      <w:pPr>
        <w:spacing w:after="0" w:line="240" w:lineRule="auto"/>
        <w:ind w:firstLine="709"/>
        <w:contextualSpacing/>
        <w:jc w:val="both"/>
        <w:rPr>
          <w:rFonts w:ascii="Times New Roman" w:hAnsi="Times New Roman" w:cs="Times New Roman"/>
          <w:color w:val="000000" w:themeColor="text1"/>
          <w:sz w:val="24"/>
          <w:szCs w:val="24"/>
        </w:rPr>
      </w:pPr>
      <w:r w:rsidRPr="0035550D">
        <w:rPr>
          <w:rFonts w:ascii="Times New Roman" w:hAnsi="Times New Roman" w:cs="Times New Roman"/>
          <w:color w:val="000000" w:themeColor="text1"/>
          <w:sz w:val="24"/>
          <w:szCs w:val="24"/>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итоговую диагностику.</w:t>
      </w:r>
    </w:p>
    <w:p w:rsidR="002A71A3" w:rsidRPr="0035550D" w:rsidRDefault="002A71A3" w:rsidP="002A71A3">
      <w:pPr>
        <w:spacing w:after="0" w:line="240" w:lineRule="auto"/>
        <w:ind w:firstLine="709"/>
        <w:contextualSpacing/>
        <w:jc w:val="both"/>
        <w:rPr>
          <w:rFonts w:ascii="Times New Roman" w:hAnsi="Times New Roman" w:cs="Times New Roman"/>
          <w:color w:val="000000" w:themeColor="text1"/>
          <w:sz w:val="24"/>
          <w:szCs w:val="24"/>
        </w:rPr>
      </w:pPr>
      <w:r w:rsidRPr="0035550D">
        <w:rPr>
          <w:rFonts w:ascii="Times New Roman" w:hAnsi="Times New Roman" w:cs="Times New Roman"/>
          <w:color w:val="000000" w:themeColor="text1"/>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2A71A3" w:rsidRPr="0035550D" w:rsidRDefault="002A71A3" w:rsidP="002A71A3">
      <w:pPr>
        <w:spacing w:after="0" w:line="240" w:lineRule="auto"/>
        <w:ind w:firstLine="709"/>
        <w:contextualSpacing/>
        <w:jc w:val="both"/>
        <w:rPr>
          <w:rFonts w:ascii="Times New Roman" w:hAnsi="Times New Roman" w:cs="Times New Roman"/>
          <w:color w:val="000000" w:themeColor="text1"/>
          <w:sz w:val="24"/>
          <w:szCs w:val="24"/>
        </w:rPr>
      </w:pPr>
      <w:r w:rsidRPr="0035550D">
        <w:rPr>
          <w:rFonts w:ascii="Times New Roman" w:hAnsi="Times New Roman" w:cs="Times New Roman"/>
          <w:color w:val="000000" w:themeColor="text1"/>
          <w:sz w:val="24"/>
          <w:szCs w:val="24"/>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2A71A3" w:rsidRPr="0035550D" w:rsidRDefault="002A71A3" w:rsidP="002A71A3">
      <w:pPr>
        <w:spacing w:after="0" w:line="240" w:lineRule="auto"/>
        <w:ind w:firstLine="709"/>
        <w:contextualSpacing/>
        <w:jc w:val="both"/>
        <w:rPr>
          <w:rFonts w:ascii="Times New Roman" w:hAnsi="Times New Roman" w:cs="Times New Roman"/>
          <w:color w:val="000000" w:themeColor="text1"/>
          <w:sz w:val="24"/>
          <w:szCs w:val="24"/>
        </w:rPr>
      </w:pPr>
      <w:r w:rsidRPr="0035550D">
        <w:rPr>
          <w:rFonts w:ascii="Times New Roman" w:hAnsi="Times New Roman" w:cs="Times New Roman"/>
          <w:color w:val="000000" w:themeColor="text1"/>
          <w:sz w:val="24"/>
          <w:szCs w:val="24"/>
        </w:rPr>
        <w:t>Целью итоговой диагностики, приводящейся на заключительном этапе (окончание учебного года, окончание обучения на начальном уровне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2A71A3" w:rsidRPr="0035550D" w:rsidRDefault="002A71A3" w:rsidP="002A71A3">
      <w:pPr>
        <w:spacing w:after="0" w:line="240" w:lineRule="auto"/>
        <w:ind w:firstLine="709"/>
        <w:contextualSpacing/>
        <w:jc w:val="both"/>
        <w:rPr>
          <w:rFonts w:ascii="Times New Roman" w:hAnsi="Times New Roman" w:cs="Times New Roman"/>
          <w:color w:val="000000" w:themeColor="text1"/>
          <w:sz w:val="24"/>
          <w:szCs w:val="24"/>
        </w:rPr>
      </w:pPr>
      <w:r w:rsidRPr="0035550D">
        <w:rPr>
          <w:rFonts w:ascii="Times New Roman" w:hAnsi="Times New Roman" w:cs="Times New Roman"/>
          <w:color w:val="000000" w:themeColor="text1"/>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2A71A3" w:rsidRPr="0035550D" w:rsidRDefault="002A71A3" w:rsidP="002A71A3">
      <w:pPr>
        <w:tabs>
          <w:tab w:val="right" w:leader="dot" w:pos="9329"/>
        </w:tabs>
        <w:spacing w:after="0" w:line="240" w:lineRule="auto"/>
        <w:ind w:firstLine="709"/>
        <w:jc w:val="both"/>
        <w:rPr>
          <w:rFonts w:ascii="Times New Roman" w:hAnsi="Times New Roman" w:cs="Times New Roman"/>
          <w:color w:val="000000" w:themeColor="text1"/>
          <w:sz w:val="24"/>
          <w:szCs w:val="24"/>
        </w:rPr>
      </w:pPr>
      <w:r w:rsidRPr="0035550D">
        <w:rPr>
          <w:rFonts w:ascii="Times New Roman" w:hAnsi="Times New Roman" w:cs="Times New Roman"/>
          <w:color w:val="000000" w:themeColor="text1"/>
          <w:sz w:val="24"/>
          <w:szCs w:val="24"/>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образовательных отношений </w:t>
      </w:r>
      <w:r w:rsidRPr="0035550D">
        <w:rPr>
          <w:rFonts w:ascii="Times New Roman" w:hAnsi="Times New Roman" w:cs="Times New Roman"/>
          <w:color w:val="000000" w:themeColor="text1"/>
          <w:sz w:val="24"/>
          <w:szCs w:val="24"/>
        </w:rPr>
        <w:sym w:font="Symbol" w:char="F02D"/>
      </w:r>
      <w:r w:rsidRPr="0035550D">
        <w:rPr>
          <w:rFonts w:ascii="Times New Roman" w:hAnsi="Times New Roman" w:cs="Times New Roman"/>
          <w:color w:val="000000" w:themeColor="text1"/>
          <w:sz w:val="24"/>
          <w:szCs w:val="24"/>
        </w:rPr>
        <w:t xml:space="preserve">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w:t>
      </w:r>
      <w:r w:rsidRPr="0035550D">
        <w:rPr>
          <w:rFonts w:ascii="Times New Roman" w:hAnsi="Times New Roman" w:cs="Times New Roman"/>
          <w:color w:val="000000" w:themeColor="text1"/>
          <w:sz w:val="24"/>
          <w:szCs w:val="24"/>
        </w:rPr>
        <w:sym w:font="Symbol" w:char="F02D"/>
      </w:r>
      <w:r w:rsidRPr="0035550D">
        <w:rPr>
          <w:rFonts w:ascii="Times New Roman" w:hAnsi="Times New Roman" w:cs="Times New Roman"/>
          <w:color w:val="000000" w:themeColor="text1"/>
          <w:sz w:val="24"/>
          <w:szCs w:val="24"/>
        </w:rPr>
        <w:t xml:space="preserve"> в гимназии и дома.</w:t>
      </w:r>
    </w:p>
    <w:p w:rsidR="002A71A3" w:rsidRPr="0035550D" w:rsidRDefault="002A71A3" w:rsidP="002A71A3">
      <w:pPr>
        <w:spacing w:after="0" w:line="240" w:lineRule="auto"/>
        <w:ind w:firstLine="709"/>
        <w:contextualSpacing/>
        <w:jc w:val="both"/>
        <w:rPr>
          <w:rFonts w:ascii="Times New Roman" w:hAnsi="Times New Roman" w:cs="Times New Roman"/>
          <w:color w:val="000000" w:themeColor="text1"/>
          <w:sz w:val="24"/>
          <w:szCs w:val="24"/>
        </w:rPr>
      </w:pPr>
      <w:r w:rsidRPr="0035550D">
        <w:rPr>
          <w:rFonts w:ascii="Times New Roman" w:hAnsi="Times New Roman" w:cs="Times New Roman"/>
          <w:color w:val="000000" w:themeColor="text1"/>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2A71A3" w:rsidRPr="0035550D" w:rsidRDefault="002A71A3" w:rsidP="002A71A3">
      <w:pPr>
        <w:spacing w:after="0" w:line="240" w:lineRule="auto"/>
        <w:ind w:firstLine="709"/>
        <w:contextualSpacing/>
        <w:jc w:val="both"/>
        <w:rPr>
          <w:rFonts w:ascii="Times New Roman" w:hAnsi="Times New Roman" w:cs="Times New Roman"/>
          <w:color w:val="000000" w:themeColor="text1"/>
          <w:sz w:val="24"/>
          <w:szCs w:val="24"/>
        </w:rPr>
      </w:pPr>
      <w:r w:rsidRPr="0035550D">
        <w:rPr>
          <w:rFonts w:ascii="Times New Roman" w:hAnsi="Times New Roman" w:cs="Times New Roman"/>
          <w:color w:val="000000" w:themeColor="text1"/>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w:t>
      </w:r>
      <w:r w:rsidRPr="0035550D">
        <w:rPr>
          <w:rFonts w:ascii="Times New Roman" w:hAnsi="Times New Roman" w:cs="Times New Roman"/>
          <w:color w:val="000000" w:themeColor="text1"/>
          <w:sz w:val="24"/>
          <w:szCs w:val="24"/>
        </w:rPr>
        <w:lastRenderedPageBreak/>
        <w:t xml:space="preserve">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2A71A3" w:rsidRPr="0035550D" w:rsidRDefault="002A71A3" w:rsidP="002A71A3">
      <w:pPr>
        <w:spacing w:after="0" w:line="240" w:lineRule="auto"/>
        <w:ind w:firstLine="709"/>
        <w:contextualSpacing/>
        <w:jc w:val="both"/>
        <w:rPr>
          <w:rFonts w:ascii="Times New Roman" w:hAnsi="Times New Roman" w:cs="Times New Roman"/>
          <w:color w:val="000000" w:themeColor="text1"/>
          <w:sz w:val="24"/>
          <w:szCs w:val="24"/>
        </w:rPr>
      </w:pPr>
      <w:r w:rsidRPr="0035550D">
        <w:rPr>
          <w:rFonts w:ascii="Times New Roman" w:hAnsi="Times New Roman" w:cs="Times New Roman"/>
          <w:color w:val="000000" w:themeColor="text1"/>
          <w:sz w:val="24"/>
          <w:szCs w:val="24"/>
        </w:rPr>
        <w:t>Результаты освоения обучающимися с ЗПР программы коррекционной работы не выносятся на итоговую оценку.</w:t>
      </w:r>
    </w:p>
    <w:p w:rsidR="002A71A3" w:rsidRDefault="002A71A3" w:rsidP="002A71A3">
      <w:pPr>
        <w:spacing w:after="0" w:line="240" w:lineRule="auto"/>
        <w:ind w:firstLine="709"/>
        <w:contextualSpacing/>
        <w:jc w:val="both"/>
        <w:rPr>
          <w:rFonts w:ascii="Times New Roman" w:hAnsi="Times New Roman" w:cs="Times New Roman"/>
          <w:sz w:val="24"/>
          <w:szCs w:val="24"/>
        </w:rPr>
      </w:pPr>
    </w:p>
    <w:p w:rsidR="002A71A3" w:rsidRPr="002A71A3" w:rsidRDefault="002A71A3" w:rsidP="002A71A3">
      <w:pPr>
        <w:pStyle w:val="1"/>
        <w:tabs>
          <w:tab w:val="left" w:pos="1001"/>
        </w:tabs>
        <w:ind w:left="851" w:right="98"/>
        <w:rPr>
          <w:sz w:val="24"/>
          <w:szCs w:val="24"/>
        </w:rPr>
      </w:pPr>
      <w:r w:rsidRPr="002A71A3">
        <w:rPr>
          <w:sz w:val="24"/>
          <w:szCs w:val="24"/>
        </w:rPr>
        <w:t>2.СОДЕРЖАТЕЛЬНЫЙ</w:t>
      </w:r>
      <w:r w:rsidRPr="002A71A3">
        <w:rPr>
          <w:spacing w:val="-13"/>
          <w:sz w:val="24"/>
          <w:szCs w:val="24"/>
        </w:rPr>
        <w:t xml:space="preserve"> </w:t>
      </w:r>
      <w:r w:rsidRPr="002A71A3">
        <w:rPr>
          <w:sz w:val="24"/>
          <w:szCs w:val="24"/>
        </w:rPr>
        <w:t>РАЗДЕЛ АОП</w:t>
      </w:r>
      <w:r w:rsidRPr="002A71A3">
        <w:rPr>
          <w:spacing w:val="-1"/>
          <w:sz w:val="24"/>
          <w:szCs w:val="24"/>
        </w:rPr>
        <w:t xml:space="preserve"> </w:t>
      </w:r>
      <w:r w:rsidRPr="002A71A3">
        <w:rPr>
          <w:sz w:val="24"/>
          <w:szCs w:val="24"/>
        </w:rPr>
        <w:t>НОО</w:t>
      </w:r>
      <w:r w:rsidRPr="002A71A3">
        <w:rPr>
          <w:spacing w:val="-1"/>
          <w:sz w:val="24"/>
          <w:szCs w:val="24"/>
        </w:rPr>
        <w:t xml:space="preserve"> </w:t>
      </w:r>
      <w:r w:rsidRPr="002A71A3">
        <w:rPr>
          <w:sz w:val="24"/>
          <w:szCs w:val="24"/>
        </w:rPr>
        <w:t>для</w:t>
      </w:r>
      <w:r w:rsidRPr="002A71A3">
        <w:rPr>
          <w:spacing w:val="-4"/>
          <w:sz w:val="24"/>
          <w:szCs w:val="24"/>
        </w:rPr>
        <w:t xml:space="preserve"> </w:t>
      </w:r>
      <w:r w:rsidRPr="002A71A3">
        <w:rPr>
          <w:sz w:val="24"/>
          <w:szCs w:val="24"/>
        </w:rPr>
        <w:t>обучающихся</w:t>
      </w:r>
      <w:r w:rsidRPr="002A71A3">
        <w:rPr>
          <w:spacing w:val="-2"/>
          <w:sz w:val="24"/>
          <w:szCs w:val="24"/>
        </w:rPr>
        <w:t xml:space="preserve"> </w:t>
      </w:r>
      <w:r w:rsidRPr="002A71A3">
        <w:rPr>
          <w:sz w:val="24"/>
          <w:szCs w:val="24"/>
        </w:rPr>
        <w:t>с</w:t>
      </w:r>
      <w:r w:rsidRPr="002A71A3">
        <w:rPr>
          <w:spacing w:val="-1"/>
          <w:sz w:val="24"/>
          <w:szCs w:val="24"/>
        </w:rPr>
        <w:t xml:space="preserve"> </w:t>
      </w:r>
      <w:r w:rsidRPr="002A71A3">
        <w:rPr>
          <w:sz w:val="24"/>
          <w:szCs w:val="24"/>
        </w:rPr>
        <w:t>ЗПР</w:t>
      </w:r>
      <w:r w:rsidRPr="002A71A3">
        <w:rPr>
          <w:spacing w:val="-3"/>
          <w:sz w:val="24"/>
          <w:szCs w:val="24"/>
        </w:rPr>
        <w:t xml:space="preserve"> </w:t>
      </w:r>
      <w:r w:rsidRPr="002A71A3">
        <w:rPr>
          <w:sz w:val="24"/>
          <w:szCs w:val="24"/>
        </w:rPr>
        <w:t>(вариант 7.</w:t>
      </w:r>
      <w:r>
        <w:rPr>
          <w:sz w:val="24"/>
          <w:szCs w:val="24"/>
        </w:rPr>
        <w:t>2</w:t>
      </w:r>
      <w:r w:rsidRPr="002A71A3">
        <w:rPr>
          <w:sz w:val="24"/>
          <w:szCs w:val="24"/>
        </w:rPr>
        <w:t>)</w:t>
      </w:r>
    </w:p>
    <w:p w:rsidR="0035550D" w:rsidRDefault="0035550D" w:rsidP="002A71A3">
      <w:pPr>
        <w:spacing w:after="0" w:line="240" w:lineRule="auto"/>
        <w:ind w:right="98" w:firstLine="851"/>
        <w:jc w:val="both"/>
        <w:rPr>
          <w:rFonts w:ascii="Times New Roman" w:hAnsi="Times New Roman" w:cs="Times New Roman"/>
          <w:b/>
          <w:sz w:val="24"/>
          <w:szCs w:val="24"/>
        </w:rPr>
      </w:pPr>
    </w:p>
    <w:p w:rsidR="0035550D" w:rsidRDefault="002A71A3" w:rsidP="0035550D">
      <w:pPr>
        <w:spacing w:after="0" w:line="240" w:lineRule="auto"/>
        <w:ind w:right="98" w:firstLine="851"/>
        <w:jc w:val="both"/>
        <w:rPr>
          <w:rFonts w:ascii="Times New Roman" w:hAnsi="Times New Roman" w:cs="Times New Roman"/>
          <w:b/>
          <w:sz w:val="24"/>
          <w:szCs w:val="24"/>
        </w:rPr>
      </w:pPr>
      <w:r w:rsidRPr="002A71A3">
        <w:rPr>
          <w:rFonts w:ascii="Times New Roman" w:hAnsi="Times New Roman" w:cs="Times New Roman"/>
          <w:b/>
          <w:sz w:val="24"/>
          <w:szCs w:val="24"/>
        </w:rPr>
        <w:t>2.1. ПРОГРАММА</w:t>
      </w:r>
      <w:r w:rsidRPr="002A71A3">
        <w:rPr>
          <w:rFonts w:ascii="Times New Roman" w:hAnsi="Times New Roman" w:cs="Times New Roman"/>
          <w:b/>
          <w:spacing w:val="-4"/>
          <w:sz w:val="24"/>
          <w:szCs w:val="24"/>
        </w:rPr>
        <w:t xml:space="preserve"> </w:t>
      </w:r>
      <w:r w:rsidRPr="002A71A3">
        <w:rPr>
          <w:rFonts w:ascii="Times New Roman" w:hAnsi="Times New Roman" w:cs="Times New Roman"/>
          <w:b/>
          <w:sz w:val="24"/>
          <w:szCs w:val="24"/>
        </w:rPr>
        <w:t>ФОРМИРОВАНИЯ</w:t>
      </w:r>
      <w:r w:rsidRPr="002A71A3">
        <w:rPr>
          <w:rFonts w:ascii="Times New Roman" w:hAnsi="Times New Roman" w:cs="Times New Roman"/>
          <w:b/>
          <w:spacing w:val="-4"/>
          <w:sz w:val="24"/>
          <w:szCs w:val="24"/>
        </w:rPr>
        <w:t xml:space="preserve"> </w:t>
      </w:r>
      <w:r w:rsidRPr="002A71A3">
        <w:rPr>
          <w:rFonts w:ascii="Times New Roman" w:hAnsi="Times New Roman" w:cs="Times New Roman"/>
          <w:b/>
          <w:sz w:val="24"/>
          <w:szCs w:val="24"/>
        </w:rPr>
        <w:t>УНИВЕРСАЛЬНЫХ</w:t>
      </w:r>
      <w:r w:rsidRPr="002A71A3">
        <w:rPr>
          <w:rFonts w:ascii="Times New Roman" w:hAnsi="Times New Roman" w:cs="Times New Roman"/>
          <w:b/>
          <w:spacing w:val="-3"/>
          <w:sz w:val="24"/>
          <w:szCs w:val="24"/>
        </w:rPr>
        <w:t xml:space="preserve"> </w:t>
      </w:r>
      <w:r w:rsidRPr="002A71A3">
        <w:rPr>
          <w:rFonts w:ascii="Times New Roman" w:hAnsi="Times New Roman" w:cs="Times New Roman"/>
          <w:b/>
          <w:sz w:val="24"/>
          <w:szCs w:val="24"/>
        </w:rPr>
        <w:t>УЧЕБНЫХ</w:t>
      </w:r>
      <w:r w:rsidRPr="002A71A3">
        <w:rPr>
          <w:rFonts w:ascii="Times New Roman" w:hAnsi="Times New Roman" w:cs="Times New Roman"/>
          <w:b/>
          <w:spacing w:val="-4"/>
          <w:sz w:val="24"/>
          <w:szCs w:val="24"/>
        </w:rPr>
        <w:t xml:space="preserve"> </w:t>
      </w:r>
      <w:r w:rsidRPr="002A71A3">
        <w:rPr>
          <w:rFonts w:ascii="Times New Roman" w:hAnsi="Times New Roman" w:cs="Times New Roman"/>
          <w:b/>
          <w:sz w:val="24"/>
          <w:szCs w:val="24"/>
        </w:rPr>
        <w:t>ДЕЙСТВИЙ</w:t>
      </w:r>
    </w:p>
    <w:p w:rsidR="0035550D" w:rsidRPr="0035550D" w:rsidRDefault="0035550D" w:rsidP="0035550D">
      <w:pPr>
        <w:pStyle w:val="5"/>
        <w:ind w:firstLine="851"/>
        <w:rPr>
          <w:b w:val="0"/>
          <w:i w:val="0"/>
          <w:szCs w:val="24"/>
          <w:u w:val="single"/>
        </w:rPr>
      </w:pPr>
      <w:r w:rsidRPr="0035550D">
        <w:rPr>
          <w:b w:val="0"/>
          <w:i w:val="0"/>
          <w:u w:val="single"/>
        </w:rPr>
        <w:t>Программа</w:t>
      </w:r>
      <w:r w:rsidRPr="0035550D">
        <w:rPr>
          <w:b w:val="0"/>
          <w:i w:val="0"/>
          <w:spacing w:val="1"/>
          <w:u w:val="single"/>
        </w:rPr>
        <w:t xml:space="preserve"> </w:t>
      </w:r>
      <w:r w:rsidRPr="0035550D">
        <w:rPr>
          <w:b w:val="0"/>
          <w:i w:val="0"/>
          <w:u w:val="single"/>
        </w:rPr>
        <w:t>формирования</w:t>
      </w:r>
      <w:r w:rsidRPr="0035550D">
        <w:rPr>
          <w:b w:val="0"/>
          <w:i w:val="0"/>
          <w:spacing w:val="1"/>
          <w:u w:val="single"/>
        </w:rPr>
        <w:t xml:space="preserve"> </w:t>
      </w:r>
      <w:r w:rsidRPr="0035550D">
        <w:rPr>
          <w:b w:val="0"/>
          <w:i w:val="0"/>
          <w:u w:val="single"/>
        </w:rPr>
        <w:t>универсальных</w:t>
      </w:r>
      <w:r w:rsidRPr="0035550D">
        <w:rPr>
          <w:b w:val="0"/>
          <w:i w:val="0"/>
          <w:spacing w:val="1"/>
          <w:u w:val="single"/>
        </w:rPr>
        <w:t xml:space="preserve"> </w:t>
      </w:r>
      <w:r w:rsidRPr="0035550D">
        <w:rPr>
          <w:b w:val="0"/>
          <w:i w:val="0"/>
          <w:u w:val="single"/>
        </w:rPr>
        <w:t>учебных</w:t>
      </w:r>
      <w:r w:rsidRPr="0035550D">
        <w:rPr>
          <w:b w:val="0"/>
          <w:i w:val="0"/>
          <w:spacing w:val="1"/>
          <w:u w:val="single"/>
        </w:rPr>
        <w:t xml:space="preserve"> </w:t>
      </w:r>
      <w:r w:rsidRPr="0035550D">
        <w:rPr>
          <w:b w:val="0"/>
          <w:i w:val="0"/>
          <w:u w:val="single"/>
        </w:rPr>
        <w:t>действий у обучающихся</w:t>
      </w:r>
      <w:r w:rsidRPr="0035550D">
        <w:rPr>
          <w:b w:val="0"/>
          <w:i w:val="0"/>
          <w:spacing w:val="1"/>
          <w:u w:val="single"/>
        </w:rPr>
        <w:t xml:space="preserve"> </w:t>
      </w:r>
      <w:r w:rsidRPr="0035550D">
        <w:rPr>
          <w:b w:val="0"/>
          <w:i w:val="0"/>
          <w:u w:val="single"/>
        </w:rPr>
        <w:t>с</w:t>
      </w:r>
      <w:r w:rsidRPr="0035550D">
        <w:rPr>
          <w:b w:val="0"/>
          <w:i w:val="0"/>
          <w:spacing w:val="1"/>
          <w:u w:val="single"/>
        </w:rPr>
        <w:t xml:space="preserve"> ЗП</w:t>
      </w:r>
      <w:r w:rsidRPr="0035550D">
        <w:rPr>
          <w:b w:val="0"/>
          <w:i w:val="0"/>
          <w:u w:val="single"/>
        </w:rPr>
        <w:t>Р соответствуют</w:t>
      </w:r>
      <w:r w:rsidRPr="0035550D">
        <w:rPr>
          <w:b w:val="0"/>
          <w:i w:val="0"/>
          <w:spacing w:val="-67"/>
          <w:u w:val="single"/>
        </w:rPr>
        <w:t xml:space="preserve">     </w:t>
      </w:r>
      <w:r w:rsidRPr="0035550D">
        <w:rPr>
          <w:b w:val="0"/>
          <w:i w:val="0"/>
          <w:u w:val="single"/>
        </w:rPr>
        <w:t xml:space="preserve">ООП НОО МАОУ «Гимназия № 48». </w:t>
      </w:r>
    </w:p>
    <w:p w:rsidR="0035550D" w:rsidRPr="002A71A3" w:rsidRDefault="0035550D" w:rsidP="002A71A3">
      <w:pPr>
        <w:spacing w:after="0" w:line="240" w:lineRule="auto"/>
        <w:ind w:right="98" w:firstLine="851"/>
        <w:jc w:val="both"/>
        <w:rPr>
          <w:rFonts w:ascii="Times New Roman" w:hAnsi="Times New Roman" w:cs="Times New Roman"/>
          <w:b/>
          <w:sz w:val="24"/>
          <w:szCs w:val="24"/>
        </w:rPr>
      </w:pPr>
    </w:p>
    <w:p w:rsidR="002A71A3" w:rsidRDefault="002A71A3" w:rsidP="002A71A3">
      <w:pPr>
        <w:spacing w:after="0" w:line="240" w:lineRule="auto"/>
        <w:ind w:right="98" w:firstLine="851"/>
        <w:jc w:val="both"/>
        <w:rPr>
          <w:rFonts w:ascii="Times New Roman" w:hAnsi="Times New Roman" w:cs="Times New Roman"/>
          <w:b/>
          <w:sz w:val="24"/>
          <w:szCs w:val="24"/>
        </w:rPr>
      </w:pPr>
      <w:r w:rsidRPr="002A71A3">
        <w:rPr>
          <w:rFonts w:ascii="Times New Roman" w:hAnsi="Times New Roman" w:cs="Times New Roman"/>
          <w:b/>
          <w:sz w:val="24"/>
          <w:szCs w:val="24"/>
        </w:rPr>
        <w:t>2.2. ПРОГРАММА</w:t>
      </w:r>
      <w:r w:rsidRPr="002A71A3">
        <w:rPr>
          <w:rFonts w:ascii="Times New Roman" w:hAnsi="Times New Roman" w:cs="Times New Roman"/>
          <w:b/>
          <w:spacing w:val="-6"/>
          <w:sz w:val="24"/>
          <w:szCs w:val="24"/>
        </w:rPr>
        <w:t xml:space="preserve"> </w:t>
      </w:r>
      <w:r w:rsidRPr="002A71A3">
        <w:rPr>
          <w:rFonts w:ascii="Times New Roman" w:hAnsi="Times New Roman" w:cs="Times New Roman"/>
          <w:b/>
          <w:sz w:val="24"/>
          <w:szCs w:val="24"/>
        </w:rPr>
        <w:t>ВНЕУРОЧНОЙ</w:t>
      </w:r>
      <w:r w:rsidRPr="002A71A3">
        <w:rPr>
          <w:rFonts w:ascii="Times New Roman" w:hAnsi="Times New Roman" w:cs="Times New Roman"/>
          <w:b/>
          <w:spacing w:val="-4"/>
          <w:sz w:val="24"/>
          <w:szCs w:val="24"/>
        </w:rPr>
        <w:t xml:space="preserve"> </w:t>
      </w:r>
      <w:r w:rsidRPr="002A71A3">
        <w:rPr>
          <w:rFonts w:ascii="Times New Roman" w:hAnsi="Times New Roman" w:cs="Times New Roman"/>
          <w:b/>
          <w:sz w:val="24"/>
          <w:szCs w:val="24"/>
        </w:rPr>
        <w:t>ДЕЯТЕЛЬНОСТИ</w:t>
      </w:r>
    </w:p>
    <w:p w:rsidR="0035550D" w:rsidRPr="0035550D" w:rsidRDefault="0035550D" w:rsidP="0035550D">
      <w:pPr>
        <w:pStyle w:val="5"/>
        <w:ind w:firstLine="851"/>
        <w:jc w:val="both"/>
        <w:rPr>
          <w:b w:val="0"/>
          <w:i w:val="0"/>
          <w:szCs w:val="24"/>
          <w:u w:val="single"/>
        </w:rPr>
      </w:pPr>
      <w:r w:rsidRPr="0035550D">
        <w:rPr>
          <w:b w:val="0"/>
          <w:i w:val="0"/>
          <w:u w:val="single"/>
        </w:rPr>
        <w:t>Программа</w:t>
      </w:r>
      <w:r w:rsidRPr="0035550D">
        <w:rPr>
          <w:b w:val="0"/>
          <w:i w:val="0"/>
          <w:spacing w:val="1"/>
          <w:u w:val="single"/>
        </w:rPr>
        <w:t xml:space="preserve"> </w:t>
      </w:r>
      <w:r>
        <w:rPr>
          <w:b w:val="0"/>
          <w:i w:val="0"/>
          <w:u w:val="single"/>
        </w:rPr>
        <w:t>внеурочной</w:t>
      </w:r>
      <w:r w:rsidRPr="0035550D">
        <w:rPr>
          <w:b w:val="0"/>
          <w:i w:val="0"/>
          <w:spacing w:val="1"/>
          <w:u w:val="single"/>
        </w:rPr>
        <w:t xml:space="preserve"> </w:t>
      </w:r>
      <w:r w:rsidRPr="0035550D">
        <w:rPr>
          <w:b w:val="0"/>
          <w:i w:val="0"/>
          <w:u w:val="single"/>
        </w:rPr>
        <w:t>обучающихся</w:t>
      </w:r>
      <w:r w:rsidRPr="0035550D">
        <w:rPr>
          <w:b w:val="0"/>
          <w:i w:val="0"/>
          <w:spacing w:val="1"/>
          <w:u w:val="single"/>
        </w:rPr>
        <w:t xml:space="preserve"> </w:t>
      </w:r>
      <w:r w:rsidRPr="0035550D">
        <w:rPr>
          <w:b w:val="0"/>
          <w:i w:val="0"/>
          <w:u w:val="single"/>
        </w:rPr>
        <w:t>с</w:t>
      </w:r>
      <w:r w:rsidRPr="0035550D">
        <w:rPr>
          <w:b w:val="0"/>
          <w:i w:val="0"/>
          <w:spacing w:val="1"/>
          <w:u w:val="single"/>
        </w:rPr>
        <w:t xml:space="preserve"> ЗП</w:t>
      </w:r>
      <w:r w:rsidRPr="0035550D">
        <w:rPr>
          <w:b w:val="0"/>
          <w:i w:val="0"/>
          <w:u w:val="single"/>
        </w:rPr>
        <w:t>Р соответствуют</w:t>
      </w:r>
      <w:r w:rsidRPr="0035550D">
        <w:rPr>
          <w:b w:val="0"/>
          <w:i w:val="0"/>
          <w:spacing w:val="-67"/>
          <w:u w:val="single"/>
        </w:rPr>
        <w:t xml:space="preserve">     </w:t>
      </w:r>
      <w:r w:rsidRPr="0035550D">
        <w:rPr>
          <w:b w:val="0"/>
          <w:i w:val="0"/>
          <w:u w:val="single"/>
        </w:rPr>
        <w:t xml:space="preserve">ООП НОО МАОУ «Гимназия № 48». </w:t>
      </w:r>
    </w:p>
    <w:p w:rsidR="0035550D" w:rsidRPr="002A71A3" w:rsidRDefault="0035550D" w:rsidP="002A71A3">
      <w:pPr>
        <w:spacing w:after="0" w:line="240" w:lineRule="auto"/>
        <w:ind w:right="98" w:firstLine="851"/>
        <w:jc w:val="both"/>
        <w:rPr>
          <w:rFonts w:ascii="Times New Roman" w:hAnsi="Times New Roman" w:cs="Times New Roman"/>
          <w:b/>
          <w:sz w:val="24"/>
          <w:szCs w:val="24"/>
        </w:rPr>
      </w:pPr>
    </w:p>
    <w:p w:rsidR="002A71A3" w:rsidRPr="002A71A3" w:rsidRDefault="002A71A3" w:rsidP="002A71A3">
      <w:pPr>
        <w:pStyle w:val="1"/>
        <w:ind w:left="0" w:right="98" w:firstLine="851"/>
        <w:jc w:val="both"/>
        <w:rPr>
          <w:sz w:val="24"/>
          <w:szCs w:val="24"/>
        </w:rPr>
      </w:pPr>
      <w:bookmarkStart w:id="6" w:name="Система_поощрения_социальной_успешности_"/>
      <w:bookmarkStart w:id="7" w:name="_TOC_250005"/>
      <w:bookmarkEnd w:id="6"/>
      <w:r w:rsidRPr="002A71A3">
        <w:rPr>
          <w:sz w:val="24"/>
          <w:szCs w:val="24"/>
        </w:rPr>
        <w:t>2.3. ПРОГРАММА</w:t>
      </w:r>
      <w:r w:rsidRPr="002A71A3">
        <w:rPr>
          <w:spacing w:val="-5"/>
          <w:sz w:val="24"/>
          <w:szCs w:val="24"/>
        </w:rPr>
        <w:t xml:space="preserve"> </w:t>
      </w:r>
      <w:r w:rsidRPr="002A71A3">
        <w:rPr>
          <w:sz w:val="24"/>
          <w:szCs w:val="24"/>
        </w:rPr>
        <w:t>КОРРЕКЦИОННОЙ</w:t>
      </w:r>
      <w:r w:rsidRPr="002A71A3">
        <w:rPr>
          <w:spacing w:val="-5"/>
          <w:sz w:val="24"/>
          <w:szCs w:val="24"/>
        </w:rPr>
        <w:t xml:space="preserve"> </w:t>
      </w:r>
      <w:bookmarkEnd w:id="7"/>
      <w:r w:rsidRPr="002A71A3">
        <w:rPr>
          <w:sz w:val="24"/>
          <w:szCs w:val="24"/>
        </w:rPr>
        <w:t>РАБОТЫ</w:t>
      </w:r>
    </w:p>
    <w:p w:rsidR="002A71A3" w:rsidRPr="002A71A3" w:rsidRDefault="002A71A3" w:rsidP="002A71A3">
      <w:pPr>
        <w:pStyle w:val="a3"/>
        <w:ind w:left="0" w:right="98" w:firstLine="851"/>
        <w:rPr>
          <w:sz w:val="24"/>
          <w:szCs w:val="24"/>
        </w:rPr>
      </w:pPr>
      <w:r w:rsidRPr="002A71A3">
        <w:rPr>
          <w:sz w:val="24"/>
          <w:szCs w:val="24"/>
        </w:rPr>
        <w:t xml:space="preserve">Программа коррекционной работы в соответствии с требованиями </w:t>
      </w:r>
      <w:r w:rsidRPr="002A71A3">
        <w:rPr>
          <w:kern w:val="28"/>
          <w:sz w:val="24"/>
          <w:szCs w:val="24"/>
        </w:rPr>
        <w:t>ФГОС НОО обучающихся с ОВЗ</w:t>
      </w:r>
      <w:r w:rsidRPr="002A71A3">
        <w:rPr>
          <w:sz w:val="24"/>
          <w:szCs w:val="24"/>
        </w:rPr>
        <w:t xml:space="preserve"> направлена на создание системы комплексной помощи обучающимся с ЗПР в освоении </w:t>
      </w:r>
      <w:r w:rsidRPr="002A71A3">
        <w:rPr>
          <w:color w:val="000000"/>
          <w:sz w:val="24"/>
          <w:szCs w:val="24"/>
        </w:rPr>
        <w:t>АООП НОО (вариант 7.</w:t>
      </w:r>
      <w:r w:rsidR="00C94627">
        <w:rPr>
          <w:color w:val="000000"/>
          <w:sz w:val="24"/>
          <w:szCs w:val="24"/>
        </w:rPr>
        <w:t>2</w:t>
      </w:r>
      <w:r w:rsidRPr="002A71A3">
        <w:rPr>
          <w:color w:val="000000"/>
          <w:sz w:val="24"/>
          <w:szCs w:val="24"/>
        </w:rPr>
        <w:t>)</w:t>
      </w:r>
      <w:r w:rsidRPr="002A71A3">
        <w:rPr>
          <w:sz w:val="24"/>
          <w:szCs w:val="24"/>
        </w:rPr>
        <w:t>, коррекцию недостатков в физическом и (или) психическом развитии обучающихся, их социальную адаптацию.</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Программа коррекционной работы обеспечивает:</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выявление особых образовательных потребностей, обучающихся с ЗПР, обусловленных недостатками в их физическом и (или) психическом развитии;</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создание адекватных условий для реализации особых образовательных потребностей обучающихся с ЗПР;</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 xml:space="preserve">оказание помощи в освоении обучающимися с ЗПР </w:t>
      </w:r>
      <w:r w:rsidRPr="002A71A3">
        <w:rPr>
          <w:color w:val="000000"/>
        </w:rPr>
        <w:t>АООП НОО (вариант 7.</w:t>
      </w:r>
      <w:r w:rsidR="00C94627">
        <w:rPr>
          <w:color w:val="000000"/>
        </w:rPr>
        <w:t>2</w:t>
      </w:r>
      <w:r w:rsidRPr="002A71A3">
        <w:rPr>
          <w:color w:val="000000"/>
        </w:rPr>
        <w:t xml:space="preserve">) </w:t>
      </w:r>
      <w:r w:rsidRPr="002A71A3">
        <w:t>и их интеграции в образовательном учреждении;</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p>
    <w:p w:rsidR="002A71A3" w:rsidRPr="002A71A3" w:rsidRDefault="002A71A3" w:rsidP="002A71A3">
      <w:pPr>
        <w:tabs>
          <w:tab w:val="left" w:pos="0"/>
        </w:tabs>
        <w:spacing w:after="0" w:line="240" w:lineRule="auto"/>
        <w:ind w:right="98" w:firstLine="851"/>
        <w:jc w:val="both"/>
        <w:rPr>
          <w:rFonts w:ascii="Times New Roman" w:hAnsi="Times New Roman" w:cs="Times New Roman"/>
          <w:kern w:val="28"/>
          <w:sz w:val="24"/>
          <w:szCs w:val="24"/>
        </w:rPr>
      </w:pPr>
      <w:r w:rsidRPr="002A71A3">
        <w:rPr>
          <w:rFonts w:ascii="Times New Roman" w:hAnsi="Times New Roman" w:cs="Times New Roman"/>
          <w:b/>
          <w:kern w:val="28"/>
          <w:sz w:val="24"/>
          <w:szCs w:val="24"/>
          <w:u w:val="single"/>
        </w:rPr>
        <w:t>Целью</w:t>
      </w:r>
      <w:r w:rsidRPr="002A71A3">
        <w:rPr>
          <w:rFonts w:ascii="Times New Roman" w:hAnsi="Times New Roman" w:cs="Times New Roman"/>
          <w:kern w:val="28"/>
          <w:sz w:val="24"/>
          <w:szCs w:val="24"/>
        </w:rPr>
        <w:t xml:space="preserve"> программы коррекционной работы является создание системы комплексного </w:t>
      </w:r>
      <w:r w:rsidRPr="002A71A3">
        <w:rPr>
          <w:rFonts w:ascii="Times New Roman" w:hAnsi="Times New Roman" w:cs="Times New Roman"/>
          <w:sz w:val="24"/>
          <w:szCs w:val="24"/>
        </w:rPr>
        <w:t>психолого-медико-педагогического</w:t>
      </w:r>
      <w:r w:rsidRPr="002A71A3">
        <w:rPr>
          <w:rFonts w:ascii="Times New Roman" w:hAnsi="Times New Roman" w:cs="Times New Roman"/>
          <w:kern w:val="28"/>
          <w:sz w:val="24"/>
          <w:szCs w:val="24"/>
        </w:rPr>
        <w:t xml:space="preserve"> сопровождения процесса освоения </w:t>
      </w:r>
      <w:r w:rsidRPr="002A71A3">
        <w:rPr>
          <w:rFonts w:ascii="Times New Roman" w:hAnsi="Times New Roman" w:cs="Times New Roman"/>
          <w:color w:val="000000"/>
          <w:sz w:val="24"/>
          <w:szCs w:val="24"/>
        </w:rPr>
        <w:t>АООП НОО (вариант 7.</w:t>
      </w:r>
      <w:r w:rsidR="00C94627">
        <w:rPr>
          <w:rFonts w:ascii="Times New Roman" w:hAnsi="Times New Roman" w:cs="Times New Roman"/>
          <w:color w:val="000000"/>
          <w:sz w:val="24"/>
          <w:szCs w:val="24"/>
        </w:rPr>
        <w:t>2</w:t>
      </w:r>
      <w:r w:rsidRPr="002A71A3">
        <w:rPr>
          <w:rFonts w:ascii="Times New Roman" w:hAnsi="Times New Roman" w:cs="Times New Roman"/>
          <w:color w:val="000000"/>
          <w:sz w:val="24"/>
          <w:szCs w:val="24"/>
        </w:rPr>
        <w:t xml:space="preserve">) </w:t>
      </w:r>
      <w:r w:rsidRPr="002A71A3">
        <w:rPr>
          <w:rFonts w:ascii="Times New Roman" w:hAnsi="Times New Roman" w:cs="Times New Roman"/>
          <w:kern w:val="28"/>
          <w:sz w:val="24"/>
          <w:szCs w:val="24"/>
        </w:rPr>
        <w:t>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образовательной деятельности.</w:t>
      </w:r>
    </w:p>
    <w:p w:rsidR="002A71A3" w:rsidRPr="002A71A3" w:rsidRDefault="002A71A3" w:rsidP="002A71A3">
      <w:pPr>
        <w:pStyle w:val="14TexstOSNOVA1012"/>
        <w:spacing w:line="240" w:lineRule="auto"/>
        <w:ind w:right="98" w:firstLine="851"/>
        <w:rPr>
          <w:rFonts w:ascii="Times New Roman" w:hAnsi="Times New Roman" w:cs="Times New Roman"/>
          <w:color w:val="auto"/>
          <w:kern w:val="2"/>
          <w:sz w:val="24"/>
          <w:szCs w:val="24"/>
        </w:rPr>
      </w:pPr>
      <w:r w:rsidRPr="002A71A3">
        <w:rPr>
          <w:rFonts w:ascii="Times New Roman" w:hAnsi="Times New Roman" w:cs="Times New Roman"/>
          <w:b/>
          <w:color w:val="auto"/>
          <w:kern w:val="2"/>
          <w:sz w:val="24"/>
          <w:szCs w:val="24"/>
          <w:u w:val="single"/>
        </w:rPr>
        <w:t>Задачи программы</w:t>
      </w:r>
      <w:r w:rsidRPr="002A71A3">
        <w:rPr>
          <w:rFonts w:ascii="Times New Roman" w:hAnsi="Times New Roman" w:cs="Times New Roman"/>
          <w:color w:val="auto"/>
          <w:kern w:val="2"/>
          <w:sz w:val="24"/>
          <w:szCs w:val="24"/>
        </w:rPr>
        <w:t>:</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определение особых образовательных потребностей, обучающихся с ЗПР;</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lastRenderedPageBreak/>
        <w:t xml:space="preserve">повышение возможностей, обучающихся с ЗПР в освоении АООП НОО </w:t>
      </w:r>
      <w:r w:rsidRPr="002A71A3">
        <w:rPr>
          <w:color w:val="000000"/>
        </w:rPr>
        <w:t>(вариант 7.</w:t>
      </w:r>
      <w:r w:rsidR="00C94627">
        <w:rPr>
          <w:color w:val="000000"/>
        </w:rPr>
        <w:t>2</w:t>
      </w:r>
      <w:r w:rsidRPr="002A71A3">
        <w:rPr>
          <w:color w:val="000000"/>
        </w:rPr>
        <w:t>)</w:t>
      </w:r>
      <w:r w:rsidRPr="002A71A3">
        <w:t xml:space="preserve"> и интегрировании в образовательную деятельность;</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своевременное выявление обучающихся с трудностями адаптации в образовательной деятельности;</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Программа коррекционной работы содержит:</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w:t>
      </w:r>
      <w:r w:rsidRPr="002A71A3">
        <w:rPr>
          <w:color w:val="000000"/>
        </w:rPr>
        <w:t>АООП НОО (вариант 7.</w:t>
      </w:r>
      <w:r w:rsidR="00C94627">
        <w:rPr>
          <w:color w:val="000000"/>
        </w:rPr>
        <w:t>2</w:t>
      </w:r>
      <w:r w:rsidRPr="002A71A3">
        <w:rPr>
          <w:color w:val="000000"/>
        </w:rPr>
        <w:t>)</w:t>
      </w:r>
      <w:r w:rsidRPr="002A71A3">
        <w:t xml:space="preserve">; </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 xml:space="preserve">систему комплексного психолого-медико-педагогического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w:t>
      </w:r>
      <w:r w:rsidRPr="002A71A3">
        <w:rPr>
          <w:color w:val="000000"/>
        </w:rPr>
        <w:t>АООП НОО (вариант 7.</w:t>
      </w:r>
      <w:r w:rsidR="00C94627">
        <w:rPr>
          <w:color w:val="000000"/>
        </w:rPr>
        <w:t>2</w:t>
      </w:r>
      <w:r w:rsidRPr="002A71A3">
        <w:rPr>
          <w:color w:val="000000"/>
        </w:rPr>
        <w:t>)</w:t>
      </w:r>
      <w:r w:rsidRPr="002A71A3">
        <w:t>; корректировку коррекционных мероприятий;</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Гимназии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планируемые результаты коррекционной работы.</w:t>
      </w:r>
    </w:p>
    <w:p w:rsidR="002A71A3" w:rsidRPr="002A71A3" w:rsidRDefault="002A71A3" w:rsidP="002A71A3">
      <w:pPr>
        <w:pStyle w:val="af2"/>
        <w:spacing w:line="240" w:lineRule="auto"/>
        <w:ind w:right="98" w:firstLine="851"/>
        <w:rPr>
          <w:caps w:val="0"/>
          <w:color w:val="auto"/>
          <w:kern w:val="28"/>
          <w:sz w:val="24"/>
          <w:szCs w:val="24"/>
        </w:rPr>
      </w:pPr>
      <w:bookmarkStart w:id="8" w:name="bookmark188"/>
      <w:r w:rsidRPr="002A71A3">
        <w:rPr>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2A71A3" w:rsidRPr="0035550D" w:rsidRDefault="002A71A3" w:rsidP="002A71A3">
      <w:pPr>
        <w:pStyle w:val="af2"/>
        <w:spacing w:line="240" w:lineRule="auto"/>
        <w:ind w:right="98" w:firstLine="851"/>
        <w:rPr>
          <w:caps w:val="0"/>
          <w:color w:val="auto"/>
          <w:kern w:val="28"/>
          <w:sz w:val="24"/>
          <w:szCs w:val="24"/>
          <w:u w:val="single"/>
        </w:rPr>
      </w:pPr>
      <w:r w:rsidRPr="0035550D">
        <w:rPr>
          <w:caps w:val="0"/>
          <w:color w:val="auto"/>
          <w:sz w:val="24"/>
          <w:szCs w:val="24"/>
          <w:u w:val="single"/>
        </w:rPr>
        <w:t xml:space="preserve">Принципы </w:t>
      </w:r>
      <w:bookmarkEnd w:id="8"/>
      <w:r w:rsidRPr="0035550D">
        <w:rPr>
          <w:caps w:val="0"/>
          <w:color w:val="auto"/>
          <w:kern w:val="28"/>
          <w:sz w:val="24"/>
          <w:szCs w:val="24"/>
          <w:u w:val="single"/>
        </w:rPr>
        <w:t>коррекционной работы:</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Принцип</w:t>
      </w:r>
      <w:r w:rsidRPr="002A71A3">
        <w:rPr>
          <w:i/>
        </w:rPr>
        <w:t xml:space="preserve"> системности </w:t>
      </w:r>
      <w:r w:rsidRPr="002A71A3">
        <w:rPr>
          <w:i/>
        </w:rPr>
        <w:sym w:font="Symbol" w:char="F02D"/>
      </w:r>
      <w:r w:rsidRPr="002A71A3">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Принцип</w:t>
      </w:r>
      <w:r w:rsidRPr="002A71A3">
        <w:rPr>
          <w:i/>
        </w:rPr>
        <w:t xml:space="preserve"> непрерывности </w:t>
      </w:r>
      <w:r w:rsidRPr="002A71A3">
        <w:t>обеспечивает проведение коррекционной работы на всем протяжении обучения школьников с учетом изменений в их личности.</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 xml:space="preserve">Принцип </w:t>
      </w:r>
      <w:r w:rsidRPr="002A71A3">
        <w:rPr>
          <w:i/>
        </w:rPr>
        <w:t xml:space="preserve">вариативности </w:t>
      </w:r>
      <w:r w:rsidRPr="002A71A3">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2A71A3" w:rsidRPr="002A71A3" w:rsidRDefault="002A71A3" w:rsidP="002A71A3">
      <w:pPr>
        <w:tabs>
          <w:tab w:val="left" w:pos="-180"/>
          <w:tab w:val="left" w:pos="0"/>
        </w:tabs>
        <w:spacing w:after="0" w:line="240" w:lineRule="auto"/>
        <w:ind w:right="98" w:firstLine="851"/>
        <w:jc w:val="both"/>
        <w:rPr>
          <w:rFonts w:ascii="Times New Roman" w:hAnsi="Times New Roman" w:cs="Times New Roman"/>
          <w:kern w:val="28"/>
          <w:sz w:val="24"/>
          <w:szCs w:val="24"/>
        </w:rPr>
      </w:pPr>
      <w:r w:rsidRPr="002A71A3">
        <w:rPr>
          <w:rFonts w:ascii="Times New Roman" w:hAnsi="Times New Roman" w:cs="Times New Roman"/>
          <w:sz w:val="24"/>
          <w:szCs w:val="24"/>
        </w:rPr>
        <w:lastRenderedPageBreak/>
        <w:t>Коррекционная работа с обучающимися</w:t>
      </w:r>
      <w:r w:rsidRPr="002A71A3">
        <w:rPr>
          <w:rFonts w:ascii="Times New Roman" w:hAnsi="Times New Roman" w:cs="Times New Roman"/>
          <w:kern w:val="28"/>
          <w:sz w:val="24"/>
          <w:szCs w:val="24"/>
        </w:rPr>
        <w:t xml:space="preserve"> с ЗПР </w:t>
      </w:r>
      <w:r w:rsidRPr="002A71A3">
        <w:rPr>
          <w:rFonts w:ascii="Times New Roman" w:hAnsi="Times New Roman" w:cs="Times New Roman"/>
          <w:sz w:val="24"/>
          <w:szCs w:val="24"/>
        </w:rPr>
        <w:t>осуществляется в ходе всей образовательной деятельности</w:t>
      </w:r>
      <w:r w:rsidRPr="002A71A3">
        <w:rPr>
          <w:rFonts w:ascii="Times New Roman" w:hAnsi="Times New Roman" w:cs="Times New Roman"/>
          <w:kern w:val="28"/>
          <w:sz w:val="24"/>
          <w:szCs w:val="24"/>
        </w:rPr>
        <w:t>:</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через содержание и организацию образовательной деятельности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в рамках внеурочной деятельности в форме специально организованных индивидуальных и групповых занятий (психокоррекционные и логопедические занятия);</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в рамках психологического и социально-педагогического сопровождения обучающихся.</w:t>
      </w:r>
    </w:p>
    <w:p w:rsidR="002A71A3" w:rsidRPr="002A71A3" w:rsidRDefault="002A71A3" w:rsidP="0035550D">
      <w:pPr>
        <w:spacing w:after="0" w:line="240" w:lineRule="auto"/>
        <w:ind w:right="98" w:firstLine="851"/>
        <w:jc w:val="both"/>
        <w:rPr>
          <w:rFonts w:ascii="Times New Roman" w:hAnsi="Times New Roman" w:cs="Times New Roman"/>
          <w:b/>
          <w:sz w:val="24"/>
          <w:szCs w:val="24"/>
        </w:rPr>
      </w:pPr>
      <w:r w:rsidRPr="002A71A3">
        <w:rPr>
          <w:rFonts w:ascii="Times New Roman" w:hAnsi="Times New Roman" w:cs="Times New Roman"/>
          <w:b/>
          <w:sz w:val="24"/>
          <w:szCs w:val="24"/>
        </w:rPr>
        <w:t>Сист</w:t>
      </w:r>
      <w:r w:rsidR="0035550D">
        <w:rPr>
          <w:rFonts w:ascii="Times New Roman" w:hAnsi="Times New Roman" w:cs="Times New Roman"/>
          <w:b/>
          <w:sz w:val="24"/>
          <w:szCs w:val="24"/>
        </w:rPr>
        <w:t xml:space="preserve">ема взаимодействия специалистов </w:t>
      </w:r>
      <w:r w:rsidRPr="002A71A3">
        <w:rPr>
          <w:rFonts w:ascii="Times New Roman" w:hAnsi="Times New Roman" w:cs="Times New Roman"/>
          <w:b/>
          <w:sz w:val="24"/>
          <w:szCs w:val="24"/>
        </w:rPr>
        <w:t>при выстраивании коррекционной работы</w:t>
      </w:r>
    </w:p>
    <w:p w:rsidR="002A71A3" w:rsidRPr="002A71A3" w:rsidRDefault="002A71A3" w:rsidP="002A71A3">
      <w:pPr>
        <w:spacing w:after="0" w:line="240" w:lineRule="auto"/>
        <w:ind w:right="98" w:firstLine="851"/>
        <w:jc w:val="both"/>
        <w:rPr>
          <w:rFonts w:ascii="Times New Roman" w:hAnsi="Times New Roman" w:cs="Times New Roman"/>
          <w:b/>
          <w:sz w:val="24"/>
          <w:szCs w:val="24"/>
        </w:rPr>
      </w:pP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noProof/>
          <w:sz w:val="24"/>
          <w:szCs w:val="24"/>
          <w:lang w:eastAsia="ru-RU"/>
        </w:rPr>
        <w:drawing>
          <wp:inline distT="0" distB="0" distL="0" distR="0" wp14:anchorId="2FEA205B" wp14:editId="43E80751">
            <wp:extent cx="3810000" cy="2476500"/>
            <wp:effectExtent l="0" t="0" r="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A71A3" w:rsidRPr="002A71A3" w:rsidRDefault="002A71A3" w:rsidP="002A71A3">
      <w:pPr>
        <w:spacing w:after="0" w:line="240" w:lineRule="auto"/>
        <w:ind w:right="98" w:firstLine="851"/>
        <w:jc w:val="both"/>
        <w:rPr>
          <w:rFonts w:ascii="Times New Roman" w:hAnsi="Times New Roman" w:cs="Times New Roman"/>
          <w:sz w:val="24"/>
          <w:szCs w:val="24"/>
        </w:rPr>
      </w:pP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Взаимодействие специалистов Гимназии предусматривает:</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 xml:space="preserve">многоаспектный анализ </w:t>
      </w:r>
      <w:r w:rsidR="003975ED" w:rsidRPr="002A71A3">
        <w:t>психофизического развития,</w:t>
      </w:r>
      <w:r w:rsidRPr="002A71A3">
        <w:t xml:space="preserve"> обучающего с ЗПР;</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2A71A3" w:rsidRPr="002A71A3" w:rsidRDefault="002A71A3" w:rsidP="00AA5DE7">
      <w:pPr>
        <w:pStyle w:val="ac"/>
        <w:numPr>
          <w:ilvl w:val="0"/>
          <w:numId w:val="26"/>
        </w:numPr>
        <w:tabs>
          <w:tab w:val="clear" w:pos="1287"/>
          <w:tab w:val="left" w:pos="1080"/>
        </w:tabs>
        <w:spacing w:before="0" w:beforeAutospacing="0" w:after="0" w:afterAutospacing="0"/>
        <w:ind w:left="0" w:right="98" w:firstLine="851"/>
        <w:jc w:val="both"/>
      </w:pPr>
      <w:r w:rsidRPr="002A71A3">
        <w:t xml:space="preserve">разработку </w:t>
      </w:r>
      <w:r w:rsidR="003975ED" w:rsidRPr="002A71A3">
        <w:t>индивидуальных образовательных маршрутов,</w:t>
      </w:r>
      <w:r w:rsidRPr="002A71A3">
        <w:t xml:space="preserve"> обучающихся с ЗПР.</w:t>
      </w:r>
    </w:p>
    <w:p w:rsidR="002A71A3" w:rsidRPr="002A71A3" w:rsidRDefault="002A71A3" w:rsidP="002A71A3">
      <w:pPr>
        <w:pStyle w:val="ac"/>
        <w:tabs>
          <w:tab w:val="left" w:pos="1080"/>
        </w:tabs>
        <w:spacing w:before="0" w:beforeAutospacing="0" w:after="0" w:afterAutospacing="0"/>
        <w:ind w:right="98" w:firstLine="851"/>
        <w:jc w:val="both"/>
      </w:pPr>
    </w:p>
    <w:tbl>
      <w:tblPr>
        <w:tblW w:w="10774" w:type="dxa"/>
        <w:tblInd w:w="-176" w:type="dxa"/>
        <w:tblLayout w:type="fixed"/>
        <w:tblLook w:val="04A0" w:firstRow="1" w:lastRow="0" w:firstColumn="1" w:lastColumn="0" w:noHBand="0" w:noVBand="1"/>
      </w:tblPr>
      <w:tblGrid>
        <w:gridCol w:w="1560"/>
        <w:gridCol w:w="5387"/>
        <w:gridCol w:w="3827"/>
      </w:tblGrid>
      <w:tr w:rsidR="002A71A3" w:rsidRPr="002A71A3" w:rsidTr="003349DA">
        <w:trPr>
          <w:cantSplit/>
          <w:trHeight w:val="572"/>
        </w:trPr>
        <w:tc>
          <w:tcPr>
            <w:tcW w:w="1560" w:type="dxa"/>
            <w:tcBorders>
              <w:top w:val="single" w:sz="4" w:space="0" w:color="000000"/>
              <w:left w:val="single" w:sz="4" w:space="0" w:color="000000"/>
              <w:bottom w:val="single" w:sz="4" w:space="0" w:color="000000"/>
              <w:right w:val="nil"/>
            </w:tcBorders>
          </w:tcPr>
          <w:p w:rsidR="002A71A3" w:rsidRPr="002A71A3" w:rsidRDefault="002A71A3" w:rsidP="003975ED">
            <w:pPr>
              <w:snapToGrid w:val="0"/>
              <w:spacing w:after="0" w:line="240" w:lineRule="auto"/>
              <w:ind w:right="98" w:hanging="75"/>
              <w:jc w:val="center"/>
              <w:rPr>
                <w:rFonts w:ascii="Times New Roman" w:hAnsi="Times New Roman" w:cs="Times New Roman"/>
                <w:b/>
                <w:iCs/>
                <w:sz w:val="24"/>
                <w:szCs w:val="24"/>
              </w:rPr>
            </w:pPr>
            <w:r w:rsidRPr="002A71A3">
              <w:rPr>
                <w:rFonts w:ascii="Times New Roman" w:hAnsi="Times New Roman" w:cs="Times New Roman"/>
                <w:b/>
                <w:iCs/>
                <w:sz w:val="24"/>
                <w:szCs w:val="24"/>
              </w:rPr>
              <w:t>Направление (изучение</w:t>
            </w:r>
          </w:p>
          <w:p w:rsidR="002A71A3" w:rsidRPr="002A71A3" w:rsidRDefault="002A71A3" w:rsidP="003975ED">
            <w:pPr>
              <w:spacing w:after="0" w:line="240" w:lineRule="auto"/>
              <w:ind w:right="98" w:hanging="75"/>
              <w:jc w:val="center"/>
              <w:rPr>
                <w:rFonts w:ascii="Times New Roman" w:hAnsi="Times New Roman" w:cs="Times New Roman"/>
                <w:b/>
                <w:iCs/>
                <w:sz w:val="24"/>
                <w:szCs w:val="24"/>
              </w:rPr>
            </w:pPr>
            <w:r w:rsidRPr="002A71A3">
              <w:rPr>
                <w:rFonts w:ascii="Times New Roman" w:hAnsi="Times New Roman" w:cs="Times New Roman"/>
                <w:b/>
                <w:iCs/>
                <w:sz w:val="24"/>
                <w:szCs w:val="24"/>
              </w:rPr>
              <w:t>ребёнка)</w:t>
            </w:r>
          </w:p>
        </w:tc>
        <w:tc>
          <w:tcPr>
            <w:tcW w:w="5387" w:type="dxa"/>
            <w:tcBorders>
              <w:top w:val="single" w:sz="4" w:space="0" w:color="000000"/>
              <w:left w:val="single" w:sz="4" w:space="0" w:color="000000"/>
              <w:bottom w:val="single" w:sz="4" w:space="0" w:color="000000"/>
              <w:right w:val="nil"/>
            </w:tcBorders>
          </w:tcPr>
          <w:p w:rsidR="002A71A3" w:rsidRPr="002A71A3" w:rsidRDefault="002A71A3" w:rsidP="003975ED">
            <w:pPr>
              <w:snapToGrid w:val="0"/>
              <w:spacing w:after="0" w:line="240" w:lineRule="auto"/>
              <w:ind w:right="98" w:firstLine="851"/>
              <w:jc w:val="center"/>
              <w:rPr>
                <w:rFonts w:ascii="Times New Roman" w:hAnsi="Times New Roman" w:cs="Times New Roman"/>
                <w:b/>
                <w:iCs/>
                <w:sz w:val="24"/>
                <w:szCs w:val="24"/>
              </w:rPr>
            </w:pPr>
            <w:r w:rsidRPr="002A71A3">
              <w:rPr>
                <w:rFonts w:ascii="Times New Roman" w:hAnsi="Times New Roman" w:cs="Times New Roman"/>
                <w:b/>
                <w:iCs/>
                <w:sz w:val="24"/>
                <w:szCs w:val="24"/>
              </w:rPr>
              <w:t>Содержание работы</w:t>
            </w:r>
          </w:p>
        </w:tc>
        <w:tc>
          <w:tcPr>
            <w:tcW w:w="3827" w:type="dxa"/>
            <w:tcBorders>
              <w:top w:val="single" w:sz="4" w:space="0" w:color="000000"/>
              <w:left w:val="single" w:sz="4" w:space="0" w:color="000000"/>
              <w:bottom w:val="single" w:sz="4" w:space="0" w:color="000000"/>
              <w:right w:val="single" w:sz="4" w:space="0" w:color="000000"/>
            </w:tcBorders>
          </w:tcPr>
          <w:p w:rsidR="002A71A3" w:rsidRPr="002A71A3" w:rsidRDefault="002A71A3" w:rsidP="003975ED">
            <w:pPr>
              <w:snapToGrid w:val="0"/>
              <w:spacing w:after="0" w:line="240" w:lineRule="auto"/>
              <w:ind w:right="98"/>
              <w:jc w:val="center"/>
              <w:rPr>
                <w:rFonts w:ascii="Times New Roman" w:hAnsi="Times New Roman" w:cs="Times New Roman"/>
                <w:b/>
                <w:iCs/>
                <w:sz w:val="24"/>
                <w:szCs w:val="24"/>
              </w:rPr>
            </w:pPr>
            <w:r w:rsidRPr="002A71A3">
              <w:rPr>
                <w:rFonts w:ascii="Times New Roman" w:hAnsi="Times New Roman" w:cs="Times New Roman"/>
                <w:b/>
                <w:iCs/>
                <w:sz w:val="24"/>
                <w:szCs w:val="24"/>
              </w:rPr>
              <w:t>Где и кем выполняется</w:t>
            </w:r>
          </w:p>
          <w:p w:rsidR="002A71A3" w:rsidRPr="002A71A3" w:rsidRDefault="002A71A3" w:rsidP="003975ED">
            <w:pPr>
              <w:spacing w:after="0" w:line="240" w:lineRule="auto"/>
              <w:ind w:right="98"/>
              <w:jc w:val="center"/>
              <w:rPr>
                <w:rFonts w:ascii="Times New Roman" w:hAnsi="Times New Roman" w:cs="Times New Roman"/>
                <w:b/>
                <w:iCs/>
                <w:sz w:val="24"/>
                <w:szCs w:val="24"/>
              </w:rPr>
            </w:pPr>
            <w:r w:rsidRPr="002A71A3">
              <w:rPr>
                <w:rFonts w:ascii="Times New Roman" w:hAnsi="Times New Roman" w:cs="Times New Roman"/>
                <w:b/>
                <w:iCs/>
                <w:sz w:val="24"/>
                <w:szCs w:val="24"/>
              </w:rPr>
              <w:t>работа</w:t>
            </w:r>
          </w:p>
        </w:tc>
      </w:tr>
      <w:tr w:rsidR="002A71A3" w:rsidRPr="002A71A3" w:rsidTr="003349DA">
        <w:trPr>
          <w:cantSplit/>
          <w:trHeight w:val="1951"/>
        </w:trPr>
        <w:tc>
          <w:tcPr>
            <w:tcW w:w="1560" w:type="dxa"/>
            <w:tcBorders>
              <w:top w:val="single" w:sz="4" w:space="0" w:color="000000"/>
              <w:left w:val="single" w:sz="4" w:space="0" w:color="000000"/>
              <w:bottom w:val="single" w:sz="4" w:space="0" w:color="000000"/>
              <w:right w:val="nil"/>
            </w:tcBorders>
            <w:textDirection w:val="btLr"/>
            <w:vAlign w:val="center"/>
          </w:tcPr>
          <w:p w:rsidR="002A71A3" w:rsidRPr="002A71A3" w:rsidRDefault="002A71A3" w:rsidP="002A71A3">
            <w:pPr>
              <w:snapToGrid w:val="0"/>
              <w:spacing w:after="0" w:line="240" w:lineRule="auto"/>
              <w:ind w:right="98" w:firstLine="851"/>
              <w:jc w:val="both"/>
              <w:rPr>
                <w:rFonts w:ascii="Times New Roman" w:hAnsi="Times New Roman" w:cs="Times New Roman"/>
                <w:sz w:val="24"/>
                <w:szCs w:val="24"/>
              </w:rPr>
            </w:pPr>
          </w:p>
          <w:p w:rsidR="002A71A3" w:rsidRPr="002A71A3" w:rsidRDefault="002A71A3" w:rsidP="002A71A3">
            <w:pPr>
              <w:spacing w:after="0" w:line="240" w:lineRule="auto"/>
              <w:ind w:right="98" w:firstLine="851"/>
              <w:jc w:val="both"/>
              <w:rPr>
                <w:rFonts w:ascii="Times New Roman" w:hAnsi="Times New Roman" w:cs="Times New Roman"/>
                <w:sz w:val="24"/>
                <w:szCs w:val="24"/>
              </w:rPr>
            </w:pP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Медицинское</w:t>
            </w:r>
          </w:p>
        </w:tc>
        <w:tc>
          <w:tcPr>
            <w:tcW w:w="5387" w:type="dxa"/>
            <w:tcBorders>
              <w:top w:val="single" w:sz="4" w:space="0" w:color="000000"/>
              <w:left w:val="single" w:sz="4" w:space="0" w:color="000000"/>
              <w:bottom w:val="single" w:sz="4" w:space="0" w:color="000000"/>
              <w:right w:val="nil"/>
            </w:tcBorders>
          </w:tcPr>
          <w:p w:rsidR="002A71A3" w:rsidRPr="002A71A3" w:rsidRDefault="002A71A3" w:rsidP="002A71A3">
            <w:pPr>
              <w:snapToGrid w:val="0"/>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Физическое состояние обучающегося.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827" w:type="dxa"/>
            <w:tcBorders>
              <w:top w:val="single" w:sz="4" w:space="0" w:color="000000"/>
              <w:left w:val="single" w:sz="4" w:space="0" w:color="000000"/>
              <w:bottom w:val="single" w:sz="4" w:space="0" w:color="000000"/>
              <w:right w:val="single" w:sz="4" w:space="0" w:color="000000"/>
            </w:tcBorders>
          </w:tcPr>
          <w:p w:rsidR="002A71A3" w:rsidRPr="002A71A3" w:rsidRDefault="002A71A3" w:rsidP="002A71A3">
            <w:pPr>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 xml:space="preserve">Наблюдения во время занятий, в перемены, во время игр и т. д. (педагог). </w:t>
            </w:r>
          </w:p>
          <w:p w:rsidR="002A71A3" w:rsidRPr="002A71A3" w:rsidRDefault="002A71A3" w:rsidP="002A71A3">
            <w:pPr>
              <w:snapToGrid w:val="0"/>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 xml:space="preserve">Обследование ребёнка врачом. Беседа врача с родителями. </w:t>
            </w:r>
          </w:p>
          <w:p w:rsidR="002A71A3" w:rsidRPr="002A71A3" w:rsidRDefault="002A71A3" w:rsidP="002A71A3">
            <w:pPr>
              <w:snapToGrid w:val="0"/>
              <w:spacing w:after="0" w:line="240" w:lineRule="auto"/>
              <w:ind w:right="98" w:firstLine="851"/>
              <w:jc w:val="both"/>
              <w:rPr>
                <w:rFonts w:ascii="Times New Roman" w:hAnsi="Times New Roman" w:cs="Times New Roman"/>
                <w:bCs/>
                <w:sz w:val="24"/>
                <w:szCs w:val="24"/>
              </w:rPr>
            </w:pPr>
          </w:p>
          <w:p w:rsidR="002A71A3" w:rsidRPr="002A71A3" w:rsidRDefault="002A71A3" w:rsidP="002A71A3">
            <w:pPr>
              <w:snapToGrid w:val="0"/>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Гимназический медицинский работник, педагог.</w:t>
            </w:r>
          </w:p>
        </w:tc>
      </w:tr>
      <w:tr w:rsidR="002A71A3" w:rsidRPr="002A71A3" w:rsidTr="003A62CC">
        <w:trPr>
          <w:cantSplit/>
          <w:trHeight w:val="2514"/>
        </w:trPr>
        <w:tc>
          <w:tcPr>
            <w:tcW w:w="1560" w:type="dxa"/>
            <w:tcBorders>
              <w:top w:val="single" w:sz="4" w:space="0" w:color="000000"/>
              <w:left w:val="single" w:sz="4" w:space="0" w:color="000000"/>
              <w:bottom w:val="single" w:sz="4" w:space="0" w:color="000000"/>
              <w:right w:val="nil"/>
            </w:tcBorders>
            <w:textDirection w:val="btLr"/>
            <w:vAlign w:val="center"/>
          </w:tcPr>
          <w:p w:rsidR="002A71A3" w:rsidRPr="002A71A3" w:rsidRDefault="002A71A3" w:rsidP="003A62CC">
            <w:pPr>
              <w:snapToGrid w:val="0"/>
              <w:spacing w:after="0" w:line="240" w:lineRule="auto"/>
              <w:ind w:right="98" w:firstLine="851"/>
              <w:jc w:val="center"/>
              <w:rPr>
                <w:rFonts w:ascii="Times New Roman" w:hAnsi="Times New Roman" w:cs="Times New Roman"/>
                <w:sz w:val="24"/>
                <w:szCs w:val="24"/>
              </w:rPr>
            </w:pPr>
          </w:p>
          <w:p w:rsidR="002A71A3" w:rsidRPr="002A71A3" w:rsidRDefault="002A71A3" w:rsidP="003A62CC">
            <w:pPr>
              <w:spacing w:after="0" w:line="240" w:lineRule="auto"/>
              <w:ind w:right="98" w:firstLine="851"/>
              <w:jc w:val="center"/>
              <w:rPr>
                <w:rFonts w:ascii="Times New Roman" w:hAnsi="Times New Roman" w:cs="Times New Roman"/>
                <w:sz w:val="24"/>
                <w:szCs w:val="24"/>
              </w:rPr>
            </w:pPr>
          </w:p>
          <w:p w:rsidR="002A71A3" w:rsidRPr="002A71A3" w:rsidRDefault="002A71A3" w:rsidP="003A62CC">
            <w:pPr>
              <w:spacing w:after="0" w:line="240" w:lineRule="auto"/>
              <w:ind w:right="98" w:firstLine="851"/>
              <w:jc w:val="center"/>
              <w:rPr>
                <w:rFonts w:ascii="Times New Roman" w:hAnsi="Times New Roman" w:cs="Times New Roman"/>
                <w:sz w:val="24"/>
                <w:szCs w:val="24"/>
              </w:rPr>
            </w:pPr>
            <w:r w:rsidRPr="002A71A3">
              <w:rPr>
                <w:rFonts w:ascii="Times New Roman" w:hAnsi="Times New Roman" w:cs="Times New Roman"/>
                <w:sz w:val="24"/>
                <w:szCs w:val="24"/>
              </w:rPr>
              <w:t>Психолого-логопедическое</w:t>
            </w:r>
          </w:p>
        </w:tc>
        <w:tc>
          <w:tcPr>
            <w:tcW w:w="5387" w:type="dxa"/>
            <w:tcBorders>
              <w:top w:val="single" w:sz="4" w:space="0" w:color="000000"/>
              <w:left w:val="single" w:sz="4" w:space="0" w:color="000000"/>
              <w:bottom w:val="single" w:sz="4" w:space="0" w:color="000000"/>
              <w:right w:val="nil"/>
            </w:tcBorders>
          </w:tcPr>
          <w:p w:rsidR="002A71A3" w:rsidRPr="002A71A3" w:rsidRDefault="002A71A3" w:rsidP="002A71A3">
            <w:pPr>
              <w:snapToGrid w:val="0"/>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Обследование актуального уровня психического и речевого развития, определение зоны ближайшего развития.</w:t>
            </w:r>
          </w:p>
          <w:p w:rsidR="002A71A3" w:rsidRPr="002A71A3" w:rsidRDefault="002A71A3" w:rsidP="002A71A3">
            <w:pPr>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Внимание: устойчивость, переключаемость с одного вида деятельности на другой, объем, работоспособность.</w:t>
            </w:r>
          </w:p>
          <w:p w:rsidR="002A71A3" w:rsidRPr="002A71A3" w:rsidRDefault="002A71A3" w:rsidP="002A71A3">
            <w:pPr>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Мышление: визуальное (линейное, структурное); понятийное (интуитивное, логическое); абстрактное, речевое, образное.</w:t>
            </w:r>
          </w:p>
          <w:p w:rsidR="002A71A3" w:rsidRPr="002A71A3" w:rsidRDefault="002A71A3" w:rsidP="002A71A3">
            <w:pPr>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Память: зрительная, слуховая, моторная, смешанная. Быстрота и прочность запоминания. Индивидуальные особенности. Моторика. Речь.</w:t>
            </w:r>
          </w:p>
        </w:tc>
        <w:tc>
          <w:tcPr>
            <w:tcW w:w="3827" w:type="dxa"/>
            <w:tcBorders>
              <w:top w:val="single" w:sz="4" w:space="0" w:color="000000"/>
              <w:left w:val="single" w:sz="4" w:space="0" w:color="000000"/>
              <w:bottom w:val="single" w:sz="4" w:space="0" w:color="000000"/>
              <w:right w:val="single" w:sz="4" w:space="0" w:color="000000"/>
            </w:tcBorders>
          </w:tcPr>
          <w:p w:rsidR="002A71A3" w:rsidRPr="002A71A3" w:rsidRDefault="002A71A3" w:rsidP="002A71A3">
            <w:pPr>
              <w:snapToGrid w:val="0"/>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Наблюдение за ребенком на занятиях и во внеурочное время (учитель).</w:t>
            </w:r>
          </w:p>
          <w:p w:rsidR="002A71A3" w:rsidRPr="002A71A3" w:rsidRDefault="002A71A3" w:rsidP="002A71A3">
            <w:pPr>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Специальный эксперимент (психолог).</w:t>
            </w:r>
          </w:p>
          <w:p w:rsidR="002A71A3" w:rsidRPr="002A71A3" w:rsidRDefault="002A71A3" w:rsidP="002A71A3">
            <w:pPr>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Беседы с ребенком, с родителями.</w:t>
            </w:r>
          </w:p>
          <w:p w:rsidR="002A71A3" w:rsidRPr="002A71A3" w:rsidRDefault="002A71A3" w:rsidP="002A71A3">
            <w:pPr>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Наблюдения за речью ребенка на занятиях и в свободное время.</w:t>
            </w:r>
          </w:p>
          <w:p w:rsidR="002A71A3" w:rsidRPr="002A71A3" w:rsidRDefault="002A71A3" w:rsidP="002A71A3">
            <w:pPr>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Изучение письменных работ (учитель). Специальный эксперимент (логопед).</w:t>
            </w:r>
          </w:p>
        </w:tc>
      </w:tr>
      <w:tr w:rsidR="002A71A3" w:rsidRPr="002A71A3" w:rsidTr="003349DA">
        <w:trPr>
          <w:cantSplit/>
          <w:trHeight w:val="4157"/>
        </w:trPr>
        <w:tc>
          <w:tcPr>
            <w:tcW w:w="1560" w:type="dxa"/>
            <w:tcBorders>
              <w:top w:val="single" w:sz="4" w:space="0" w:color="000000"/>
              <w:left w:val="single" w:sz="4" w:space="0" w:color="000000"/>
              <w:bottom w:val="single" w:sz="4" w:space="0" w:color="000000"/>
              <w:right w:val="nil"/>
            </w:tcBorders>
            <w:textDirection w:val="btLr"/>
            <w:vAlign w:val="center"/>
          </w:tcPr>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Социально-педагогическое</w:t>
            </w:r>
          </w:p>
        </w:tc>
        <w:tc>
          <w:tcPr>
            <w:tcW w:w="5387" w:type="dxa"/>
            <w:tcBorders>
              <w:top w:val="single" w:sz="4" w:space="0" w:color="000000"/>
              <w:left w:val="single" w:sz="4" w:space="0" w:color="000000"/>
              <w:bottom w:val="single" w:sz="4" w:space="0" w:color="000000"/>
              <w:right w:val="nil"/>
            </w:tcBorders>
          </w:tcPr>
          <w:p w:rsidR="002A71A3" w:rsidRPr="002A71A3" w:rsidRDefault="002A71A3" w:rsidP="002A71A3">
            <w:pPr>
              <w:snapToGrid w:val="0"/>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 xml:space="preserve">Семья ребенка. Состав семьи. Условия воспитания. </w:t>
            </w:r>
          </w:p>
          <w:p w:rsidR="002A71A3" w:rsidRPr="002A71A3" w:rsidRDefault="002A71A3" w:rsidP="002A71A3">
            <w:pPr>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2A71A3" w:rsidRPr="002A71A3" w:rsidRDefault="002A71A3" w:rsidP="002A71A3">
            <w:pPr>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Мотивы учебной деятельности. Прилежание, отношение к отметке, похвале или порицанию учителя, воспитателя.</w:t>
            </w:r>
          </w:p>
          <w:p w:rsidR="002A71A3" w:rsidRPr="002A71A3" w:rsidRDefault="002A71A3" w:rsidP="002A71A3">
            <w:pPr>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2A71A3" w:rsidRPr="002A71A3" w:rsidRDefault="002A71A3" w:rsidP="002A71A3">
            <w:pPr>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827" w:type="dxa"/>
            <w:tcBorders>
              <w:top w:val="single" w:sz="4" w:space="0" w:color="000000"/>
              <w:left w:val="single" w:sz="4" w:space="0" w:color="000000"/>
              <w:bottom w:val="single" w:sz="4" w:space="0" w:color="000000"/>
              <w:right w:val="single" w:sz="4" w:space="0" w:color="000000"/>
            </w:tcBorders>
          </w:tcPr>
          <w:p w:rsidR="002A71A3" w:rsidRPr="002A71A3" w:rsidRDefault="002A71A3" w:rsidP="002A71A3">
            <w:pPr>
              <w:snapToGrid w:val="0"/>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Посещение семьи ребенка (учитель, соц. педагог).</w:t>
            </w:r>
          </w:p>
          <w:p w:rsidR="002A71A3" w:rsidRPr="002A71A3" w:rsidRDefault="002A71A3" w:rsidP="002A71A3">
            <w:pPr>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Наблюдения во время занятий. Изучение работ ученика (педагог).</w:t>
            </w:r>
          </w:p>
          <w:p w:rsidR="002A71A3" w:rsidRPr="002A71A3" w:rsidRDefault="002A71A3" w:rsidP="002A71A3">
            <w:pPr>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Анкетирование по выявлению школьных трудностей (учитель).</w:t>
            </w:r>
          </w:p>
          <w:p w:rsidR="002A71A3" w:rsidRPr="002A71A3" w:rsidRDefault="002A71A3" w:rsidP="002A71A3">
            <w:pPr>
              <w:spacing w:after="0" w:line="240" w:lineRule="auto"/>
              <w:ind w:right="98" w:firstLine="851"/>
              <w:jc w:val="both"/>
              <w:rPr>
                <w:rFonts w:ascii="Times New Roman" w:hAnsi="Times New Roman" w:cs="Times New Roman"/>
                <w:sz w:val="24"/>
                <w:szCs w:val="24"/>
              </w:rPr>
            </w:pPr>
          </w:p>
          <w:p w:rsidR="002A71A3" w:rsidRPr="002A71A3" w:rsidRDefault="002A71A3" w:rsidP="002A71A3">
            <w:pPr>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Беседа с родителями и учителями- предметниками.</w:t>
            </w:r>
          </w:p>
          <w:p w:rsidR="002A71A3" w:rsidRPr="002A71A3" w:rsidRDefault="002A71A3" w:rsidP="002A71A3">
            <w:pPr>
              <w:spacing w:after="0" w:line="240" w:lineRule="auto"/>
              <w:ind w:right="98" w:firstLine="851"/>
              <w:jc w:val="both"/>
              <w:rPr>
                <w:rFonts w:ascii="Times New Roman" w:hAnsi="Times New Roman" w:cs="Times New Roman"/>
                <w:sz w:val="24"/>
                <w:szCs w:val="24"/>
              </w:rPr>
            </w:pPr>
          </w:p>
          <w:p w:rsidR="002A71A3" w:rsidRPr="002A71A3" w:rsidRDefault="002A71A3" w:rsidP="002A71A3">
            <w:pPr>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Специальный эксперимент (педагог, психолог).</w:t>
            </w:r>
          </w:p>
          <w:p w:rsidR="002A71A3" w:rsidRPr="002A71A3" w:rsidRDefault="002A71A3" w:rsidP="002A71A3">
            <w:pPr>
              <w:spacing w:after="0" w:line="240" w:lineRule="auto"/>
              <w:ind w:right="98" w:firstLine="851"/>
              <w:jc w:val="both"/>
              <w:rPr>
                <w:rFonts w:ascii="Times New Roman" w:hAnsi="Times New Roman" w:cs="Times New Roman"/>
                <w:sz w:val="24"/>
                <w:szCs w:val="24"/>
              </w:rPr>
            </w:pPr>
          </w:p>
          <w:p w:rsidR="002A71A3" w:rsidRPr="002A71A3" w:rsidRDefault="002A71A3" w:rsidP="002A71A3">
            <w:pPr>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Анкета для родителей и учителей.</w:t>
            </w:r>
          </w:p>
          <w:p w:rsidR="002A71A3" w:rsidRPr="002A71A3" w:rsidRDefault="002A71A3" w:rsidP="002A71A3">
            <w:pPr>
              <w:spacing w:after="0" w:line="240" w:lineRule="auto"/>
              <w:ind w:right="98" w:firstLine="851"/>
              <w:jc w:val="both"/>
              <w:rPr>
                <w:rFonts w:ascii="Times New Roman" w:hAnsi="Times New Roman" w:cs="Times New Roman"/>
                <w:sz w:val="24"/>
                <w:szCs w:val="24"/>
              </w:rPr>
            </w:pPr>
          </w:p>
          <w:p w:rsidR="002A71A3" w:rsidRPr="002A71A3" w:rsidRDefault="002A71A3" w:rsidP="002A71A3">
            <w:pPr>
              <w:spacing w:after="0" w:line="240" w:lineRule="auto"/>
              <w:ind w:right="98" w:firstLine="851"/>
              <w:jc w:val="both"/>
              <w:rPr>
                <w:rFonts w:ascii="Times New Roman" w:hAnsi="Times New Roman" w:cs="Times New Roman"/>
                <w:bCs/>
                <w:sz w:val="24"/>
                <w:szCs w:val="24"/>
              </w:rPr>
            </w:pPr>
            <w:r w:rsidRPr="002A71A3">
              <w:rPr>
                <w:rFonts w:ascii="Times New Roman" w:hAnsi="Times New Roman" w:cs="Times New Roman"/>
                <w:bCs/>
                <w:sz w:val="24"/>
                <w:szCs w:val="24"/>
              </w:rPr>
              <w:t>Наблюдение за ребёнком в различных видах деятельности.</w:t>
            </w:r>
          </w:p>
        </w:tc>
      </w:tr>
    </w:tbl>
    <w:p w:rsidR="002A71A3" w:rsidRPr="002A71A3" w:rsidRDefault="002A71A3" w:rsidP="002A71A3">
      <w:pPr>
        <w:spacing w:after="0" w:line="240" w:lineRule="auto"/>
        <w:ind w:right="98" w:firstLine="851"/>
        <w:jc w:val="both"/>
        <w:rPr>
          <w:rFonts w:ascii="Times New Roman" w:hAnsi="Times New Roman" w:cs="Times New Roman"/>
          <w:b/>
          <w:i/>
          <w:iCs/>
          <w:sz w:val="24"/>
          <w:szCs w:val="24"/>
        </w:rPr>
      </w:pP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b/>
          <w:i/>
          <w:iCs/>
          <w:sz w:val="24"/>
          <w:szCs w:val="24"/>
        </w:rPr>
        <w:t>Коррекционно-развивающиий модуль</w:t>
      </w:r>
      <w:r w:rsidRPr="002A71A3">
        <w:rPr>
          <w:rFonts w:ascii="Times New Roman" w:hAnsi="Times New Roman" w:cs="Times New Roman"/>
          <w:sz w:val="24"/>
          <w:szCs w:val="24"/>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2A71A3" w:rsidRPr="002A71A3" w:rsidRDefault="002A71A3" w:rsidP="002A71A3">
      <w:pPr>
        <w:spacing w:after="0" w:line="240" w:lineRule="auto"/>
        <w:ind w:right="98" w:firstLine="851"/>
        <w:jc w:val="both"/>
        <w:rPr>
          <w:rFonts w:ascii="Times New Roman" w:hAnsi="Times New Roman" w:cs="Times New Roman"/>
          <w:i/>
          <w:sz w:val="24"/>
          <w:szCs w:val="24"/>
        </w:rPr>
      </w:pPr>
      <w:r w:rsidRPr="002A71A3">
        <w:rPr>
          <w:rFonts w:ascii="Times New Roman" w:hAnsi="Times New Roman" w:cs="Times New Roman"/>
          <w:i/>
          <w:sz w:val="24"/>
          <w:szCs w:val="24"/>
        </w:rPr>
        <w:t>Содержание и формы коррекционной работы учителя:</w:t>
      </w:r>
    </w:p>
    <w:p w:rsidR="002A71A3" w:rsidRPr="002A71A3" w:rsidRDefault="002A71A3" w:rsidP="00AA5DE7">
      <w:pPr>
        <w:numPr>
          <w:ilvl w:val="0"/>
          <w:numId w:val="31"/>
        </w:numPr>
        <w:tabs>
          <w:tab w:val="clear" w:pos="720"/>
        </w:tabs>
        <w:autoSpaceDE w:val="0"/>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наблюдение за учениками в учебной и внеурочной деятельности (ежедневно);</w:t>
      </w:r>
    </w:p>
    <w:p w:rsidR="002A71A3" w:rsidRPr="002A71A3" w:rsidRDefault="002A71A3" w:rsidP="00AA5DE7">
      <w:pPr>
        <w:numPr>
          <w:ilvl w:val="0"/>
          <w:numId w:val="31"/>
        </w:numPr>
        <w:tabs>
          <w:tab w:val="clear" w:pos="720"/>
        </w:tabs>
        <w:autoSpaceDE w:val="0"/>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поддержание постоянной связи с учителями предметниками, психологом, медицинским работником, администрацией гимназии, родителями;</w:t>
      </w:r>
    </w:p>
    <w:p w:rsidR="002A71A3" w:rsidRPr="002A71A3" w:rsidRDefault="002A71A3" w:rsidP="00AA5DE7">
      <w:pPr>
        <w:numPr>
          <w:ilvl w:val="0"/>
          <w:numId w:val="31"/>
        </w:numPr>
        <w:tabs>
          <w:tab w:val="clear" w:pos="720"/>
        </w:tabs>
        <w:autoSpaceDE w:val="0"/>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составление психолого-педагогической характеристики обучающегося с ЗПР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2A71A3" w:rsidRPr="002A71A3" w:rsidRDefault="002A71A3" w:rsidP="00AA5DE7">
      <w:pPr>
        <w:numPr>
          <w:ilvl w:val="0"/>
          <w:numId w:val="31"/>
        </w:numPr>
        <w:tabs>
          <w:tab w:val="clear" w:pos="720"/>
        </w:tabs>
        <w:autoSpaceDE w:val="0"/>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 xml:space="preserve">составление индивидуального маршрута сопровождения, обучающегося (вместе с психологом и учителями-предметниками), где отражаются пробелы знаний и намечаются пути их </w:t>
      </w:r>
      <w:r w:rsidRPr="002A71A3">
        <w:rPr>
          <w:rFonts w:ascii="Times New Roman" w:hAnsi="Times New Roman" w:cs="Times New Roman"/>
          <w:sz w:val="24"/>
          <w:szCs w:val="24"/>
        </w:rPr>
        <w:lastRenderedPageBreak/>
        <w:t>ликвидации, способ предъявления учебного материала, темп обучения, направления коррекционной работы;</w:t>
      </w:r>
    </w:p>
    <w:p w:rsidR="002A71A3" w:rsidRPr="002A71A3" w:rsidRDefault="002A71A3" w:rsidP="00AA5DE7">
      <w:pPr>
        <w:numPr>
          <w:ilvl w:val="0"/>
          <w:numId w:val="31"/>
        </w:numPr>
        <w:tabs>
          <w:tab w:val="clear" w:pos="720"/>
        </w:tabs>
        <w:autoSpaceDE w:val="0"/>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контроль успеваемости и поведения в классе;</w:t>
      </w:r>
    </w:p>
    <w:p w:rsidR="002A71A3" w:rsidRPr="002A71A3" w:rsidRDefault="002A71A3" w:rsidP="00AA5DE7">
      <w:pPr>
        <w:numPr>
          <w:ilvl w:val="0"/>
          <w:numId w:val="31"/>
        </w:numPr>
        <w:tabs>
          <w:tab w:val="clear" w:pos="720"/>
        </w:tabs>
        <w:autoSpaceDE w:val="0"/>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формирование микроклимата в классе, способствующего тому, чтобы каждый обучающийся с ЗПР чувствовал себя в Гимназии комфортно;</w:t>
      </w:r>
    </w:p>
    <w:p w:rsidR="002A71A3" w:rsidRPr="002A71A3" w:rsidRDefault="002A71A3" w:rsidP="00AA5DE7">
      <w:pPr>
        <w:numPr>
          <w:ilvl w:val="0"/>
          <w:numId w:val="31"/>
        </w:numPr>
        <w:tabs>
          <w:tab w:val="clear" w:pos="720"/>
        </w:tabs>
        <w:autoSpaceDE w:val="0"/>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ведение документации;</w:t>
      </w:r>
    </w:p>
    <w:p w:rsidR="002A71A3" w:rsidRPr="002A71A3" w:rsidRDefault="002A71A3" w:rsidP="00AA5DE7">
      <w:pPr>
        <w:numPr>
          <w:ilvl w:val="0"/>
          <w:numId w:val="31"/>
        </w:numPr>
        <w:tabs>
          <w:tab w:val="clear" w:pos="720"/>
        </w:tabs>
        <w:autoSpaceDE w:val="0"/>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организация внеурочной деятельности, направленной на развитие познавательных интересов обучающихся, их общее развитие.</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i/>
          <w:color w:val="000000"/>
          <w:sz w:val="24"/>
          <w:szCs w:val="24"/>
        </w:rPr>
        <w:t>Коррекционные занятия</w:t>
      </w:r>
      <w:r w:rsidRPr="002A71A3">
        <w:rPr>
          <w:rFonts w:ascii="Times New Roman" w:hAnsi="Times New Roman" w:cs="Times New Roman"/>
          <w:color w:val="000000"/>
          <w:sz w:val="24"/>
          <w:szCs w:val="24"/>
        </w:rPr>
        <w:t xml:space="preserve"> проводятся с обучающимися по мере выявления педагогом и психологом индивидуальных пробелов в их развитии и обучении. </w:t>
      </w:r>
      <w:r w:rsidRPr="002A71A3">
        <w:rPr>
          <w:rFonts w:ascii="Times New Roman" w:hAnsi="Times New Roman" w:cs="Times New Roman"/>
          <w:sz w:val="24"/>
          <w:szCs w:val="24"/>
        </w:rPr>
        <w:t>Индивидуальные и групповые коррекционные занятия оказываются за пределами максимальной нагрузки обучающихся. Для повышения качества коррекционной работы необходимо выполнение следующих условий:</w:t>
      </w:r>
    </w:p>
    <w:p w:rsidR="002A71A3" w:rsidRPr="002A71A3" w:rsidRDefault="002A71A3" w:rsidP="00AA5DE7">
      <w:pPr>
        <w:numPr>
          <w:ilvl w:val="0"/>
          <w:numId w:val="32"/>
        </w:numPr>
        <w:tabs>
          <w:tab w:val="clear" w:pos="720"/>
        </w:tabs>
        <w:autoSpaceDE w:val="0"/>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формирование УУД на всех этапах учебной деятельности;</w:t>
      </w:r>
    </w:p>
    <w:p w:rsidR="002A71A3" w:rsidRPr="002A71A3" w:rsidRDefault="002A71A3" w:rsidP="00AA5DE7">
      <w:pPr>
        <w:numPr>
          <w:ilvl w:val="0"/>
          <w:numId w:val="32"/>
        </w:numPr>
        <w:tabs>
          <w:tab w:val="clear" w:pos="720"/>
        </w:tabs>
        <w:autoSpaceDE w:val="0"/>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2A71A3" w:rsidRPr="002A71A3" w:rsidRDefault="002A71A3" w:rsidP="00AA5DE7">
      <w:pPr>
        <w:numPr>
          <w:ilvl w:val="0"/>
          <w:numId w:val="32"/>
        </w:numPr>
        <w:tabs>
          <w:tab w:val="clear" w:pos="720"/>
        </w:tabs>
        <w:autoSpaceDE w:val="0"/>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побуждение к речевой деятельности, осуществление контроля за речевой деятельностью детей;</w:t>
      </w:r>
    </w:p>
    <w:p w:rsidR="002A71A3" w:rsidRPr="002A71A3" w:rsidRDefault="002A71A3" w:rsidP="00AA5DE7">
      <w:pPr>
        <w:numPr>
          <w:ilvl w:val="0"/>
          <w:numId w:val="32"/>
        </w:numPr>
        <w:tabs>
          <w:tab w:val="clear" w:pos="720"/>
        </w:tabs>
        <w:autoSpaceDE w:val="0"/>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установление взаимосвязи между воспринимаемым предметом, его словесным обозначением и практическим действием;</w:t>
      </w:r>
    </w:p>
    <w:p w:rsidR="002A71A3" w:rsidRPr="002A71A3" w:rsidRDefault="002A71A3" w:rsidP="00AA5DE7">
      <w:pPr>
        <w:numPr>
          <w:ilvl w:val="0"/>
          <w:numId w:val="32"/>
        </w:numPr>
        <w:tabs>
          <w:tab w:val="clear" w:pos="720"/>
        </w:tabs>
        <w:autoSpaceDE w:val="0"/>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использование более медленного темпа обучения, многократного возвращения к изученному материалу;</w:t>
      </w:r>
    </w:p>
    <w:p w:rsidR="002A71A3" w:rsidRPr="002A71A3" w:rsidRDefault="002A71A3" w:rsidP="00AA5DE7">
      <w:pPr>
        <w:numPr>
          <w:ilvl w:val="0"/>
          <w:numId w:val="32"/>
        </w:numPr>
        <w:tabs>
          <w:tab w:val="clear" w:pos="720"/>
        </w:tabs>
        <w:autoSpaceDE w:val="0"/>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максимальное использование сохранных анализаторов ребёнка;</w:t>
      </w:r>
    </w:p>
    <w:p w:rsidR="002A71A3" w:rsidRPr="002A71A3" w:rsidRDefault="002A71A3" w:rsidP="00AA5DE7">
      <w:pPr>
        <w:numPr>
          <w:ilvl w:val="0"/>
          <w:numId w:val="32"/>
        </w:numPr>
        <w:tabs>
          <w:tab w:val="clear" w:pos="720"/>
        </w:tabs>
        <w:autoSpaceDE w:val="0"/>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разделение деятельность на отдельные составные части, элементы, операции, позволяющее осмысливать их во внутреннем отношении друг к другу;</w:t>
      </w:r>
    </w:p>
    <w:p w:rsidR="002A71A3" w:rsidRPr="002A71A3" w:rsidRDefault="002A71A3" w:rsidP="00AA5DE7">
      <w:pPr>
        <w:numPr>
          <w:ilvl w:val="0"/>
          <w:numId w:val="32"/>
        </w:numPr>
        <w:tabs>
          <w:tab w:val="clear" w:pos="720"/>
        </w:tabs>
        <w:autoSpaceDE w:val="0"/>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использование упражнений, направленных на развитие внимания, памяти, восприятия.</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Ещё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 xml:space="preserve">Занятия строятся с учетом основных </w:t>
      </w:r>
      <w:r w:rsidRPr="002A71A3">
        <w:rPr>
          <w:rFonts w:ascii="Times New Roman" w:hAnsi="Times New Roman" w:cs="Times New Roman"/>
          <w:i/>
          <w:sz w:val="24"/>
          <w:szCs w:val="24"/>
        </w:rPr>
        <w:t xml:space="preserve">принципов </w:t>
      </w:r>
      <w:r w:rsidRPr="002A71A3">
        <w:rPr>
          <w:rFonts w:ascii="Times New Roman" w:hAnsi="Times New Roman" w:cs="Times New Roman"/>
          <w:sz w:val="24"/>
          <w:szCs w:val="24"/>
        </w:rPr>
        <w:t>коррекционно-развивающего обучения</w:t>
      </w:r>
    </w:p>
    <w:p w:rsidR="002A71A3" w:rsidRPr="002A71A3" w:rsidRDefault="002A71A3" w:rsidP="002A71A3">
      <w:pPr>
        <w:spacing w:after="0" w:line="240" w:lineRule="auto"/>
        <w:ind w:right="98" w:firstLine="851"/>
        <w:jc w:val="both"/>
        <w:rPr>
          <w:rFonts w:ascii="Times New Roman" w:hAnsi="Times New Roman" w:cs="Times New Roman"/>
          <w:b/>
          <w:bCs/>
          <w:i/>
          <w:iCs/>
          <w:sz w:val="24"/>
          <w:szCs w:val="24"/>
        </w:rPr>
      </w:pPr>
      <w:r w:rsidRPr="002A71A3">
        <w:rPr>
          <w:rFonts w:ascii="Times New Roman" w:hAnsi="Times New Roman" w:cs="Times New Roman"/>
          <w:b/>
          <w:i/>
          <w:iCs/>
          <w:sz w:val="24"/>
          <w:szCs w:val="24"/>
        </w:rPr>
        <w:t xml:space="preserve">Принцип системности </w:t>
      </w:r>
      <w:r w:rsidRPr="002A71A3">
        <w:rPr>
          <w:rFonts w:ascii="Times New Roman" w:hAnsi="Times New Roman" w:cs="Times New Roman"/>
          <w:sz w:val="24"/>
          <w:szCs w:val="24"/>
        </w:rPr>
        <w:t>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r w:rsidRPr="002A71A3">
        <w:rPr>
          <w:rFonts w:ascii="Times New Roman" w:hAnsi="Times New Roman" w:cs="Times New Roman"/>
          <w:b/>
          <w:bCs/>
          <w:i/>
          <w:iCs/>
          <w:sz w:val="24"/>
          <w:szCs w:val="24"/>
        </w:rPr>
        <w:t>.</w:t>
      </w:r>
    </w:p>
    <w:p w:rsidR="002A71A3" w:rsidRPr="002A71A3" w:rsidRDefault="002A71A3" w:rsidP="002A71A3">
      <w:pPr>
        <w:spacing w:after="0" w:line="240" w:lineRule="auto"/>
        <w:ind w:right="98" w:firstLine="851"/>
        <w:jc w:val="both"/>
        <w:rPr>
          <w:rFonts w:ascii="Times New Roman" w:hAnsi="Times New Roman" w:cs="Times New Roman"/>
          <w:bCs/>
          <w:iCs/>
          <w:sz w:val="24"/>
          <w:szCs w:val="24"/>
        </w:rPr>
      </w:pPr>
      <w:r w:rsidRPr="002A71A3">
        <w:rPr>
          <w:rFonts w:ascii="Times New Roman" w:hAnsi="Times New Roman" w:cs="Times New Roman"/>
          <w:b/>
          <w:i/>
          <w:iCs/>
          <w:sz w:val="24"/>
          <w:szCs w:val="24"/>
        </w:rPr>
        <w:t xml:space="preserve">Принцип единства </w:t>
      </w:r>
      <w:r w:rsidRPr="002A71A3">
        <w:rPr>
          <w:rFonts w:ascii="Times New Roman" w:hAnsi="Times New Roman" w:cs="Times New Roman"/>
          <w:iCs/>
          <w:sz w:val="24"/>
          <w:szCs w:val="24"/>
        </w:rPr>
        <w:t xml:space="preserve">диагностики и коррекции </w:t>
      </w:r>
      <w:r w:rsidRPr="002A71A3">
        <w:rPr>
          <w:rFonts w:ascii="Times New Roman" w:hAnsi="Times New Roman" w:cs="Times New Roman"/>
          <w:bCs/>
          <w:iCs/>
          <w:sz w:val="24"/>
          <w:szCs w:val="24"/>
        </w:rPr>
        <w:t>реализуется в двух аспектах.</w:t>
      </w:r>
    </w:p>
    <w:p w:rsidR="002A71A3" w:rsidRPr="002A71A3" w:rsidRDefault="002A71A3" w:rsidP="00AA5DE7">
      <w:pPr>
        <w:numPr>
          <w:ilvl w:val="0"/>
          <w:numId w:val="27"/>
        </w:numPr>
        <w:tabs>
          <w:tab w:val="left" w:pos="993"/>
        </w:tabs>
        <w:spacing w:after="0" w:line="240" w:lineRule="auto"/>
        <w:ind w:left="0" w:right="98" w:firstLine="851"/>
        <w:jc w:val="both"/>
        <w:rPr>
          <w:rFonts w:ascii="Times New Roman" w:hAnsi="Times New Roman" w:cs="Times New Roman"/>
          <w:kern w:val="2"/>
          <w:sz w:val="24"/>
          <w:szCs w:val="24"/>
        </w:rPr>
      </w:pPr>
      <w:r w:rsidRPr="002A71A3">
        <w:rPr>
          <w:rFonts w:ascii="Times New Roman" w:hAnsi="Times New Roman" w:cs="Times New Roman"/>
          <w:kern w:val="2"/>
          <w:sz w:val="24"/>
          <w:szCs w:val="24"/>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2A71A3" w:rsidRPr="002A71A3" w:rsidRDefault="002A71A3" w:rsidP="00AA5DE7">
      <w:pPr>
        <w:numPr>
          <w:ilvl w:val="0"/>
          <w:numId w:val="27"/>
        </w:numPr>
        <w:tabs>
          <w:tab w:val="left" w:pos="993"/>
        </w:tabs>
        <w:spacing w:after="0" w:line="240" w:lineRule="auto"/>
        <w:ind w:left="0" w:right="98" w:firstLine="851"/>
        <w:jc w:val="both"/>
        <w:rPr>
          <w:rFonts w:ascii="Times New Roman" w:hAnsi="Times New Roman" w:cs="Times New Roman"/>
          <w:kern w:val="2"/>
          <w:sz w:val="24"/>
          <w:szCs w:val="24"/>
        </w:rPr>
      </w:pPr>
      <w:r w:rsidRPr="002A71A3">
        <w:rPr>
          <w:rFonts w:ascii="Times New Roman" w:hAnsi="Times New Roman" w:cs="Times New Roman"/>
          <w:kern w:val="2"/>
          <w:sz w:val="24"/>
          <w:szCs w:val="24"/>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b/>
          <w:i/>
          <w:iCs/>
          <w:sz w:val="24"/>
          <w:szCs w:val="24"/>
        </w:rPr>
        <w:t>Деятельностный принцип</w:t>
      </w:r>
      <w:r w:rsidRPr="002A71A3">
        <w:rPr>
          <w:rFonts w:ascii="Times New Roman" w:hAnsi="Times New Roman" w:cs="Times New Roman"/>
          <w:iCs/>
          <w:sz w:val="24"/>
          <w:szCs w:val="24"/>
        </w:rPr>
        <w:t xml:space="preserve"> коррекции</w:t>
      </w:r>
      <w:r w:rsidRPr="002A71A3">
        <w:rPr>
          <w:rFonts w:ascii="Times New Roman" w:hAnsi="Times New Roman" w:cs="Times New Roman"/>
          <w:sz w:val="24"/>
          <w:szCs w:val="24"/>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iCs/>
          <w:sz w:val="24"/>
          <w:szCs w:val="24"/>
        </w:rPr>
        <w:t xml:space="preserve">Учёт индивидуальных особенностей личности </w:t>
      </w:r>
      <w:r w:rsidRPr="002A71A3">
        <w:rPr>
          <w:rFonts w:ascii="Times New Roman" w:hAnsi="Times New Roman" w:cs="Times New Roman"/>
          <w:sz w:val="24"/>
          <w:szCs w:val="24"/>
        </w:rPr>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b/>
          <w:i/>
          <w:iCs/>
          <w:sz w:val="24"/>
          <w:szCs w:val="24"/>
        </w:rPr>
        <w:t>Принцип динамичности</w:t>
      </w:r>
      <w:r w:rsidRPr="002A71A3">
        <w:rPr>
          <w:rFonts w:ascii="Times New Roman" w:hAnsi="Times New Roman" w:cs="Times New Roman"/>
          <w:iCs/>
          <w:sz w:val="24"/>
          <w:szCs w:val="24"/>
        </w:rPr>
        <w:t xml:space="preserve"> восприятия </w:t>
      </w:r>
      <w:r w:rsidRPr="002A71A3">
        <w:rPr>
          <w:rFonts w:ascii="Times New Roman" w:hAnsi="Times New Roman" w:cs="Times New Roman"/>
          <w:sz w:val="24"/>
          <w:szCs w:val="24"/>
        </w:rPr>
        <w:t xml:space="preserve">заключается в разработке таких заданий, при решении которых возникают какие-либо препятствия. Их преодоление способствует развитию </w:t>
      </w:r>
      <w:r w:rsidRPr="002A71A3">
        <w:rPr>
          <w:rFonts w:ascii="Times New Roman" w:hAnsi="Times New Roman" w:cs="Times New Roman"/>
          <w:sz w:val="24"/>
          <w:szCs w:val="24"/>
        </w:rPr>
        <w:lastRenderedPageBreak/>
        <w:t>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b/>
          <w:i/>
          <w:iCs/>
          <w:sz w:val="24"/>
          <w:szCs w:val="24"/>
        </w:rPr>
        <w:t xml:space="preserve">Принцип продуктивной обработки информации </w:t>
      </w:r>
      <w:r w:rsidRPr="002A71A3">
        <w:rPr>
          <w:rFonts w:ascii="Times New Roman" w:hAnsi="Times New Roman" w:cs="Times New Roman"/>
          <w:sz w:val="24"/>
          <w:szCs w:val="24"/>
        </w:rPr>
        <w:t xml:space="preserve">заключается в организации обучения таким образом, чтобы у учащихся развивался навык переноса обработки информации, следовательно </w:t>
      </w:r>
      <w:r w:rsidRPr="002A71A3">
        <w:rPr>
          <w:rFonts w:ascii="Times New Roman" w:hAnsi="Times New Roman" w:cs="Times New Roman"/>
          <w:sz w:val="24"/>
          <w:szCs w:val="24"/>
        </w:rPr>
        <w:sym w:font="Symbol" w:char="F02D"/>
      </w:r>
      <w:r w:rsidRPr="002A71A3">
        <w:rPr>
          <w:rFonts w:ascii="Times New Roman" w:hAnsi="Times New Roman" w:cs="Times New Roman"/>
          <w:sz w:val="24"/>
          <w:szCs w:val="24"/>
        </w:rPr>
        <w:t xml:space="preserve"> механизм самостоятельного поиска, выбора и принятия решения.</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b/>
          <w:i/>
          <w:iCs/>
          <w:sz w:val="24"/>
          <w:szCs w:val="24"/>
        </w:rPr>
        <w:t>Принцип учёта эмоциональной окрашенности материала</w:t>
      </w:r>
      <w:r w:rsidRPr="002A71A3">
        <w:rPr>
          <w:rFonts w:ascii="Times New Roman" w:hAnsi="Times New Roman" w:cs="Times New Roman"/>
          <w:sz w:val="24"/>
          <w:szCs w:val="24"/>
        </w:rPr>
        <w:t xml:space="preserve"> предполагает, чтобы игры, задания и упражнения создавали благоприятный, эмоциональный фон, стимулировали положительные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color w:val="000000"/>
          <w:sz w:val="24"/>
          <w:szCs w:val="24"/>
        </w:rPr>
        <w:t xml:space="preserve">Работа с целым классом или с большим числом детей на этих занятиях не допускается. </w:t>
      </w:r>
      <w:r w:rsidRPr="002A71A3">
        <w:rPr>
          <w:rFonts w:ascii="Times New Roman" w:hAnsi="Times New Roman" w:cs="Times New Roman"/>
          <w:sz w:val="24"/>
          <w:szCs w:val="24"/>
        </w:rPr>
        <w:t>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2A71A3" w:rsidRPr="002A71A3" w:rsidRDefault="002A71A3" w:rsidP="002A71A3">
      <w:pPr>
        <w:spacing w:after="0" w:line="240" w:lineRule="auto"/>
        <w:ind w:right="98" w:firstLine="851"/>
        <w:jc w:val="both"/>
        <w:rPr>
          <w:rFonts w:ascii="Times New Roman" w:hAnsi="Times New Roman" w:cs="Times New Roman"/>
          <w:color w:val="000000"/>
          <w:sz w:val="24"/>
          <w:szCs w:val="24"/>
        </w:rPr>
      </w:pPr>
      <w:r w:rsidRPr="002A71A3">
        <w:rPr>
          <w:rFonts w:ascii="Times New Roman" w:hAnsi="Times New Roman" w:cs="Times New Roman"/>
          <w:color w:val="000000"/>
          <w:sz w:val="24"/>
          <w:szCs w:val="24"/>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учитель-логопед, педагог-психолог,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 xml:space="preserve">Учет индивидуальных занятий осуществляется в «Журнале индивидуального сопровождения обучающихся, испытывающих трудности в обучении» так же, как по любому учебному предмету. </w:t>
      </w:r>
    </w:p>
    <w:p w:rsidR="002A71A3" w:rsidRPr="002A71A3" w:rsidRDefault="002A71A3" w:rsidP="002A71A3">
      <w:pPr>
        <w:spacing w:after="0" w:line="240" w:lineRule="auto"/>
        <w:ind w:right="98" w:firstLine="851"/>
        <w:jc w:val="both"/>
        <w:rPr>
          <w:rFonts w:ascii="Times New Roman" w:hAnsi="Times New Roman" w:cs="Times New Roman"/>
          <w:color w:val="000000"/>
          <w:sz w:val="24"/>
          <w:szCs w:val="24"/>
        </w:rPr>
      </w:pPr>
      <w:r w:rsidRPr="002A71A3">
        <w:rPr>
          <w:rFonts w:ascii="Times New Roman" w:hAnsi="Times New Roman" w:cs="Times New Roman"/>
          <w:color w:val="000000"/>
          <w:sz w:val="24"/>
          <w:szCs w:val="24"/>
        </w:rPr>
        <w:t xml:space="preserve">При организации коррекционных занятий следует исходить из возможностей ребёнка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 xml:space="preserve">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2A71A3" w:rsidRPr="002A71A3" w:rsidRDefault="002A71A3" w:rsidP="002A71A3">
      <w:pPr>
        <w:spacing w:after="0" w:line="240" w:lineRule="auto"/>
        <w:ind w:right="98" w:firstLine="851"/>
        <w:jc w:val="both"/>
        <w:rPr>
          <w:rFonts w:ascii="Times New Roman" w:hAnsi="Times New Roman" w:cs="Times New Roman"/>
          <w:i/>
          <w:iCs/>
          <w:sz w:val="24"/>
          <w:szCs w:val="24"/>
        </w:rPr>
      </w:pPr>
      <w:r w:rsidRPr="002A71A3">
        <w:rPr>
          <w:rFonts w:ascii="Times New Roman" w:hAnsi="Times New Roman" w:cs="Times New Roman"/>
          <w:b/>
          <w:i/>
          <w:iCs/>
          <w:sz w:val="24"/>
          <w:szCs w:val="24"/>
        </w:rPr>
        <w:t xml:space="preserve">Лечебно-профилактический модуль </w:t>
      </w:r>
      <w:r w:rsidRPr="002A71A3">
        <w:rPr>
          <w:rFonts w:ascii="Times New Roman" w:hAnsi="Times New Roman" w:cs="Times New Roman"/>
          <w:sz w:val="24"/>
          <w:szCs w:val="24"/>
        </w:rPr>
        <w:t>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 сберегающих технологий на уроках и во внеурочной деятельности).</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b/>
          <w:i/>
          <w:iCs/>
          <w:sz w:val="24"/>
          <w:szCs w:val="24"/>
        </w:rPr>
        <w:t>Социально-педагогический модуль</w:t>
      </w:r>
      <w:r w:rsidRPr="002A71A3">
        <w:rPr>
          <w:rFonts w:ascii="Times New Roman" w:hAnsi="Times New Roman" w:cs="Times New Roman"/>
          <w:sz w:val="24"/>
          <w:szCs w:val="24"/>
        </w:rPr>
        <w:t xml:space="preserve"> нацелен на повышение уровня профессионального образования педагогов; организацию социально-педагогической помощи детям и их родителям.</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iCs/>
          <w:sz w:val="24"/>
          <w:szCs w:val="24"/>
        </w:rPr>
        <w:lastRenderedPageBreak/>
        <w:t>1.</w:t>
      </w:r>
      <w:r w:rsidRPr="002A71A3">
        <w:rPr>
          <w:rFonts w:ascii="Times New Roman" w:hAnsi="Times New Roman" w:cs="Times New Roman"/>
          <w:i/>
          <w:iCs/>
          <w:sz w:val="24"/>
          <w:szCs w:val="24"/>
        </w:rPr>
        <w:t xml:space="preserve"> Программы повышения профессиональной компетентности педагогов.</w:t>
      </w:r>
      <w:r w:rsidRPr="002A71A3">
        <w:rPr>
          <w:rFonts w:ascii="Times New Roman" w:hAnsi="Times New Roman" w:cs="Times New Roman"/>
          <w:sz w:val="24"/>
          <w:szCs w:val="24"/>
        </w:rPr>
        <w:t xml:space="preserve"> </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w:t>
      </w:r>
    </w:p>
    <w:p w:rsidR="002A71A3" w:rsidRPr="002A71A3" w:rsidRDefault="002A71A3" w:rsidP="002A71A3">
      <w:pPr>
        <w:spacing w:after="0" w:line="240" w:lineRule="auto"/>
        <w:ind w:right="98" w:firstLine="851"/>
        <w:jc w:val="both"/>
        <w:rPr>
          <w:rFonts w:ascii="Times New Roman" w:hAnsi="Times New Roman" w:cs="Times New Roman"/>
          <w:i/>
          <w:iCs/>
          <w:sz w:val="24"/>
          <w:szCs w:val="24"/>
        </w:rPr>
      </w:pPr>
      <w:r w:rsidRPr="002A71A3">
        <w:rPr>
          <w:rFonts w:ascii="Times New Roman" w:hAnsi="Times New Roman" w:cs="Times New Roman"/>
          <w:iCs/>
          <w:sz w:val="24"/>
          <w:szCs w:val="24"/>
        </w:rPr>
        <w:t>2.</w:t>
      </w:r>
      <w:r w:rsidRPr="002A71A3">
        <w:rPr>
          <w:rFonts w:ascii="Times New Roman" w:hAnsi="Times New Roman" w:cs="Times New Roman"/>
          <w:i/>
          <w:iCs/>
          <w:sz w:val="24"/>
          <w:szCs w:val="24"/>
        </w:rPr>
        <w:t xml:space="preserve"> Психотерапевтическая работа с семьёй. </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2A71A3" w:rsidRPr="002A71A3" w:rsidRDefault="002A71A3" w:rsidP="002A71A3">
      <w:pPr>
        <w:spacing w:after="0" w:line="240" w:lineRule="auto"/>
        <w:ind w:right="98" w:firstLine="851"/>
        <w:jc w:val="both"/>
        <w:rPr>
          <w:rFonts w:ascii="Times New Roman" w:hAnsi="Times New Roman" w:cs="Times New Roman"/>
          <w:b/>
          <w:color w:val="000000"/>
          <w:spacing w:val="1"/>
          <w:sz w:val="24"/>
          <w:szCs w:val="24"/>
        </w:rPr>
      </w:pPr>
      <w:r w:rsidRPr="002A71A3">
        <w:rPr>
          <w:rFonts w:ascii="Times New Roman" w:hAnsi="Times New Roman" w:cs="Times New Roman"/>
          <w:b/>
          <w:color w:val="000000"/>
          <w:spacing w:val="1"/>
          <w:sz w:val="24"/>
          <w:szCs w:val="24"/>
        </w:rPr>
        <w:t>Планируемые результаты коррекционной работы</w:t>
      </w:r>
    </w:p>
    <w:p w:rsidR="002A71A3" w:rsidRPr="002A71A3" w:rsidRDefault="002A71A3" w:rsidP="00AA5DE7">
      <w:pPr>
        <w:numPr>
          <w:ilvl w:val="0"/>
          <w:numId w:val="28"/>
        </w:numPr>
        <w:tabs>
          <w:tab w:val="clear" w:pos="720"/>
          <w:tab w:val="left" w:pos="1080"/>
        </w:tabs>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Развивать навыки самообслуживания.</w:t>
      </w:r>
    </w:p>
    <w:p w:rsidR="002A71A3" w:rsidRPr="002A71A3" w:rsidRDefault="002A71A3" w:rsidP="00AA5DE7">
      <w:pPr>
        <w:numPr>
          <w:ilvl w:val="0"/>
          <w:numId w:val="28"/>
        </w:numPr>
        <w:tabs>
          <w:tab w:val="clear" w:pos="720"/>
          <w:tab w:val="left" w:pos="1080"/>
        </w:tabs>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 xml:space="preserve">Учиться выполнять социальные роли и соблюдать связанные с ними нормы поведения. </w:t>
      </w:r>
    </w:p>
    <w:p w:rsidR="002A71A3" w:rsidRPr="002A71A3" w:rsidRDefault="002A71A3" w:rsidP="00AA5DE7">
      <w:pPr>
        <w:numPr>
          <w:ilvl w:val="0"/>
          <w:numId w:val="28"/>
        </w:numPr>
        <w:tabs>
          <w:tab w:val="clear" w:pos="720"/>
          <w:tab w:val="left" w:pos="1080"/>
        </w:tabs>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Тренировать все функции (восприятие, коммуникация, навыки грубой и тонкой моторики) облегчающие ему познание мира и функционирование в нём.</w:t>
      </w:r>
    </w:p>
    <w:p w:rsidR="002A71A3" w:rsidRPr="002A71A3" w:rsidRDefault="002A71A3" w:rsidP="002A71A3">
      <w:pPr>
        <w:spacing w:after="0" w:line="240" w:lineRule="auto"/>
        <w:ind w:right="98" w:firstLine="851"/>
        <w:jc w:val="both"/>
        <w:rPr>
          <w:rFonts w:ascii="Times New Roman" w:hAnsi="Times New Roman" w:cs="Times New Roman"/>
          <w:b/>
          <w:color w:val="000000"/>
          <w:spacing w:val="-3"/>
          <w:sz w:val="24"/>
          <w:szCs w:val="24"/>
        </w:rPr>
      </w:pPr>
      <w:r w:rsidRPr="002A71A3">
        <w:rPr>
          <w:rFonts w:ascii="Times New Roman" w:hAnsi="Times New Roman" w:cs="Times New Roman"/>
          <w:b/>
          <w:color w:val="000000"/>
          <w:sz w:val="24"/>
          <w:szCs w:val="24"/>
        </w:rPr>
        <w:t xml:space="preserve">Критерии оценки ожидаемых </w:t>
      </w:r>
      <w:r w:rsidRPr="002A71A3">
        <w:rPr>
          <w:rFonts w:ascii="Times New Roman" w:hAnsi="Times New Roman" w:cs="Times New Roman"/>
          <w:b/>
          <w:color w:val="000000"/>
          <w:spacing w:val="-3"/>
          <w:sz w:val="24"/>
          <w:szCs w:val="24"/>
        </w:rPr>
        <w:t>результатов</w:t>
      </w:r>
    </w:p>
    <w:p w:rsidR="002A71A3" w:rsidRPr="002A71A3" w:rsidRDefault="002A71A3" w:rsidP="00AA5DE7">
      <w:pPr>
        <w:numPr>
          <w:ilvl w:val="0"/>
          <w:numId w:val="29"/>
        </w:numPr>
        <w:tabs>
          <w:tab w:val="clear" w:pos="720"/>
          <w:tab w:val="left" w:pos="1080"/>
        </w:tabs>
        <w:spacing w:after="0" w:line="240" w:lineRule="auto"/>
        <w:ind w:left="0" w:right="98" w:firstLine="851"/>
        <w:jc w:val="both"/>
        <w:rPr>
          <w:rFonts w:ascii="Times New Roman" w:hAnsi="Times New Roman" w:cs="Times New Roman"/>
          <w:color w:val="000000"/>
          <w:spacing w:val="-1"/>
          <w:sz w:val="24"/>
          <w:szCs w:val="24"/>
        </w:rPr>
      </w:pPr>
      <w:r w:rsidRPr="002A71A3">
        <w:rPr>
          <w:rFonts w:ascii="Times New Roman" w:hAnsi="Times New Roman" w:cs="Times New Roman"/>
          <w:color w:val="000000"/>
          <w:sz w:val="24"/>
          <w:szCs w:val="24"/>
        </w:rPr>
        <w:t xml:space="preserve">Достижение наилучших для данных условий </w:t>
      </w:r>
      <w:r w:rsidRPr="002A71A3">
        <w:rPr>
          <w:rFonts w:ascii="Times New Roman" w:hAnsi="Times New Roman" w:cs="Times New Roman"/>
          <w:color w:val="000000"/>
          <w:spacing w:val="-2"/>
          <w:sz w:val="24"/>
          <w:szCs w:val="24"/>
        </w:rPr>
        <w:t xml:space="preserve">результатов. </w:t>
      </w:r>
    </w:p>
    <w:p w:rsidR="002A71A3" w:rsidRPr="002A71A3" w:rsidRDefault="002A71A3" w:rsidP="00AA5DE7">
      <w:pPr>
        <w:numPr>
          <w:ilvl w:val="0"/>
          <w:numId w:val="29"/>
        </w:numPr>
        <w:tabs>
          <w:tab w:val="clear" w:pos="720"/>
          <w:tab w:val="left" w:pos="1080"/>
        </w:tabs>
        <w:spacing w:after="0" w:line="240" w:lineRule="auto"/>
        <w:ind w:left="0" w:right="98" w:firstLine="851"/>
        <w:jc w:val="both"/>
        <w:rPr>
          <w:rFonts w:ascii="Times New Roman" w:hAnsi="Times New Roman" w:cs="Times New Roman"/>
          <w:color w:val="000000"/>
          <w:sz w:val="24"/>
          <w:szCs w:val="24"/>
        </w:rPr>
      </w:pPr>
      <w:r w:rsidRPr="002A71A3">
        <w:rPr>
          <w:rFonts w:ascii="Times New Roman" w:hAnsi="Times New Roman" w:cs="Times New Roman"/>
          <w:color w:val="000000"/>
          <w:spacing w:val="-1"/>
          <w:sz w:val="24"/>
          <w:szCs w:val="24"/>
        </w:rPr>
        <w:t xml:space="preserve">Повышение уровня реальных возможностей каждого ребенка с дальнейшей ориентацией на формы продолжения образования. </w:t>
      </w:r>
    </w:p>
    <w:p w:rsidR="002A71A3" w:rsidRPr="002A71A3" w:rsidRDefault="002A71A3" w:rsidP="00AA5DE7">
      <w:pPr>
        <w:numPr>
          <w:ilvl w:val="0"/>
          <w:numId w:val="29"/>
        </w:numPr>
        <w:tabs>
          <w:tab w:val="clear" w:pos="720"/>
          <w:tab w:val="left" w:pos="1080"/>
        </w:tabs>
        <w:spacing w:after="0" w:line="240" w:lineRule="auto"/>
        <w:ind w:left="0" w:right="98" w:firstLine="851"/>
        <w:jc w:val="both"/>
        <w:rPr>
          <w:rFonts w:ascii="Times New Roman" w:hAnsi="Times New Roman" w:cs="Times New Roman"/>
          <w:color w:val="000000"/>
          <w:spacing w:val="1"/>
          <w:sz w:val="24"/>
          <w:szCs w:val="24"/>
        </w:rPr>
      </w:pPr>
      <w:r w:rsidRPr="002A71A3">
        <w:rPr>
          <w:rFonts w:ascii="Times New Roman" w:hAnsi="Times New Roman" w:cs="Times New Roman"/>
          <w:color w:val="000000"/>
          <w:sz w:val="24"/>
          <w:szCs w:val="24"/>
        </w:rPr>
        <w:t xml:space="preserve">Длительность сохранения обучающимися умственной </w:t>
      </w:r>
      <w:r w:rsidRPr="002A71A3">
        <w:rPr>
          <w:rFonts w:ascii="Times New Roman" w:hAnsi="Times New Roman" w:cs="Times New Roman"/>
          <w:color w:val="000000"/>
          <w:spacing w:val="-1"/>
          <w:sz w:val="24"/>
          <w:szCs w:val="24"/>
        </w:rPr>
        <w:t xml:space="preserve">работоспособности. </w:t>
      </w:r>
    </w:p>
    <w:p w:rsidR="002A71A3" w:rsidRPr="002A71A3" w:rsidRDefault="002A71A3" w:rsidP="002A71A3">
      <w:pPr>
        <w:spacing w:after="0" w:line="240" w:lineRule="auto"/>
        <w:ind w:right="98" w:firstLine="851"/>
        <w:jc w:val="both"/>
        <w:rPr>
          <w:rFonts w:ascii="Times New Roman" w:hAnsi="Times New Roman" w:cs="Times New Roman"/>
          <w:color w:val="000000"/>
          <w:spacing w:val="-2"/>
          <w:sz w:val="24"/>
          <w:szCs w:val="24"/>
        </w:rPr>
      </w:pPr>
      <w:r w:rsidRPr="002A71A3">
        <w:rPr>
          <w:rFonts w:ascii="Times New Roman" w:hAnsi="Times New Roman" w:cs="Times New Roman"/>
          <w:color w:val="000000"/>
          <w:spacing w:val="1"/>
          <w:sz w:val="24"/>
          <w:szCs w:val="24"/>
        </w:rPr>
        <w:t xml:space="preserve">Обеспечение условий коррекции недостатков </w:t>
      </w:r>
      <w:r w:rsidRPr="002A71A3">
        <w:rPr>
          <w:rFonts w:ascii="Times New Roman" w:hAnsi="Times New Roman" w:cs="Times New Roman"/>
          <w:color w:val="000000"/>
          <w:spacing w:val="-1"/>
          <w:sz w:val="24"/>
          <w:szCs w:val="24"/>
        </w:rPr>
        <w:t>учебной деятельности</w:t>
      </w:r>
      <w:r w:rsidRPr="002A71A3">
        <w:rPr>
          <w:rFonts w:ascii="Times New Roman" w:hAnsi="Times New Roman" w:cs="Times New Roman"/>
          <w:color w:val="000000"/>
          <w:spacing w:val="-2"/>
          <w:sz w:val="24"/>
          <w:szCs w:val="24"/>
        </w:rPr>
        <w:t>.</w:t>
      </w:r>
    </w:p>
    <w:p w:rsidR="002A71A3" w:rsidRPr="002A71A3" w:rsidRDefault="002A71A3" w:rsidP="002A71A3">
      <w:pPr>
        <w:spacing w:after="0" w:line="240" w:lineRule="auto"/>
        <w:ind w:right="98" w:firstLine="851"/>
        <w:jc w:val="both"/>
        <w:rPr>
          <w:rFonts w:ascii="Times New Roman" w:hAnsi="Times New Roman" w:cs="Times New Roman"/>
          <w:color w:val="000000"/>
          <w:spacing w:val="-2"/>
          <w:sz w:val="24"/>
          <w:szCs w:val="24"/>
        </w:rPr>
      </w:pPr>
      <w:r w:rsidRPr="002A71A3">
        <w:rPr>
          <w:rFonts w:ascii="Times New Roman" w:hAnsi="Times New Roman" w:cs="Times New Roman"/>
          <w:b/>
          <w:color w:val="000000"/>
          <w:spacing w:val="-2"/>
          <w:sz w:val="24"/>
          <w:szCs w:val="24"/>
        </w:rPr>
        <w:t>Диагностический инструментарий</w:t>
      </w:r>
    </w:p>
    <w:p w:rsidR="002A71A3" w:rsidRPr="002A71A3" w:rsidRDefault="002A71A3" w:rsidP="00AA5DE7">
      <w:pPr>
        <w:numPr>
          <w:ilvl w:val="0"/>
          <w:numId w:val="30"/>
        </w:numPr>
        <w:spacing w:after="0" w:line="240" w:lineRule="auto"/>
        <w:ind w:left="0" w:right="98" w:firstLine="851"/>
        <w:jc w:val="both"/>
        <w:rPr>
          <w:rFonts w:ascii="Times New Roman" w:hAnsi="Times New Roman" w:cs="Times New Roman"/>
          <w:color w:val="000000"/>
          <w:spacing w:val="-1"/>
          <w:sz w:val="24"/>
          <w:szCs w:val="24"/>
        </w:rPr>
      </w:pPr>
      <w:r w:rsidRPr="002A71A3">
        <w:rPr>
          <w:rFonts w:ascii="Times New Roman" w:hAnsi="Times New Roman" w:cs="Times New Roman"/>
          <w:color w:val="000000"/>
          <w:spacing w:val="-1"/>
          <w:sz w:val="24"/>
          <w:szCs w:val="24"/>
        </w:rPr>
        <w:t>Анкетирование родителей, педагогов, обучающихся.</w:t>
      </w:r>
    </w:p>
    <w:p w:rsidR="002A71A3" w:rsidRPr="002A71A3" w:rsidRDefault="002A71A3" w:rsidP="00AA5DE7">
      <w:pPr>
        <w:numPr>
          <w:ilvl w:val="0"/>
          <w:numId w:val="30"/>
        </w:numPr>
        <w:spacing w:after="0" w:line="240" w:lineRule="auto"/>
        <w:ind w:left="0" w:right="98" w:firstLine="851"/>
        <w:jc w:val="both"/>
        <w:rPr>
          <w:rFonts w:ascii="Times New Roman" w:hAnsi="Times New Roman" w:cs="Times New Roman"/>
          <w:color w:val="000000"/>
          <w:sz w:val="24"/>
          <w:szCs w:val="24"/>
        </w:rPr>
      </w:pPr>
      <w:r w:rsidRPr="002A71A3">
        <w:rPr>
          <w:rFonts w:ascii="Times New Roman" w:hAnsi="Times New Roman" w:cs="Times New Roman"/>
          <w:color w:val="000000"/>
          <w:sz w:val="24"/>
          <w:szCs w:val="24"/>
        </w:rPr>
        <w:t xml:space="preserve">Диагностика УУД обучающихся. </w:t>
      </w:r>
    </w:p>
    <w:p w:rsidR="002A71A3" w:rsidRPr="002A71A3" w:rsidRDefault="002A71A3" w:rsidP="00AA5DE7">
      <w:pPr>
        <w:numPr>
          <w:ilvl w:val="0"/>
          <w:numId w:val="30"/>
        </w:numPr>
        <w:spacing w:after="0" w:line="240" w:lineRule="auto"/>
        <w:ind w:left="0" w:right="98" w:firstLine="851"/>
        <w:jc w:val="both"/>
        <w:rPr>
          <w:rFonts w:ascii="Times New Roman" w:hAnsi="Times New Roman" w:cs="Times New Roman"/>
          <w:color w:val="000000"/>
          <w:spacing w:val="-3"/>
          <w:sz w:val="24"/>
          <w:szCs w:val="24"/>
        </w:rPr>
      </w:pPr>
      <w:r w:rsidRPr="002A71A3">
        <w:rPr>
          <w:rFonts w:ascii="Times New Roman" w:hAnsi="Times New Roman" w:cs="Times New Roman"/>
          <w:color w:val="000000"/>
          <w:spacing w:val="1"/>
          <w:sz w:val="24"/>
          <w:szCs w:val="24"/>
        </w:rPr>
        <w:t xml:space="preserve">Диагностика работоспособности, мотивации </w:t>
      </w:r>
      <w:r w:rsidRPr="002A71A3">
        <w:rPr>
          <w:rFonts w:ascii="Times New Roman" w:hAnsi="Times New Roman" w:cs="Times New Roman"/>
          <w:color w:val="000000"/>
          <w:spacing w:val="-3"/>
          <w:sz w:val="24"/>
          <w:szCs w:val="24"/>
        </w:rPr>
        <w:t xml:space="preserve">обучающихся. </w:t>
      </w:r>
    </w:p>
    <w:p w:rsidR="002A71A3" w:rsidRPr="002A71A3" w:rsidRDefault="002A71A3" w:rsidP="00AA5DE7">
      <w:pPr>
        <w:numPr>
          <w:ilvl w:val="0"/>
          <w:numId w:val="30"/>
        </w:numPr>
        <w:spacing w:after="0" w:line="240" w:lineRule="auto"/>
        <w:ind w:left="0" w:right="98" w:firstLine="851"/>
        <w:jc w:val="both"/>
        <w:rPr>
          <w:rFonts w:ascii="Times New Roman" w:hAnsi="Times New Roman" w:cs="Times New Roman"/>
          <w:color w:val="000000"/>
          <w:spacing w:val="2"/>
          <w:sz w:val="24"/>
          <w:szCs w:val="24"/>
        </w:rPr>
      </w:pPr>
      <w:r w:rsidRPr="002A71A3">
        <w:rPr>
          <w:rFonts w:ascii="Times New Roman" w:hAnsi="Times New Roman" w:cs="Times New Roman"/>
          <w:color w:val="000000"/>
          <w:spacing w:val="2"/>
          <w:sz w:val="24"/>
          <w:szCs w:val="24"/>
        </w:rPr>
        <w:t xml:space="preserve">Диагностика определения степени помощи. </w:t>
      </w:r>
    </w:p>
    <w:p w:rsidR="002A71A3" w:rsidRPr="002A71A3" w:rsidRDefault="002A71A3" w:rsidP="00AA5DE7">
      <w:pPr>
        <w:numPr>
          <w:ilvl w:val="0"/>
          <w:numId w:val="30"/>
        </w:numPr>
        <w:spacing w:after="0" w:line="240" w:lineRule="auto"/>
        <w:ind w:left="0" w:right="98" w:firstLine="851"/>
        <w:jc w:val="both"/>
        <w:rPr>
          <w:rFonts w:ascii="Times New Roman" w:hAnsi="Times New Roman" w:cs="Times New Roman"/>
          <w:color w:val="000000"/>
          <w:spacing w:val="-3"/>
          <w:sz w:val="24"/>
          <w:szCs w:val="24"/>
        </w:rPr>
      </w:pPr>
      <w:r w:rsidRPr="002A71A3">
        <w:rPr>
          <w:rFonts w:ascii="Times New Roman" w:hAnsi="Times New Roman" w:cs="Times New Roman"/>
          <w:color w:val="000000"/>
          <w:spacing w:val="-1"/>
          <w:sz w:val="24"/>
          <w:szCs w:val="24"/>
        </w:rPr>
        <w:t>Промежуточная диагностика (изменение результа</w:t>
      </w:r>
      <w:r w:rsidRPr="002A71A3">
        <w:rPr>
          <w:rFonts w:ascii="Times New Roman" w:hAnsi="Times New Roman" w:cs="Times New Roman"/>
          <w:color w:val="000000"/>
          <w:spacing w:val="-3"/>
          <w:sz w:val="24"/>
          <w:szCs w:val="24"/>
        </w:rPr>
        <w:t>тов).</w:t>
      </w:r>
    </w:p>
    <w:p w:rsidR="002A71A3" w:rsidRPr="002A71A3" w:rsidRDefault="002A71A3" w:rsidP="00AA5DE7">
      <w:pPr>
        <w:numPr>
          <w:ilvl w:val="0"/>
          <w:numId w:val="30"/>
        </w:numPr>
        <w:spacing w:after="0" w:line="240" w:lineRule="auto"/>
        <w:ind w:left="0" w:right="98" w:firstLine="851"/>
        <w:jc w:val="both"/>
        <w:rPr>
          <w:rFonts w:ascii="Times New Roman" w:hAnsi="Times New Roman" w:cs="Times New Roman"/>
          <w:color w:val="000000"/>
          <w:spacing w:val="-3"/>
          <w:sz w:val="24"/>
          <w:szCs w:val="24"/>
        </w:rPr>
      </w:pPr>
      <w:r w:rsidRPr="002A71A3">
        <w:rPr>
          <w:rFonts w:ascii="Times New Roman" w:hAnsi="Times New Roman" w:cs="Times New Roman"/>
          <w:color w:val="000000"/>
          <w:spacing w:val="-3"/>
          <w:sz w:val="24"/>
          <w:szCs w:val="24"/>
        </w:rPr>
        <w:t>Диагностика уровня воспитанности обучающихся.</w:t>
      </w:r>
    </w:p>
    <w:p w:rsidR="002A71A3" w:rsidRPr="002A71A3" w:rsidRDefault="002A71A3" w:rsidP="002A71A3">
      <w:pPr>
        <w:spacing w:after="0" w:line="240" w:lineRule="auto"/>
        <w:ind w:right="98" w:firstLine="851"/>
        <w:jc w:val="both"/>
        <w:rPr>
          <w:rFonts w:ascii="Times New Roman" w:hAnsi="Times New Roman" w:cs="Times New Roman"/>
          <w:b/>
          <w:color w:val="000000"/>
          <w:sz w:val="24"/>
          <w:szCs w:val="24"/>
        </w:rPr>
      </w:pPr>
      <w:r w:rsidRPr="002A71A3">
        <w:rPr>
          <w:rFonts w:ascii="Times New Roman" w:hAnsi="Times New Roman" w:cs="Times New Roman"/>
          <w:b/>
          <w:sz w:val="24"/>
          <w:szCs w:val="24"/>
        </w:rPr>
        <w:t>Уровни обучаемости</w:t>
      </w:r>
    </w:p>
    <w:p w:rsidR="002A71A3" w:rsidRPr="002A71A3" w:rsidRDefault="002A71A3" w:rsidP="002A71A3">
      <w:pPr>
        <w:spacing w:after="0" w:line="240" w:lineRule="auto"/>
        <w:ind w:right="98" w:firstLine="851"/>
        <w:jc w:val="both"/>
        <w:rPr>
          <w:rFonts w:ascii="Times New Roman" w:hAnsi="Times New Roman" w:cs="Times New Roman"/>
          <w:b/>
          <w:color w:val="000000"/>
          <w:sz w:val="24"/>
          <w:szCs w:val="24"/>
        </w:rPr>
      </w:pPr>
      <w:r w:rsidRPr="002A71A3">
        <w:rPr>
          <w:rFonts w:ascii="Times New Roman" w:hAnsi="Times New Roman" w:cs="Times New Roman"/>
          <w:i/>
          <w:sz w:val="24"/>
          <w:szCs w:val="24"/>
        </w:rPr>
        <w:t>I уровень учебной деятельности – общекультурный</w:t>
      </w:r>
      <w:r w:rsidRPr="002A71A3">
        <w:rPr>
          <w:rFonts w:ascii="Times New Roman" w:hAnsi="Times New Roman" w:cs="Times New Roman"/>
          <w:sz w:val="24"/>
          <w:szCs w:val="24"/>
        </w:rPr>
        <w:t>, демонстрирует ученик, который понимает основные положения курса, умеет объяснить правило, может применить его по образцу, отвечает на вопросы репродуктивного уровня.</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i/>
          <w:sz w:val="24"/>
          <w:szCs w:val="24"/>
        </w:rPr>
        <w:t>II уровень – прикладной</w:t>
      </w:r>
      <w:r w:rsidRPr="002A71A3">
        <w:rPr>
          <w:rFonts w:ascii="Times New Roman" w:hAnsi="Times New Roman" w:cs="Times New Roman"/>
          <w:sz w:val="24"/>
          <w:szCs w:val="24"/>
        </w:rPr>
        <w:t xml:space="preserve"> – требует от ученика, кроме перечисленного, также выполнения заданий в измененной ситуации, умения демонстрировать понимание системности (взаимосвязи) понятийного аппарата темы, курса, не выходя за ее рамки.</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i/>
          <w:sz w:val="24"/>
          <w:szCs w:val="24"/>
        </w:rPr>
        <w:t>III уровень – творческий –</w:t>
      </w:r>
      <w:r w:rsidRPr="002A71A3">
        <w:rPr>
          <w:rFonts w:ascii="Times New Roman" w:hAnsi="Times New Roman" w:cs="Times New Roman"/>
          <w:sz w:val="24"/>
          <w:szCs w:val="24"/>
        </w:rPr>
        <w:t xml:space="preserve"> демонстрируют дети, способные решать проблемы, выходящие за рамки курса, самостоятельно выбирать цели и программу действий.</w:t>
      </w:r>
    </w:p>
    <w:p w:rsidR="002A71A3" w:rsidRPr="002A71A3" w:rsidRDefault="002A71A3" w:rsidP="002A71A3">
      <w:pPr>
        <w:pStyle w:val="a3"/>
        <w:ind w:left="0" w:right="98" w:firstLine="851"/>
        <w:rPr>
          <w:sz w:val="24"/>
          <w:szCs w:val="24"/>
        </w:rPr>
      </w:pPr>
    </w:p>
    <w:p w:rsidR="002A71A3" w:rsidRPr="00AA5DE7" w:rsidRDefault="002A71A3" w:rsidP="009B6599">
      <w:pPr>
        <w:pStyle w:val="2"/>
        <w:spacing w:line="240" w:lineRule="auto"/>
        <w:ind w:left="0" w:right="98"/>
        <w:jc w:val="center"/>
        <w:rPr>
          <w:sz w:val="24"/>
          <w:szCs w:val="24"/>
        </w:rPr>
      </w:pPr>
      <w:r w:rsidRPr="00AA5DE7">
        <w:rPr>
          <w:sz w:val="24"/>
          <w:szCs w:val="24"/>
        </w:rPr>
        <w:t>Программа</w:t>
      </w:r>
      <w:r w:rsidRPr="00AA5DE7">
        <w:rPr>
          <w:spacing w:val="1"/>
          <w:sz w:val="24"/>
          <w:szCs w:val="24"/>
        </w:rPr>
        <w:t xml:space="preserve"> </w:t>
      </w:r>
      <w:r w:rsidRPr="00AA5DE7">
        <w:rPr>
          <w:sz w:val="24"/>
          <w:szCs w:val="24"/>
        </w:rPr>
        <w:t>коррекционной</w:t>
      </w:r>
      <w:r w:rsidRPr="00AA5DE7">
        <w:rPr>
          <w:spacing w:val="1"/>
          <w:sz w:val="24"/>
          <w:szCs w:val="24"/>
        </w:rPr>
        <w:t xml:space="preserve"> </w:t>
      </w:r>
      <w:r w:rsidRPr="00AA5DE7">
        <w:rPr>
          <w:sz w:val="24"/>
          <w:szCs w:val="24"/>
        </w:rPr>
        <w:t>работы</w:t>
      </w:r>
      <w:r w:rsidRPr="00AA5DE7">
        <w:rPr>
          <w:spacing w:val="1"/>
          <w:sz w:val="24"/>
          <w:szCs w:val="24"/>
        </w:rPr>
        <w:t xml:space="preserve"> </w:t>
      </w:r>
      <w:r w:rsidRPr="00AA5DE7">
        <w:rPr>
          <w:sz w:val="24"/>
          <w:szCs w:val="24"/>
        </w:rPr>
        <w:t>для</w:t>
      </w:r>
      <w:r w:rsidRPr="00AA5DE7">
        <w:rPr>
          <w:spacing w:val="1"/>
          <w:sz w:val="24"/>
          <w:szCs w:val="24"/>
        </w:rPr>
        <w:t xml:space="preserve"> </w:t>
      </w:r>
      <w:r w:rsidRPr="00AA5DE7">
        <w:rPr>
          <w:sz w:val="24"/>
          <w:szCs w:val="24"/>
        </w:rPr>
        <w:t>детей</w:t>
      </w:r>
      <w:r w:rsidRPr="00AA5DE7">
        <w:rPr>
          <w:spacing w:val="1"/>
          <w:sz w:val="24"/>
          <w:szCs w:val="24"/>
        </w:rPr>
        <w:t xml:space="preserve"> </w:t>
      </w:r>
      <w:r w:rsidRPr="00AA5DE7">
        <w:rPr>
          <w:sz w:val="24"/>
          <w:szCs w:val="24"/>
        </w:rPr>
        <w:t>с</w:t>
      </w:r>
      <w:r w:rsidRPr="00AA5DE7">
        <w:rPr>
          <w:spacing w:val="1"/>
          <w:sz w:val="24"/>
          <w:szCs w:val="24"/>
        </w:rPr>
        <w:t xml:space="preserve"> </w:t>
      </w:r>
      <w:r w:rsidRPr="00AA5DE7">
        <w:rPr>
          <w:sz w:val="24"/>
          <w:szCs w:val="24"/>
        </w:rPr>
        <w:t>ЗПР</w:t>
      </w:r>
      <w:r w:rsidRPr="00AA5DE7">
        <w:rPr>
          <w:spacing w:val="1"/>
          <w:sz w:val="24"/>
          <w:szCs w:val="24"/>
        </w:rPr>
        <w:t xml:space="preserve"> </w:t>
      </w:r>
      <w:r w:rsidRPr="00AA5DE7">
        <w:rPr>
          <w:sz w:val="24"/>
          <w:szCs w:val="24"/>
        </w:rPr>
        <w:t>(занятия</w:t>
      </w:r>
      <w:r w:rsidRPr="00AA5DE7">
        <w:rPr>
          <w:spacing w:val="1"/>
          <w:sz w:val="24"/>
          <w:szCs w:val="24"/>
        </w:rPr>
        <w:t xml:space="preserve"> </w:t>
      </w:r>
      <w:r w:rsidRPr="00AA5DE7">
        <w:rPr>
          <w:sz w:val="24"/>
          <w:szCs w:val="24"/>
        </w:rPr>
        <w:t>с</w:t>
      </w:r>
      <w:r w:rsidRPr="00AA5DE7">
        <w:rPr>
          <w:spacing w:val="1"/>
          <w:sz w:val="24"/>
          <w:szCs w:val="24"/>
        </w:rPr>
        <w:t xml:space="preserve"> </w:t>
      </w:r>
      <w:r w:rsidRPr="00AA5DE7">
        <w:rPr>
          <w:sz w:val="24"/>
          <w:szCs w:val="24"/>
        </w:rPr>
        <w:t>логопедом)</w:t>
      </w:r>
    </w:p>
    <w:p w:rsidR="00AA5DE7" w:rsidRDefault="00AA5DE7" w:rsidP="00AA5DE7">
      <w:pPr>
        <w:autoSpaceDE w:val="0"/>
        <w:autoSpaceDN w:val="0"/>
        <w:adjustRightInd w:val="0"/>
        <w:spacing w:after="0" w:line="240" w:lineRule="auto"/>
        <w:ind w:firstLine="709"/>
        <w:jc w:val="center"/>
        <w:rPr>
          <w:rFonts w:ascii="Times New Roman" w:eastAsia="Times New Roman" w:hAnsi="Times New Roman"/>
          <w:b/>
          <w:color w:val="000000"/>
          <w:sz w:val="24"/>
          <w:szCs w:val="24"/>
          <w:highlight w:val="white"/>
          <w:lang w:eastAsia="ru-RU"/>
        </w:rPr>
      </w:pPr>
      <w:r w:rsidRPr="00AA5DE7">
        <w:rPr>
          <w:rFonts w:ascii="Times New Roman" w:eastAsia="Times New Roman" w:hAnsi="Times New Roman"/>
          <w:b/>
          <w:color w:val="000000"/>
          <w:sz w:val="24"/>
          <w:szCs w:val="24"/>
          <w:highlight w:val="white"/>
          <w:lang w:eastAsia="ru-RU"/>
        </w:rPr>
        <w:t>Пояснительная записка</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Коррекционный курс «Логопедические занятия» является обязательной частью коррекционно-развивающей области учебного плана при реализации ФАОП НОО для обучающихся с ОВЗ (ЗПР).</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Данная рабочая программа относится к коррекционно-развивающим программам и разработана в соответствии с федеральными, региональными и локальными нормативными документами:</w:t>
      </w:r>
    </w:p>
    <w:p w:rsidR="00AA5DE7" w:rsidRPr="00AA5DE7" w:rsidRDefault="00AA5DE7" w:rsidP="00AA5DE7">
      <w:pPr>
        <w:numPr>
          <w:ilvl w:val="0"/>
          <w:numId w:val="53"/>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Федеральный закон от 29 декабря 2012 г. №273-ФЗ «Об образовании в Российской Федерации»;\</w:t>
      </w:r>
    </w:p>
    <w:p w:rsidR="00AA5DE7" w:rsidRPr="00AA5DE7" w:rsidRDefault="00AA5DE7" w:rsidP="00AA5DE7">
      <w:pPr>
        <w:numPr>
          <w:ilvl w:val="0"/>
          <w:numId w:val="53"/>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lastRenderedPageBreak/>
        <w:t>Распоряжение № Р-75 от 06.08.2020 г. «Об утверждении примерного Положения об оказании логопедической помощи в организациях, осуществляющих образовательную деятельность»;</w:t>
      </w:r>
    </w:p>
    <w:p w:rsidR="00AA5DE7" w:rsidRPr="00AA5DE7" w:rsidRDefault="00AA5DE7" w:rsidP="00AA5DE7">
      <w:pPr>
        <w:numPr>
          <w:ilvl w:val="0"/>
          <w:numId w:val="53"/>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Распоряжение Минпросвещения РФ № Р-93 от 09.09.2019 г. «Об утверждении примерного Положения о психолого-педагогическом консилиуме образовательной организации» (ППК);</w:t>
      </w:r>
    </w:p>
    <w:p w:rsidR="00AA5DE7" w:rsidRPr="00AA5DE7" w:rsidRDefault="00AA5DE7" w:rsidP="00AA5DE7">
      <w:pPr>
        <w:numPr>
          <w:ilvl w:val="0"/>
          <w:numId w:val="53"/>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ФГОС обучающихся с ОВЗ, приказ Минобрнауки № 1598 от 19.12.2014 г.;</w:t>
      </w:r>
    </w:p>
    <w:p w:rsidR="00AA5DE7" w:rsidRPr="00AA5DE7" w:rsidRDefault="00AA5DE7" w:rsidP="00AA5DE7">
      <w:pPr>
        <w:numPr>
          <w:ilvl w:val="0"/>
          <w:numId w:val="53"/>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«ФГОС НОО» Приказ Минпросвещения РФ № 288 от 31.05.2021 г.;</w:t>
      </w:r>
    </w:p>
    <w:p w:rsidR="00AA5DE7" w:rsidRPr="00AA5DE7" w:rsidRDefault="00AA5DE7" w:rsidP="00AA5DE7">
      <w:pPr>
        <w:numPr>
          <w:ilvl w:val="0"/>
          <w:numId w:val="53"/>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Приказ Минобрнауки № 1601 от 22.12.2014 г. «О продолжительности рабочего времени»;</w:t>
      </w:r>
    </w:p>
    <w:p w:rsidR="00AA5DE7" w:rsidRPr="00AA5DE7" w:rsidRDefault="00AA5DE7" w:rsidP="00AA5DE7">
      <w:pPr>
        <w:numPr>
          <w:ilvl w:val="0"/>
          <w:numId w:val="53"/>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Приказ Минпросвещения РФ №569 от 18.07.2022 г. «О внесении изменений в ФГОС НОО», утвержденный приказом № 288 от 31.05.2021 г.;</w:t>
      </w:r>
    </w:p>
    <w:p w:rsidR="00AA5DE7" w:rsidRPr="00AA5DE7" w:rsidRDefault="00AA5DE7" w:rsidP="00AA5DE7">
      <w:pPr>
        <w:numPr>
          <w:ilvl w:val="0"/>
          <w:numId w:val="53"/>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«ФАОП НОО» Приказ Минпросвещения РФ № 372 от 18.05.2023 г.;</w:t>
      </w:r>
    </w:p>
    <w:p w:rsidR="00AA5DE7" w:rsidRPr="00AA5DE7" w:rsidRDefault="00AA5DE7" w:rsidP="00AA5DE7">
      <w:pPr>
        <w:numPr>
          <w:ilvl w:val="0"/>
          <w:numId w:val="53"/>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(зарегистрировано в Минюсте России 18.12.2020 N 61573);</w:t>
      </w:r>
    </w:p>
    <w:p w:rsidR="00AA5DE7" w:rsidRPr="00AA5DE7" w:rsidRDefault="00AA5DE7" w:rsidP="00AA5DE7">
      <w:pPr>
        <w:numPr>
          <w:ilvl w:val="0"/>
          <w:numId w:val="53"/>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Постановление Главного государственного санитарного врача РФ от 21 марта 2022 г. № 9 «О внесении изменения в постановление Главного государственного санитарного врача Российской Федерации от 30.06.2020 № 16 "Об утверждении санитарно-эпидемиологических правил СП 3.1/2.4.3598-10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AA5DE7" w:rsidRPr="00AA5DE7" w:rsidRDefault="00AA5DE7" w:rsidP="00AA5DE7">
      <w:pPr>
        <w:numPr>
          <w:ilvl w:val="0"/>
          <w:numId w:val="53"/>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СанПиН 2.4.2.2821-10 "Санитарно-эпидемиологические требования к условиям и организации обучения в общеобразовательных учреждениях".</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Рабочая программа рассчитана на 1 год обучения, 1 час в неделю.</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Программа предназначена для логопедической работы с обучающимися 2-х классов, испытывающих трудности формирования устной и письменной речи.</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В основу формирования Программы положены следующие </w:t>
      </w:r>
      <w:r w:rsidRPr="00AA5DE7">
        <w:rPr>
          <w:rFonts w:ascii="Times New Roman" w:eastAsia="Times New Roman" w:hAnsi="Times New Roman"/>
          <w:b/>
          <w:color w:val="000000"/>
          <w:sz w:val="24"/>
          <w:szCs w:val="24"/>
          <w:highlight w:val="white"/>
          <w:lang w:eastAsia="ru-RU"/>
        </w:rPr>
        <w:t xml:space="preserve">принципы: </w:t>
      </w:r>
    </w:p>
    <w:p w:rsidR="00AA5DE7" w:rsidRPr="00AA5DE7" w:rsidRDefault="00AA5DE7" w:rsidP="00AA5DE7">
      <w:pPr>
        <w:numPr>
          <w:ilvl w:val="0"/>
          <w:numId w:val="51"/>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Принципы государственной политики Российской Федерации в области образования. </w:t>
      </w:r>
    </w:p>
    <w:p w:rsidR="00AA5DE7" w:rsidRPr="00AA5DE7" w:rsidRDefault="00AA5DE7" w:rsidP="00AA5DE7">
      <w:pPr>
        <w:numPr>
          <w:ilvl w:val="0"/>
          <w:numId w:val="51"/>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Принцип учета типологических и индивидуальных образовательных потребностей обучающихся. </w:t>
      </w:r>
    </w:p>
    <w:p w:rsidR="00AA5DE7" w:rsidRPr="00AA5DE7" w:rsidRDefault="00AA5DE7" w:rsidP="00AA5DE7">
      <w:pPr>
        <w:numPr>
          <w:ilvl w:val="0"/>
          <w:numId w:val="51"/>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Принцип коррекционной направленности обучения, воспитания и развития обучающихся предполагает разработку специальных педагогических мероприятий, направленных на компенсацию или минимизацию речевого дефекта, психического и физического развития обучающихся.</w:t>
      </w:r>
    </w:p>
    <w:p w:rsidR="00AA5DE7" w:rsidRPr="00AA5DE7" w:rsidRDefault="00AA5DE7" w:rsidP="00AA5DE7">
      <w:pPr>
        <w:numPr>
          <w:ilvl w:val="0"/>
          <w:numId w:val="51"/>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AA5DE7" w:rsidRPr="00AA5DE7" w:rsidRDefault="00AA5DE7" w:rsidP="00AA5DE7">
      <w:pPr>
        <w:numPr>
          <w:ilvl w:val="0"/>
          <w:numId w:val="51"/>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Онтогенетический принцип. </w:t>
      </w:r>
    </w:p>
    <w:p w:rsidR="00AA5DE7" w:rsidRPr="00AA5DE7" w:rsidRDefault="00AA5DE7" w:rsidP="00AA5DE7">
      <w:pPr>
        <w:numPr>
          <w:ilvl w:val="0"/>
          <w:numId w:val="51"/>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 </w:t>
      </w:r>
    </w:p>
    <w:p w:rsidR="00AA5DE7" w:rsidRPr="00AA5DE7" w:rsidRDefault="00AA5DE7" w:rsidP="00AA5DE7">
      <w:pPr>
        <w:numPr>
          <w:ilvl w:val="0"/>
          <w:numId w:val="51"/>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Принцип преемственности, предполагающий при проектировании Программы ориентировку на программу основного общего образования, что обеспечивает непрерывность образования обучающихся с речевыми нарушениями. </w:t>
      </w:r>
    </w:p>
    <w:p w:rsidR="00AA5DE7" w:rsidRPr="00AA5DE7" w:rsidRDefault="00AA5DE7" w:rsidP="00AA5DE7">
      <w:pPr>
        <w:numPr>
          <w:ilvl w:val="0"/>
          <w:numId w:val="51"/>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Принцип направленности на формирование деятельности – обеспечивает возможность овладения обучающимися с речевыми нарушениями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AA5DE7" w:rsidRPr="00AA5DE7" w:rsidRDefault="00AA5DE7" w:rsidP="00AA5DE7">
      <w:pPr>
        <w:numPr>
          <w:ilvl w:val="0"/>
          <w:numId w:val="51"/>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lastRenderedPageBreak/>
        <w:t>Принцип сотрудничества с семьей.</w:t>
      </w:r>
    </w:p>
    <w:p w:rsidR="00AA5DE7" w:rsidRPr="00AA5DE7" w:rsidRDefault="00AA5DE7" w:rsidP="00AA5DE7">
      <w:pPr>
        <w:numPr>
          <w:ilvl w:val="0"/>
          <w:numId w:val="51"/>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Принцип единства диагностики и коррекции. Данный 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Во-вторых, 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В основу разработки Программы заложены дифференцированный, деятельностный и системный </w:t>
      </w:r>
      <w:r w:rsidRPr="00AA5DE7">
        <w:rPr>
          <w:rFonts w:ascii="Times New Roman" w:eastAsia="Times New Roman" w:hAnsi="Times New Roman"/>
          <w:b/>
          <w:color w:val="000000"/>
          <w:sz w:val="24"/>
          <w:szCs w:val="24"/>
          <w:highlight w:val="white"/>
          <w:lang w:eastAsia="ru-RU"/>
        </w:rPr>
        <w:t xml:space="preserve">подходы. </w:t>
      </w:r>
    </w:p>
    <w:p w:rsidR="00AA5DE7" w:rsidRPr="00AA5DE7" w:rsidRDefault="00AA5DE7" w:rsidP="00AA5DE7">
      <w:pPr>
        <w:numPr>
          <w:ilvl w:val="0"/>
          <w:numId w:val="52"/>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Дифференцированный подход к построению Программы предполагает учет особых образовательных потребностей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w:t>
      </w:r>
    </w:p>
    <w:p w:rsidR="00AA5DE7" w:rsidRPr="00AA5DE7" w:rsidRDefault="00AA5DE7" w:rsidP="00AA5DE7">
      <w:pPr>
        <w:numPr>
          <w:ilvl w:val="0"/>
          <w:numId w:val="52"/>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w:t>
      </w:r>
    </w:p>
    <w:p w:rsidR="00AA5DE7" w:rsidRPr="00AA5DE7" w:rsidRDefault="00AA5DE7" w:rsidP="00AA5DE7">
      <w:pPr>
        <w:numPr>
          <w:ilvl w:val="0"/>
          <w:numId w:val="52"/>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Основным средством реализации системного подхода в образовании обучающихся с речевыми нарушениями является включение речи на всех этапах учебной деятельности обучающихся. </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b/>
          <w:bCs/>
          <w:color w:val="000000"/>
          <w:sz w:val="24"/>
          <w:szCs w:val="24"/>
          <w:highlight w:val="white"/>
          <w:lang w:eastAsia="ru-RU"/>
        </w:rPr>
      </w:pP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b/>
          <w:bCs/>
          <w:color w:val="000000"/>
          <w:sz w:val="24"/>
          <w:szCs w:val="24"/>
          <w:highlight w:val="white"/>
          <w:lang w:eastAsia="ru-RU"/>
        </w:rPr>
      </w:pPr>
      <w:r w:rsidRPr="00AA5DE7">
        <w:rPr>
          <w:rFonts w:ascii="Times New Roman" w:eastAsia="Times New Roman" w:hAnsi="Times New Roman"/>
          <w:b/>
          <w:bCs/>
          <w:color w:val="000000"/>
          <w:sz w:val="24"/>
          <w:szCs w:val="24"/>
          <w:highlight w:val="white"/>
          <w:lang w:eastAsia="ru-RU"/>
        </w:rPr>
        <w:t xml:space="preserve">Цель: </w:t>
      </w:r>
      <w:r w:rsidRPr="00AA5DE7">
        <w:rPr>
          <w:rFonts w:ascii="Times New Roman" w:eastAsia="Times New Roman" w:hAnsi="Times New Roman"/>
          <w:color w:val="000000"/>
          <w:sz w:val="24"/>
          <w:szCs w:val="24"/>
          <w:highlight w:val="white"/>
          <w:lang w:eastAsia="ru-RU"/>
        </w:rPr>
        <w:t>Преодоление нарушений устной и письменной речи с целью успешного освоения школьной программы.</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b/>
          <w:color w:val="000000"/>
          <w:sz w:val="24"/>
          <w:szCs w:val="24"/>
          <w:highlight w:val="white"/>
          <w:lang w:eastAsia="ru-RU"/>
        </w:rPr>
        <w:t>Задачи:</w:t>
      </w:r>
    </w:p>
    <w:p w:rsidR="00AA5DE7" w:rsidRPr="00AA5DE7" w:rsidRDefault="00AA5DE7" w:rsidP="00AA5DE7">
      <w:pPr>
        <w:numPr>
          <w:ilvl w:val="0"/>
          <w:numId w:val="54"/>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определение особых образовательных потребностей обучающихся с ЗПР и оказание им специализированной помощи при освоении основной образовательной программы основного общего образования; </w:t>
      </w:r>
    </w:p>
    <w:p w:rsidR="00AA5DE7" w:rsidRPr="00AA5DE7" w:rsidRDefault="00AA5DE7" w:rsidP="00AA5DE7">
      <w:pPr>
        <w:numPr>
          <w:ilvl w:val="0"/>
          <w:numId w:val="54"/>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определение оптимальных специальных условий для получения основного общего образования обучающимися с ЗПР для развития их личностных, познавательных, коммуникативных способностей; </w:t>
      </w:r>
    </w:p>
    <w:p w:rsidR="00AA5DE7" w:rsidRPr="00AA5DE7" w:rsidRDefault="00AA5DE7" w:rsidP="00AA5DE7">
      <w:pPr>
        <w:numPr>
          <w:ilvl w:val="0"/>
          <w:numId w:val="54"/>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разработка и использование индивидуально-ориентированных коррекционных образовательных программ для детей с ЗПР;</w:t>
      </w:r>
    </w:p>
    <w:p w:rsidR="00AA5DE7" w:rsidRPr="00AA5DE7" w:rsidRDefault="00AA5DE7" w:rsidP="00AA5DE7">
      <w:pPr>
        <w:numPr>
          <w:ilvl w:val="0"/>
          <w:numId w:val="54"/>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(ППк), </w:t>
      </w:r>
      <w:r w:rsidRPr="00AA5DE7">
        <w:rPr>
          <w:rFonts w:ascii="Times New Roman" w:eastAsia="Times New Roman" w:hAnsi="Times New Roman"/>
          <w:iCs/>
          <w:color w:val="000000"/>
          <w:sz w:val="24"/>
          <w:szCs w:val="24"/>
          <w:highlight w:val="white"/>
          <w:lang w:eastAsia="ru-RU"/>
        </w:rPr>
        <w:t>индивидуальной</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iCs/>
          <w:color w:val="000000"/>
          <w:sz w:val="24"/>
          <w:szCs w:val="24"/>
          <w:highlight w:val="white"/>
          <w:lang w:eastAsia="ru-RU"/>
        </w:rPr>
        <w:t>программой реабилитации/абилитации инвалида);</w:t>
      </w:r>
      <w:r w:rsidRPr="00AA5DE7">
        <w:rPr>
          <w:rFonts w:ascii="Times New Roman" w:eastAsia="Times New Roman" w:hAnsi="Times New Roman"/>
          <w:i/>
          <w:color w:val="000000"/>
          <w:sz w:val="24"/>
          <w:szCs w:val="24"/>
          <w:highlight w:val="white"/>
          <w:lang w:eastAsia="ru-RU"/>
        </w:rPr>
        <w:t xml:space="preserve"> </w:t>
      </w:r>
      <w:r w:rsidRPr="00AA5DE7">
        <w:rPr>
          <w:rFonts w:ascii="Times New Roman" w:eastAsia="Times New Roman" w:hAnsi="Times New Roman"/>
          <w:color w:val="000000"/>
          <w:sz w:val="24"/>
          <w:szCs w:val="24"/>
          <w:highlight w:val="white"/>
          <w:lang w:eastAsia="ru-RU"/>
        </w:rPr>
        <w:t>реализация комплексной системы мероприятий по социальной адаптации и профессиональной ориентации обучающихся с ЗПР;</w:t>
      </w:r>
    </w:p>
    <w:p w:rsidR="00AA5DE7" w:rsidRPr="00AA5DE7" w:rsidRDefault="00AA5DE7" w:rsidP="00AA5DE7">
      <w:pPr>
        <w:numPr>
          <w:ilvl w:val="0"/>
          <w:numId w:val="55"/>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обеспечение сетевого взаимодействия специалистов разного профиля в комплексной работе с обучающимися с ЗПР; </w:t>
      </w:r>
    </w:p>
    <w:p w:rsidR="00AA5DE7" w:rsidRPr="00AA5DE7" w:rsidRDefault="00AA5DE7" w:rsidP="00AA5DE7">
      <w:pPr>
        <w:numPr>
          <w:ilvl w:val="0"/>
          <w:numId w:val="55"/>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осуществление информационно-просветительской и консультативной работы с родителями (законными представителями) обучающихся с ЗПР.</w:t>
      </w:r>
    </w:p>
    <w:p w:rsid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b/>
          <w:color w:val="000000"/>
          <w:sz w:val="24"/>
          <w:szCs w:val="24"/>
          <w:highlight w:val="white"/>
          <w:lang w:eastAsia="ru-RU"/>
        </w:rPr>
        <w:t xml:space="preserve">Возможность корректировки программы. </w:t>
      </w:r>
      <w:r w:rsidRPr="00AA5DE7">
        <w:rPr>
          <w:rFonts w:ascii="Times New Roman" w:eastAsia="Times New Roman" w:hAnsi="Times New Roman"/>
          <w:color w:val="000000"/>
          <w:sz w:val="24"/>
          <w:szCs w:val="24"/>
          <w:highlight w:val="white"/>
          <w:lang w:eastAsia="ru-RU"/>
        </w:rPr>
        <w:t>В соответствии с психофизическим состоянием, потенциальными возможностями и дифференциальной диагностикой речи обучающегося, возможно видоизменение либо дополнение коррекционно-развивающего курса.</w:t>
      </w:r>
      <w:bookmarkStart w:id="9" w:name="_Toc175597082"/>
    </w:p>
    <w:p w:rsidR="00AA5DE7" w:rsidRPr="00AA5DE7" w:rsidRDefault="00AA5DE7" w:rsidP="00AA5DE7">
      <w:pPr>
        <w:autoSpaceDE w:val="0"/>
        <w:autoSpaceDN w:val="0"/>
        <w:adjustRightInd w:val="0"/>
        <w:spacing w:after="0" w:line="240" w:lineRule="auto"/>
        <w:ind w:firstLine="709"/>
        <w:jc w:val="center"/>
        <w:rPr>
          <w:rFonts w:ascii="Times New Roman" w:eastAsia="Times New Roman" w:hAnsi="Times New Roman"/>
          <w:color w:val="000000"/>
          <w:sz w:val="24"/>
          <w:szCs w:val="24"/>
          <w:highlight w:val="white"/>
          <w:lang w:eastAsia="ru-RU"/>
        </w:rPr>
      </w:pPr>
      <w:r w:rsidRPr="00AA5DE7">
        <w:rPr>
          <w:rFonts w:ascii="Times New Roman" w:eastAsia="Times New Roman" w:hAnsi="Times New Roman"/>
          <w:b/>
          <w:bCs/>
          <w:color w:val="000000"/>
          <w:sz w:val="24"/>
          <w:szCs w:val="24"/>
          <w:highlight w:val="white"/>
          <w:lang w:eastAsia="ru-RU"/>
        </w:rPr>
        <w:lastRenderedPageBreak/>
        <w:t>Содержательный раздел</w:t>
      </w:r>
      <w:bookmarkEnd w:id="9"/>
    </w:p>
    <w:p w:rsidR="00AA5DE7" w:rsidRPr="00AA5DE7" w:rsidRDefault="00AA5DE7" w:rsidP="00AA5DE7">
      <w:pPr>
        <w:autoSpaceDE w:val="0"/>
        <w:autoSpaceDN w:val="0"/>
        <w:adjustRightInd w:val="0"/>
        <w:spacing w:after="0" w:line="240" w:lineRule="auto"/>
        <w:ind w:firstLine="709"/>
        <w:jc w:val="center"/>
        <w:rPr>
          <w:rFonts w:ascii="Times New Roman" w:eastAsia="Times New Roman" w:hAnsi="Times New Roman"/>
          <w:color w:val="000000"/>
          <w:sz w:val="24"/>
          <w:szCs w:val="24"/>
          <w:highlight w:val="white"/>
          <w:lang w:eastAsia="ru-RU"/>
        </w:rPr>
      </w:pPr>
      <w:r w:rsidRPr="00AA5DE7">
        <w:rPr>
          <w:rFonts w:ascii="Times New Roman" w:eastAsia="Times New Roman" w:hAnsi="Times New Roman"/>
          <w:b/>
          <w:color w:val="000000"/>
          <w:sz w:val="24"/>
          <w:szCs w:val="24"/>
          <w:highlight w:val="white"/>
          <w:lang w:eastAsia="ru-RU"/>
        </w:rPr>
        <w:t>Содержание диагностического направления работы</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Обследование учащихся проводится два раза в год в начале учебного года (1–15 сентября) и в последние две недели учебного года. </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Диагностическая работа включает в себя следующие составляющие: </w:t>
      </w:r>
    </w:p>
    <w:p w:rsidR="00AA5DE7" w:rsidRPr="00AA5DE7" w:rsidRDefault="00AA5DE7" w:rsidP="00AA5DE7">
      <w:pPr>
        <w:numPr>
          <w:ilvl w:val="0"/>
          <w:numId w:val="63"/>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выявление особых образовательных потребностей обучающихся с ЗПР при освоении основной образовательной программы основного общего образования; </w:t>
      </w:r>
    </w:p>
    <w:p w:rsidR="00AA5DE7" w:rsidRPr="00AA5DE7" w:rsidRDefault="00AA5DE7" w:rsidP="00AA5DE7">
      <w:pPr>
        <w:numPr>
          <w:ilvl w:val="0"/>
          <w:numId w:val="63"/>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проведение комплексной социально-психолого-педагогической диагностики нарушений в психическом и (или) физическом развитии обучающихся с ЗПР; подготовка рекомендаций по оказанию обучающимся психолого-педагогической помощи в условиях образовательной организации и вне ее;</w:t>
      </w:r>
    </w:p>
    <w:p w:rsidR="00AA5DE7" w:rsidRPr="00AA5DE7" w:rsidRDefault="00AA5DE7" w:rsidP="00AA5DE7">
      <w:pPr>
        <w:numPr>
          <w:ilvl w:val="0"/>
          <w:numId w:val="63"/>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определение уровня актуального и зоны ближайшего развития обучающегося с ЗПР, выявление его резервных возможностей; </w:t>
      </w:r>
    </w:p>
    <w:p w:rsidR="00AA5DE7" w:rsidRPr="00AA5DE7" w:rsidRDefault="00AA5DE7" w:rsidP="00AA5DE7">
      <w:pPr>
        <w:numPr>
          <w:ilvl w:val="0"/>
          <w:numId w:val="63"/>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изучение развития эмоционально-волевой, речевой сфер и личностных особенностей обучающихся; </w:t>
      </w:r>
    </w:p>
    <w:p w:rsidR="00AA5DE7" w:rsidRPr="00AA5DE7" w:rsidRDefault="00AA5DE7" w:rsidP="00AA5DE7">
      <w:pPr>
        <w:numPr>
          <w:ilvl w:val="0"/>
          <w:numId w:val="63"/>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изучение социальной ситуации развития и условий семейного воспитания обучающегося; </w:t>
      </w:r>
    </w:p>
    <w:p w:rsidR="00AA5DE7" w:rsidRPr="00AA5DE7" w:rsidRDefault="00AA5DE7" w:rsidP="00AA5DE7">
      <w:pPr>
        <w:numPr>
          <w:ilvl w:val="0"/>
          <w:numId w:val="63"/>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изучение адаптивных возможностей и уровня социализации обучающегося с ЗПР; </w:t>
      </w:r>
    </w:p>
    <w:p w:rsidR="00AA5DE7" w:rsidRPr="00AA5DE7" w:rsidRDefault="00AA5DE7" w:rsidP="00AA5DE7">
      <w:pPr>
        <w:numPr>
          <w:ilvl w:val="0"/>
          <w:numId w:val="63"/>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мониторинг динамики развития, успешности освоения образовательных и коррекционных программ основного общего образования. </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Стандартизированные диагностические методики используются на начальном и итоговом этапах коррекционно-логопедической работы. </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Сводный анализ результатов диагностики заполняется в сентябре и в мае. При необходимости промежуточного контроля заполняется экран звукопроизношения. </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По результатам диагностики заполняются речевые карты учащихся, которые заверяются директором ОУ. </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p>
    <w:p w:rsidR="00AA5DE7" w:rsidRPr="00AA5DE7" w:rsidRDefault="00AA5DE7" w:rsidP="00AA5DE7">
      <w:pPr>
        <w:autoSpaceDE w:val="0"/>
        <w:autoSpaceDN w:val="0"/>
        <w:adjustRightInd w:val="0"/>
        <w:spacing w:after="0" w:line="240" w:lineRule="auto"/>
        <w:jc w:val="center"/>
        <w:rPr>
          <w:rFonts w:ascii="Times New Roman" w:eastAsia="Times New Roman" w:hAnsi="Times New Roman"/>
          <w:b/>
          <w:color w:val="000000"/>
          <w:sz w:val="24"/>
          <w:szCs w:val="24"/>
          <w:highlight w:val="white"/>
          <w:lang w:eastAsia="ru-RU"/>
        </w:rPr>
      </w:pPr>
      <w:r w:rsidRPr="00AA5DE7">
        <w:rPr>
          <w:rFonts w:ascii="Times New Roman" w:eastAsia="Times New Roman" w:hAnsi="Times New Roman"/>
          <w:b/>
          <w:color w:val="000000"/>
          <w:sz w:val="24"/>
          <w:szCs w:val="24"/>
          <w:highlight w:val="white"/>
          <w:lang w:eastAsia="ru-RU"/>
        </w:rPr>
        <w:t>Содержание коррекционно-развивающего направления работы</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Коррекционно-развивающая и психопрофилактическая работа включает в себя следующее: </w:t>
      </w:r>
    </w:p>
    <w:p w:rsidR="00AA5DE7" w:rsidRPr="00AA5DE7" w:rsidRDefault="00AA5DE7" w:rsidP="00AA5DE7">
      <w:pPr>
        <w:numPr>
          <w:ilvl w:val="0"/>
          <w:numId w:val="66"/>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разработку и реализацию индивидуально ориентированных коррекционно-развивающих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ЗПР; </w:t>
      </w:r>
    </w:p>
    <w:p w:rsidR="00AA5DE7" w:rsidRPr="00AA5DE7" w:rsidRDefault="00AA5DE7" w:rsidP="00AA5DE7">
      <w:pPr>
        <w:numPr>
          <w:ilvl w:val="0"/>
          <w:numId w:val="66"/>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AA5DE7" w:rsidRPr="00AA5DE7" w:rsidRDefault="00AA5DE7" w:rsidP="00AA5DE7">
      <w:pPr>
        <w:numPr>
          <w:ilvl w:val="0"/>
          <w:numId w:val="66"/>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коррекцию и развитие высших психических функций, эмоционально-волевой, познавательной, коммуникативной и речевой сфер; </w:t>
      </w:r>
    </w:p>
    <w:p w:rsidR="00AA5DE7" w:rsidRPr="00AA5DE7" w:rsidRDefault="00AA5DE7" w:rsidP="00AA5DE7">
      <w:pPr>
        <w:numPr>
          <w:ilvl w:val="0"/>
          <w:numId w:val="66"/>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формирование способов регуляции поведения и эмоциональных состояний; </w:t>
      </w:r>
    </w:p>
    <w:p w:rsidR="00AA5DE7" w:rsidRPr="00AA5DE7" w:rsidRDefault="00AA5DE7" w:rsidP="00AA5DE7">
      <w:pPr>
        <w:numPr>
          <w:ilvl w:val="0"/>
          <w:numId w:val="66"/>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развитие форм и навыков личностного общения в группе сверстников, коммуникативной компетенции; </w:t>
      </w:r>
    </w:p>
    <w:p w:rsidR="00AA5DE7" w:rsidRPr="00AA5DE7" w:rsidRDefault="00AA5DE7" w:rsidP="00AA5DE7">
      <w:pPr>
        <w:numPr>
          <w:ilvl w:val="0"/>
          <w:numId w:val="66"/>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развитие компетенций, необходимых для продолжения образования и профессионального самоопределения; </w:t>
      </w:r>
    </w:p>
    <w:p w:rsidR="00AA5DE7" w:rsidRPr="00AA5DE7" w:rsidRDefault="00AA5DE7" w:rsidP="00AA5DE7">
      <w:pPr>
        <w:numPr>
          <w:ilvl w:val="0"/>
          <w:numId w:val="66"/>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социальную защиту обучающегося в случаях неблагоприятных условий жизни при психотравмирующих обстоятельствах. </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Коррекционно-развивающая работа проводится </w:t>
      </w:r>
      <w:r w:rsidRPr="00AA5DE7">
        <w:rPr>
          <w:rFonts w:ascii="Times New Roman" w:eastAsia="Times New Roman" w:hAnsi="Times New Roman"/>
          <w:b/>
          <w:bCs/>
          <w:iCs/>
          <w:color w:val="000000"/>
          <w:sz w:val="24"/>
          <w:szCs w:val="24"/>
          <w:highlight w:val="white"/>
          <w:lang w:eastAsia="ru-RU"/>
        </w:rPr>
        <w:t>в форме</w:t>
      </w:r>
      <w:r w:rsidRPr="00AA5DE7">
        <w:rPr>
          <w:rFonts w:ascii="Times New Roman" w:eastAsia="Times New Roman" w:hAnsi="Times New Roman"/>
          <w:color w:val="000000"/>
          <w:sz w:val="24"/>
          <w:szCs w:val="24"/>
          <w:highlight w:val="white"/>
          <w:lang w:eastAsia="ru-RU"/>
        </w:rPr>
        <w:t xml:space="preserve"> индивидуальных и подгрупповых занятий, направленных на формирование полноценных речемыслительных процессов, обеспечивающих полноценную речевую деятельности детей с ЗПР, а также совершенствование их социальной и учебной коммуникации и адаптации к условиям обучения на уровне основной общего образования.</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b/>
          <w:bCs/>
          <w:color w:val="000000"/>
          <w:sz w:val="24"/>
          <w:szCs w:val="24"/>
          <w:highlight w:val="white"/>
          <w:lang w:eastAsia="ru-RU"/>
        </w:rPr>
        <w:t>Цель программы: </w:t>
      </w:r>
      <w:r w:rsidRPr="00AA5DE7">
        <w:rPr>
          <w:rFonts w:ascii="Times New Roman" w:eastAsia="Times New Roman" w:hAnsi="Times New Roman"/>
          <w:color w:val="000000"/>
          <w:sz w:val="24"/>
          <w:szCs w:val="24"/>
          <w:highlight w:val="white"/>
          <w:lang w:eastAsia="ru-RU"/>
        </w:rPr>
        <w:t>Предупреждение неуспеваемости, обусловленной различными нарушениями устной и письменной речи.</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b/>
          <w:bCs/>
          <w:color w:val="000000"/>
          <w:sz w:val="24"/>
          <w:szCs w:val="24"/>
          <w:highlight w:val="white"/>
          <w:lang w:eastAsia="ru-RU"/>
        </w:rPr>
        <w:t>Задачи программы:</w:t>
      </w:r>
    </w:p>
    <w:p w:rsidR="00AA5DE7" w:rsidRPr="00AA5DE7" w:rsidRDefault="00AA5DE7" w:rsidP="00AA5DE7">
      <w:pPr>
        <w:numPr>
          <w:ilvl w:val="0"/>
          <w:numId w:val="67"/>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Восполнить пробелы в развитии лексического запаса и грамматического строя речи;</w:t>
      </w:r>
    </w:p>
    <w:p w:rsidR="00AA5DE7" w:rsidRPr="00AA5DE7" w:rsidRDefault="00AA5DE7" w:rsidP="00AA5DE7">
      <w:pPr>
        <w:numPr>
          <w:ilvl w:val="0"/>
          <w:numId w:val="67"/>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lastRenderedPageBreak/>
        <w:t>Закрепить навыки звукобуквенного анализа с установлением соотношения между буквами и звуками в слове;</w:t>
      </w:r>
    </w:p>
    <w:p w:rsidR="00AA5DE7" w:rsidRPr="00AA5DE7" w:rsidRDefault="00AA5DE7" w:rsidP="00AA5DE7">
      <w:pPr>
        <w:numPr>
          <w:ilvl w:val="0"/>
          <w:numId w:val="67"/>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Обогащать словарный запас как путём накопления новых слов, являющихся различными частями речи, так и за счёт умения активно пользоваться различными способами словообразования;</w:t>
      </w:r>
    </w:p>
    <w:p w:rsidR="00AA5DE7" w:rsidRPr="00AA5DE7" w:rsidRDefault="00AA5DE7" w:rsidP="00AA5DE7">
      <w:pPr>
        <w:numPr>
          <w:ilvl w:val="0"/>
          <w:numId w:val="67"/>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Подготовить к усвоению морфологического состава слова;</w:t>
      </w:r>
    </w:p>
    <w:p w:rsidR="00AA5DE7" w:rsidRPr="00AA5DE7" w:rsidRDefault="00AA5DE7" w:rsidP="00AA5DE7">
      <w:pPr>
        <w:numPr>
          <w:ilvl w:val="0"/>
          <w:numId w:val="67"/>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Расширять словарный запас путём усвоения смысловых, эмоциональных оттенков речи, конструкций предложения;</w:t>
      </w:r>
    </w:p>
    <w:p w:rsidR="00AA5DE7" w:rsidRPr="00AA5DE7" w:rsidRDefault="00AA5DE7" w:rsidP="00AA5DE7">
      <w:pPr>
        <w:numPr>
          <w:ilvl w:val="0"/>
          <w:numId w:val="67"/>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Развивать навыки построения связного высказывания, отбора языковых средств, адекватных смысловой концепции.</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b/>
          <w:color w:val="000000"/>
          <w:sz w:val="24"/>
          <w:szCs w:val="24"/>
          <w:highlight w:val="white"/>
          <w:lang w:eastAsia="ru-RU"/>
        </w:rPr>
        <w:t>Содержание Программы</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b/>
          <w:color w:val="000000"/>
          <w:sz w:val="24"/>
          <w:szCs w:val="24"/>
          <w:highlight w:val="white"/>
          <w:lang w:eastAsia="ru-RU"/>
        </w:rPr>
      </w:pPr>
      <w:r w:rsidRPr="00AA5DE7">
        <w:rPr>
          <w:rFonts w:ascii="Times New Roman" w:eastAsia="Times New Roman" w:hAnsi="Times New Roman"/>
          <w:b/>
          <w:color w:val="000000"/>
          <w:sz w:val="24"/>
          <w:szCs w:val="24"/>
          <w:highlight w:val="white"/>
          <w:lang w:eastAsia="ru-RU"/>
        </w:rPr>
        <w:t>Содержание коррекционной работы на первом этапе.</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Коррекционная работа на </w:t>
      </w:r>
      <w:r w:rsidRPr="00AA5DE7">
        <w:rPr>
          <w:rFonts w:ascii="Times New Roman" w:eastAsia="Times New Roman" w:hAnsi="Times New Roman"/>
          <w:b/>
          <w:color w:val="000000"/>
          <w:sz w:val="24"/>
          <w:szCs w:val="24"/>
          <w:highlight w:val="white"/>
          <w:lang w:eastAsia="ru-RU"/>
        </w:rPr>
        <w:t>фонетическом</w:t>
      </w:r>
      <w:r w:rsidRPr="00AA5DE7">
        <w:rPr>
          <w:rFonts w:ascii="Times New Roman" w:eastAsia="Times New Roman" w:hAnsi="Times New Roman"/>
          <w:color w:val="000000"/>
          <w:sz w:val="24"/>
          <w:szCs w:val="24"/>
          <w:highlight w:val="white"/>
          <w:lang w:eastAsia="ru-RU"/>
        </w:rPr>
        <w:t xml:space="preserve"> уровне направлена на решение основных задач:</w:t>
      </w:r>
    </w:p>
    <w:p w:rsidR="00AA5DE7" w:rsidRPr="00AA5DE7" w:rsidRDefault="00AA5DE7" w:rsidP="00AA5DE7">
      <w:pPr>
        <w:numPr>
          <w:ilvl w:val="0"/>
          <w:numId w:val="68"/>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развивать умение осуществлять звуковой анализ и синтез слов (от простых форм к сложным);</w:t>
      </w:r>
    </w:p>
    <w:p w:rsidR="00AA5DE7" w:rsidRPr="00AA5DE7" w:rsidRDefault="00AA5DE7" w:rsidP="00AA5DE7">
      <w:pPr>
        <w:numPr>
          <w:ilvl w:val="0"/>
          <w:numId w:val="68"/>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развивать фонематическое восприятие, учить дифференцировать фонемы, имеющие сходные артикуляционные и акустические характеристики.</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На первом этапе привлекается внимание детей к работе артикуляционного аппарата с целью сделать его в достаточной степени управляемым, детей приучают оценивать свои мышечные ощущения при проговаривании звуков, слов, связывая эти ощущения с акустическими раздражениями. С этой целью отрабатывается артикуляция гласных первого ряда, а также тех согласных, произношение которых обычно не страдает. </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Также раскрывается взаимосвязь между буквой и звуком. Дальнейшая логопедическая работа направляется на развитие звукобуквенного анализа и синтеза.</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Уточняются представления детей о том, что слово состоит из звуков, звуки сливаются в слоги. Затем ученики усваивают слоговую структуру слова сначала с опорой на ритмический рисунок слова и графическое изображение, а потом на слогообразующую роль гласных. На данном этапе основное внимание логопед уделяет выделению гласных звуков из слова (ударных и безударных).</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Кроме того, ведется работа по дифференциации фонем, имеющих акустико-артикуляционное сходство, в первую очередь гласных I и II ряда.</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Опираясь на гласные II ряда, проводится работа по пониманию и практическому усвоению одного из способов слияния согласных.</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На этом этапе коррекционной работы большое значение отводится дифференциации согласных звуков. Дается понятие о звонких и глухих звуках, сравниваются попарно, объясняется сходство и различие. Дальнейшая работа по отдельным парам звуков предлагается индивидуально тем учащимся, которые смешивают буквы по акустико-артикуляционным признакам.</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Первый этап завершается работой по дифференциации букв, имеющих кинетическое сходство, либо по количеству элементов (</w:t>
      </w:r>
      <w:r w:rsidRPr="00AA5DE7">
        <w:rPr>
          <w:rFonts w:ascii="Times New Roman" w:eastAsia="Times New Roman" w:hAnsi="Times New Roman"/>
          <w:i/>
          <w:color w:val="000000"/>
          <w:sz w:val="24"/>
          <w:szCs w:val="24"/>
          <w:highlight w:val="white"/>
          <w:lang w:eastAsia="ru-RU"/>
        </w:rPr>
        <w:t>п-т</w:t>
      </w:r>
      <w:r w:rsidRPr="00AA5DE7">
        <w:rPr>
          <w:rFonts w:ascii="Times New Roman" w:eastAsia="Times New Roman" w:hAnsi="Times New Roman"/>
          <w:color w:val="000000"/>
          <w:sz w:val="24"/>
          <w:szCs w:val="24"/>
          <w:highlight w:val="white"/>
          <w:lang w:eastAsia="ru-RU"/>
        </w:rPr>
        <w:t>,</w:t>
      </w:r>
      <w:r w:rsidRPr="00AA5DE7">
        <w:rPr>
          <w:rFonts w:ascii="Times New Roman" w:eastAsia="Times New Roman" w:hAnsi="Times New Roman"/>
          <w:i/>
          <w:color w:val="000000"/>
          <w:sz w:val="24"/>
          <w:szCs w:val="24"/>
          <w:highlight w:val="white"/>
          <w:lang w:eastAsia="ru-RU"/>
        </w:rPr>
        <w:t xml:space="preserve"> л-м</w:t>
      </w:r>
      <w:r w:rsidRPr="00AA5DE7">
        <w:rPr>
          <w:rFonts w:ascii="Times New Roman" w:eastAsia="Times New Roman" w:hAnsi="Times New Roman"/>
          <w:color w:val="000000"/>
          <w:sz w:val="24"/>
          <w:szCs w:val="24"/>
          <w:highlight w:val="white"/>
          <w:lang w:eastAsia="ru-RU"/>
        </w:rPr>
        <w:t>), либо по пространственному расположению элементов (</w:t>
      </w:r>
      <w:r w:rsidRPr="00AA5DE7">
        <w:rPr>
          <w:rFonts w:ascii="Times New Roman" w:eastAsia="Times New Roman" w:hAnsi="Times New Roman"/>
          <w:i/>
          <w:color w:val="000000"/>
          <w:sz w:val="24"/>
          <w:szCs w:val="24"/>
          <w:highlight w:val="white"/>
          <w:lang w:eastAsia="ru-RU"/>
        </w:rPr>
        <w:t xml:space="preserve">б-д, в-д), </w:t>
      </w:r>
      <w:r w:rsidRPr="00AA5DE7">
        <w:rPr>
          <w:rFonts w:ascii="Times New Roman" w:eastAsia="Times New Roman" w:hAnsi="Times New Roman"/>
          <w:color w:val="000000"/>
          <w:sz w:val="24"/>
          <w:szCs w:val="24"/>
          <w:highlight w:val="white"/>
          <w:lang w:eastAsia="ru-RU"/>
        </w:rPr>
        <w:t xml:space="preserve">либо по наличию или отсутствию элементов данных букв </w:t>
      </w:r>
      <w:r w:rsidRPr="00AA5DE7">
        <w:rPr>
          <w:rFonts w:ascii="Times New Roman" w:eastAsia="Times New Roman" w:hAnsi="Times New Roman"/>
          <w:i/>
          <w:color w:val="000000"/>
          <w:sz w:val="24"/>
          <w:szCs w:val="24"/>
          <w:highlight w:val="white"/>
          <w:lang w:eastAsia="ru-RU"/>
        </w:rPr>
        <w:t>(о-а, н-ю, л-я, и-у, х-ж, ш-щ</w:t>
      </w:r>
      <w:r w:rsidRPr="00AA5DE7">
        <w:rPr>
          <w:rFonts w:ascii="Times New Roman" w:eastAsia="Times New Roman" w:hAnsi="Times New Roman"/>
          <w:color w:val="000000"/>
          <w:sz w:val="24"/>
          <w:szCs w:val="24"/>
          <w:highlight w:val="white"/>
          <w:lang w:eastAsia="ru-RU"/>
        </w:rPr>
        <w:t>). При этом главная задача – научить детей выделять «опорные» признаки, отличающие смешиваемые буквы.</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b/>
          <w:color w:val="000000"/>
          <w:sz w:val="24"/>
          <w:szCs w:val="24"/>
          <w:highlight w:val="white"/>
          <w:lang w:eastAsia="ru-RU"/>
        </w:rPr>
        <w:t>Содержание коррекционной работы на втором этапе.</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Начиная коррекционную работу </w:t>
      </w:r>
      <w:r w:rsidRPr="00AA5DE7">
        <w:rPr>
          <w:rFonts w:ascii="Times New Roman" w:eastAsia="Times New Roman" w:hAnsi="Times New Roman"/>
          <w:b/>
          <w:color w:val="000000"/>
          <w:sz w:val="24"/>
          <w:szCs w:val="24"/>
          <w:highlight w:val="white"/>
          <w:lang w:eastAsia="ru-RU"/>
        </w:rPr>
        <w:t>на лексическом уровне</w:t>
      </w:r>
      <w:r w:rsidRPr="00AA5DE7">
        <w:rPr>
          <w:rFonts w:ascii="Times New Roman" w:eastAsia="Times New Roman" w:hAnsi="Times New Roman"/>
          <w:color w:val="000000"/>
          <w:sz w:val="24"/>
          <w:szCs w:val="24"/>
          <w:highlight w:val="white"/>
          <w:lang w:eastAsia="ru-RU"/>
        </w:rPr>
        <w:t>, необходимо выделить основные задачи этого этапа работы:</w:t>
      </w:r>
    </w:p>
    <w:p w:rsidR="00AA5DE7" w:rsidRPr="00AA5DE7" w:rsidRDefault="00AA5DE7" w:rsidP="00AA5DE7">
      <w:pPr>
        <w:numPr>
          <w:ilvl w:val="0"/>
          <w:numId w:val="69"/>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уточнять значения слов и обогащать словарный запас за счет накопления новых слов и развивать умение активно пользоваться различными способами словообразования, словоизменения;</w:t>
      </w:r>
    </w:p>
    <w:p w:rsidR="00AA5DE7" w:rsidRPr="00AA5DE7" w:rsidRDefault="00AA5DE7" w:rsidP="00AA5DE7">
      <w:pPr>
        <w:numPr>
          <w:ilvl w:val="0"/>
          <w:numId w:val="69"/>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развивать слоговой анализ и синтез слов различной звукобуквенной структуры; </w:t>
      </w:r>
    </w:p>
    <w:p w:rsidR="00AA5DE7" w:rsidRPr="00AA5DE7" w:rsidRDefault="00AA5DE7" w:rsidP="00AA5DE7">
      <w:pPr>
        <w:numPr>
          <w:ilvl w:val="0"/>
          <w:numId w:val="69"/>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учить различать и использовать в речевых конструкциях синонимы, антонимы, знакомить с явлениями многозначности слов.</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Работа на втором этапе коррекции начинается с уточнения и расширения словарного запаса учащихся. Осуществляется знакомство с явлениями многозначности, синонимии и антонимии, </w:t>
      </w:r>
      <w:r w:rsidRPr="00AA5DE7">
        <w:rPr>
          <w:rFonts w:ascii="Times New Roman" w:eastAsia="Times New Roman" w:hAnsi="Times New Roman"/>
          <w:color w:val="000000"/>
          <w:sz w:val="24"/>
          <w:szCs w:val="24"/>
          <w:highlight w:val="white"/>
          <w:lang w:eastAsia="ru-RU"/>
        </w:rPr>
        <w:lastRenderedPageBreak/>
        <w:t>омонимии слов, не называя эти явления, но объясняя их суть. Параллельно ведется работа по развитию морфемного анализа и синтеза, морфологического анализа слов.</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b/>
          <w:color w:val="000000"/>
          <w:sz w:val="24"/>
          <w:szCs w:val="24"/>
          <w:highlight w:val="white"/>
          <w:lang w:eastAsia="ru-RU"/>
        </w:rPr>
        <w:t>Содержание коррекционной работы на третьем этапе.</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Коррекционная работа на </w:t>
      </w:r>
      <w:r w:rsidRPr="00AA5DE7">
        <w:rPr>
          <w:rFonts w:ascii="Times New Roman" w:eastAsia="Times New Roman" w:hAnsi="Times New Roman"/>
          <w:b/>
          <w:color w:val="000000"/>
          <w:sz w:val="24"/>
          <w:szCs w:val="24"/>
          <w:highlight w:val="white"/>
          <w:lang w:eastAsia="ru-RU"/>
        </w:rPr>
        <w:t>синтаксическом уровне</w:t>
      </w:r>
      <w:r w:rsidRPr="00AA5DE7">
        <w:rPr>
          <w:rFonts w:ascii="Times New Roman" w:eastAsia="Times New Roman" w:hAnsi="Times New Roman"/>
          <w:color w:val="000000"/>
          <w:sz w:val="24"/>
          <w:szCs w:val="24"/>
          <w:highlight w:val="white"/>
          <w:lang w:eastAsia="ru-RU"/>
        </w:rPr>
        <w:t xml:space="preserve"> требует решения следующих основных задач:</w:t>
      </w:r>
    </w:p>
    <w:p w:rsidR="00AA5DE7" w:rsidRPr="00AA5DE7" w:rsidRDefault="00AA5DE7" w:rsidP="00AA5DE7">
      <w:pPr>
        <w:numPr>
          <w:ilvl w:val="0"/>
          <w:numId w:val="70"/>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учить составлять правильные синтаксические конструкции, устанавливать связь слов в предложении, выполнять анализ предложений; </w:t>
      </w:r>
    </w:p>
    <w:p w:rsidR="00AA5DE7" w:rsidRPr="00AA5DE7" w:rsidRDefault="00AA5DE7" w:rsidP="00AA5DE7">
      <w:pPr>
        <w:numPr>
          <w:ilvl w:val="0"/>
          <w:numId w:val="70"/>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формировать представление о связном высказывании как о едином семантическом целом;</w:t>
      </w:r>
    </w:p>
    <w:p w:rsidR="00AA5DE7" w:rsidRPr="00AA5DE7" w:rsidRDefault="00AA5DE7" w:rsidP="00AA5DE7">
      <w:pPr>
        <w:numPr>
          <w:ilvl w:val="0"/>
          <w:numId w:val="70"/>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учить анализировать текст с использованием метода моделирования структуры разных типов готовых текстов.</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Третий этап коррекции начинается с работы над простым предложением.</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Ведется работа по развитию у учащихся навыка синтаксического разбора различных видов предложений. Работа над грамматическим оформлением предложения ведется параллельно. </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На этом этапе немаловажное значение отводится работе с предлогами. При работе с каждым предлогом вначале отрабатывается понимание пространственного значения предлогов, а затем другие их значения. Параллельно в занятия включаются задания, связанные с правилом о раздельном написании предлогов со словами.</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На синтаксическом уровне коррекционной работы проводятся специальные занятия с целью формирования связной речи. Работа начинается с освоения разных видов пересказа (подробный и выборочный), затем переходит в этап работы над рассказом по серии картинок, по одной сюжетной картинке, по опорным словам, по плану.</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Важно отметить то, что работа на занятиях всех трех этапов коррекции предусматривает решение таких важных задач, как расширение и обогащение словарного запаса учащихся, а также формирование связной речи.</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Учитывая то, что у детей со смешанными нарушениями письменной речи остаются несформированными или недостаточно сформированными некоторые неречевые процессы (мышление, слуховое и зрительное внимание и память), на протяжении всего курса коррекции в занятия включаются задания, направленные на их развитие.</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b/>
          <w:bCs/>
          <w:color w:val="000000"/>
          <w:sz w:val="24"/>
          <w:szCs w:val="24"/>
          <w:highlight w:val="white"/>
          <w:lang w:eastAsia="ru-RU"/>
        </w:rPr>
        <w:t>Особенности работы с учащимися, имеющих задержку психического развития</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Учитель-логопед и учитель начальных классов должны предъявлять единые требования к ученику с речевыми отклонениями. При этом необходимы:</w:t>
      </w:r>
    </w:p>
    <w:p w:rsidR="00AA5DE7" w:rsidRPr="00AA5DE7" w:rsidRDefault="00AA5DE7" w:rsidP="00AA5DE7">
      <w:pPr>
        <w:numPr>
          <w:ilvl w:val="0"/>
          <w:numId w:val="71"/>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учет структуры нарушения и подбор соответствующего речевого</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материала для каждого школьника (как на логопедических занятиях, так и на уроках);</w:t>
      </w:r>
    </w:p>
    <w:p w:rsidR="00AA5DE7" w:rsidRPr="00AA5DE7" w:rsidRDefault="00AA5DE7" w:rsidP="00AA5DE7">
      <w:pPr>
        <w:numPr>
          <w:ilvl w:val="0"/>
          <w:numId w:val="71"/>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учет возрастных особенностей детей;</w:t>
      </w:r>
    </w:p>
    <w:p w:rsidR="00AA5DE7" w:rsidRPr="00AA5DE7" w:rsidRDefault="00AA5DE7" w:rsidP="00AA5DE7">
      <w:pPr>
        <w:numPr>
          <w:ilvl w:val="0"/>
          <w:numId w:val="71"/>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предъявление программных требований к обучающимся с учетом возможных специфических (речевых) ошибок и оказание опережающей помощи для их предупреждения;</w:t>
      </w:r>
    </w:p>
    <w:p w:rsidR="00AA5DE7" w:rsidRPr="00AA5DE7" w:rsidRDefault="00AA5DE7" w:rsidP="00AA5DE7">
      <w:pPr>
        <w:numPr>
          <w:ilvl w:val="0"/>
          <w:numId w:val="72"/>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осуществление индивидуального подхода на фоне коллективной деятельности;</w:t>
      </w:r>
    </w:p>
    <w:p w:rsidR="00AA5DE7" w:rsidRPr="00AA5DE7" w:rsidRDefault="00AA5DE7" w:rsidP="00AA5DE7">
      <w:pPr>
        <w:numPr>
          <w:ilvl w:val="0"/>
          <w:numId w:val="72"/>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закрепление знаний, умений и навыков, приобретенных как на логопедических занятиях, так и на уроках;</w:t>
      </w:r>
    </w:p>
    <w:p w:rsidR="00AA5DE7" w:rsidRPr="00AA5DE7" w:rsidRDefault="00AA5DE7" w:rsidP="00AA5DE7">
      <w:pPr>
        <w:numPr>
          <w:ilvl w:val="0"/>
          <w:numId w:val="72"/>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придание обучению воспитывающего характера;</w:t>
      </w:r>
    </w:p>
    <w:p w:rsidR="00AA5DE7" w:rsidRPr="00AA5DE7" w:rsidRDefault="00AA5DE7" w:rsidP="00AA5DE7">
      <w:pPr>
        <w:numPr>
          <w:ilvl w:val="0"/>
          <w:numId w:val="72"/>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всестороннее развитие личности учащегося.</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p>
    <w:p w:rsidR="00AA5DE7" w:rsidRPr="00AA5DE7" w:rsidRDefault="00AA5DE7" w:rsidP="00AA5DE7">
      <w:pPr>
        <w:autoSpaceDE w:val="0"/>
        <w:autoSpaceDN w:val="0"/>
        <w:adjustRightInd w:val="0"/>
        <w:spacing w:after="0" w:line="240" w:lineRule="auto"/>
        <w:ind w:firstLine="709"/>
        <w:jc w:val="center"/>
        <w:rPr>
          <w:rFonts w:ascii="Times New Roman" w:eastAsia="Times New Roman" w:hAnsi="Times New Roman"/>
          <w:b/>
          <w:bCs/>
          <w:color w:val="000000"/>
          <w:sz w:val="24"/>
          <w:szCs w:val="24"/>
          <w:highlight w:val="white"/>
          <w:lang w:eastAsia="ru-RU"/>
        </w:rPr>
      </w:pPr>
      <w:bookmarkStart w:id="10" w:name="_Toc175597083"/>
      <w:r w:rsidRPr="00AA5DE7">
        <w:rPr>
          <w:rFonts w:ascii="Times New Roman" w:eastAsia="Times New Roman" w:hAnsi="Times New Roman"/>
          <w:b/>
          <w:bCs/>
          <w:color w:val="000000"/>
          <w:sz w:val="24"/>
          <w:szCs w:val="24"/>
          <w:highlight w:val="white"/>
          <w:lang w:eastAsia="ru-RU"/>
        </w:rPr>
        <w:t>Особые образовательные потребности</w:t>
      </w:r>
      <w:bookmarkEnd w:id="10"/>
    </w:p>
    <w:p w:rsidR="00AA5DE7" w:rsidRPr="00AA5DE7" w:rsidRDefault="00AA5DE7" w:rsidP="00AA5DE7">
      <w:pPr>
        <w:numPr>
          <w:ilvl w:val="0"/>
          <w:numId w:val="64"/>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Получение специальной помощи средствами образования сразу же после выявления первичного нарушения развития;</w:t>
      </w:r>
      <w:bookmarkStart w:id="11" w:name="114909"/>
      <w:bookmarkEnd w:id="11"/>
    </w:p>
    <w:p w:rsidR="00AA5DE7" w:rsidRPr="00AA5DE7" w:rsidRDefault="00AA5DE7" w:rsidP="00AA5DE7">
      <w:pPr>
        <w:numPr>
          <w:ilvl w:val="0"/>
          <w:numId w:val="64"/>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выделение пропедевтического периода в образовании, обеспечивающего преемственность между дошкольным и школьным этапами;</w:t>
      </w:r>
      <w:bookmarkStart w:id="12" w:name="114910"/>
      <w:bookmarkEnd w:id="12"/>
    </w:p>
    <w:p w:rsidR="00AA5DE7" w:rsidRPr="00AA5DE7" w:rsidRDefault="00AA5DE7" w:rsidP="00AA5DE7">
      <w:pPr>
        <w:numPr>
          <w:ilvl w:val="0"/>
          <w:numId w:val="64"/>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w:t>
      </w:r>
      <w:r w:rsidRPr="00AA5DE7">
        <w:rPr>
          <w:rFonts w:ascii="Times New Roman" w:eastAsia="Times New Roman" w:hAnsi="Times New Roman"/>
          <w:color w:val="000000"/>
          <w:sz w:val="24"/>
          <w:szCs w:val="24"/>
          <w:highlight w:val="white"/>
          <w:lang w:eastAsia="ru-RU"/>
        </w:rPr>
        <w:lastRenderedPageBreak/>
        <w:t>обязательном условии создания специальных условий получения образования, адекватных образовательным потребностям обучающихся с ЗПР;</w:t>
      </w:r>
      <w:bookmarkStart w:id="13" w:name="114911"/>
      <w:bookmarkEnd w:id="13"/>
    </w:p>
    <w:p w:rsidR="00AA5DE7" w:rsidRPr="00AA5DE7" w:rsidRDefault="00AA5DE7" w:rsidP="00AA5DE7">
      <w:pPr>
        <w:numPr>
          <w:ilvl w:val="0"/>
          <w:numId w:val="64"/>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bookmarkStart w:id="14" w:name="114912"/>
      <w:bookmarkEnd w:id="14"/>
    </w:p>
    <w:p w:rsidR="00AA5DE7" w:rsidRPr="00AA5DE7" w:rsidRDefault="00AA5DE7" w:rsidP="00AA5DE7">
      <w:pPr>
        <w:numPr>
          <w:ilvl w:val="0"/>
          <w:numId w:val="64"/>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психологическое сопровождение, оптимизирующее взаимодействие обучающегося с педагогическими работниками и другими обучающимися;</w:t>
      </w:r>
      <w:bookmarkStart w:id="15" w:name="114913"/>
      <w:bookmarkEnd w:id="15"/>
    </w:p>
    <w:p w:rsidR="00AA5DE7" w:rsidRPr="00AA5DE7" w:rsidRDefault="00AA5DE7" w:rsidP="00AA5DE7">
      <w:pPr>
        <w:numPr>
          <w:ilvl w:val="0"/>
          <w:numId w:val="64"/>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психологическое сопровождение, направленное на установление взаимодействия семьи и образовательной организации;</w:t>
      </w:r>
      <w:bookmarkStart w:id="16" w:name="114914"/>
      <w:bookmarkEnd w:id="16"/>
    </w:p>
    <w:p w:rsidR="00AA5DE7" w:rsidRPr="00AA5DE7" w:rsidRDefault="00AA5DE7" w:rsidP="00AA5DE7">
      <w:pPr>
        <w:numPr>
          <w:ilvl w:val="0"/>
          <w:numId w:val="64"/>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постепенное расширение образовательного пространства, выходящего за пределы образовательной организации. </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bookmarkStart w:id="17" w:name="114915"/>
      <w:bookmarkEnd w:id="17"/>
      <w:r w:rsidRPr="00AA5DE7">
        <w:rPr>
          <w:rFonts w:ascii="Times New Roman" w:eastAsia="Times New Roman" w:hAnsi="Times New Roman"/>
          <w:color w:val="000000"/>
          <w:sz w:val="24"/>
          <w:szCs w:val="24"/>
          <w:highlight w:val="white"/>
          <w:lang w:eastAsia="ru-RU"/>
        </w:rPr>
        <w:t>Для обучающихся с ЗПР, осваивающих АООП НОО (вариант 7.2), характерны следующие специфические образовательные потребности:</w:t>
      </w:r>
    </w:p>
    <w:p w:rsidR="00AA5DE7" w:rsidRPr="00AA5DE7" w:rsidRDefault="00AA5DE7" w:rsidP="00AA5DE7">
      <w:pPr>
        <w:numPr>
          <w:ilvl w:val="0"/>
          <w:numId w:val="65"/>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bookmarkStart w:id="18" w:name="114916"/>
      <w:bookmarkEnd w:id="18"/>
      <w:r w:rsidRPr="00AA5DE7">
        <w:rPr>
          <w:rFonts w:ascii="Times New Roman" w:eastAsia="Times New Roman" w:hAnsi="Times New Roman"/>
          <w:color w:val="000000"/>
          <w:sz w:val="24"/>
          <w:szCs w:val="24"/>
          <w:highlight w:val="white"/>
          <w:lang w:eastAsia="ru-RU"/>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bookmarkStart w:id="19" w:name="114917"/>
      <w:bookmarkEnd w:id="19"/>
    </w:p>
    <w:p w:rsidR="00AA5DE7" w:rsidRPr="00AA5DE7" w:rsidRDefault="00AA5DE7" w:rsidP="00AA5DE7">
      <w:pPr>
        <w:numPr>
          <w:ilvl w:val="0"/>
          <w:numId w:val="65"/>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увеличение сроков освоения АООП НОО до 5 лет;</w:t>
      </w:r>
      <w:bookmarkStart w:id="20" w:name="114918"/>
      <w:bookmarkEnd w:id="20"/>
    </w:p>
    <w:p w:rsidR="00AA5DE7" w:rsidRPr="00AA5DE7" w:rsidRDefault="00AA5DE7" w:rsidP="00AA5DE7">
      <w:pPr>
        <w:numPr>
          <w:ilvl w:val="0"/>
          <w:numId w:val="65"/>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bookmarkStart w:id="21" w:name="114919"/>
      <w:bookmarkEnd w:id="21"/>
    </w:p>
    <w:p w:rsidR="00AA5DE7" w:rsidRPr="00AA5DE7" w:rsidRDefault="00AA5DE7" w:rsidP="00AA5DE7">
      <w:pPr>
        <w:numPr>
          <w:ilvl w:val="0"/>
          <w:numId w:val="65"/>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упрощение системы учебно-познавательных задач, решаемых в процессе образования;</w:t>
      </w:r>
      <w:bookmarkStart w:id="22" w:name="114920"/>
      <w:bookmarkEnd w:id="22"/>
    </w:p>
    <w:p w:rsidR="00AA5DE7" w:rsidRPr="00AA5DE7" w:rsidRDefault="00AA5DE7" w:rsidP="00AA5DE7">
      <w:pPr>
        <w:numPr>
          <w:ilvl w:val="0"/>
          <w:numId w:val="65"/>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bookmarkStart w:id="23" w:name="114921"/>
      <w:bookmarkEnd w:id="23"/>
    </w:p>
    <w:p w:rsidR="00AA5DE7" w:rsidRPr="00AA5DE7" w:rsidRDefault="00AA5DE7" w:rsidP="00AA5DE7">
      <w:pPr>
        <w:numPr>
          <w:ilvl w:val="0"/>
          <w:numId w:val="65"/>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наглядно-действенный характер содержания образования;</w:t>
      </w:r>
      <w:bookmarkStart w:id="24" w:name="114922"/>
      <w:bookmarkEnd w:id="24"/>
    </w:p>
    <w:p w:rsidR="00AA5DE7" w:rsidRPr="00AA5DE7" w:rsidRDefault="00AA5DE7" w:rsidP="00AA5DE7">
      <w:pPr>
        <w:numPr>
          <w:ilvl w:val="0"/>
          <w:numId w:val="65"/>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развитие познавательной деятельности обучающихся с ЗПР как основы компенсации, коррекции и профилактики нарушений;</w:t>
      </w:r>
      <w:bookmarkStart w:id="25" w:name="114923"/>
      <w:bookmarkEnd w:id="25"/>
    </w:p>
    <w:p w:rsidR="00AA5DE7" w:rsidRPr="00AA5DE7" w:rsidRDefault="00AA5DE7" w:rsidP="00AA5DE7">
      <w:pPr>
        <w:numPr>
          <w:ilvl w:val="0"/>
          <w:numId w:val="65"/>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bookmarkStart w:id="26" w:name="114924"/>
      <w:bookmarkEnd w:id="26"/>
    </w:p>
    <w:p w:rsidR="00AA5DE7" w:rsidRPr="00AA5DE7" w:rsidRDefault="00AA5DE7" w:rsidP="00AA5DE7">
      <w:pPr>
        <w:numPr>
          <w:ilvl w:val="0"/>
          <w:numId w:val="65"/>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постоянная помощь в осмыслении и расширении контекста усваиваемых знаний, в закреплении и совершенствовании освоенных умений;</w:t>
      </w:r>
      <w:bookmarkStart w:id="27" w:name="114925"/>
      <w:bookmarkEnd w:id="27"/>
    </w:p>
    <w:p w:rsidR="00AA5DE7" w:rsidRPr="00AA5DE7" w:rsidRDefault="00AA5DE7" w:rsidP="00AA5DE7">
      <w:pPr>
        <w:numPr>
          <w:ilvl w:val="0"/>
          <w:numId w:val="65"/>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специальное обучение "переносу" сформированных знаний и умений в новые ситуации взаимодействия с действительностью;</w:t>
      </w:r>
      <w:bookmarkStart w:id="28" w:name="114926"/>
      <w:bookmarkEnd w:id="28"/>
    </w:p>
    <w:p w:rsidR="00AA5DE7" w:rsidRPr="00AA5DE7" w:rsidRDefault="00AA5DE7" w:rsidP="00AA5DE7">
      <w:pPr>
        <w:numPr>
          <w:ilvl w:val="0"/>
          <w:numId w:val="65"/>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необходимость постоянной актуализации знаний, умений и одобряемых обществом норм поведения;</w:t>
      </w:r>
      <w:bookmarkStart w:id="29" w:name="114927"/>
      <w:bookmarkEnd w:id="29"/>
    </w:p>
    <w:p w:rsidR="00AA5DE7" w:rsidRPr="00AA5DE7" w:rsidRDefault="00AA5DE7" w:rsidP="00AA5DE7">
      <w:pPr>
        <w:numPr>
          <w:ilvl w:val="0"/>
          <w:numId w:val="65"/>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постоянное стимулирование познавательной активности, побуждение интереса к себе, окружающему предметному и социальному миру;</w:t>
      </w:r>
      <w:bookmarkStart w:id="30" w:name="114928"/>
      <w:bookmarkEnd w:id="30"/>
    </w:p>
    <w:p w:rsidR="00AA5DE7" w:rsidRPr="00AA5DE7" w:rsidRDefault="00AA5DE7" w:rsidP="00AA5DE7">
      <w:pPr>
        <w:numPr>
          <w:ilvl w:val="0"/>
          <w:numId w:val="65"/>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использование преимущественно позитивных средств стимуляции деятельности и поведения;</w:t>
      </w:r>
      <w:bookmarkStart w:id="31" w:name="114929"/>
      <w:bookmarkEnd w:id="31"/>
    </w:p>
    <w:p w:rsidR="00AA5DE7" w:rsidRPr="00AA5DE7" w:rsidRDefault="00AA5DE7" w:rsidP="00AA5DE7">
      <w:pPr>
        <w:numPr>
          <w:ilvl w:val="0"/>
          <w:numId w:val="65"/>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bookmarkStart w:id="32" w:name="114930"/>
      <w:bookmarkEnd w:id="32"/>
    </w:p>
    <w:p w:rsidR="00AA5DE7" w:rsidRPr="00AA5DE7" w:rsidRDefault="00AA5DE7" w:rsidP="00AA5DE7">
      <w:pPr>
        <w:numPr>
          <w:ilvl w:val="0"/>
          <w:numId w:val="65"/>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bookmarkStart w:id="33" w:name="114931"/>
      <w:bookmarkEnd w:id="33"/>
    </w:p>
    <w:p w:rsidR="00AA5DE7" w:rsidRPr="00AA5DE7" w:rsidRDefault="00AA5DE7" w:rsidP="00AA5DE7">
      <w:pPr>
        <w:numPr>
          <w:ilvl w:val="0"/>
          <w:numId w:val="65"/>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bookmarkStart w:id="34" w:name="114932"/>
      <w:bookmarkEnd w:id="34"/>
    </w:p>
    <w:p w:rsidR="00AA5DE7" w:rsidRPr="00AA5DE7" w:rsidRDefault="00AA5DE7" w:rsidP="00AA5DE7">
      <w:pPr>
        <w:numPr>
          <w:ilvl w:val="0"/>
          <w:numId w:val="65"/>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lastRenderedPageBreak/>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bookmarkStart w:id="35" w:name="114933"/>
      <w:bookmarkEnd w:id="35"/>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p>
    <w:p w:rsidR="00AA5DE7" w:rsidRPr="00AA5DE7" w:rsidRDefault="00AA5DE7" w:rsidP="00AA5DE7">
      <w:pPr>
        <w:autoSpaceDE w:val="0"/>
        <w:autoSpaceDN w:val="0"/>
        <w:adjustRightInd w:val="0"/>
        <w:spacing w:after="0" w:line="240" w:lineRule="auto"/>
        <w:ind w:firstLine="709"/>
        <w:jc w:val="center"/>
        <w:rPr>
          <w:rFonts w:ascii="Times New Roman" w:eastAsia="Times New Roman" w:hAnsi="Times New Roman"/>
          <w:b/>
          <w:bCs/>
          <w:color w:val="000000"/>
          <w:sz w:val="24"/>
          <w:szCs w:val="24"/>
          <w:highlight w:val="white"/>
          <w:lang w:eastAsia="ru-RU"/>
        </w:rPr>
      </w:pPr>
      <w:bookmarkStart w:id="36" w:name="_Toc175597084"/>
      <w:r w:rsidRPr="00AA5DE7">
        <w:rPr>
          <w:rFonts w:ascii="Times New Roman" w:eastAsia="Times New Roman" w:hAnsi="Times New Roman"/>
          <w:b/>
          <w:bCs/>
          <w:color w:val="000000"/>
          <w:sz w:val="24"/>
          <w:szCs w:val="24"/>
          <w:highlight w:val="white"/>
          <w:lang w:eastAsia="ru-RU"/>
        </w:rPr>
        <w:t>Планируемые результаты освоения обучающимися ФАОП НОО</w:t>
      </w:r>
      <w:bookmarkEnd w:id="36"/>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 xml:space="preserve">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  </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bookmarkStart w:id="37" w:name="114758"/>
      <w:bookmarkEnd w:id="37"/>
      <w:r w:rsidRPr="00AA5DE7">
        <w:rPr>
          <w:rFonts w:ascii="Times New Roman" w:eastAsia="Times New Roman" w:hAnsi="Times New Roman"/>
          <w:color w:val="000000"/>
          <w:sz w:val="24"/>
          <w:szCs w:val="24"/>
          <w:highlight w:val="white"/>
          <w:lang w:eastAsia="ru-RU"/>
        </w:rPr>
        <w:t>Планируемые результаты освоения обучающимися с ЗПР АООП НОО дополняются результатами освоения программы коррекционной работы.</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bookmarkStart w:id="38" w:name="114759"/>
      <w:bookmarkEnd w:id="38"/>
      <w:r w:rsidRPr="00AA5DE7">
        <w:rPr>
          <w:rFonts w:ascii="Times New Roman" w:eastAsia="Times New Roman" w:hAnsi="Times New Roman"/>
          <w:color w:val="000000"/>
          <w:sz w:val="24"/>
          <w:szCs w:val="24"/>
          <w:highlight w:val="white"/>
          <w:lang w:eastAsia="ru-RU"/>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bookmarkStart w:id="39" w:name="114760"/>
      <w:bookmarkEnd w:id="39"/>
      <w:r w:rsidRPr="00AA5DE7">
        <w:rPr>
          <w:rFonts w:ascii="Times New Roman" w:eastAsia="Times New Roman" w:hAnsi="Times New Roman"/>
          <w:color w:val="000000"/>
          <w:sz w:val="24"/>
          <w:szCs w:val="24"/>
          <w:highlight w:val="white"/>
          <w:lang w:eastAsia="ru-RU"/>
        </w:rPr>
        <w:t xml:space="preserve"> </w:t>
      </w:r>
    </w:p>
    <w:p w:rsidR="00AA5DE7" w:rsidRPr="00AA5DE7" w:rsidRDefault="00AA5DE7" w:rsidP="00AA5DE7">
      <w:pPr>
        <w:numPr>
          <w:ilvl w:val="0"/>
          <w:numId w:val="57"/>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Развитие адекватных представлений о собственных возможностях, о насущно необходимом жизнеобеспечении, проявляющееся:</w:t>
      </w:r>
      <w:bookmarkStart w:id="40" w:name="114761"/>
      <w:bookmarkEnd w:id="40"/>
    </w:p>
    <w:p w:rsidR="00AA5DE7" w:rsidRPr="00AA5DE7" w:rsidRDefault="00AA5DE7" w:rsidP="00AA5DE7">
      <w:pPr>
        <w:numPr>
          <w:ilvl w:val="0"/>
          <w:numId w:val="56"/>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bookmarkStart w:id="41" w:name="114762"/>
      <w:bookmarkEnd w:id="41"/>
    </w:p>
    <w:p w:rsidR="00AA5DE7" w:rsidRPr="00AA5DE7" w:rsidRDefault="00AA5DE7" w:rsidP="00AA5DE7">
      <w:pPr>
        <w:numPr>
          <w:ilvl w:val="0"/>
          <w:numId w:val="56"/>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умении обратиться к учителю при затруднениях в учебном процессе;</w:t>
      </w:r>
      <w:bookmarkStart w:id="42" w:name="114763"/>
      <w:bookmarkEnd w:id="42"/>
    </w:p>
    <w:p w:rsidR="00AA5DE7" w:rsidRPr="00AA5DE7" w:rsidRDefault="00AA5DE7" w:rsidP="00AA5DE7">
      <w:pPr>
        <w:numPr>
          <w:ilvl w:val="0"/>
          <w:numId w:val="56"/>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AA5DE7" w:rsidRPr="00AA5DE7" w:rsidRDefault="00AA5DE7" w:rsidP="00AA5DE7">
      <w:pPr>
        <w:numPr>
          <w:ilvl w:val="0"/>
          <w:numId w:val="57"/>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bookmarkStart w:id="43" w:name="114764"/>
      <w:bookmarkEnd w:id="43"/>
      <w:r w:rsidRPr="00AA5DE7">
        <w:rPr>
          <w:rFonts w:ascii="Times New Roman" w:eastAsia="Times New Roman" w:hAnsi="Times New Roman"/>
          <w:color w:val="000000"/>
          <w:sz w:val="24"/>
          <w:szCs w:val="24"/>
          <w:highlight w:val="white"/>
          <w:lang w:eastAsia="ru-RU"/>
        </w:rPr>
        <w:t>Овладение социально-бытовыми умениями, используемыми в повседневной жизни, проявляющееся:</w:t>
      </w:r>
    </w:p>
    <w:p w:rsidR="00AA5DE7" w:rsidRPr="00AA5DE7" w:rsidRDefault="00AA5DE7" w:rsidP="00AA5DE7">
      <w:pPr>
        <w:numPr>
          <w:ilvl w:val="0"/>
          <w:numId w:val="58"/>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bookmarkStart w:id="44" w:name="114765"/>
      <w:bookmarkEnd w:id="44"/>
      <w:r w:rsidRPr="00AA5DE7">
        <w:rPr>
          <w:rFonts w:ascii="Times New Roman" w:eastAsia="Times New Roman" w:hAnsi="Times New Roman"/>
          <w:color w:val="000000"/>
          <w:sz w:val="24"/>
          <w:szCs w:val="24"/>
          <w:highlight w:val="white"/>
          <w:lang w:eastAsia="ru-RU"/>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bookmarkStart w:id="45" w:name="114766"/>
      <w:bookmarkEnd w:id="45"/>
    </w:p>
    <w:p w:rsidR="00AA5DE7" w:rsidRPr="00AA5DE7" w:rsidRDefault="00AA5DE7" w:rsidP="00AA5DE7">
      <w:pPr>
        <w:numPr>
          <w:ilvl w:val="0"/>
          <w:numId w:val="58"/>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умении включаться в разнообразные повседневные дела, принимать посильное участие;</w:t>
      </w:r>
      <w:bookmarkStart w:id="46" w:name="114767"/>
      <w:bookmarkEnd w:id="46"/>
    </w:p>
    <w:p w:rsidR="00AA5DE7" w:rsidRPr="00AA5DE7" w:rsidRDefault="00AA5DE7" w:rsidP="00AA5DE7">
      <w:pPr>
        <w:numPr>
          <w:ilvl w:val="0"/>
          <w:numId w:val="58"/>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bookmarkStart w:id="47" w:name="114768"/>
      <w:bookmarkEnd w:id="47"/>
    </w:p>
    <w:p w:rsidR="00AA5DE7" w:rsidRPr="00AA5DE7" w:rsidRDefault="00AA5DE7" w:rsidP="00AA5DE7">
      <w:pPr>
        <w:numPr>
          <w:ilvl w:val="0"/>
          <w:numId w:val="58"/>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bookmarkStart w:id="48" w:name="114769"/>
      <w:bookmarkEnd w:id="48"/>
    </w:p>
    <w:p w:rsidR="00AA5DE7" w:rsidRPr="00AA5DE7" w:rsidRDefault="00AA5DE7" w:rsidP="00AA5DE7">
      <w:pPr>
        <w:numPr>
          <w:ilvl w:val="0"/>
          <w:numId w:val="58"/>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умении ориентироваться в пространстве школы, ориентироваться в расписании занятий;</w:t>
      </w:r>
      <w:bookmarkStart w:id="49" w:name="114770"/>
      <w:bookmarkEnd w:id="49"/>
    </w:p>
    <w:p w:rsidR="00AA5DE7" w:rsidRPr="00AA5DE7" w:rsidRDefault="00AA5DE7" w:rsidP="00AA5DE7">
      <w:pPr>
        <w:numPr>
          <w:ilvl w:val="0"/>
          <w:numId w:val="58"/>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умении включаться в разнообразные повседневные школьные дела, принимать посильное участие, брать на себя ответственность;</w:t>
      </w:r>
      <w:bookmarkStart w:id="50" w:name="114771"/>
      <w:bookmarkEnd w:id="50"/>
    </w:p>
    <w:p w:rsidR="00AA5DE7" w:rsidRPr="00AA5DE7" w:rsidRDefault="00AA5DE7" w:rsidP="00AA5DE7">
      <w:pPr>
        <w:numPr>
          <w:ilvl w:val="0"/>
          <w:numId w:val="58"/>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стремлении участвовать в подготовке и проведении праздников в школе.</w:t>
      </w:r>
    </w:p>
    <w:p w:rsidR="00AA5DE7" w:rsidRPr="00AA5DE7" w:rsidRDefault="00AA5DE7" w:rsidP="00AA5DE7">
      <w:pPr>
        <w:numPr>
          <w:ilvl w:val="0"/>
          <w:numId w:val="57"/>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bookmarkStart w:id="51" w:name="118623"/>
      <w:bookmarkEnd w:id="51"/>
      <w:r w:rsidRPr="00AA5DE7">
        <w:rPr>
          <w:rFonts w:ascii="Times New Roman" w:eastAsia="Times New Roman" w:hAnsi="Times New Roman"/>
          <w:color w:val="000000"/>
          <w:sz w:val="24"/>
          <w:szCs w:val="24"/>
          <w:highlight w:val="white"/>
          <w:lang w:eastAsia="ru-RU"/>
        </w:rPr>
        <w:t>Овладение навыками коммуникации и принятыми ритуалами социального взаимодействия, проявляющееся:</w:t>
      </w:r>
    </w:p>
    <w:p w:rsidR="00AA5DE7" w:rsidRPr="00AA5DE7" w:rsidRDefault="00AA5DE7" w:rsidP="00AA5DE7">
      <w:pPr>
        <w:numPr>
          <w:ilvl w:val="0"/>
          <w:numId w:val="59"/>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bookmarkStart w:id="52" w:name="114772"/>
      <w:bookmarkEnd w:id="52"/>
      <w:r w:rsidRPr="00AA5DE7">
        <w:rPr>
          <w:rFonts w:ascii="Times New Roman" w:eastAsia="Times New Roman" w:hAnsi="Times New Roman"/>
          <w:color w:val="000000"/>
          <w:sz w:val="24"/>
          <w:szCs w:val="24"/>
          <w:highlight w:val="white"/>
          <w:lang w:eastAsia="ru-RU"/>
        </w:rPr>
        <w:t>в расширении знаний правил коммуникации;</w:t>
      </w:r>
      <w:bookmarkStart w:id="53" w:name="114773"/>
      <w:bookmarkEnd w:id="53"/>
    </w:p>
    <w:p w:rsidR="00AA5DE7" w:rsidRPr="00AA5DE7" w:rsidRDefault="00AA5DE7" w:rsidP="00AA5DE7">
      <w:pPr>
        <w:numPr>
          <w:ilvl w:val="0"/>
          <w:numId w:val="59"/>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bookmarkStart w:id="54" w:name="114774"/>
      <w:bookmarkEnd w:id="54"/>
    </w:p>
    <w:p w:rsidR="00AA5DE7" w:rsidRPr="00AA5DE7" w:rsidRDefault="00AA5DE7" w:rsidP="00AA5DE7">
      <w:pPr>
        <w:numPr>
          <w:ilvl w:val="0"/>
          <w:numId w:val="59"/>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умении решать актуальные школьные и житейские задачи, используя коммуникацию как средство достижения цели (вербальную, невербальную);</w:t>
      </w:r>
      <w:bookmarkStart w:id="55" w:name="114775"/>
      <w:bookmarkEnd w:id="55"/>
    </w:p>
    <w:p w:rsidR="00AA5DE7" w:rsidRPr="00AA5DE7" w:rsidRDefault="00AA5DE7" w:rsidP="00AA5DE7">
      <w:pPr>
        <w:numPr>
          <w:ilvl w:val="0"/>
          <w:numId w:val="59"/>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умении начать и поддержать разговор, задать вопрос, выразить свои намерения, просьбу, пожелание, опасения, завершить разговор;</w:t>
      </w:r>
      <w:bookmarkStart w:id="56" w:name="114776"/>
      <w:bookmarkEnd w:id="56"/>
    </w:p>
    <w:p w:rsidR="00AA5DE7" w:rsidRPr="00AA5DE7" w:rsidRDefault="00AA5DE7" w:rsidP="00AA5DE7">
      <w:pPr>
        <w:numPr>
          <w:ilvl w:val="0"/>
          <w:numId w:val="59"/>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умении корректно выразить отказ и недовольство, благодарность, сочувствие;</w:t>
      </w:r>
      <w:bookmarkStart w:id="57" w:name="114777"/>
      <w:bookmarkEnd w:id="57"/>
    </w:p>
    <w:p w:rsidR="00AA5DE7" w:rsidRPr="00AA5DE7" w:rsidRDefault="00AA5DE7" w:rsidP="00AA5DE7">
      <w:pPr>
        <w:numPr>
          <w:ilvl w:val="0"/>
          <w:numId w:val="59"/>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умении получать и уточнять информацию от собеседника;</w:t>
      </w:r>
      <w:bookmarkStart w:id="58" w:name="114778"/>
      <w:bookmarkEnd w:id="58"/>
    </w:p>
    <w:p w:rsidR="00AA5DE7" w:rsidRPr="00AA5DE7" w:rsidRDefault="00AA5DE7" w:rsidP="00AA5DE7">
      <w:pPr>
        <w:numPr>
          <w:ilvl w:val="0"/>
          <w:numId w:val="59"/>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освоении культурных форм выражения своих чувств.</w:t>
      </w:r>
    </w:p>
    <w:p w:rsidR="00AA5DE7" w:rsidRPr="00AA5DE7" w:rsidRDefault="00AA5DE7" w:rsidP="00AA5DE7">
      <w:pPr>
        <w:numPr>
          <w:ilvl w:val="0"/>
          <w:numId w:val="57"/>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bookmarkStart w:id="59" w:name="114779"/>
      <w:bookmarkEnd w:id="59"/>
      <w:r w:rsidRPr="00AA5DE7">
        <w:rPr>
          <w:rFonts w:ascii="Times New Roman" w:eastAsia="Times New Roman" w:hAnsi="Times New Roman"/>
          <w:color w:val="000000"/>
          <w:sz w:val="24"/>
          <w:szCs w:val="24"/>
          <w:highlight w:val="white"/>
          <w:lang w:eastAsia="ru-RU"/>
        </w:rPr>
        <w:t>Способность к осмыслению и дифференциации картины мира, ее пространственно-временной организации, проявляющаяся:</w:t>
      </w:r>
    </w:p>
    <w:p w:rsidR="00AA5DE7" w:rsidRPr="00AA5DE7" w:rsidRDefault="00AA5DE7" w:rsidP="00AA5DE7">
      <w:pPr>
        <w:numPr>
          <w:ilvl w:val="0"/>
          <w:numId w:val="60"/>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bookmarkStart w:id="60" w:name="114780"/>
      <w:bookmarkEnd w:id="60"/>
      <w:r w:rsidRPr="00AA5DE7">
        <w:rPr>
          <w:rFonts w:ascii="Times New Roman" w:eastAsia="Times New Roman" w:hAnsi="Times New Roman"/>
          <w:color w:val="000000"/>
          <w:sz w:val="24"/>
          <w:szCs w:val="24"/>
          <w:highlight w:val="white"/>
          <w:lang w:eastAsia="ru-RU"/>
        </w:rPr>
        <w:lastRenderedPageBreak/>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bookmarkStart w:id="61" w:name="114781"/>
      <w:bookmarkEnd w:id="61"/>
    </w:p>
    <w:p w:rsidR="00AA5DE7" w:rsidRPr="00AA5DE7" w:rsidRDefault="00AA5DE7" w:rsidP="00AA5DE7">
      <w:pPr>
        <w:numPr>
          <w:ilvl w:val="0"/>
          <w:numId w:val="60"/>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bookmarkStart w:id="62" w:name="114782"/>
      <w:bookmarkEnd w:id="62"/>
    </w:p>
    <w:p w:rsidR="00AA5DE7" w:rsidRPr="00AA5DE7" w:rsidRDefault="00AA5DE7" w:rsidP="00AA5DE7">
      <w:pPr>
        <w:numPr>
          <w:ilvl w:val="0"/>
          <w:numId w:val="60"/>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расширении и накоплении знакомых и разнообразно освоенных мест за пределами дома и школы;</w:t>
      </w:r>
      <w:bookmarkStart w:id="63" w:name="114783"/>
      <w:bookmarkEnd w:id="63"/>
    </w:p>
    <w:p w:rsidR="00AA5DE7" w:rsidRPr="00AA5DE7" w:rsidRDefault="00AA5DE7" w:rsidP="00AA5DE7">
      <w:pPr>
        <w:numPr>
          <w:ilvl w:val="0"/>
          <w:numId w:val="60"/>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расширении представлений о целостной и подробной картине мира, упорядоченной в пространстве и времени, адекватных возрасту обучающегося;</w:t>
      </w:r>
      <w:bookmarkStart w:id="64" w:name="114784"/>
      <w:bookmarkEnd w:id="64"/>
    </w:p>
    <w:p w:rsidR="00AA5DE7" w:rsidRPr="00AA5DE7" w:rsidRDefault="00AA5DE7" w:rsidP="00AA5DE7">
      <w:pPr>
        <w:numPr>
          <w:ilvl w:val="0"/>
          <w:numId w:val="60"/>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умении накапливать личные впечатления, связанные с явлениями окружающего мира;</w:t>
      </w:r>
      <w:bookmarkStart w:id="65" w:name="114785"/>
      <w:bookmarkEnd w:id="65"/>
    </w:p>
    <w:p w:rsidR="00AA5DE7" w:rsidRPr="00AA5DE7" w:rsidRDefault="00AA5DE7" w:rsidP="00AA5DE7">
      <w:pPr>
        <w:numPr>
          <w:ilvl w:val="0"/>
          <w:numId w:val="60"/>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умении устанавливать взаимосвязь между природным порядком и ходом собственной жизни в семье и в школе;</w:t>
      </w:r>
      <w:bookmarkStart w:id="66" w:name="114786"/>
      <w:bookmarkEnd w:id="66"/>
    </w:p>
    <w:p w:rsidR="00AA5DE7" w:rsidRPr="00AA5DE7" w:rsidRDefault="00AA5DE7" w:rsidP="00AA5DE7">
      <w:pPr>
        <w:numPr>
          <w:ilvl w:val="0"/>
          <w:numId w:val="60"/>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умении устанавливать взаимосвязь общественного порядка и уклада собственной жизни в семье и в школе, соответствовать этому порядку;</w:t>
      </w:r>
      <w:bookmarkStart w:id="67" w:name="114787"/>
      <w:bookmarkEnd w:id="67"/>
    </w:p>
    <w:p w:rsidR="00AA5DE7" w:rsidRPr="00AA5DE7" w:rsidRDefault="00AA5DE7" w:rsidP="00AA5DE7">
      <w:pPr>
        <w:numPr>
          <w:ilvl w:val="0"/>
          <w:numId w:val="60"/>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развитии любознательности, наблюдательности, способности замечать новое, задавать вопросы;</w:t>
      </w:r>
      <w:bookmarkStart w:id="68" w:name="114788"/>
      <w:bookmarkEnd w:id="68"/>
    </w:p>
    <w:p w:rsidR="00AA5DE7" w:rsidRPr="00AA5DE7" w:rsidRDefault="00AA5DE7" w:rsidP="00AA5DE7">
      <w:pPr>
        <w:numPr>
          <w:ilvl w:val="0"/>
          <w:numId w:val="60"/>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развитии активности во взаимодействии с миром, понимании собственной результативности;</w:t>
      </w:r>
      <w:bookmarkStart w:id="69" w:name="114789"/>
      <w:bookmarkEnd w:id="69"/>
    </w:p>
    <w:p w:rsidR="00AA5DE7" w:rsidRPr="00AA5DE7" w:rsidRDefault="00AA5DE7" w:rsidP="00AA5DE7">
      <w:pPr>
        <w:numPr>
          <w:ilvl w:val="0"/>
          <w:numId w:val="60"/>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накоплении опыта освоения нового при помощи экскурсий и путешествий;</w:t>
      </w:r>
      <w:bookmarkStart w:id="70" w:name="114790"/>
      <w:bookmarkEnd w:id="70"/>
    </w:p>
    <w:p w:rsidR="00AA5DE7" w:rsidRPr="00AA5DE7" w:rsidRDefault="00AA5DE7" w:rsidP="00AA5DE7">
      <w:pPr>
        <w:numPr>
          <w:ilvl w:val="0"/>
          <w:numId w:val="60"/>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умении передать свои впечатления, соображения, умозаключения так, чтобы быть понятым другим человеком;</w:t>
      </w:r>
      <w:bookmarkStart w:id="71" w:name="114791"/>
      <w:bookmarkEnd w:id="71"/>
    </w:p>
    <w:p w:rsidR="00AA5DE7" w:rsidRPr="00AA5DE7" w:rsidRDefault="00AA5DE7" w:rsidP="00AA5DE7">
      <w:pPr>
        <w:numPr>
          <w:ilvl w:val="0"/>
          <w:numId w:val="60"/>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умении принимать и включать в свой личный опыт жизненный опыт других людей;</w:t>
      </w:r>
      <w:bookmarkStart w:id="72" w:name="114792"/>
      <w:bookmarkEnd w:id="72"/>
    </w:p>
    <w:p w:rsidR="00AA5DE7" w:rsidRPr="00AA5DE7" w:rsidRDefault="00AA5DE7" w:rsidP="00AA5DE7">
      <w:pPr>
        <w:numPr>
          <w:ilvl w:val="0"/>
          <w:numId w:val="60"/>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способности взаимодействовать с другими людьми, умении делиться своими воспоминаниями, впечатлениями и планами.</w:t>
      </w:r>
    </w:p>
    <w:p w:rsidR="00AA5DE7" w:rsidRPr="00AA5DE7" w:rsidRDefault="00AA5DE7" w:rsidP="00AA5DE7">
      <w:pPr>
        <w:numPr>
          <w:ilvl w:val="0"/>
          <w:numId w:val="57"/>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bookmarkStart w:id="73" w:name="114793"/>
      <w:bookmarkEnd w:id="73"/>
      <w:r w:rsidRPr="00AA5DE7">
        <w:rPr>
          <w:rFonts w:ascii="Times New Roman" w:eastAsia="Times New Roman" w:hAnsi="Times New Roman"/>
          <w:color w:val="000000"/>
          <w:sz w:val="24"/>
          <w:szCs w:val="24"/>
          <w:highlight w:val="white"/>
          <w:lang w:eastAsia="ru-RU"/>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AA5DE7" w:rsidRPr="00AA5DE7" w:rsidRDefault="00AA5DE7" w:rsidP="00AA5DE7">
      <w:pPr>
        <w:numPr>
          <w:ilvl w:val="0"/>
          <w:numId w:val="61"/>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bookmarkStart w:id="74" w:name="114794"/>
      <w:bookmarkEnd w:id="74"/>
      <w:r w:rsidRPr="00AA5DE7">
        <w:rPr>
          <w:rFonts w:ascii="Times New Roman" w:eastAsia="Times New Roman" w:hAnsi="Times New Roman"/>
          <w:color w:val="000000"/>
          <w:sz w:val="24"/>
          <w:szCs w:val="24"/>
          <w:highlight w:val="white"/>
          <w:lang w:eastAsia="ru-RU"/>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bookmarkStart w:id="75" w:name="114795"/>
      <w:bookmarkEnd w:id="75"/>
    </w:p>
    <w:p w:rsidR="00AA5DE7" w:rsidRPr="00AA5DE7" w:rsidRDefault="00AA5DE7" w:rsidP="00AA5DE7">
      <w:pPr>
        <w:numPr>
          <w:ilvl w:val="0"/>
          <w:numId w:val="61"/>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bookmarkStart w:id="76" w:name="114796"/>
      <w:bookmarkEnd w:id="76"/>
      <w:r w:rsidRPr="00AA5DE7">
        <w:rPr>
          <w:rFonts w:ascii="Times New Roman" w:eastAsia="Times New Roman" w:hAnsi="Times New Roman"/>
          <w:color w:val="000000"/>
          <w:sz w:val="24"/>
          <w:szCs w:val="24"/>
          <w:highlight w:val="white"/>
          <w:lang w:eastAsia="ru-RU"/>
        </w:rPr>
        <w:t>;</w:t>
      </w:r>
    </w:p>
    <w:p w:rsidR="00AA5DE7" w:rsidRPr="00AA5DE7" w:rsidRDefault="00AA5DE7" w:rsidP="00AA5DE7">
      <w:pPr>
        <w:numPr>
          <w:ilvl w:val="0"/>
          <w:numId w:val="61"/>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освоении возможностей и допустимых границ социальных контактов, выработки адекватной дистанции в зависимости от ситуации общения;</w:t>
      </w:r>
      <w:bookmarkStart w:id="77" w:name="114797"/>
      <w:bookmarkEnd w:id="77"/>
    </w:p>
    <w:p w:rsidR="00AA5DE7" w:rsidRPr="00AA5DE7" w:rsidRDefault="00AA5DE7" w:rsidP="00AA5DE7">
      <w:pPr>
        <w:numPr>
          <w:ilvl w:val="0"/>
          <w:numId w:val="61"/>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умении проявлять инициативу, корректно устанавливать и ограничивать контакт;</w:t>
      </w:r>
      <w:bookmarkStart w:id="78" w:name="114798"/>
      <w:bookmarkEnd w:id="78"/>
    </w:p>
    <w:p w:rsidR="00AA5DE7" w:rsidRPr="00AA5DE7" w:rsidRDefault="00AA5DE7" w:rsidP="00AA5DE7">
      <w:pPr>
        <w:numPr>
          <w:ilvl w:val="0"/>
          <w:numId w:val="61"/>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умении не быть назойливым в своих просьбах и требованиях, быть благодарным за проявление внимания и оказание помощи;</w:t>
      </w:r>
      <w:bookmarkStart w:id="79" w:name="114799"/>
      <w:bookmarkEnd w:id="79"/>
    </w:p>
    <w:p w:rsidR="00AA5DE7" w:rsidRPr="00AA5DE7" w:rsidRDefault="00AA5DE7" w:rsidP="00AA5DE7">
      <w:pPr>
        <w:numPr>
          <w:ilvl w:val="0"/>
          <w:numId w:val="61"/>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в умении применять формы выражения своих чувств соответственно ситуации социального контакта.</w:t>
      </w:r>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bookmarkStart w:id="80" w:name="114800"/>
      <w:bookmarkEnd w:id="80"/>
      <w:r w:rsidRPr="00AA5DE7">
        <w:rPr>
          <w:rFonts w:ascii="Times New Roman" w:eastAsia="Times New Roman" w:hAnsi="Times New Roman"/>
          <w:color w:val="000000"/>
          <w:sz w:val="24"/>
          <w:szCs w:val="24"/>
          <w:highlight w:val="white"/>
          <w:lang w:eastAsia="ru-RU"/>
        </w:rPr>
        <w:t xml:space="preserve">Результаты специальной поддержки освоения АООП НОО должны отражать: </w:t>
      </w:r>
    </w:p>
    <w:p w:rsidR="00AA5DE7" w:rsidRPr="00AA5DE7" w:rsidRDefault="00AA5DE7" w:rsidP="00AA5DE7">
      <w:pPr>
        <w:numPr>
          <w:ilvl w:val="0"/>
          <w:numId w:val="62"/>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bookmarkStart w:id="81" w:name="114801"/>
      <w:bookmarkEnd w:id="81"/>
      <w:r w:rsidRPr="00AA5DE7">
        <w:rPr>
          <w:rFonts w:ascii="Times New Roman" w:eastAsia="Times New Roman" w:hAnsi="Times New Roman"/>
          <w:color w:val="000000"/>
          <w:sz w:val="24"/>
          <w:szCs w:val="24"/>
          <w:highlight w:val="white"/>
          <w:lang w:eastAsia="ru-RU"/>
        </w:rPr>
        <w:t>способность усваивать новый учебный материал, адекватно включаться в классные занятия и соответствовать общему темпу занятий;</w:t>
      </w:r>
      <w:bookmarkStart w:id="82" w:name="114802"/>
      <w:bookmarkEnd w:id="82"/>
    </w:p>
    <w:p w:rsidR="00AA5DE7" w:rsidRPr="00AA5DE7" w:rsidRDefault="00AA5DE7" w:rsidP="00AA5DE7">
      <w:pPr>
        <w:numPr>
          <w:ilvl w:val="0"/>
          <w:numId w:val="62"/>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bookmarkStart w:id="83" w:name="114803"/>
      <w:bookmarkEnd w:id="83"/>
    </w:p>
    <w:p w:rsidR="00AA5DE7" w:rsidRPr="00AA5DE7" w:rsidRDefault="00AA5DE7" w:rsidP="00AA5DE7">
      <w:pPr>
        <w:numPr>
          <w:ilvl w:val="0"/>
          <w:numId w:val="62"/>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способность к наблюдательности, умение замечать новое;</w:t>
      </w:r>
      <w:bookmarkStart w:id="84" w:name="114804"/>
      <w:bookmarkEnd w:id="84"/>
    </w:p>
    <w:p w:rsidR="00AA5DE7" w:rsidRPr="00AA5DE7" w:rsidRDefault="00AA5DE7" w:rsidP="00AA5DE7">
      <w:pPr>
        <w:numPr>
          <w:ilvl w:val="0"/>
          <w:numId w:val="62"/>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овладение эффективными способами учебно-познавательной и предметно-практической деятельности;</w:t>
      </w:r>
      <w:bookmarkStart w:id="85" w:name="114805"/>
      <w:bookmarkEnd w:id="85"/>
    </w:p>
    <w:p w:rsidR="00AA5DE7" w:rsidRPr="00AA5DE7" w:rsidRDefault="00AA5DE7" w:rsidP="00AA5DE7">
      <w:pPr>
        <w:numPr>
          <w:ilvl w:val="0"/>
          <w:numId w:val="62"/>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lastRenderedPageBreak/>
        <w:t>стремление к активности и самостоятельности в разных видах предметно-практической деятельности;</w:t>
      </w:r>
      <w:bookmarkStart w:id="86" w:name="114806"/>
      <w:bookmarkEnd w:id="86"/>
    </w:p>
    <w:p w:rsidR="00AA5DE7" w:rsidRPr="00AA5DE7" w:rsidRDefault="00AA5DE7" w:rsidP="00AA5DE7">
      <w:pPr>
        <w:numPr>
          <w:ilvl w:val="0"/>
          <w:numId w:val="62"/>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bookmarkStart w:id="87" w:name="114807"/>
      <w:bookmarkEnd w:id="87"/>
    </w:p>
    <w:p w:rsidR="00AA5DE7" w:rsidRPr="00AA5DE7" w:rsidRDefault="00AA5DE7" w:rsidP="00AA5DE7">
      <w:pPr>
        <w:numPr>
          <w:ilvl w:val="0"/>
          <w:numId w:val="62"/>
        </w:numPr>
        <w:autoSpaceDE w:val="0"/>
        <w:autoSpaceDN w:val="0"/>
        <w:adjustRightInd w:val="0"/>
        <w:spacing w:after="0" w:line="240" w:lineRule="auto"/>
        <w:jc w:val="both"/>
        <w:rPr>
          <w:rFonts w:ascii="Times New Roman" w:eastAsia="Times New Roman" w:hAnsi="Times New Roman"/>
          <w:color w:val="000000"/>
          <w:sz w:val="24"/>
          <w:szCs w:val="24"/>
          <w:highlight w:val="white"/>
          <w:lang w:eastAsia="ru-RU"/>
        </w:rPr>
      </w:pPr>
      <w:r w:rsidRPr="00AA5DE7">
        <w:rPr>
          <w:rFonts w:ascii="Times New Roman" w:eastAsia="Times New Roman" w:hAnsi="Times New Roman"/>
          <w:color w:val="000000"/>
          <w:sz w:val="24"/>
          <w:szCs w:val="24"/>
          <w:highlight w:val="white"/>
          <w:lang w:eastAsia="ru-RU"/>
        </w:rPr>
        <w:t>сформированные в соответствии с требованиями к результатам освоения ФАОП НОО (вариант 7.2) предметные, метапредметные и личностные результаты;</w:t>
      </w:r>
      <w:bookmarkStart w:id="88" w:name="114808"/>
      <w:bookmarkEnd w:id="88"/>
    </w:p>
    <w:p w:rsidR="00AA5DE7" w:rsidRPr="00AA5DE7" w:rsidRDefault="00AA5DE7" w:rsidP="00AA5DE7">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bookmarkStart w:id="89" w:name="114809"/>
      <w:bookmarkEnd w:id="89"/>
      <w:r w:rsidRPr="00AA5DE7">
        <w:rPr>
          <w:rFonts w:ascii="Times New Roman" w:eastAsia="Times New Roman" w:hAnsi="Times New Roman"/>
          <w:color w:val="000000"/>
          <w:sz w:val="24"/>
          <w:szCs w:val="24"/>
          <w:highlight w:val="white"/>
          <w:lang w:eastAsia="ru-RU"/>
        </w:rPr>
        <w:t xml:space="preserve">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9B6599" w:rsidRPr="009B6599" w:rsidRDefault="009B6599" w:rsidP="009B6599">
      <w:pPr>
        <w:autoSpaceDE w:val="0"/>
        <w:autoSpaceDN w:val="0"/>
        <w:adjustRightInd w:val="0"/>
        <w:spacing w:after="0" w:line="240" w:lineRule="auto"/>
        <w:ind w:firstLine="709"/>
        <w:jc w:val="both"/>
        <w:rPr>
          <w:rFonts w:ascii="Times New Roman" w:eastAsia="Times New Roman" w:hAnsi="Times New Roman"/>
          <w:color w:val="000000"/>
          <w:sz w:val="24"/>
          <w:szCs w:val="24"/>
          <w:highlight w:val="white"/>
          <w:lang w:eastAsia="ru-RU"/>
        </w:rPr>
      </w:pPr>
    </w:p>
    <w:p w:rsidR="003349DA" w:rsidRPr="005B2665" w:rsidRDefault="002A71A3" w:rsidP="002A71A3">
      <w:pPr>
        <w:pStyle w:val="2"/>
        <w:spacing w:line="240" w:lineRule="auto"/>
        <w:ind w:left="0" w:right="98" w:firstLine="851"/>
        <w:rPr>
          <w:color w:val="000000" w:themeColor="text1"/>
          <w:sz w:val="24"/>
          <w:szCs w:val="24"/>
        </w:rPr>
      </w:pPr>
      <w:r w:rsidRPr="005B2665">
        <w:rPr>
          <w:color w:val="000000" w:themeColor="text1"/>
          <w:sz w:val="24"/>
          <w:szCs w:val="24"/>
        </w:rPr>
        <w:t>Программа</w:t>
      </w:r>
      <w:r w:rsidRPr="005B2665">
        <w:rPr>
          <w:color w:val="000000" w:themeColor="text1"/>
          <w:spacing w:val="1"/>
          <w:sz w:val="24"/>
          <w:szCs w:val="24"/>
        </w:rPr>
        <w:t xml:space="preserve"> </w:t>
      </w:r>
      <w:r w:rsidRPr="005B2665">
        <w:rPr>
          <w:color w:val="000000" w:themeColor="text1"/>
          <w:sz w:val="24"/>
          <w:szCs w:val="24"/>
        </w:rPr>
        <w:t>коррекционной</w:t>
      </w:r>
      <w:r w:rsidRPr="005B2665">
        <w:rPr>
          <w:color w:val="000000" w:themeColor="text1"/>
          <w:spacing w:val="1"/>
          <w:sz w:val="24"/>
          <w:szCs w:val="24"/>
        </w:rPr>
        <w:t xml:space="preserve"> </w:t>
      </w:r>
      <w:r w:rsidRPr="005B2665">
        <w:rPr>
          <w:color w:val="000000" w:themeColor="text1"/>
          <w:sz w:val="24"/>
          <w:szCs w:val="24"/>
        </w:rPr>
        <w:t>работы</w:t>
      </w:r>
      <w:r w:rsidRPr="005B2665">
        <w:rPr>
          <w:color w:val="000000" w:themeColor="text1"/>
          <w:spacing w:val="1"/>
          <w:sz w:val="24"/>
          <w:szCs w:val="24"/>
        </w:rPr>
        <w:t xml:space="preserve"> </w:t>
      </w:r>
      <w:r w:rsidRPr="005B2665">
        <w:rPr>
          <w:color w:val="000000" w:themeColor="text1"/>
          <w:sz w:val="24"/>
          <w:szCs w:val="24"/>
        </w:rPr>
        <w:t>для</w:t>
      </w:r>
      <w:r w:rsidRPr="005B2665">
        <w:rPr>
          <w:color w:val="000000" w:themeColor="text1"/>
          <w:spacing w:val="1"/>
          <w:sz w:val="24"/>
          <w:szCs w:val="24"/>
        </w:rPr>
        <w:t xml:space="preserve"> </w:t>
      </w:r>
      <w:r w:rsidRPr="005B2665">
        <w:rPr>
          <w:color w:val="000000" w:themeColor="text1"/>
          <w:sz w:val="24"/>
          <w:szCs w:val="24"/>
        </w:rPr>
        <w:t>детей</w:t>
      </w:r>
      <w:r w:rsidRPr="005B2665">
        <w:rPr>
          <w:color w:val="000000" w:themeColor="text1"/>
          <w:spacing w:val="1"/>
          <w:sz w:val="24"/>
          <w:szCs w:val="24"/>
        </w:rPr>
        <w:t xml:space="preserve"> </w:t>
      </w:r>
      <w:r w:rsidRPr="005B2665">
        <w:rPr>
          <w:color w:val="000000" w:themeColor="text1"/>
          <w:sz w:val="24"/>
          <w:szCs w:val="24"/>
        </w:rPr>
        <w:t>с</w:t>
      </w:r>
      <w:r w:rsidRPr="005B2665">
        <w:rPr>
          <w:color w:val="000000" w:themeColor="text1"/>
          <w:spacing w:val="1"/>
          <w:sz w:val="24"/>
          <w:szCs w:val="24"/>
        </w:rPr>
        <w:t xml:space="preserve"> </w:t>
      </w:r>
      <w:r w:rsidRPr="005B2665">
        <w:rPr>
          <w:color w:val="000000" w:themeColor="text1"/>
          <w:sz w:val="24"/>
          <w:szCs w:val="24"/>
        </w:rPr>
        <w:t>ЗПР</w:t>
      </w:r>
      <w:r w:rsidRPr="005B2665">
        <w:rPr>
          <w:color w:val="000000" w:themeColor="text1"/>
          <w:spacing w:val="1"/>
          <w:sz w:val="24"/>
          <w:szCs w:val="24"/>
        </w:rPr>
        <w:t xml:space="preserve"> </w:t>
      </w:r>
      <w:r w:rsidRPr="005B2665">
        <w:rPr>
          <w:color w:val="000000" w:themeColor="text1"/>
          <w:sz w:val="24"/>
          <w:szCs w:val="24"/>
        </w:rPr>
        <w:t>(занятия</w:t>
      </w:r>
      <w:r w:rsidRPr="005B2665">
        <w:rPr>
          <w:color w:val="000000" w:themeColor="text1"/>
          <w:spacing w:val="1"/>
          <w:sz w:val="24"/>
          <w:szCs w:val="24"/>
        </w:rPr>
        <w:t xml:space="preserve"> </w:t>
      </w:r>
      <w:r w:rsidRPr="005B2665">
        <w:rPr>
          <w:color w:val="000000" w:themeColor="text1"/>
          <w:sz w:val="24"/>
          <w:szCs w:val="24"/>
        </w:rPr>
        <w:t>с</w:t>
      </w:r>
      <w:r w:rsidRPr="005B2665">
        <w:rPr>
          <w:color w:val="000000" w:themeColor="text1"/>
          <w:spacing w:val="1"/>
          <w:sz w:val="24"/>
          <w:szCs w:val="24"/>
        </w:rPr>
        <w:t xml:space="preserve"> </w:t>
      </w:r>
      <w:r w:rsidRPr="005B2665">
        <w:rPr>
          <w:color w:val="000000" w:themeColor="text1"/>
          <w:sz w:val="24"/>
          <w:szCs w:val="24"/>
        </w:rPr>
        <w:t xml:space="preserve">дефектологом) </w:t>
      </w:r>
      <w:r w:rsidR="003349DA" w:rsidRPr="005B2665">
        <w:rPr>
          <w:color w:val="000000" w:themeColor="text1"/>
          <w:sz w:val="24"/>
          <w:szCs w:val="24"/>
        </w:rPr>
        <w:t xml:space="preserve"> </w:t>
      </w:r>
    </w:p>
    <w:p w:rsidR="00786D9B" w:rsidRDefault="00786D9B" w:rsidP="00786D9B">
      <w:pPr>
        <w:pStyle w:val="c61"/>
        <w:shd w:val="clear" w:color="auto" w:fill="FFFFFF"/>
        <w:spacing w:before="0" w:after="0"/>
        <w:ind w:firstLine="851"/>
        <w:rPr>
          <w:rFonts w:eastAsia="SimSun"/>
          <w:b/>
          <w:kern w:val="1"/>
          <w:u w:val="single"/>
          <w:lang w:eastAsia="hi-IN" w:bidi="hi-IN"/>
        </w:rPr>
      </w:pPr>
    </w:p>
    <w:p w:rsidR="003349DA" w:rsidRPr="003349DA" w:rsidRDefault="003349DA" w:rsidP="003349DA">
      <w:pPr>
        <w:pStyle w:val="ac"/>
        <w:spacing w:before="0" w:beforeAutospacing="0" w:after="0" w:afterAutospacing="0"/>
        <w:ind w:left="57" w:right="57" w:firstLine="567"/>
        <w:jc w:val="both"/>
      </w:pPr>
      <w:r w:rsidRPr="003349DA">
        <w:rPr>
          <w:b/>
        </w:rPr>
        <w:t>Цель</w:t>
      </w:r>
      <w:r w:rsidRPr="003349DA">
        <w:t xml:space="preserve"> – ликвидация пробелов знаний учащегося, развитие личностно-мотивационной и аналитико-синтетической сфер, памяти, внимания и пространственного воображения, развитие сенсорных эталонов, пространственных и временных представлений, коррекция познавательной деятельности учащегося, а также развитие коммуникативного взаимодействия со сверстниками и взрослыми.</w:t>
      </w:r>
    </w:p>
    <w:p w:rsidR="003349DA" w:rsidRPr="003349DA" w:rsidRDefault="003349DA" w:rsidP="00971E21">
      <w:pPr>
        <w:pStyle w:val="ac"/>
        <w:spacing w:before="0" w:beforeAutospacing="0" w:after="0" w:afterAutospacing="0"/>
        <w:ind w:left="57" w:right="57" w:firstLine="567"/>
        <w:jc w:val="both"/>
      </w:pPr>
      <w:r>
        <w:t xml:space="preserve"> </w:t>
      </w:r>
      <w:r w:rsidRPr="003349DA">
        <w:rPr>
          <w:b/>
          <w:bCs/>
        </w:rPr>
        <w:t>Задачи программы:</w:t>
      </w:r>
    </w:p>
    <w:p w:rsidR="003349DA" w:rsidRPr="003349DA" w:rsidRDefault="003349DA" w:rsidP="00971E21">
      <w:pPr>
        <w:ind w:right="57" w:firstLine="567"/>
        <w:contextualSpacing/>
        <w:rPr>
          <w:rFonts w:ascii="Times New Roman" w:hAnsi="Times New Roman" w:cs="Times New Roman"/>
          <w:sz w:val="24"/>
          <w:szCs w:val="24"/>
        </w:rPr>
      </w:pPr>
      <w:r w:rsidRPr="003349DA">
        <w:rPr>
          <w:rFonts w:ascii="Times New Roman" w:hAnsi="Times New Roman" w:cs="Times New Roman"/>
          <w:b/>
          <w:bCs/>
          <w:iCs/>
          <w:sz w:val="24"/>
          <w:szCs w:val="24"/>
        </w:rPr>
        <w:t>1.Обеспечение оптимальных условий для развития личности ребенка путем создания:</w:t>
      </w:r>
    </w:p>
    <w:p w:rsidR="003349DA" w:rsidRPr="003349DA" w:rsidRDefault="003349DA" w:rsidP="00AA5DE7">
      <w:pPr>
        <w:numPr>
          <w:ilvl w:val="0"/>
          <w:numId w:val="39"/>
        </w:numPr>
        <w:spacing w:after="0" w:line="240" w:lineRule="auto"/>
        <w:ind w:left="57" w:right="57" w:firstLine="567"/>
        <w:jc w:val="both"/>
        <w:rPr>
          <w:rFonts w:ascii="Times New Roman" w:hAnsi="Times New Roman" w:cs="Times New Roman"/>
          <w:sz w:val="24"/>
          <w:szCs w:val="24"/>
        </w:rPr>
      </w:pPr>
      <w:r w:rsidRPr="003349DA">
        <w:rPr>
          <w:rFonts w:ascii="Times New Roman" w:hAnsi="Times New Roman" w:cs="Times New Roman"/>
          <w:sz w:val="24"/>
          <w:szCs w:val="24"/>
        </w:rPr>
        <w:t>климата психологического комфорта и эмоционального благополучия;</w:t>
      </w:r>
    </w:p>
    <w:p w:rsidR="003349DA" w:rsidRPr="003349DA" w:rsidRDefault="003349DA" w:rsidP="00AA5DE7">
      <w:pPr>
        <w:numPr>
          <w:ilvl w:val="0"/>
          <w:numId w:val="39"/>
        </w:numPr>
        <w:spacing w:after="0" w:line="240" w:lineRule="auto"/>
        <w:ind w:left="57" w:right="57" w:firstLine="567"/>
        <w:jc w:val="both"/>
        <w:rPr>
          <w:rFonts w:ascii="Times New Roman" w:hAnsi="Times New Roman" w:cs="Times New Roman"/>
          <w:sz w:val="24"/>
          <w:szCs w:val="24"/>
        </w:rPr>
      </w:pPr>
      <w:r w:rsidRPr="003349DA">
        <w:rPr>
          <w:rFonts w:ascii="Times New Roman" w:hAnsi="Times New Roman" w:cs="Times New Roman"/>
          <w:sz w:val="24"/>
          <w:szCs w:val="24"/>
        </w:rPr>
        <w:t>развивающей среды, предусматривающей широкий выбор разнообразных форм деятельности, среди которых ребенок может отыскать наиболее близкие его способностям и возможностям;</w:t>
      </w:r>
    </w:p>
    <w:p w:rsidR="003349DA" w:rsidRPr="003349DA" w:rsidRDefault="003349DA" w:rsidP="00AA5DE7">
      <w:pPr>
        <w:numPr>
          <w:ilvl w:val="0"/>
          <w:numId w:val="39"/>
        </w:numPr>
        <w:spacing w:after="0" w:line="240" w:lineRule="auto"/>
        <w:ind w:left="57" w:right="57" w:firstLine="567"/>
        <w:jc w:val="both"/>
        <w:rPr>
          <w:rFonts w:ascii="Times New Roman" w:hAnsi="Times New Roman" w:cs="Times New Roman"/>
          <w:sz w:val="24"/>
          <w:szCs w:val="24"/>
        </w:rPr>
      </w:pPr>
      <w:r w:rsidRPr="003349DA">
        <w:rPr>
          <w:rFonts w:ascii="Times New Roman" w:hAnsi="Times New Roman" w:cs="Times New Roman"/>
          <w:sz w:val="24"/>
          <w:szCs w:val="24"/>
        </w:rPr>
        <w:t>ситуации достижения успеха в</w:t>
      </w:r>
      <w:r>
        <w:rPr>
          <w:rFonts w:ascii="Times New Roman" w:hAnsi="Times New Roman" w:cs="Times New Roman"/>
          <w:sz w:val="24"/>
          <w:szCs w:val="24"/>
        </w:rPr>
        <w:t xml:space="preserve">о внеучебной, </w:t>
      </w:r>
      <w:r w:rsidRPr="003349DA">
        <w:rPr>
          <w:rFonts w:ascii="Times New Roman" w:hAnsi="Times New Roman" w:cs="Times New Roman"/>
          <w:sz w:val="24"/>
          <w:szCs w:val="24"/>
        </w:rPr>
        <w:t>а потом и в учебной деятельности.</w:t>
      </w:r>
    </w:p>
    <w:p w:rsidR="003349DA" w:rsidRPr="003349DA" w:rsidRDefault="003349DA" w:rsidP="00971E21">
      <w:pPr>
        <w:ind w:right="57" w:firstLine="567"/>
        <w:contextualSpacing/>
        <w:rPr>
          <w:rFonts w:ascii="Times New Roman" w:hAnsi="Times New Roman" w:cs="Times New Roman"/>
          <w:sz w:val="24"/>
          <w:szCs w:val="24"/>
        </w:rPr>
      </w:pPr>
      <w:r w:rsidRPr="003349DA">
        <w:rPr>
          <w:rFonts w:ascii="Times New Roman" w:hAnsi="Times New Roman" w:cs="Times New Roman"/>
          <w:b/>
          <w:bCs/>
          <w:iCs/>
          <w:sz w:val="24"/>
          <w:szCs w:val="24"/>
        </w:rPr>
        <w:t xml:space="preserve">2.Субъектно-ориентированная организация совместной деятельности ребенка и взрослого: </w:t>
      </w:r>
    </w:p>
    <w:p w:rsidR="003349DA" w:rsidRPr="003349DA" w:rsidRDefault="003349DA" w:rsidP="00AA5DE7">
      <w:pPr>
        <w:numPr>
          <w:ilvl w:val="0"/>
          <w:numId w:val="40"/>
        </w:numPr>
        <w:spacing w:after="0" w:line="240" w:lineRule="auto"/>
        <w:ind w:left="57" w:right="57" w:firstLine="567"/>
        <w:jc w:val="both"/>
        <w:rPr>
          <w:rFonts w:ascii="Times New Roman" w:hAnsi="Times New Roman" w:cs="Times New Roman"/>
          <w:sz w:val="24"/>
          <w:szCs w:val="24"/>
        </w:rPr>
      </w:pPr>
      <w:r w:rsidRPr="003349DA">
        <w:rPr>
          <w:rFonts w:ascii="Times New Roman" w:hAnsi="Times New Roman" w:cs="Times New Roman"/>
          <w:sz w:val="24"/>
          <w:szCs w:val="24"/>
        </w:rPr>
        <w:t>опора на личный опыт ученика;</w:t>
      </w:r>
    </w:p>
    <w:p w:rsidR="003349DA" w:rsidRPr="003349DA" w:rsidRDefault="003349DA" w:rsidP="00AA5DE7">
      <w:pPr>
        <w:numPr>
          <w:ilvl w:val="0"/>
          <w:numId w:val="40"/>
        </w:numPr>
        <w:spacing w:after="0" w:line="240" w:lineRule="auto"/>
        <w:ind w:left="57" w:right="57" w:firstLine="567"/>
        <w:jc w:val="both"/>
        <w:rPr>
          <w:rFonts w:ascii="Times New Roman" w:hAnsi="Times New Roman" w:cs="Times New Roman"/>
          <w:sz w:val="24"/>
          <w:szCs w:val="24"/>
        </w:rPr>
      </w:pPr>
      <w:r w:rsidRPr="003349DA">
        <w:rPr>
          <w:rFonts w:ascii="Times New Roman" w:hAnsi="Times New Roman" w:cs="Times New Roman"/>
          <w:sz w:val="24"/>
          <w:szCs w:val="24"/>
        </w:rPr>
        <w:t>обеспечение близкой и понятной цели деятельности;</w:t>
      </w:r>
    </w:p>
    <w:p w:rsidR="003349DA" w:rsidRPr="003349DA" w:rsidRDefault="003349DA" w:rsidP="00AA5DE7">
      <w:pPr>
        <w:numPr>
          <w:ilvl w:val="0"/>
          <w:numId w:val="40"/>
        </w:numPr>
        <w:spacing w:after="0" w:line="240" w:lineRule="auto"/>
        <w:ind w:left="57" w:right="57" w:firstLine="567"/>
        <w:jc w:val="both"/>
        <w:rPr>
          <w:rFonts w:ascii="Times New Roman" w:hAnsi="Times New Roman" w:cs="Times New Roman"/>
          <w:sz w:val="24"/>
          <w:szCs w:val="24"/>
        </w:rPr>
      </w:pPr>
      <w:r w:rsidRPr="003349DA">
        <w:rPr>
          <w:rFonts w:ascii="Times New Roman" w:hAnsi="Times New Roman" w:cs="Times New Roman"/>
          <w:sz w:val="24"/>
          <w:szCs w:val="24"/>
        </w:rPr>
        <w:t>индивидуальный подход к ребенку, как на индивидуальных, так и на групповых занятиях;</w:t>
      </w:r>
    </w:p>
    <w:p w:rsidR="003349DA" w:rsidRPr="003349DA" w:rsidRDefault="003349DA" w:rsidP="00AA5DE7">
      <w:pPr>
        <w:numPr>
          <w:ilvl w:val="0"/>
          <w:numId w:val="40"/>
        </w:numPr>
        <w:spacing w:after="0" w:line="240" w:lineRule="auto"/>
        <w:ind w:left="57" w:right="57" w:firstLine="567"/>
        <w:jc w:val="both"/>
        <w:rPr>
          <w:rFonts w:ascii="Times New Roman" w:hAnsi="Times New Roman" w:cs="Times New Roman"/>
          <w:sz w:val="24"/>
          <w:szCs w:val="24"/>
        </w:rPr>
      </w:pPr>
      <w:r w:rsidRPr="003349DA">
        <w:rPr>
          <w:rFonts w:ascii="Times New Roman" w:hAnsi="Times New Roman" w:cs="Times New Roman"/>
          <w:sz w:val="24"/>
          <w:szCs w:val="24"/>
        </w:rPr>
        <w:t>использование различных видов помощи (стимулирующей, организующей и обучающей);</w:t>
      </w:r>
    </w:p>
    <w:p w:rsidR="003349DA" w:rsidRPr="003349DA" w:rsidRDefault="003349DA" w:rsidP="00AA5DE7">
      <w:pPr>
        <w:numPr>
          <w:ilvl w:val="0"/>
          <w:numId w:val="40"/>
        </w:numPr>
        <w:spacing w:after="0" w:line="240" w:lineRule="auto"/>
        <w:ind w:left="57" w:right="57" w:firstLine="567"/>
        <w:jc w:val="both"/>
        <w:rPr>
          <w:rFonts w:ascii="Times New Roman" w:hAnsi="Times New Roman" w:cs="Times New Roman"/>
          <w:sz w:val="24"/>
          <w:szCs w:val="24"/>
        </w:rPr>
      </w:pPr>
      <w:r w:rsidRPr="003349DA">
        <w:rPr>
          <w:rFonts w:ascii="Times New Roman" w:hAnsi="Times New Roman" w:cs="Times New Roman"/>
          <w:sz w:val="24"/>
          <w:szCs w:val="24"/>
        </w:rPr>
        <w:t>организация взаимодействия со сверстниками.</w:t>
      </w:r>
    </w:p>
    <w:p w:rsidR="003349DA" w:rsidRPr="003349DA" w:rsidRDefault="003349DA" w:rsidP="00971E21">
      <w:pPr>
        <w:ind w:right="57" w:firstLine="567"/>
        <w:contextualSpacing/>
        <w:rPr>
          <w:rFonts w:ascii="Times New Roman" w:hAnsi="Times New Roman" w:cs="Times New Roman"/>
          <w:sz w:val="24"/>
          <w:szCs w:val="24"/>
        </w:rPr>
      </w:pPr>
      <w:r w:rsidRPr="003349DA">
        <w:rPr>
          <w:rFonts w:ascii="Times New Roman" w:hAnsi="Times New Roman" w:cs="Times New Roman"/>
          <w:b/>
          <w:bCs/>
          <w:iCs/>
          <w:sz w:val="24"/>
          <w:szCs w:val="24"/>
        </w:rPr>
        <w:t>3.Проведение коррекционно-развивающей работы в рамках ведущей</w:t>
      </w:r>
      <w:r w:rsidRPr="003349DA">
        <w:rPr>
          <w:rFonts w:ascii="Times New Roman" w:hAnsi="Times New Roman" w:cs="Times New Roman"/>
          <w:sz w:val="24"/>
          <w:szCs w:val="24"/>
        </w:rPr>
        <w:t xml:space="preserve"> </w:t>
      </w:r>
      <w:r w:rsidRPr="003349DA">
        <w:rPr>
          <w:rFonts w:ascii="Times New Roman" w:hAnsi="Times New Roman" w:cs="Times New Roman"/>
          <w:b/>
          <w:bCs/>
          <w:iCs/>
          <w:sz w:val="24"/>
          <w:szCs w:val="24"/>
        </w:rPr>
        <w:t>деятельности</w:t>
      </w:r>
      <w:r w:rsidRPr="003349DA">
        <w:rPr>
          <w:rFonts w:ascii="Times New Roman" w:hAnsi="Times New Roman" w:cs="Times New Roman"/>
          <w:b/>
          <w:bCs/>
          <w:i/>
          <w:iCs/>
          <w:sz w:val="24"/>
          <w:szCs w:val="24"/>
        </w:rPr>
        <w:t xml:space="preserve">: </w:t>
      </w:r>
    </w:p>
    <w:p w:rsidR="003349DA" w:rsidRPr="003349DA" w:rsidRDefault="003349DA" w:rsidP="00AA5DE7">
      <w:pPr>
        <w:numPr>
          <w:ilvl w:val="0"/>
          <w:numId w:val="41"/>
        </w:numPr>
        <w:spacing w:after="0" w:line="240" w:lineRule="auto"/>
        <w:ind w:left="57" w:right="57" w:firstLine="567"/>
        <w:jc w:val="both"/>
        <w:rPr>
          <w:rFonts w:ascii="Times New Roman" w:hAnsi="Times New Roman" w:cs="Times New Roman"/>
          <w:sz w:val="24"/>
          <w:szCs w:val="24"/>
        </w:rPr>
      </w:pPr>
      <w:r w:rsidRPr="003349DA">
        <w:rPr>
          <w:rFonts w:ascii="Times New Roman" w:hAnsi="Times New Roman" w:cs="Times New Roman"/>
          <w:sz w:val="24"/>
          <w:szCs w:val="24"/>
        </w:rPr>
        <w:t>стимуляция познавательной активности как средство формирования устойчивой познавательной мотивации;</w:t>
      </w:r>
    </w:p>
    <w:p w:rsidR="003349DA" w:rsidRPr="003349DA" w:rsidRDefault="003349DA" w:rsidP="00AA5DE7">
      <w:pPr>
        <w:numPr>
          <w:ilvl w:val="0"/>
          <w:numId w:val="41"/>
        </w:numPr>
        <w:spacing w:after="0" w:line="240" w:lineRule="auto"/>
        <w:ind w:left="57" w:right="57" w:firstLine="567"/>
        <w:jc w:val="both"/>
        <w:rPr>
          <w:rFonts w:ascii="Times New Roman" w:hAnsi="Times New Roman" w:cs="Times New Roman"/>
          <w:sz w:val="24"/>
          <w:szCs w:val="24"/>
        </w:rPr>
      </w:pPr>
      <w:r w:rsidRPr="003349DA">
        <w:rPr>
          <w:rFonts w:ascii="Times New Roman" w:hAnsi="Times New Roman" w:cs="Times New Roman"/>
          <w:sz w:val="24"/>
          <w:szCs w:val="24"/>
        </w:rPr>
        <w:t>использование игровых приёмов, элементов соревнования, дидактических игр на всех этапах деятельности ребенка.</w:t>
      </w:r>
    </w:p>
    <w:p w:rsidR="003349DA" w:rsidRPr="003349DA" w:rsidRDefault="003349DA" w:rsidP="00971E21">
      <w:pPr>
        <w:spacing w:after="0" w:line="240" w:lineRule="auto"/>
        <w:ind w:left="57" w:right="57" w:firstLine="567"/>
        <w:jc w:val="both"/>
        <w:rPr>
          <w:rFonts w:ascii="Times New Roman" w:eastAsia="Times New Roman" w:hAnsi="Times New Roman" w:cs="Times New Roman"/>
          <w:b/>
          <w:bCs/>
          <w:sz w:val="24"/>
          <w:szCs w:val="24"/>
        </w:rPr>
      </w:pPr>
      <w:r>
        <w:rPr>
          <w:rFonts w:ascii="Times New Roman" w:hAnsi="Times New Roman" w:cs="Times New Roman"/>
          <w:bCs/>
          <w:sz w:val="24"/>
          <w:szCs w:val="24"/>
        </w:rPr>
        <w:t xml:space="preserve"> </w:t>
      </w:r>
      <w:r w:rsidRPr="003349DA">
        <w:rPr>
          <w:rFonts w:ascii="Times New Roman" w:hAnsi="Times New Roman" w:cs="Times New Roman"/>
          <w:b/>
          <w:sz w:val="24"/>
          <w:szCs w:val="24"/>
        </w:rPr>
        <w:t>Сроки реализации коррекционно-развивающей программы.</w:t>
      </w:r>
      <w:r w:rsidRPr="003349DA">
        <w:rPr>
          <w:rFonts w:ascii="Times New Roman" w:hAnsi="Times New Roman" w:cs="Times New Roman"/>
          <w:sz w:val="24"/>
          <w:szCs w:val="24"/>
        </w:rPr>
        <w:t xml:space="preserve">  </w:t>
      </w:r>
      <w:r w:rsidRPr="003349DA">
        <w:rPr>
          <w:rFonts w:ascii="Times New Roman" w:eastAsia="Times New Roman" w:hAnsi="Times New Roman" w:cs="Times New Roman"/>
          <w:spacing w:val="-10"/>
          <w:sz w:val="24"/>
          <w:szCs w:val="24"/>
        </w:rPr>
        <w:t>Государственный образовательный стандарт начального общего образования определяет учитыв</w:t>
      </w:r>
      <w:r w:rsidR="00E9645A">
        <w:rPr>
          <w:rFonts w:ascii="Times New Roman" w:eastAsia="Times New Roman" w:hAnsi="Times New Roman" w:cs="Times New Roman"/>
          <w:spacing w:val="-10"/>
          <w:sz w:val="24"/>
          <w:szCs w:val="24"/>
        </w:rPr>
        <w:t xml:space="preserve">ать заключения ТПМПК. </w:t>
      </w:r>
      <w:r w:rsidRPr="003349DA">
        <w:rPr>
          <w:rFonts w:ascii="Times New Roman" w:eastAsia="Times New Roman" w:hAnsi="Times New Roman" w:cs="Times New Roman"/>
          <w:spacing w:val="-10"/>
          <w:sz w:val="24"/>
          <w:szCs w:val="24"/>
        </w:rPr>
        <w:t xml:space="preserve">Данная коррекционно-развивающая программа </w:t>
      </w:r>
      <w:r w:rsidRPr="003349DA">
        <w:rPr>
          <w:rFonts w:ascii="Times New Roman" w:hAnsi="Times New Roman" w:cs="Times New Roman"/>
          <w:sz w:val="24"/>
          <w:szCs w:val="24"/>
        </w:rPr>
        <w:t xml:space="preserve">рассчитана на 2 часа в </w:t>
      </w:r>
      <w:r w:rsidR="003A62CC" w:rsidRPr="003349DA">
        <w:rPr>
          <w:rFonts w:ascii="Times New Roman" w:hAnsi="Times New Roman" w:cs="Times New Roman"/>
          <w:sz w:val="24"/>
          <w:szCs w:val="24"/>
        </w:rPr>
        <w:t>неделю</w:t>
      </w:r>
      <w:r w:rsidR="003A62CC">
        <w:rPr>
          <w:rFonts w:ascii="Times New Roman" w:hAnsi="Times New Roman" w:cs="Times New Roman"/>
          <w:sz w:val="24"/>
          <w:szCs w:val="24"/>
        </w:rPr>
        <w:t xml:space="preserve"> </w:t>
      </w:r>
      <w:r w:rsidR="003A62CC" w:rsidRPr="003349DA">
        <w:rPr>
          <w:rFonts w:ascii="Times New Roman" w:hAnsi="Times New Roman" w:cs="Times New Roman"/>
          <w:sz w:val="24"/>
          <w:szCs w:val="24"/>
        </w:rPr>
        <w:t>и</w:t>
      </w:r>
      <w:r w:rsidRPr="003349DA">
        <w:rPr>
          <w:rFonts w:ascii="Times New Roman" w:hAnsi="Times New Roman" w:cs="Times New Roman"/>
          <w:sz w:val="24"/>
          <w:szCs w:val="24"/>
        </w:rPr>
        <w:t xml:space="preserve"> предполагает 68 учебных часа в год</w:t>
      </w:r>
      <w:r w:rsidRPr="003349DA">
        <w:rPr>
          <w:rFonts w:ascii="Times New Roman" w:eastAsia="Times New Roman" w:hAnsi="Times New Roman" w:cs="Times New Roman"/>
          <w:spacing w:val="-10"/>
          <w:sz w:val="24"/>
          <w:szCs w:val="24"/>
        </w:rPr>
        <w:t>.</w:t>
      </w:r>
    </w:p>
    <w:p w:rsidR="00E9645A" w:rsidRPr="003349DA" w:rsidRDefault="00E9645A" w:rsidP="00E9645A">
      <w:pPr>
        <w:ind w:firstLine="568"/>
        <w:jc w:val="center"/>
        <w:rPr>
          <w:rFonts w:ascii="Times New Roman" w:eastAsia="Times New Roman" w:hAnsi="Times New Roman" w:cs="Times New Roman"/>
          <w:bCs/>
          <w:i/>
          <w:color w:val="000000"/>
          <w:sz w:val="24"/>
          <w:szCs w:val="24"/>
        </w:rPr>
      </w:pPr>
      <w:r w:rsidRPr="003349DA">
        <w:rPr>
          <w:rFonts w:ascii="Times New Roman" w:hAnsi="Times New Roman" w:cs="Times New Roman"/>
          <w:b/>
          <w:sz w:val="24"/>
          <w:szCs w:val="24"/>
        </w:rPr>
        <w:t>Общая характеристика обучающегося</w:t>
      </w:r>
      <w:r w:rsidRPr="003349DA">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Cs/>
          <w:i/>
          <w:color w:val="000000"/>
          <w:sz w:val="24"/>
          <w:szCs w:val="24"/>
        </w:rPr>
        <w:t xml:space="preserve"> </w:t>
      </w:r>
    </w:p>
    <w:p w:rsidR="00E9645A" w:rsidRPr="003349DA" w:rsidRDefault="00E9645A" w:rsidP="00AA5DE7">
      <w:pPr>
        <w:pStyle w:val="a7"/>
        <w:widowControl/>
        <w:numPr>
          <w:ilvl w:val="0"/>
          <w:numId w:val="43"/>
        </w:numPr>
        <w:autoSpaceDE/>
        <w:autoSpaceDN/>
        <w:ind w:left="0" w:firstLine="851"/>
        <w:contextualSpacing/>
        <w:rPr>
          <w:sz w:val="24"/>
          <w:szCs w:val="24"/>
        </w:rPr>
      </w:pPr>
      <w:r w:rsidRPr="003349DA">
        <w:rPr>
          <w:sz w:val="24"/>
          <w:szCs w:val="24"/>
        </w:rPr>
        <w:t>Наиболее ярким признаком является незрелость эмо</w:t>
      </w:r>
      <w:r>
        <w:rPr>
          <w:sz w:val="24"/>
          <w:szCs w:val="24"/>
        </w:rPr>
        <w:t xml:space="preserve">ционально-волевой сферы; Еве  </w:t>
      </w:r>
      <w:r w:rsidRPr="003349DA">
        <w:rPr>
          <w:sz w:val="24"/>
          <w:szCs w:val="24"/>
        </w:rPr>
        <w:t xml:space="preserve"> сложно сделать над собой волевое усилие, заставить себя выполнить что-либо.</w:t>
      </w:r>
    </w:p>
    <w:p w:rsidR="00E9645A" w:rsidRPr="003349DA" w:rsidRDefault="00E9645A" w:rsidP="00AA5DE7">
      <w:pPr>
        <w:pStyle w:val="a7"/>
        <w:widowControl/>
        <w:numPr>
          <w:ilvl w:val="0"/>
          <w:numId w:val="43"/>
        </w:numPr>
        <w:autoSpaceDE/>
        <w:autoSpaceDN/>
        <w:ind w:left="0" w:firstLine="851"/>
        <w:contextualSpacing/>
        <w:rPr>
          <w:sz w:val="24"/>
          <w:szCs w:val="24"/>
        </w:rPr>
      </w:pPr>
      <w:r w:rsidRPr="003349DA">
        <w:rPr>
          <w:sz w:val="24"/>
          <w:szCs w:val="24"/>
        </w:rPr>
        <w:t>Нарушение внимания: его неустойчивость, сниженная концентрация, повышенная отвлекаемость. Нарушения внимания могут сопровождаться повышенной двигательной и речевой активностью.</w:t>
      </w:r>
    </w:p>
    <w:p w:rsidR="00E9645A" w:rsidRPr="003349DA" w:rsidRDefault="00E9645A" w:rsidP="00AA5DE7">
      <w:pPr>
        <w:pStyle w:val="a7"/>
        <w:widowControl/>
        <w:numPr>
          <w:ilvl w:val="0"/>
          <w:numId w:val="43"/>
        </w:numPr>
        <w:autoSpaceDE/>
        <w:autoSpaceDN/>
        <w:ind w:left="0" w:firstLine="851"/>
        <w:contextualSpacing/>
        <w:rPr>
          <w:sz w:val="24"/>
          <w:szCs w:val="24"/>
        </w:rPr>
      </w:pPr>
      <w:r w:rsidRPr="003349DA">
        <w:rPr>
          <w:sz w:val="24"/>
          <w:szCs w:val="24"/>
        </w:rPr>
        <w:t>Нарушения восприятия выражается в затруднении построения целос</w:t>
      </w:r>
      <w:r>
        <w:rPr>
          <w:sz w:val="24"/>
          <w:szCs w:val="24"/>
        </w:rPr>
        <w:t xml:space="preserve">тного образа. </w:t>
      </w:r>
      <w:r w:rsidR="00786D9B">
        <w:rPr>
          <w:sz w:val="24"/>
          <w:szCs w:val="24"/>
        </w:rPr>
        <w:t xml:space="preserve">Ребенку </w:t>
      </w:r>
      <w:r w:rsidR="00786D9B" w:rsidRPr="003349DA">
        <w:rPr>
          <w:sz w:val="24"/>
          <w:szCs w:val="24"/>
        </w:rPr>
        <w:t>сложно</w:t>
      </w:r>
      <w:r w:rsidRPr="003349DA">
        <w:rPr>
          <w:sz w:val="24"/>
          <w:szCs w:val="24"/>
        </w:rPr>
        <w:t xml:space="preserve"> узнать известные ему предметы в незнакомом ракурсе. Такая структурность восприятия является причиной недостаточности, ограниченности, знаний об окружающем мире. Также страдает скорость восприятия и ориентировка в пространстве.</w:t>
      </w:r>
    </w:p>
    <w:p w:rsidR="00E9645A" w:rsidRPr="003349DA" w:rsidRDefault="00E9645A" w:rsidP="00AA5DE7">
      <w:pPr>
        <w:pStyle w:val="a7"/>
        <w:widowControl/>
        <w:numPr>
          <w:ilvl w:val="0"/>
          <w:numId w:val="43"/>
        </w:numPr>
        <w:autoSpaceDE/>
        <w:autoSpaceDN/>
        <w:ind w:left="0" w:firstLine="851"/>
        <w:contextualSpacing/>
        <w:rPr>
          <w:sz w:val="24"/>
          <w:szCs w:val="24"/>
        </w:rPr>
      </w:pPr>
      <w:r>
        <w:rPr>
          <w:sz w:val="24"/>
          <w:szCs w:val="24"/>
        </w:rPr>
        <w:lastRenderedPageBreak/>
        <w:t xml:space="preserve">Особенности памяти: </w:t>
      </w:r>
      <w:r w:rsidR="00786D9B">
        <w:rPr>
          <w:sz w:val="24"/>
          <w:szCs w:val="24"/>
        </w:rPr>
        <w:t xml:space="preserve">Ева </w:t>
      </w:r>
      <w:r w:rsidR="00786D9B" w:rsidRPr="003349DA">
        <w:rPr>
          <w:sz w:val="24"/>
          <w:szCs w:val="24"/>
        </w:rPr>
        <w:t>значительно</w:t>
      </w:r>
      <w:r w:rsidRPr="003349DA">
        <w:rPr>
          <w:sz w:val="24"/>
          <w:szCs w:val="24"/>
        </w:rPr>
        <w:t xml:space="preserve"> лучше запоминают наглядный материал (неречевой), чем вербальный.</w:t>
      </w:r>
    </w:p>
    <w:p w:rsidR="00E9645A" w:rsidRPr="003349DA" w:rsidRDefault="00E9645A" w:rsidP="00AA5DE7">
      <w:pPr>
        <w:pStyle w:val="a7"/>
        <w:widowControl/>
        <w:numPr>
          <w:ilvl w:val="0"/>
          <w:numId w:val="43"/>
        </w:numPr>
        <w:autoSpaceDE/>
        <w:autoSpaceDN/>
        <w:ind w:left="0" w:firstLine="851"/>
        <w:contextualSpacing/>
        <w:rPr>
          <w:sz w:val="24"/>
          <w:szCs w:val="24"/>
        </w:rPr>
      </w:pPr>
      <w:r>
        <w:rPr>
          <w:sz w:val="24"/>
          <w:szCs w:val="24"/>
        </w:rPr>
        <w:t xml:space="preserve"> </w:t>
      </w:r>
      <w:r w:rsidR="00971E21">
        <w:rPr>
          <w:sz w:val="24"/>
          <w:szCs w:val="24"/>
        </w:rPr>
        <w:t>Ева имеет</w:t>
      </w:r>
      <w:r w:rsidRPr="003349DA">
        <w:rPr>
          <w:sz w:val="24"/>
          <w:szCs w:val="24"/>
        </w:rPr>
        <w:t xml:space="preserve"> проблемы в речевой сфере, связанными с темпом ее развития. Наблюдается системное недоразвитие речи – нарушение ее лексико-грамматической стороны.</w:t>
      </w:r>
    </w:p>
    <w:p w:rsidR="00E9645A" w:rsidRPr="003349DA" w:rsidRDefault="00E9645A" w:rsidP="00AA5DE7">
      <w:pPr>
        <w:pStyle w:val="a7"/>
        <w:widowControl/>
        <w:numPr>
          <w:ilvl w:val="0"/>
          <w:numId w:val="43"/>
        </w:numPr>
        <w:autoSpaceDE/>
        <w:autoSpaceDN/>
        <w:ind w:left="0" w:firstLine="851"/>
        <w:contextualSpacing/>
        <w:rPr>
          <w:sz w:val="24"/>
          <w:szCs w:val="24"/>
        </w:rPr>
      </w:pPr>
      <w:r w:rsidRPr="003349DA">
        <w:rPr>
          <w:sz w:val="24"/>
          <w:szCs w:val="24"/>
        </w:rPr>
        <w:t xml:space="preserve">Наблюдается отставание в развитии всех форм мышления; оно обнаруживается в первую очередь во время решения задач на словесно - логическое мышление. </w:t>
      </w:r>
      <w:r>
        <w:rPr>
          <w:sz w:val="24"/>
          <w:szCs w:val="24"/>
        </w:rPr>
        <w:t xml:space="preserve">К началу школьного обучения </w:t>
      </w:r>
      <w:r w:rsidR="00786D9B">
        <w:rPr>
          <w:sz w:val="24"/>
          <w:szCs w:val="24"/>
        </w:rPr>
        <w:t>ребенок не</w:t>
      </w:r>
      <w:r>
        <w:rPr>
          <w:sz w:val="24"/>
          <w:szCs w:val="24"/>
        </w:rPr>
        <w:t xml:space="preserve"> владел</w:t>
      </w:r>
      <w:r w:rsidRPr="003349DA">
        <w:rPr>
          <w:sz w:val="24"/>
          <w:szCs w:val="24"/>
        </w:rPr>
        <w:t xml:space="preserve"> в полной мере всеми необходимыми для выполнения школьных заданий интеллектуальными операциями (анализ, синтез, обобщение, сравнение, абстрагирование).</w:t>
      </w:r>
    </w:p>
    <w:p w:rsidR="00E9645A" w:rsidRPr="003349DA" w:rsidRDefault="00E9645A" w:rsidP="00AA5DE7">
      <w:pPr>
        <w:pStyle w:val="a7"/>
        <w:widowControl/>
        <w:numPr>
          <w:ilvl w:val="0"/>
          <w:numId w:val="43"/>
        </w:numPr>
        <w:autoSpaceDE/>
        <w:autoSpaceDN/>
        <w:ind w:left="0" w:firstLine="851"/>
        <w:contextualSpacing/>
        <w:rPr>
          <w:sz w:val="24"/>
          <w:szCs w:val="24"/>
        </w:rPr>
      </w:pPr>
      <w:r>
        <w:rPr>
          <w:sz w:val="24"/>
          <w:szCs w:val="24"/>
        </w:rPr>
        <w:t>Характеризуе</w:t>
      </w:r>
      <w:r w:rsidRPr="003349DA">
        <w:rPr>
          <w:sz w:val="24"/>
          <w:szCs w:val="24"/>
        </w:rPr>
        <w:t>тся ослабленным здоровьем из-за постоянного проявления хронических заболеваний, повышенной утомляемостью.</w:t>
      </w:r>
    </w:p>
    <w:p w:rsidR="003349DA" w:rsidRPr="00786D9B" w:rsidRDefault="003349DA" w:rsidP="00786D9B">
      <w:pPr>
        <w:spacing w:after="0" w:line="240" w:lineRule="auto"/>
        <w:ind w:right="57" w:firstLine="709"/>
        <w:rPr>
          <w:rFonts w:ascii="Times New Roman" w:hAnsi="Times New Roman" w:cs="Times New Roman"/>
          <w:b/>
          <w:sz w:val="24"/>
          <w:szCs w:val="24"/>
        </w:rPr>
      </w:pPr>
      <w:r w:rsidRPr="00786D9B">
        <w:rPr>
          <w:rFonts w:ascii="Times New Roman" w:hAnsi="Times New Roman" w:cs="Times New Roman"/>
          <w:b/>
          <w:sz w:val="24"/>
          <w:szCs w:val="24"/>
        </w:rPr>
        <w:t>Направления работы</w:t>
      </w:r>
    </w:p>
    <w:p w:rsidR="003349DA" w:rsidRPr="003349DA" w:rsidRDefault="003349DA" w:rsidP="00786D9B">
      <w:pPr>
        <w:spacing w:after="0" w:line="240" w:lineRule="auto"/>
        <w:ind w:right="57" w:firstLine="624"/>
        <w:jc w:val="both"/>
        <w:rPr>
          <w:rFonts w:ascii="Times New Roman" w:hAnsi="Times New Roman" w:cs="Times New Roman"/>
          <w:b/>
          <w:sz w:val="24"/>
          <w:szCs w:val="24"/>
        </w:rPr>
      </w:pPr>
      <w:r w:rsidRPr="003349DA">
        <w:rPr>
          <w:rFonts w:ascii="Times New Roman" w:hAnsi="Times New Roman" w:cs="Times New Roman"/>
          <w:b/>
          <w:sz w:val="24"/>
          <w:szCs w:val="24"/>
        </w:rPr>
        <w:t>Основные направления коррекционной работы на коррекционно-развивающих занятиях с учителем-дефектологом:</w:t>
      </w:r>
    </w:p>
    <w:p w:rsidR="003349DA" w:rsidRPr="003349DA" w:rsidRDefault="003349DA" w:rsidP="003349DA">
      <w:pPr>
        <w:spacing w:after="0" w:line="240" w:lineRule="auto"/>
        <w:ind w:right="57"/>
        <w:rPr>
          <w:rFonts w:ascii="Times New Roman" w:hAnsi="Times New Roman" w:cs="Times New Roman"/>
          <w:b/>
          <w:sz w:val="24"/>
          <w:szCs w:val="24"/>
        </w:rPr>
      </w:pPr>
    </w:p>
    <w:p w:rsidR="003349DA" w:rsidRPr="003349DA" w:rsidRDefault="003349DA" w:rsidP="003349DA">
      <w:pPr>
        <w:spacing w:after="0" w:line="240" w:lineRule="auto"/>
        <w:ind w:left="57" w:right="57" w:firstLine="567"/>
        <w:rPr>
          <w:rFonts w:ascii="Times New Roman" w:hAnsi="Times New Roman" w:cs="Times New Roman"/>
          <w:b/>
          <w:sz w:val="24"/>
          <w:szCs w:val="24"/>
        </w:rPr>
      </w:pPr>
      <w:r w:rsidRPr="003349DA">
        <w:rPr>
          <w:rFonts w:ascii="Times New Roman" w:hAnsi="Times New Roman" w:cs="Times New Roman"/>
          <w:b/>
          <w:sz w:val="24"/>
          <w:szCs w:val="24"/>
        </w:rPr>
        <w:t>1. Сов</w:t>
      </w:r>
      <w:r w:rsidR="00E9645A">
        <w:rPr>
          <w:rFonts w:ascii="Times New Roman" w:hAnsi="Times New Roman" w:cs="Times New Roman"/>
          <w:b/>
          <w:sz w:val="24"/>
          <w:szCs w:val="24"/>
        </w:rPr>
        <w:t>ершенствование движений и сенсо</w:t>
      </w:r>
      <w:r w:rsidRPr="003349DA">
        <w:rPr>
          <w:rFonts w:ascii="Times New Roman" w:hAnsi="Times New Roman" w:cs="Times New Roman"/>
          <w:b/>
          <w:sz w:val="24"/>
          <w:szCs w:val="24"/>
        </w:rPr>
        <w:t>моторного развития:</w:t>
      </w:r>
    </w:p>
    <w:p w:rsidR="003349DA" w:rsidRPr="003349DA" w:rsidRDefault="003349DA" w:rsidP="00AA5DE7">
      <w:pPr>
        <w:numPr>
          <w:ilvl w:val="0"/>
          <w:numId w:val="35"/>
        </w:numPr>
        <w:spacing w:after="0" w:line="240" w:lineRule="auto"/>
        <w:ind w:left="57" w:right="57" w:firstLine="567"/>
        <w:rPr>
          <w:rFonts w:ascii="Times New Roman" w:hAnsi="Times New Roman" w:cs="Times New Roman"/>
          <w:sz w:val="24"/>
          <w:szCs w:val="24"/>
        </w:rPr>
      </w:pPr>
      <w:r w:rsidRPr="003349DA">
        <w:rPr>
          <w:rFonts w:ascii="Times New Roman" w:hAnsi="Times New Roman" w:cs="Times New Roman"/>
          <w:sz w:val="24"/>
          <w:szCs w:val="24"/>
        </w:rPr>
        <w:t>Развитие мелкой моторики кисти и пальцев рук;</w:t>
      </w:r>
    </w:p>
    <w:p w:rsidR="003349DA" w:rsidRPr="003349DA" w:rsidRDefault="003349DA" w:rsidP="00AA5DE7">
      <w:pPr>
        <w:numPr>
          <w:ilvl w:val="0"/>
          <w:numId w:val="35"/>
        </w:numPr>
        <w:spacing w:after="0" w:line="240" w:lineRule="auto"/>
        <w:ind w:left="57" w:right="57" w:firstLine="567"/>
        <w:rPr>
          <w:rFonts w:ascii="Times New Roman" w:hAnsi="Times New Roman" w:cs="Times New Roman"/>
          <w:sz w:val="24"/>
          <w:szCs w:val="24"/>
        </w:rPr>
      </w:pPr>
      <w:r w:rsidRPr="003349DA">
        <w:rPr>
          <w:rFonts w:ascii="Times New Roman" w:hAnsi="Times New Roman" w:cs="Times New Roman"/>
          <w:sz w:val="24"/>
          <w:szCs w:val="24"/>
        </w:rPr>
        <w:t>Развитие навыков каллиграфии;</w:t>
      </w:r>
    </w:p>
    <w:p w:rsidR="003349DA" w:rsidRPr="003349DA" w:rsidRDefault="003349DA" w:rsidP="00AA5DE7">
      <w:pPr>
        <w:numPr>
          <w:ilvl w:val="0"/>
          <w:numId w:val="35"/>
        </w:numPr>
        <w:spacing w:after="0" w:line="240" w:lineRule="auto"/>
        <w:ind w:left="57" w:right="57" w:firstLine="567"/>
        <w:rPr>
          <w:rFonts w:ascii="Times New Roman" w:hAnsi="Times New Roman" w:cs="Times New Roman"/>
          <w:sz w:val="24"/>
          <w:szCs w:val="24"/>
        </w:rPr>
      </w:pPr>
      <w:r w:rsidRPr="003349DA">
        <w:rPr>
          <w:rFonts w:ascii="Times New Roman" w:hAnsi="Times New Roman" w:cs="Times New Roman"/>
          <w:sz w:val="24"/>
          <w:szCs w:val="24"/>
        </w:rPr>
        <w:t>Развитие артикуляционной моторики;</w:t>
      </w:r>
    </w:p>
    <w:p w:rsidR="003349DA" w:rsidRPr="003349DA" w:rsidRDefault="003349DA" w:rsidP="003349DA">
      <w:pPr>
        <w:spacing w:after="0" w:line="240" w:lineRule="auto"/>
        <w:ind w:left="57" w:right="57" w:firstLine="567"/>
        <w:rPr>
          <w:rFonts w:ascii="Times New Roman" w:hAnsi="Times New Roman" w:cs="Times New Roman"/>
          <w:b/>
          <w:sz w:val="24"/>
          <w:szCs w:val="24"/>
        </w:rPr>
      </w:pPr>
      <w:r w:rsidRPr="003349DA">
        <w:rPr>
          <w:rFonts w:ascii="Times New Roman" w:hAnsi="Times New Roman" w:cs="Times New Roman"/>
          <w:b/>
          <w:sz w:val="24"/>
          <w:szCs w:val="24"/>
        </w:rPr>
        <w:t>2. Коррекция отдельных сторон психической деятельности:</w:t>
      </w:r>
    </w:p>
    <w:p w:rsidR="003349DA" w:rsidRPr="003349DA" w:rsidRDefault="003349DA" w:rsidP="00AA5DE7">
      <w:pPr>
        <w:numPr>
          <w:ilvl w:val="0"/>
          <w:numId w:val="36"/>
        </w:numPr>
        <w:spacing w:after="0" w:line="240" w:lineRule="auto"/>
        <w:ind w:left="57" w:right="57" w:firstLine="567"/>
        <w:rPr>
          <w:rFonts w:ascii="Times New Roman" w:hAnsi="Times New Roman" w:cs="Times New Roman"/>
          <w:sz w:val="24"/>
          <w:szCs w:val="24"/>
        </w:rPr>
      </w:pPr>
      <w:r w:rsidRPr="003349DA">
        <w:rPr>
          <w:rFonts w:ascii="Times New Roman" w:hAnsi="Times New Roman" w:cs="Times New Roman"/>
          <w:sz w:val="24"/>
          <w:szCs w:val="24"/>
        </w:rPr>
        <w:t>Развитие зрительного восприятия и узнавания;</w:t>
      </w:r>
    </w:p>
    <w:p w:rsidR="003349DA" w:rsidRPr="003349DA" w:rsidRDefault="003349DA" w:rsidP="00AA5DE7">
      <w:pPr>
        <w:numPr>
          <w:ilvl w:val="0"/>
          <w:numId w:val="36"/>
        </w:numPr>
        <w:spacing w:after="0" w:line="240" w:lineRule="auto"/>
        <w:ind w:left="57" w:right="57" w:firstLine="567"/>
        <w:rPr>
          <w:rFonts w:ascii="Times New Roman" w:hAnsi="Times New Roman" w:cs="Times New Roman"/>
          <w:sz w:val="24"/>
          <w:szCs w:val="24"/>
        </w:rPr>
      </w:pPr>
      <w:r w:rsidRPr="003349DA">
        <w:rPr>
          <w:rFonts w:ascii="Times New Roman" w:hAnsi="Times New Roman" w:cs="Times New Roman"/>
          <w:sz w:val="24"/>
          <w:szCs w:val="24"/>
        </w:rPr>
        <w:t>Развитие зрительной памяти и внимания;</w:t>
      </w:r>
    </w:p>
    <w:p w:rsidR="003349DA" w:rsidRPr="003349DA" w:rsidRDefault="003349DA" w:rsidP="00AA5DE7">
      <w:pPr>
        <w:numPr>
          <w:ilvl w:val="0"/>
          <w:numId w:val="36"/>
        </w:numPr>
        <w:spacing w:after="0" w:line="240" w:lineRule="auto"/>
        <w:ind w:left="57" w:right="57" w:firstLine="567"/>
        <w:rPr>
          <w:rFonts w:ascii="Times New Roman" w:hAnsi="Times New Roman" w:cs="Times New Roman"/>
          <w:sz w:val="24"/>
          <w:szCs w:val="24"/>
        </w:rPr>
      </w:pPr>
      <w:r w:rsidRPr="003349DA">
        <w:rPr>
          <w:rFonts w:ascii="Times New Roman" w:hAnsi="Times New Roman" w:cs="Times New Roman"/>
          <w:sz w:val="24"/>
          <w:szCs w:val="24"/>
        </w:rPr>
        <w:t>Формирование обобщенных представлений о свойствах предметов (цвет, форма, величина);</w:t>
      </w:r>
    </w:p>
    <w:p w:rsidR="003349DA" w:rsidRPr="003349DA" w:rsidRDefault="003349DA" w:rsidP="00AA5DE7">
      <w:pPr>
        <w:numPr>
          <w:ilvl w:val="0"/>
          <w:numId w:val="36"/>
        </w:numPr>
        <w:spacing w:after="0" w:line="240" w:lineRule="auto"/>
        <w:ind w:left="57" w:right="57" w:firstLine="567"/>
        <w:rPr>
          <w:rFonts w:ascii="Times New Roman" w:hAnsi="Times New Roman" w:cs="Times New Roman"/>
          <w:sz w:val="24"/>
          <w:szCs w:val="24"/>
        </w:rPr>
      </w:pPr>
      <w:r w:rsidRPr="003349DA">
        <w:rPr>
          <w:rFonts w:ascii="Times New Roman" w:hAnsi="Times New Roman" w:cs="Times New Roman"/>
          <w:sz w:val="24"/>
          <w:szCs w:val="24"/>
        </w:rPr>
        <w:t>Развитие пространственных представлений и ориентации;</w:t>
      </w:r>
    </w:p>
    <w:p w:rsidR="003349DA" w:rsidRPr="003349DA" w:rsidRDefault="003349DA" w:rsidP="00AA5DE7">
      <w:pPr>
        <w:numPr>
          <w:ilvl w:val="0"/>
          <w:numId w:val="36"/>
        </w:numPr>
        <w:spacing w:after="0" w:line="240" w:lineRule="auto"/>
        <w:ind w:left="57" w:right="57" w:firstLine="567"/>
        <w:rPr>
          <w:rFonts w:ascii="Times New Roman" w:hAnsi="Times New Roman" w:cs="Times New Roman"/>
          <w:sz w:val="24"/>
          <w:szCs w:val="24"/>
        </w:rPr>
      </w:pPr>
      <w:r w:rsidRPr="003349DA">
        <w:rPr>
          <w:rFonts w:ascii="Times New Roman" w:hAnsi="Times New Roman" w:cs="Times New Roman"/>
          <w:sz w:val="24"/>
          <w:szCs w:val="24"/>
        </w:rPr>
        <w:t>Развитие представлений о времени;</w:t>
      </w:r>
    </w:p>
    <w:p w:rsidR="003349DA" w:rsidRPr="003349DA" w:rsidRDefault="003349DA" w:rsidP="00AA5DE7">
      <w:pPr>
        <w:numPr>
          <w:ilvl w:val="0"/>
          <w:numId w:val="36"/>
        </w:numPr>
        <w:spacing w:after="0" w:line="240" w:lineRule="auto"/>
        <w:ind w:left="57" w:right="57" w:firstLine="567"/>
        <w:rPr>
          <w:rFonts w:ascii="Times New Roman" w:hAnsi="Times New Roman" w:cs="Times New Roman"/>
          <w:sz w:val="24"/>
          <w:szCs w:val="24"/>
        </w:rPr>
      </w:pPr>
      <w:r w:rsidRPr="003349DA">
        <w:rPr>
          <w:rFonts w:ascii="Times New Roman" w:hAnsi="Times New Roman" w:cs="Times New Roman"/>
          <w:sz w:val="24"/>
          <w:szCs w:val="24"/>
        </w:rPr>
        <w:t>Развитие слухового внимания и памяти;</w:t>
      </w:r>
    </w:p>
    <w:p w:rsidR="003349DA" w:rsidRPr="003349DA" w:rsidRDefault="003349DA" w:rsidP="00AA5DE7">
      <w:pPr>
        <w:numPr>
          <w:ilvl w:val="0"/>
          <w:numId w:val="36"/>
        </w:numPr>
        <w:spacing w:after="0" w:line="240" w:lineRule="auto"/>
        <w:ind w:left="57" w:right="57" w:firstLine="567"/>
        <w:rPr>
          <w:rFonts w:ascii="Times New Roman" w:hAnsi="Times New Roman" w:cs="Times New Roman"/>
          <w:sz w:val="24"/>
          <w:szCs w:val="24"/>
        </w:rPr>
      </w:pPr>
      <w:r w:rsidRPr="003349DA">
        <w:rPr>
          <w:rFonts w:ascii="Times New Roman" w:hAnsi="Times New Roman" w:cs="Times New Roman"/>
          <w:sz w:val="24"/>
          <w:szCs w:val="24"/>
        </w:rPr>
        <w:t>Развитие фонетико-фонематических представлений, формирование звукового анализа.</w:t>
      </w:r>
    </w:p>
    <w:p w:rsidR="003349DA" w:rsidRPr="003349DA" w:rsidRDefault="003349DA" w:rsidP="003349DA">
      <w:pPr>
        <w:spacing w:after="0" w:line="240" w:lineRule="auto"/>
        <w:ind w:left="57" w:right="57" w:firstLine="567"/>
        <w:rPr>
          <w:rFonts w:ascii="Times New Roman" w:hAnsi="Times New Roman" w:cs="Times New Roman"/>
          <w:b/>
          <w:sz w:val="24"/>
          <w:szCs w:val="24"/>
        </w:rPr>
      </w:pPr>
      <w:r w:rsidRPr="003349DA">
        <w:rPr>
          <w:rFonts w:ascii="Times New Roman" w:hAnsi="Times New Roman" w:cs="Times New Roman"/>
          <w:b/>
          <w:sz w:val="24"/>
          <w:szCs w:val="24"/>
        </w:rPr>
        <w:t>3. Развитие основных мыслительных операций:</w:t>
      </w:r>
    </w:p>
    <w:p w:rsidR="003349DA" w:rsidRPr="003349DA" w:rsidRDefault="003349DA" w:rsidP="00AA5DE7">
      <w:pPr>
        <w:numPr>
          <w:ilvl w:val="0"/>
          <w:numId w:val="37"/>
        </w:numPr>
        <w:spacing w:after="0" w:line="240" w:lineRule="auto"/>
        <w:ind w:left="57" w:right="57" w:firstLine="567"/>
        <w:rPr>
          <w:rFonts w:ascii="Times New Roman" w:hAnsi="Times New Roman" w:cs="Times New Roman"/>
          <w:sz w:val="24"/>
          <w:szCs w:val="24"/>
        </w:rPr>
      </w:pPr>
      <w:r w:rsidRPr="003349DA">
        <w:rPr>
          <w:rFonts w:ascii="Times New Roman" w:hAnsi="Times New Roman" w:cs="Times New Roman"/>
          <w:sz w:val="24"/>
          <w:szCs w:val="24"/>
        </w:rPr>
        <w:t>Навыков соотнесенного анализа;</w:t>
      </w:r>
    </w:p>
    <w:p w:rsidR="003349DA" w:rsidRPr="003349DA" w:rsidRDefault="003349DA" w:rsidP="00AA5DE7">
      <w:pPr>
        <w:numPr>
          <w:ilvl w:val="0"/>
          <w:numId w:val="37"/>
        </w:numPr>
        <w:spacing w:after="0" w:line="240" w:lineRule="auto"/>
        <w:ind w:left="57" w:right="57" w:firstLine="567"/>
        <w:rPr>
          <w:rFonts w:ascii="Times New Roman" w:hAnsi="Times New Roman" w:cs="Times New Roman"/>
          <w:sz w:val="24"/>
          <w:szCs w:val="24"/>
        </w:rPr>
      </w:pPr>
      <w:r w:rsidRPr="003349DA">
        <w:rPr>
          <w:rFonts w:ascii="Times New Roman" w:hAnsi="Times New Roman" w:cs="Times New Roman"/>
          <w:sz w:val="24"/>
          <w:szCs w:val="24"/>
        </w:rPr>
        <w:t>Навыков группировки и классификации (на базе овладения основными родовыми понятиями);</w:t>
      </w:r>
    </w:p>
    <w:p w:rsidR="003349DA" w:rsidRPr="003349DA" w:rsidRDefault="003349DA" w:rsidP="00AA5DE7">
      <w:pPr>
        <w:numPr>
          <w:ilvl w:val="0"/>
          <w:numId w:val="37"/>
        </w:numPr>
        <w:spacing w:after="0" w:line="240" w:lineRule="auto"/>
        <w:ind w:left="57" w:right="57" w:firstLine="567"/>
        <w:rPr>
          <w:rFonts w:ascii="Times New Roman" w:hAnsi="Times New Roman" w:cs="Times New Roman"/>
          <w:sz w:val="24"/>
          <w:szCs w:val="24"/>
        </w:rPr>
      </w:pPr>
      <w:r w:rsidRPr="003349DA">
        <w:rPr>
          <w:rFonts w:ascii="Times New Roman" w:hAnsi="Times New Roman" w:cs="Times New Roman"/>
          <w:sz w:val="24"/>
          <w:szCs w:val="24"/>
        </w:rPr>
        <w:t>Умения работать по словесной и письменной инструкции, алгоритму;</w:t>
      </w:r>
    </w:p>
    <w:p w:rsidR="003349DA" w:rsidRPr="003349DA" w:rsidRDefault="003349DA" w:rsidP="00AA5DE7">
      <w:pPr>
        <w:numPr>
          <w:ilvl w:val="0"/>
          <w:numId w:val="37"/>
        </w:numPr>
        <w:spacing w:after="0" w:line="240" w:lineRule="auto"/>
        <w:ind w:left="57" w:right="57" w:firstLine="567"/>
        <w:rPr>
          <w:rFonts w:ascii="Times New Roman" w:hAnsi="Times New Roman" w:cs="Times New Roman"/>
          <w:sz w:val="24"/>
          <w:szCs w:val="24"/>
        </w:rPr>
      </w:pPr>
      <w:r w:rsidRPr="003349DA">
        <w:rPr>
          <w:rFonts w:ascii="Times New Roman" w:hAnsi="Times New Roman" w:cs="Times New Roman"/>
          <w:sz w:val="24"/>
          <w:szCs w:val="24"/>
        </w:rPr>
        <w:t>Умения планировать деятельность, развитие комбинаторных способностей.</w:t>
      </w:r>
    </w:p>
    <w:p w:rsidR="003349DA" w:rsidRPr="003349DA" w:rsidRDefault="003349DA" w:rsidP="003349DA">
      <w:pPr>
        <w:spacing w:after="0" w:line="240" w:lineRule="auto"/>
        <w:ind w:left="57" w:right="57" w:firstLine="567"/>
        <w:rPr>
          <w:rFonts w:ascii="Times New Roman" w:hAnsi="Times New Roman" w:cs="Times New Roman"/>
          <w:b/>
          <w:sz w:val="24"/>
          <w:szCs w:val="24"/>
        </w:rPr>
      </w:pPr>
      <w:r w:rsidRPr="003349DA">
        <w:rPr>
          <w:rFonts w:ascii="Times New Roman" w:hAnsi="Times New Roman" w:cs="Times New Roman"/>
          <w:b/>
          <w:sz w:val="24"/>
          <w:szCs w:val="24"/>
        </w:rPr>
        <w:t>4. Развитие различных видов мышления:</w:t>
      </w:r>
    </w:p>
    <w:p w:rsidR="003349DA" w:rsidRPr="003349DA" w:rsidRDefault="003349DA" w:rsidP="00AA5DE7">
      <w:pPr>
        <w:numPr>
          <w:ilvl w:val="0"/>
          <w:numId w:val="38"/>
        </w:numPr>
        <w:spacing w:after="0" w:line="240" w:lineRule="auto"/>
        <w:ind w:left="57" w:right="57" w:firstLine="567"/>
        <w:rPr>
          <w:rFonts w:ascii="Times New Roman" w:hAnsi="Times New Roman" w:cs="Times New Roman"/>
          <w:sz w:val="24"/>
          <w:szCs w:val="24"/>
        </w:rPr>
      </w:pPr>
      <w:r w:rsidRPr="003349DA">
        <w:rPr>
          <w:rFonts w:ascii="Times New Roman" w:hAnsi="Times New Roman" w:cs="Times New Roman"/>
          <w:sz w:val="24"/>
          <w:szCs w:val="24"/>
        </w:rPr>
        <w:t>Развитие наглядно-образного мышления;</w:t>
      </w:r>
    </w:p>
    <w:p w:rsidR="003349DA" w:rsidRPr="003349DA" w:rsidRDefault="003349DA" w:rsidP="00AA5DE7">
      <w:pPr>
        <w:numPr>
          <w:ilvl w:val="0"/>
          <w:numId w:val="38"/>
        </w:numPr>
        <w:spacing w:after="0" w:line="240" w:lineRule="auto"/>
        <w:ind w:left="57" w:right="57" w:firstLine="567"/>
        <w:rPr>
          <w:rFonts w:ascii="Times New Roman" w:hAnsi="Times New Roman" w:cs="Times New Roman"/>
          <w:sz w:val="24"/>
          <w:szCs w:val="24"/>
        </w:rPr>
      </w:pPr>
      <w:r w:rsidRPr="003349DA">
        <w:rPr>
          <w:rFonts w:ascii="Times New Roman" w:hAnsi="Times New Roman" w:cs="Times New Roman"/>
          <w:sz w:val="24"/>
          <w:szCs w:val="24"/>
        </w:rPr>
        <w:t>Развитие словесно-логического мышления (умение видеть и устанавливать связи между предметами, явлениями и событиями).</w:t>
      </w:r>
    </w:p>
    <w:p w:rsidR="003349DA" w:rsidRPr="003349DA" w:rsidRDefault="003349DA" w:rsidP="003349DA">
      <w:pPr>
        <w:spacing w:after="0" w:line="240" w:lineRule="auto"/>
        <w:ind w:left="57" w:right="57" w:firstLine="567"/>
        <w:rPr>
          <w:rFonts w:ascii="Times New Roman" w:hAnsi="Times New Roman" w:cs="Times New Roman"/>
          <w:b/>
          <w:sz w:val="24"/>
          <w:szCs w:val="24"/>
        </w:rPr>
      </w:pPr>
      <w:r w:rsidRPr="003349DA">
        <w:rPr>
          <w:rFonts w:ascii="Times New Roman" w:hAnsi="Times New Roman" w:cs="Times New Roman"/>
          <w:b/>
          <w:sz w:val="24"/>
          <w:szCs w:val="24"/>
        </w:rPr>
        <w:t>5. Коррекция нарушений в развитии эмоционально-личностной сферы (релаксационные упражнения для мимики лица, драматизация, чтение по ролям).</w:t>
      </w:r>
    </w:p>
    <w:p w:rsidR="003349DA" w:rsidRPr="003349DA" w:rsidRDefault="003349DA" w:rsidP="003349DA">
      <w:pPr>
        <w:spacing w:after="0" w:line="240" w:lineRule="auto"/>
        <w:ind w:left="57" w:right="57" w:firstLine="567"/>
        <w:rPr>
          <w:rFonts w:ascii="Times New Roman" w:hAnsi="Times New Roman" w:cs="Times New Roman"/>
          <w:b/>
          <w:sz w:val="24"/>
          <w:szCs w:val="24"/>
        </w:rPr>
      </w:pPr>
      <w:r w:rsidRPr="003349DA">
        <w:rPr>
          <w:rFonts w:ascii="Times New Roman" w:hAnsi="Times New Roman" w:cs="Times New Roman"/>
          <w:b/>
          <w:sz w:val="24"/>
          <w:szCs w:val="24"/>
        </w:rPr>
        <w:t>6. Развитие речи, овладение техникой речи.</w:t>
      </w:r>
    </w:p>
    <w:p w:rsidR="003349DA" w:rsidRPr="003349DA" w:rsidRDefault="003349DA" w:rsidP="003349DA">
      <w:pPr>
        <w:spacing w:after="0" w:line="240" w:lineRule="auto"/>
        <w:ind w:left="57" w:right="57" w:firstLine="567"/>
        <w:rPr>
          <w:rFonts w:ascii="Times New Roman" w:hAnsi="Times New Roman" w:cs="Times New Roman"/>
          <w:b/>
          <w:sz w:val="24"/>
          <w:szCs w:val="24"/>
        </w:rPr>
      </w:pPr>
      <w:r w:rsidRPr="003349DA">
        <w:rPr>
          <w:rFonts w:ascii="Times New Roman" w:hAnsi="Times New Roman" w:cs="Times New Roman"/>
          <w:b/>
          <w:sz w:val="24"/>
          <w:szCs w:val="24"/>
        </w:rPr>
        <w:t>7. Расширение представлений об окружающем мире и обогащение словаря.</w:t>
      </w:r>
    </w:p>
    <w:p w:rsidR="00786D9B" w:rsidRDefault="003349DA" w:rsidP="00786D9B">
      <w:pPr>
        <w:spacing w:after="0" w:line="240" w:lineRule="auto"/>
        <w:ind w:left="57" w:right="57" w:firstLine="567"/>
        <w:rPr>
          <w:rFonts w:ascii="Times New Roman" w:hAnsi="Times New Roman" w:cs="Times New Roman"/>
          <w:b/>
          <w:sz w:val="24"/>
          <w:szCs w:val="24"/>
        </w:rPr>
      </w:pPr>
      <w:r w:rsidRPr="003349DA">
        <w:rPr>
          <w:rFonts w:ascii="Times New Roman" w:hAnsi="Times New Roman" w:cs="Times New Roman"/>
          <w:b/>
          <w:sz w:val="24"/>
          <w:szCs w:val="24"/>
        </w:rPr>
        <w:t>8. Коррекция инд</w:t>
      </w:r>
      <w:r w:rsidR="00786D9B">
        <w:rPr>
          <w:rFonts w:ascii="Times New Roman" w:hAnsi="Times New Roman" w:cs="Times New Roman"/>
          <w:b/>
          <w:sz w:val="24"/>
          <w:szCs w:val="24"/>
        </w:rPr>
        <w:t>ивидуальных пробелов в знаниях.</w:t>
      </w:r>
    </w:p>
    <w:p w:rsidR="00786D9B" w:rsidRDefault="00786D9B" w:rsidP="00786D9B">
      <w:pPr>
        <w:spacing w:after="0" w:line="240" w:lineRule="auto"/>
        <w:ind w:left="57" w:right="57" w:firstLine="567"/>
        <w:rPr>
          <w:rFonts w:ascii="Times New Roman" w:hAnsi="Times New Roman" w:cs="Times New Roman"/>
          <w:b/>
          <w:sz w:val="24"/>
          <w:szCs w:val="24"/>
        </w:rPr>
      </w:pPr>
    </w:p>
    <w:p w:rsidR="003349DA" w:rsidRPr="00786D9B" w:rsidRDefault="003349DA" w:rsidP="00786D9B">
      <w:pPr>
        <w:spacing w:after="0" w:line="240" w:lineRule="auto"/>
        <w:ind w:left="57" w:right="57" w:firstLine="567"/>
        <w:rPr>
          <w:rFonts w:ascii="Times New Roman" w:hAnsi="Times New Roman" w:cs="Times New Roman"/>
          <w:b/>
          <w:sz w:val="24"/>
          <w:szCs w:val="24"/>
        </w:rPr>
      </w:pPr>
      <w:r w:rsidRPr="003349DA">
        <w:rPr>
          <w:rFonts w:ascii="Times New Roman" w:eastAsia="SimSun" w:hAnsi="Times New Roman" w:cs="Times New Roman"/>
          <w:b/>
          <w:bCs/>
          <w:color w:val="000000"/>
          <w:kern w:val="3"/>
          <w:sz w:val="24"/>
          <w:szCs w:val="24"/>
          <w:u w:val="single"/>
          <w:lang w:eastAsia="zh-CN" w:bidi="hi-IN"/>
        </w:rPr>
        <w:t xml:space="preserve">Формы и </w:t>
      </w:r>
      <w:r w:rsidR="005B2665" w:rsidRPr="003349DA">
        <w:rPr>
          <w:rFonts w:ascii="Times New Roman" w:eastAsia="SimSun" w:hAnsi="Times New Roman" w:cs="Times New Roman"/>
          <w:b/>
          <w:bCs/>
          <w:color w:val="000000"/>
          <w:kern w:val="3"/>
          <w:sz w:val="24"/>
          <w:szCs w:val="24"/>
          <w:u w:val="single"/>
          <w:lang w:eastAsia="zh-CN" w:bidi="hi-IN"/>
        </w:rPr>
        <w:t>методы работы</w:t>
      </w:r>
    </w:p>
    <w:p w:rsidR="003349DA" w:rsidRPr="003A62CC" w:rsidRDefault="003349DA" w:rsidP="003A62CC">
      <w:pPr>
        <w:widowControl w:val="0"/>
        <w:suppressAutoHyphens/>
        <w:autoSpaceDN w:val="0"/>
        <w:spacing w:after="0" w:line="240" w:lineRule="auto"/>
        <w:ind w:firstLine="708"/>
        <w:jc w:val="both"/>
        <w:rPr>
          <w:rFonts w:ascii="Times New Roman" w:eastAsia="SimSun" w:hAnsi="Times New Roman" w:cs="Times New Roman"/>
          <w:bCs/>
          <w:color w:val="000000"/>
          <w:kern w:val="3"/>
          <w:sz w:val="24"/>
          <w:szCs w:val="24"/>
          <w:lang w:eastAsia="zh-CN" w:bidi="hi-IN"/>
        </w:rPr>
      </w:pPr>
      <w:r w:rsidRPr="003349DA">
        <w:rPr>
          <w:rFonts w:ascii="Times New Roman" w:eastAsia="SimSun" w:hAnsi="Times New Roman" w:cs="Times New Roman"/>
          <w:b/>
          <w:bCs/>
          <w:color w:val="000000"/>
          <w:kern w:val="3"/>
          <w:sz w:val="24"/>
          <w:szCs w:val="24"/>
          <w:lang w:eastAsia="zh-CN" w:bidi="hi-IN"/>
        </w:rPr>
        <w:t xml:space="preserve">Основная </w:t>
      </w:r>
      <w:r w:rsidRPr="003349DA">
        <w:rPr>
          <w:rFonts w:ascii="Times New Roman" w:eastAsia="SimSun" w:hAnsi="Times New Roman" w:cs="Times New Roman"/>
          <w:b/>
          <w:bCs/>
          <w:i/>
          <w:color w:val="000000"/>
          <w:kern w:val="3"/>
          <w:sz w:val="24"/>
          <w:szCs w:val="24"/>
          <w:lang w:eastAsia="zh-CN" w:bidi="hi-IN"/>
        </w:rPr>
        <w:t>форма обучения</w:t>
      </w:r>
      <w:r w:rsidRPr="003349DA">
        <w:rPr>
          <w:rFonts w:ascii="Times New Roman" w:eastAsia="SimSun" w:hAnsi="Times New Roman" w:cs="Times New Roman"/>
          <w:bCs/>
          <w:color w:val="000000"/>
          <w:kern w:val="3"/>
          <w:sz w:val="24"/>
          <w:szCs w:val="24"/>
          <w:lang w:eastAsia="zh-CN" w:bidi="hi-IN"/>
        </w:rPr>
        <w:t xml:space="preserve"> – </w:t>
      </w:r>
      <w:r w:rsidR="00786D9B" w:rsidRPr="003349DA">
        <w:rPr>
          <w:rFonts w:ascii="Times New Roman" w:eastAsia="SimSun" w:hAnsi="Times New Roman" w:cs="Times New Roman"/>
          <w:bCs/>
          <w:color w:val="000000"/>
          <w:kern w:val="3"/>
          <w:sz w:val="24"/>
          <w:szCs w:val="24"/>
          <w:lang w:eastAsia="zh-CN" w:bidi="hi-IN"/>
        </w:rPr>
        <w:t>очная с</w:t>
      </w:r>
      <w:r w:rsidRPr="003349DA">
        <w:rPr>
          <w:rFonts w:ascii="Times New Roman" w:eastAsia="SimSun" w:hAnsi="Times New Roman" w:cs="Times New Roman"/>
          <w:bCs/>
          <w:color w:val="000000"/>
          <w:kern w:val="3"/>
          <w:sz w:val="24"/>
          <w:szCs w:val="24"/>
          <w:lang w:eastAsia="zh-CN" w:bidi="hi-IN"/>
        </w:rPr>
        <w:t xml:space="preserve"> применением дистанционных образовательных технологий: учебно-практическая деятельность учащихся. Приоритетными являются упражнения, игры, беседы и учебно-практические работы.  </w:t>
      </w:r>
      <w:r w:rsidRPr="003349DA">
        <w:rPr>
          <w:rFonts w:ascii="Times New Roman" w:eastAsia="SimSun" w:hAnsi="Times New Roman" w:cs="Times New Roman"/>
          <w:kern w:val="3"/>
          <w:sz w:val="24"/>
          <w:szCs w:val="24"/>
          <w:lang w:eastAsia="zh-CN" w:bidi="hi-IN"/>
        </w:rPr>
        <w:t xml:space="preserve">Наиболее действенными методами воспитания являются </w:t>
      </w:r>
      <w:r w:rsidRPr="003A62CC">
        <w:rPr>
          <w:rFonts w:ascii="Times New Roman" w:eastAsia="SimSun" w:hAnsi="Times New Roman" w:cs="Times New Roman"/>
          <w:kern w:val="3"/>
          <w:sz w:val="24"/>
          <w:szCs w:val="24"/>
          <w:lang w:eastAsia="zh-CN" w:bidi="hi-IN"/>
        </w:rPr>
        <w:t>традиционно принятые: убеждение, упражнение, поощрение и пример.</w:t>
      </w:r>
      <w:r w:rsidRPr="003A62CC">
        <w:rPr>
          <w:rFonts w:ascii="Times New Roman" w:eastAsia="SimSun" w:hAnsi="Times New Roman" w:cs="Times New Roman"/>
          <w:b/>
          <w:kern w:val="3"/>
          <w:sz w:val="24"/>
          <w:szCs w:val="24"/>
          <w:lang w:eastAsia="zh-CN" w:bidi="hi-IN"/>
        </w:rPr>
        <w:t xml:space="preserve">                                                         </w:t>
      </w:r>
    </w:p>
    <w:p w:rsidR="003349DA" w:rsidRPr="003A62CC" w:rsidRDefault="003349DA" w:rsidP="003A62CC">
      <w:pPr>
        <w:widowControl w:val="0"/>
        <w:suppressAutoHyphens/>
        <w:autoSpaceDN w:val="0"/>
        <w:spacing w:after="0" w:line="240" w:lineRule="auto"/>
        <w:ind w:firstLine="708"/>
        <w:jc w:val="both"/>
        <w:rPr>
          <w:rFonts w:ascii="Times New Roman" w:eastAsia="SimSun" w:hAnsi="Times New Roman" w:cs="Times New Roman"/>
          <w:kern w:val="3"/>
          <w:sz w:val="24"/>
          <w:szCs w:val="24"/>
          <w:lang w:eastAsia="zh-CN" w:bidi="hi-IN"/>
        </w:rPr>
      </w:pPr>
      <w:r w:rsidRPr="003A62CC">
        <w:rPr>
          <w:rFonts w:ascii="Times New Roman" w:eastAsia="Times New Roman" w:hAnsi="Times New Roman" w:cs="Times New Roman"/>
          <w:b/>
          <w:bCs/>
          <w:iCs/>
          <w:color w:val="000000"/>
          <w:sz w:val="24"/>
          <w:szCs w:val="24"/>
        </w:rPr>
        <w:t>Используемые методы</w:t>
      </w:r>
      <w:r w:rsidRPr="003A62CC">
        <w:rPr>
          <w:rFonts w:ascii="Times New Roman" w:eastAsia="Times New Roman" w:hAnsi="Times New Roman" w:cs="Times New Roman"/>
          <w:color w:val="000000"/>
          <w:sz w:val="24"/>
          <w:szCs w:val="24"/>
        </w:rPr>
        <w:t>:</w:t>
      </w:r>
    </w:p>
    <w:p w:rsidR="003349DA" w:rsidRPr="003A62CC" w:rsidRDefault="003349DA" w:rsidP="00AA5DE7">
      <w:pPr>
        <w:numPr>
          <w:ilvl w:val="0"/>
          <w:numId w:val="42"/>
        </w:numPr>
        <w:shd w:val="clear" w:color="auto" w:fill="FFFFFF"/>
        <w:tabs>
          <w:tab w:val="clear" w:pos="720"/>
          <w:tab w:val="num" w:pos="142"/>
        </w:tabs>
        <w:spacing w:after="0" w:line="240" w:lineRule="auto"/>
        <w:ind w:left="0" w:firstLine="708"/>
        <w:jc w:val="both"/>
        <w:rPr>
          <w:rFonts w:ascii="Times New Roman" w:eastAsia="Times New Roman" w:hAnsi="Times New Roman" w:cs="Times New Roman"/>
          <w:color w:val="000000"/>
          <w:sz w:val="24"/>
          <w:szCs w:val="24"/>
        </w:rPr>
      </w:pPr>
      <w:r w:rsidRPr="003A62CC">
        <w:rPr>
          <w:rFonts w:ascii="Times New Roman" w:eastAsia="Times New Roman" w:hAnsi="Times New Roman" w:cs="Times New Roman"/>
          <w:color w:val="000000"/>
          <w:sz w:val="24"/>
          <w:szCs w:val="24"/>
        </w:rPr>
        <w:t>информационно – рецептивный;</w:t>
      </w:r>
    </w:p>
    <w:p w:rsidR="003349DA" w:rsidRPr="003A62CC" w:rsidRDefault="003349DA" w:rsidP="00AA5DE7">
      <w:pPr>
        <w:numPr>
          <w:ilvl w:val="0"/>
          <w:numId w:val="42"/>
        </w:numPr>
        <w:shd w:val="clear" w:color="auto" w:fill="FFFFFF"/>
        <w:tabs>
          <w:tab w:val="clear" w:pos="720"/>
          <w:tab w:val="num" w:pos="142"/>
        </w:tabs>
        <w:spacing w:after="0" w:line="240" w:lineRule="auto"/>
        <w:ind w:left="0" w:firstLine="708"/>
        <w:jc w:val="both"/>
        <w:rPr>
          <w:rFonts w:ascii="Times New Roman" w:eastAsia="Times New Roman" w:hAnsi="Times New Roman" w:cs="Times New Roman"/>
          <w:color w:val="000000"/>
          <w:sz w:val="24"/>
          <w:szCs w:val="24"/>
        </w:rPr>
      </w:pPr>
      <w:r w:rsidRPr="003A62CC">
        <w:rPr>
          <w:rFonts w:ascii="Times New Roman" w:eastAsia="Times New Roman" w:hAnsi="Times New Roman" w:cs="Times New Roman"/>
          <w:color w:val="000000"/>
          <w:sz w:val="24"/>
          <w:szCs w:val="24"/>
        </w:rPr>
        <w:lastRenderedPageBreak/>
        <w:t>репродуктивный;</w:t>
      </w:r>
    </w:p>
    <w:p w:rsidR="003349DA" w:rsidRPr="003A62CC" w:rsidRDefault="003349DA" w:rsidP="00AA5DE7">
      <w:pPr>
        <w:numPr>
          <w:ilvl w:val="0"/>
          <w:numId w:val="42"/>
        </w:numPr>
        <w:shd w:val="clear" w:color="auto" w:fill="FFFFFF"/>
        <w:tabs>
          <w:tab w:val="clear" w:pos="720"/>
          <w:tab w:val="num" w:pos="142"/>
        </w:tabs>
        <w:spacing w:after="0" w:line="240" w:lineRule="auto"/>
        <w:ind w:left="0" w:firstLine="708"/>
        <w:jc w:val="both"/>
        <w:rPr>
          <w:rFonts w:ascii="Times New Roman" w:eastAsia="Times New Roman" w:hAnsi="Times New Roman" w:cs="Times New Roman"/>
          <w:color w:val="000000"/>
          <w:sz w:val="24"/>
          <w:szCs w:val="24"/>
        </w:rPr>
      </w:pPr>
      <w:r w:rsidRPr="003A62CC">
        <w:rPr>
          <w:rFonts w:ascii="Times New Roman" w:eastAsia="Times New Roman" w:hAnsi="Times New Roman" w:cs="Times New Roman"/>
          <w:color w:val="000000"/>
          <w:sz w:val="24"/>
          <w:szCs w:val="24"/>
        </w:rPr>
        <w:t>метод творческих заданий;</w:t>
      </w:r>
    </w:p>
    <w:p w:rsidR="003349DA" w:rsidRPr="003A62CC" w:rsidRDefault="003349DA" w:rsidP="00AA5DE7">
      <w:pPr>
        <w:numPr>
          <w:ilvl w:val="0"/>
          <w:numId w:val="42"/>
        </w:numPr>
        <w:shd w:val="clear" w:color="auto" w:fill="FFFFFF"/>
        <w:tabs>
          <w:tab w:val="clear" w:pos="720"/>
          <w:tab w:val="num" w:pos="142"/>
        </w:tabs>
        <w:spacing w:after="0" w:line="240" w:lineRule="auto"/>
        <w:ind w:left="0" w:firstLine="708"/>
        <w:jc w:val="both"/>
        <w:rPr>
          <w:rFonts w:ascii="Times New Roman" w:eastAsia="Times New Roman" w:hAnsi="Times New Roman" w:cs="Times New Roman"/>
          <w:color w:val="000000"/>
          <w:sz w:val="24"/>
          <w:szCs w:val="24"/>
        </w:rPr>
      </w:pPr>
      <w:r w:rsidRPr="003A62CC">
        <w:rPr>
          <w:rFonts w:ascii="Times New Roman" w:eastAsia="Times New Roman" w:hAnsi="Times New Roman" w:cs="Times New Roman"/>
          <w:color w:val="000000"/>
          <w:sz w:val="24"/>
          <w:szCs w:val="24"/>
        </w:rPr>
        <w:t>исследовательский (метод самостоятельного художественного творчества).</w:t>
      </w:r>
    </w:p>
    <w:p w:rsidR="003349DA" w:rsidRPr="003A62CC" w:rsidRDefault="00E9645A" w:rsidP="003A62CC">
      <w:pPr>
        <w:spacing w:after="0" w:line="240" w:lineRule="auto"/>
        <w:ind w:firstLine="708"/>
        <w:jc w:val="both"/>
        <w:rPr>
          <w:rFonts w:ascii="Times New Roman" w:eastAsia="Times New Roman" w:hAnsi="Times New Roman" w:cs="Times New Roman"/>
          <w:i/>
          <w:sz w:val="24"/>
          <w:szCs w:val="24"/>
        </w:rPr>
      </w:pPr>
      <w:r w:rsidRPr="003A62CC">
        <w:rPr>
          <w:rFonts w:ascii="Times New Roman" w:eastAsia="Times New Roman" w:hAnsi="Times New Roman" w:cs="Times New Roman"/>
          <w:i/>
          <w:sz w:val="24"/>
          <w:szCs w:val="24"/>
        </w:rPr>
        <w:t xml:space="preserve"> </w:t>
      </w:r>
    </w:p>
    <w:p w:rsidR="003349DA" w:rsidRPr="003A62CC" w:rsidRDefault="003349DA" w:rsidP="003A62CC">
      <w:pPr>
        <w:tabs>
          <w:tab w:val="left" w:pos="5400"/>
        </w:tabs>
        <w:spacing w:after="0" w:line="240" w:lineRule="auto"/>
        <w:ind w:right="-2" w:firstLine="708"/>
        <w:jc w:val="both"/>
        <w:rPr>
          <w:rFonts w:ascii="Times New Roman" w:hAnsi="Times New Roman" w:cs="Times New Roman"/>
          <w:sz w:val="24"/>
          <w:szCs w:val="24"/>
        </w:rPr>
      </w:pPr>
      <w:r w:rsidRPr="003A62CC">
        <w:rPr>
          <w:rFonts w:ascii="Times New Roman" w:hAnsi="Times New Roman" w:cs="Times New Roman"/>
          <w:b/>
          <w:color w:val="000000"/>
          <w:sz w:val="24"/>
          <w:szCs w:val="24"/>
        </w:rPr>
        <w:t>Домашнее задание</w:t>
      </w:r>
      <w:r w:rsidRPr="003A62CC">
        <w:rPr>
          <w:rFonts w:ascii="Times New Roman" w:hAnsi="Times New Roman" w:cs="Times New Roman"/>
          <w:sz w:val="24"/>
          <w:szCs w:val="24"/>
        </w:rPr>
        <w:t>: домашнее задание не предусмотрено.</w:t>
      </w:r>
      <w:r w:rsidRPr="003A62CC">
        <w:rPr>
          <w:rFonts w:ascii="Times New Roman" w:hAnsi="Times New Roman" w:cs="Times New Roman"/>
          <w:color w:val="000000"/>
          <w:sz w:val="24"/>
          <w:szCs w:val="24"/>
        </w:rPr>
        <w:t xml:space="preserve"> </w:t>
      </w:r>
    </w:p>
    <w:p w:rsidR="00786D9B" w:rsidRDefault="00E9645A" w:rsidP="00786D9B">
      <w:pPr>
        <w:spacing w:after="0" w:line="240" w:lineRule="auto"/>
        <w:ind w:firstLine="708"/>
        <w:jc w:val="both"/>
        <w:rPr>
          <w:rFonts w:ascii="Times New Roman" w:eastAsia="SimSun" w:hAnsi="Times New Roman" w:cs="Times New Roman"/>
          <w:b/>
          <w:kern w:val="3"/>
          <w:sz w:val="24"/>
          <w:szCs w:val="24"/>
          <w:lang w:eastAsia="zh-CN" w:bidi="hi-IN"/>
        </w:rPr>
      </w:pPr>
      <w:r w:rsidRPr="003A62CC">
        <w:rPr>
          <w:rFonts w:ascii="Times New Roman" w:eastAsia="SimSun" w:hAnsi="Times New Roman" w:cs="Times New Roman"/>
          <w:b/>
          <w:kern w:val="3"/>
          <w:sz w:val="24"/>
          <w:szCs w:val="24"/>
          <w:lang w:eastAsia="zh-CN" w:bidi="hi-IN"/>
        </w:rPr>
        <w:t xml:space="preserve"> </w:t>
      </w:r>
    </w:p>
    <w:p w:rsidR="00E9645A" w:rsidRPr="00786D9B" w:rsidRDefault="003349DA" w:rsidP="00786D9B">
      <w:pPr>
        <w:spacing w:after="0" w:line="240" w:lineRule="auto"/>
        <w:ind w:firstLine="708"/>
        <w:jc w:val="both"/>
        <w:rPr>
          <w:rFonts w:ascii="Times New Roman" w:hAnsi="Times New Roman" w:cs="Times New Roman"/>
          <w:b/>
          <w:sz w:val="24"/>
          <w:szCs w:val="24"/>
          <w:u w:val="single"/>
        </w:rPr>
      </w:pPr>
      <w:r w:rsidRPr="00786D9B">
        <w:rPr>
          <w:rFonts w:ascii="Times New Roman" w:eastAsia="SimSun" w:hAnsi="Times New Roman" w:cs="Times New Roman"/>
          <w:b/>
          <w:kern w:val="1"/>
          <w:sz w:val="24"/>
          <w:szCs w:val="24"/>
          <w:u w:val="single"/>
          <w:lang w:eastAsia="hi-IN" w:bidi="hi-IN"/>
        </w:rPr>
        <w:t>Планируемые результаты</w:t>
      </w:r>
    </w:p>
    <w:p w:rsidR="003349DA" w:rsidRPr="00786D9B" w:rsidRDefault="00443DC3" w:rsidP="003A62CC">
      <w:pPr>
        <w:pStyle w:val="c61"/>
        <w:shd w:val="clear" w:color="auto" w:fill="FFFFFF"/>
        <w:spacing w:before="0" w:after="0"/>
        <w:ind w:firstLine="708"/>
        <w:jc w:val="both"/>
        <w:rPr>
          <w:b/>
        </w:rPr>
      </w:pPr>
      <w:r w:rsidRPr="00786D9B">
        <w:rPr>
          <w:rStyle w:val="c1"/>
          <w:rFonts w:eastAsia="Arial"/>
        </w:rPr>
        <w:t xml:space="preserve">         </w:t>
      </w:r>
      <w:r w:rsidR="003349DA" w:rsidRPr="00786D9B">
        <w:rPr>
          <w:rStyle w:val="c1"/>
          <w:rFonts w:eastAsia="Arial"/>
        </w:rPr>
        <w:t>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коррекционно-развивающих занятиях направлено на достижение обучающимися личностных, метапредметных и предметных результатов.</w:t>
      </w:r>
    </w:p>
    <w:p w:rsidR="003349DA" w:rsidRPr="00786D9B" w:rsidRDefault="003349DA" w:rsidP="003A62CC">
      <w:pPr>
        <w:pStyle w:val="c5"/>
        <w:shd w:val="clear" w:color="auto" w:fill="FFFFFF"/>
        <w:spacing w:before="0" w:after="0" w:line="240" w:lineRule="auto"/>
        <w:ind w:firstLine="708"/>
        <w:jc w:val="both"/>
        <w:rPr>
          <w:b/>
          <w:i/>
        </w:rPr>
      </w:pPr>
      <w:r w:rsidRPr="00786D9B">
        <w:rPr>
          <w:rStyle w:val="c1"/>
          <w:rFonts w:eastAsia="Arial"/>
          <w:i/>
        </w:rPr>
        <w:t>Личностные результаты</w:t>
      </w:r>
      <w:r w:rsidRPr="00786D9B">
        <w:rPr>
          <w:rStyle w:val="c1"/>
          <w:rFonts w:eastAsia="Arial"/>
        </w:rPr>
        <w:t>:</w:t>
      </w:r>
    </w:p>
    <w:p w:rsidR="003349DA" w:rsidRPr="00786D9B" w:rsidRDefault="003349DA" w:rsidP="003A62CC">
      <w:pPr>
        <w:pStyle w:val="c5"/>
        <w:shd w:val="clear" w:color="auto" w:fill="FFFFFF"/>
        <w:spacing w:before="0" w:after="0" w:line="240" w:lineRule="auto"/>
        <w:ind w:firstLine="708"/>
        <w:jc w:val="both"/>
      </w:pPr>
      <w:r w:rsidRPr="00786D9B">
        <w:rPr>
          <w:rStyle w:val="c1"/>
          <w:rFonts w:eastAsia="Arial"/>
        </w:rPr>
        <w:t>- формирование целостного мировоззрения, учитывающего культурное, языковое, духовное многообразие современного мира;</w:t>
      </w:r>
    </w:p>
    <w:p w:rsidR="003349DA" w:rsidRPr="00786D9B" w:rsidRDefault="003349DA" w:rsidP="003A62CC">
      <w:pPr>
        <w:pStyle w:val="c5"/>
        <w:shd w:val="clear" w:color="auto" w:fill="FFFFFF"/>
        <w:spacing w:before="0" w:after="0" w:line="240" w:lineRule="auto"/>
        <w:ind w:firstLine="708"/>
        <w:jc w:val="both"/>
      </w:pPr>
      <w:r w:rsidRPr="00786D9B">
        <w:rPr>
          <w:rStyle w:val="c1"/>
          <w:rFonts w:eastAsia="Arial"/>
        </w:rPr>
        <w:t>- формирование коммуникативной компетентности в общении и сотрудничестве со сверстниками, взрослыми в процессе коррекционно-развивающих занятий;</w:t>
      </w:r>
    </w:p>
    <w:p w:rsidR="003349DA" w:rsidRPr="00786D9B" w:rsidRDefault="003349DA" w:rsidP="003A62CC">
      <w:pPr>
        <w:pStyle w:val="c5"/>
        <w:shd w:val="clear" w:color="auto" w:fill="FFFFFF"/>
        <w:spacing w:before="0" w:after="0" w:line="240" w:lineRule="auto"/>
        <w:ind w:firstLine="708"/>
        <w:jc w:val="both"/>
        <w:rPr>
          <w:b/>
          <w:i/>
        </w:rPr>
      </w:pPr>
      <w:r w:rsidRPr="00786D9B">
        <w:rPr>
          <w:rStyle w:val="c1"/>
          <w:rFonts w:eastAsia="Arial"/>
          <w:i/>
        </w:rPr>
        <w:t>Метапредметные результаты:</w:t>
      </w:r>
    </w:p>
    <w:p w:rsidR="003349DA" w:rsidRPr="00786D9B" w:rsidRDefault="003349DA" w:rsidP="003A62CC">
      <w:pPr>
        <w:pStyle w:val="c5"/>
        <w:shd w:val="clear" w:color="auto" w:fill="FFFFFF"/>
        <w:spacing w:before="0" w:after="0" w:line="240" w:lineRule="auto"/>
        <w:ind w:firstLine="708"/>
        <w:jc w:val="both"/>
        <w:rPr>
          <w:rStyle w:val="c1"/>
          <w:rFonts w:eastAsia="Arial"/>
        </w:rPr>
      </w:pPr>
      <w:r w:rsidRPr="00786D9B">
        <w:rPr>
          <w:rStyle w:val="c1"/>
          <w:rFonts w:eastAsia="Arial"/>
        </w:rPr>
        <w:t xml:space="preserve">- обретение </w:t>
      </w:r>
      <w:r w:rsidR="00526D6F" w:rsidRPr="00786D9B">
        <w:rPr>
          <w:rStyle w:val="c1"/>
          <w:rFonts w:eastAsia="Arial"/>
        </w:rPr>
        <w:t>самостоятельного творческого</w:t>
      </w:r>
      <w:r w:rsidRPr="00786D9B">
        <w:rPr>
          <w:rStyle w:val="c1"/>
          <w:rFonts w:eastAsia="Arial"/>
        </w:rPr>
        <w:t xml:space="preserve"> опыта, формирующего способность к </w:t>
      </w:r>
      <w:r w:rsidR="00526D6F" w:rsidRPr="00786D9B">
        <w:rPr>
          <w:rStyle w:val="c1"/>
          <w:rFonts w:eastAsia="Arial"/>
        </w:rPr>
        <w:t>самостоятельным действиям</w:t>
      </w:r>
      <w:r w:rsidRPr="00786D9B">
        <w:rPr>
          <w:rStyle w:val="c1"/>
          <w:rFonts w:eastAsia="Arial"/>
        </w:rPr>
        <w:t>, в различных учебных и жизненных ситуациях;</w:t>
      </w:r>
    </w:p>
    <w:p w:rsidR="003349DA" w:rsidRPr="00786D9B" w:rsidRDefault="003349DA" w:rsidP="003A62CC">
      <w:pPr>
        <w:pStyle w:val="c5"/>
        <w:shd w:val="clear" w:color="auto" w:fill="FFFFFF"/>
        <w:spacing w:before="0" w:after="0" w:line="240" w:lineRule="auto"/>
        <w:ind w:firstLine="708"/>
        <w:jc w:val="both"/>
        <w:rPr>
          <w:color w:val="000000"/>
          <w:lang w:eastAsia="en-US"/>
        </w:rPr>
      </w:pPr>
      <w:r w:rsidRPr="00786D9B">
        <w:rPr>
          <w:color w:val="000000"/>
          <w:lang w:eastAsia="en-US"/>
        </w:rPr>
        <w:t>- понимать базовые межпредметные предметные понятия: число, величина, геометрическая фигура, определение, текст;</w:t>
      </w:r>
    </w:p>
    <w:p w:rsidR="003349DA" w:rsidRPr="00786D9B" w:rsidRDefault="003349DA" w:rsidP="003A62CC">
      <w:pPr>
        <w:pStyle w:val="c5"/>
        <w:shd w:val="clear" w:color="auto" w:fill="FFFFFF"/>
        <w:spacing w:before="0" w:after="0" w:line="240" w:lineRule="auto"/>
        <w:ind w:firstLine="708"/>
        <w:jc w:val="both"/>
      </w:pPr>
      <w:r w:rsidRPr="00786D9B">
        <w:rPr>
          <w:rStyle w:val="c1"/>
          <w:rFonts w:eastAsia="Arial"/>
        </w:rPr>
        <w:t>- умение рационально и творчески подходить к любому виду деятельности;</w:t>
      </w:r>
    </w:p>
    <w:p w:rsidR="003349DA" w:rsidRPr="00786D9B" w:rsidRDefault="003349DA" w:rsidP="003A62CC">
      <w:pPr>
        <w:pStyle w:val="c5"/>
        <w:shd w:val="clear" w:color="auto" w:fill="FFFFFF"/>
        <w:spacing w:before="0" w:after="0" w:line="240" w:lineRule="auto"/>
        <w:ind w:firstLine="708"/>
        <w:jc w:val="both"/>
      </w:pPr>
      <w:r w:rsidRPr="00786D9B">
        <w:rPr>
          <w:rStyle w:val="c1"/>
          <w:rFonts w:eastAsia="Arial"/>
        </w:rPr>
        <w:t>- развитие фантазии, воображения, визуальной памяти;</w:t>
      </w:r>
    </w:p>
    <w:p w:rsidR="003349DA" w:rsidRPr="00786D9B" w:rsidRDefault="003349DA" w:rsidP="003A62CC">
      <w:pPr>
        <w:pStyle w:val="c5"/>
        <w:shd w:val="clear" w:color="auto" w:fill="FFFFFF"/>
        <w:spacing w:before="0" w:after="0" w:line="240" w:lineRule="auto"/>
        <w:ind w:firstLine="708"/>
        <w:jc w:val="both"/>
        <w:rPr>
          <w:rStyle w:val="c1"/>
        </w:rPr>
      </w:pPr>
      <w:r w:rsidRPr="00786D9B">
        <w:rPr>
          <w:rStyle w:val="c1"/>
          <w:rFonts w:eastAsia="Arial"/>
        </w:rPr>
        <w:t>- умение соотносить свои действия с планируемыми результатами, осуществлять контроль своей деятельности в процессе достижения результатов.</w:t>
      </w:r>
    </w:p>
    <w:p w:rsidR="003349DA" w:rsidRPr="00786D9B" w:rsidRDefault="003349DA" w:rsidP="003A62CC">
      <w:pPr>
        <w:pStyle w:val="c5"/>
        <w:shd w:val="clear" w:color="auto" w:fill="FFFFFF"/>
        <w:spacing w:before="0" w:after="0" w:line="240" w:lineRule="auto"/>
        <w:ind w:firstLine="708"/>
        <w:jc w:val="both"/>
        <w:rPr>
          <w:b/>
          <w:i/>
        </w:rPr>
      </w:pPr>
      <w:r w:rsidRPr="00786D9B">
        <w:rPr>
          <w:rStyle w:val="c1"/>
          <w:rFonts w:eastAsia="Arial"/>
          <w:i/>
        </w:rPr>
        <w:t>Предметные результаты:</w:t>
      </w:r>
    </w:p>
    <w:p w:rsidR="003349DA" w:rsidRPr="00786D9B" w:rsidRDefault="003349DA" w:rsidP="003A62CC">
      <w:pPr>
        <w:pStyle w:val="c5"/>
        <w:shd w:val="clear" w:color="auto" w:fill="FFFFFF"/>
        <w:spacing w:before="0" w:after="0" w:line="240" w:lineRule="auto"/>
        <w:ind w:firstLine="708"/>
        <w:jc w:val="both"/>
        <w:rPr>
          <w:rStyle w:val="c1"/>
          <w:rFonts w:eastAsia="Arial"/>
        </w:rPr>
      </w:pPr>
      <w:r w:rsidRPr="00786D9B">
        <w:rPr>
          <w:rStyle w:val="c1"/>
          <w:rFonts w:eastAsia="Arial"/>
        </w:rPr>
        <w:t xml:space="preserve">- </w:t>
      </w:r>
      <w:r w:rsidR="00526D6F" w:rsidRPr="00786D9B">
        <w:rPr>
          <w:rStyle w:val="c1"/>
          <w:rFonts w:eastAsia="Arial"/>
        </w:rPr>
        <w:t>восприятие мира</w:t>
      </w:r>
      <w:r w:rsidRPr="00786D9B">
        <w:rPr>
          <w:rStyle w:val="c1"/>
          <w:rFonts w:eastAsia="Arial"/>
        </w:rPr>
        <w:t xml:space="preserve">, человека, окружающих </w:t>
      </w:r>
      <w:r w:rsidR="00526D6F" w:rsidRPr="00786D9B">
        <w:rPr>
          <w:rStyle w:val="c1"/>
          <w:rFonts w:eastAsia="Arial"/>
        </w:rPr>
        <w:t>явлений с</w:t>
      </w:r>
      <w:r w:rsidRPr="00786D9B">
        <w:rPr>
          <w:rStyle w:val="c1"/>
          <w:rFonts w:eastAsia="Arial"/>
        </w:rPr>
        <w:t xml:space="preserve"> эстетических позиций;</w:t>
      </w:r>
    </w:p>
    <w:p w:rsidR="003349DA" w:rsidRPr="00786D9B" w:rsidRDefault="003349DA" w:rsidP="003A62CC">
      <w:pPr>
        <w:pStyle w:val="c5"/>
        <w:shd w:val="clear" w:color="auto" w:fill="FFFFFF"/>
        <w:spacing w:before="0" w:after="0" w:line="240" w:lineRule="auto"/>
        <w:ind w:firstLine="708"/>
        <w:jc w:val="both"/>
        <w:rPr>
          <w:color w:val="000000"/>
          <w:lang w:eastAsia="en-US"/>
        </w:rPr>
      </w:pPr>
      <w:r w:rsidRPr="00786D9B">
        <w:rPr>
          <w:rStyle w:val="c1"/>
          <w:rFonts w:eastAsia="Arial"/>
        </w:rPr>
        <w:t xml:space="preserve">- умение ориентироваться и самостоятельно находить необходимую информацию в </w:t>
      </w:r>
      <w:r w:rsidR="00526D6F" w:rsidRPr="00786D9B">
        <w:rPr>
          <w:rStyle w:val="c1"/>
          <w:rFonts w:eastAsia="Arial"/>
        </w:rPr>
        <w:t>книгах, в</w:t>
      </w:r>
      <w:r w:rsidRPr="00786D9B">
        <w:rPr>
          <w:rStyle w:val="c1"/>
          <w:rFonts w:eastAsia="Arial"/>
        </w:rPr>
        <w:t xml:space="preserve"> справочных материалах, на электронных ресурсах;</w:t>
      </w:r>
      <w:r w:rsidRPr="00786D9B">
        <w:rPr>
          <w:color w:val="000000"/>
          <w:lang w:eastAsia="en-US"/>
        </w:rPr>
        <w:t xml:space="preserve"> </w:t>
      </w:r>
    </w:p>
    <w:p w:rsidR="003349DA" w:rsidRPr="00786D9B" w:rsidRDefault="003349DA" w:rsidP="003A62CC">
      <w:pPr>
        <w:pStyle w:val="c5"/>
        <w:shd w:val="clear" w:color="auto" w:fill="FFFFFF"/>
        <w:spacing w:before="0" w:after="0" w:line="240" w:lineRule="auto"/>
        <w:ind w:firstLine="708"/>
        <w:jc w:val="both"/>
        <w:rPr>
          <w:rFonts w:eastAsia="Arial"/>
        </w:rPr>
      </w:pPr>
      <w:r w:rsidRPr="00786D9B">
        <w:rPr>
          <w:color w:val="000000"/>
          <w:lang w:eastAsia="en-US"/>
        </w:rPr>
        <w:t>- проводить несложные обобщения и использовать математические знания в различных областях;</w:t>
      </w:r>
    </w:p>
    <w:p w:rsidR="003349DA" w:rsidRPr="00786D9B" w:rsidRDefault="003349DA" w:rsidP="003A62CC">
      <w:pPr>
        <w:pStyle w:val="c5"/>
        <w:shd w:val="clear" w:color="auto" w:fill="FFFFFF"/>
        <w:spacing w:before="0" w:after="0" w:line="240" w:lineRule="auto"/>
        <w:ind w:firstLine="708"/>
        <w:jc w:val="both"/>
        <w:rPr>
          <w:color w:val="000000"/>
          <w:lang w:eastAsia="en-US"/>
        </w:rPr>
      </w:pPr>
      <w:r w:rsidRPr="00786D9B">
        <w:rPr>
          <w:color w:val="000000"/>
          <w:lang w:eastAsia="en-US"/>
        </w:rPr>
        <w:t xml:space="preserve">- устанавливать математические отношения между объектами, взаимосвязи в явлениях и </w:t>
      </w:r>
      <w:r w:rsidR="00526D6F" w:rsidRPr="00786D9B">
        <w:rPr>
          <w:color w:val="000000"/>
          <w:lang w:eastAsia="en-US"/>
        </w:rPr>
        <w:t>процессах и</w:t>
      </w:r>
      <w:r w:rsidRPr="00786D9B">
        <w:rPr>
          <w:color w:val="000000"/>
          <w:lang w:eastAsia="en-US"/>
        </w:rPr>
        <w:t xml:space="preserve"> представлять информацию в знаково-символической и графической форме, строить модели, отражающие различные отношения между объектами;</w:t>
      </w:r>
    </w:p>
    <w:p w:rsidR="00786D9B" w:rsidRDefault="003349DA" w:rsidP="00786D9B">
      <w:pPr>
        <w:pStyle w:val="ac"/>
        <w:spacing w:before="0" w:beforeAutospacing="0" w:after="0" w:afterAutospacing="0"/>
        <w:ind w:right="57" w:firstLine="708"/>
        <w:jc w:val="both"/>
        <w:rPr>
          <w:color w:val="000000"/>
          <w:lang w:eastAsia="en-US"/>
        </w:rPr>
      </w:pPr>
      <w:r w:rsidRPr="00786D9B">
        <w:rPr>
          <w:color w:val="000000"/>
          <w:lang w:eastAsia="en-US"/>
        </w:rPr>
        <w:t xml:space="preserve">- </w:t>
      </w:r>
      <w:r w:rsidR="00526D6F" w:rsidRPr="00786D9B">
        <w:rPr>
          <w:color w:val="000000"/>
          <w:lang w:eastAsia="en-US"/>
        </w:rPr>
        <w:t>умение использовать</w:t>
      </w:r>
      <w:r w:rsidRPr="00786D9B">
        <w:rPr>
          <w:color w:val="000000"/>
          <w:lang w:eastAsia="en-US"/>
        </w:rPr>
        <w:t xml:space="preserve"> речевые средства и средства информационных и коммуникационных технологий при работе в паре и в группе в ходе решения учебно-познавательных задач,</w:t>
      </w:r>
      <w:r w:rsidRPr="003A62CC">
        <w:rPr>
          <w:color w:val="000000"/>
          <w:lang w:eastAsia="en-US"/>
        </w:rPr>
        <w:t xml:space="preserve"> во время коррекционно-развивающих занятий.</w:t>
      </w:r>
    </w:p>
    <w:p w:rsidR="003349DA" w:rsidRPr="00786D9B" w:rsidRDefault="003349DA" w:rsidP="00786D9B">
      <w:pPr>
        <w:pStyle w:val="ac"/>
        <w:spacing w:before="0" w:beforeAutospacing="0" w:after="0" w:afterAutospacing="0"/>
        <w:ind w:right="57" w:firstLine="708"/>
        <w:jc w:val="both"/>
        <w:rPr>
          <w:b/>
        </w:rPr>
      </w:pPr>
      <w:r w:rsidRPr="00786D9B">
        <w:rPr>
          <w:b/>
          <w:u w:val="single"/>
        </w:rPr>
        <w:t xml:space="preserve">Содержание </w:t>
      </w:r>
      <w:r w:rsidR="00443DC3" w:rsidRPr="00786D9B">
        <w:rPr>
          <w:b/>
          <w:u w:val="single"/>
        </w:rPr>
        <w:t>обучения</w:t>
      </w:r>
      <w:r w:rsidRPr="00786D9B">
        <w:rPr>
          <w:b/>
          <w:u w:val="single"/>
        </w:rPr>
        <w:t xml:space="preserve"> </w:t>
      </w:r>
    </w:p>
    <w:p w:rsidR="003349DA" w:rsidRPr="003A62CC" w:rsidRDefault="003349DA" w:rsidP="003A62CC">
      <w:pPr>
        <w:pStyle w:val="ac"/>
        <w:spacing w:before="0" w:beforeAutospacing="0" w:after="0" w:afterAutospacing="0"/>
        <w:ind w:right="57" w:firstLine="708"/>
        <w:jc w:val="both"/>
      </w:pPr>
      <w:r w:rsidRPr="003A62CC">
        <w:rPr>
          <w:b/>
          <w:bCs/>
        </w:rPr>
        <w:t>Развитие аналитико-синтетической сферы</w:t>
      </w:r>
    </w:p>
    <w:p w:rsidR="003349DA" w:rsidRPr="003A62CC" w:rsidRDefault="003349DA" w:rsidP="003A62CC">
      <w:pPr>
        <w:pStyle w:val="ac"/>
        <w:spacing w:before="0" w:beforeAutospacing="0" w:after="0" w:afterAutospacing="0"/>
        <w:ind w:right="57" w:firstLine="708"/>
        <w:jc w:val="both"/>
      </w:pPr>
      <w:r w:rsidRPr="003A62CC">
        <w:t>Развитие наглядно-образного мышления с опорой на обобщение имеющегося опыта, на использование схем и таблиц в работе над математическими навыками. Развитие способности анализировать закономерности, делать выводы, применять на практике новые приёмы и знания. Умение выделять в явлениях природы специфические особенности, вычленять в предмете различные свойства и качества.</w:t>
      </w:r>
    </w:p>
    <w:p w:rsidR="003349DA" w:rsidRPr="003A62CC" w:rsidRDefault="003349DA" w:rsidP="003A62CC">
      <w:pPr>
        <w:pStyle w:val="ac"/>
        <w:spacing w:before="0" w:beforeAutospacing="0" w:after="0" w:afterAutospacing="0"/>
        <w:ind w:right="57" w:firstLine="708"/>
        <w:jc w:val="both"/>
      </w:pPr>
      <w:r w:rsidRPr="003A62CC">
        <w:t>Упражнения на простейший анализ с практическим и мысленным расчленением объекта на составные элементы; сравнение предметов с указанием их сходства и различия по заданным признакам: цвету, размеру, форме, количеству, функциям и т.д.; различные виды задач на группировку: “Исключи лишнее”, “Сходство и различие”, “Продолжи закономерность”; аналитические задачи с использованием рисунков, краткой записи или схем.</w:t>
      </w:r>
    </w:p>
    <w:p w:rsidR="003349DA" w:rsidRPr="003A62CC" w:rsidRDefault="003349DA" w:rsidP="003A62CC">
      <w:pPr>
        <w:pStyle w:val="ac"/>
        <w:spacing w:before="0" w:beforeAutospacing="0" w:after="0" w:afterAutospacing="0"/>
        <w:ind w:right="57" w:firstLine="708"/>
        <w:jc w:val="both"/>
      </w:pPr>
      <w:r w:rsidRPr="003A62CC">
        <w:rPr>
          <w:b/>
          <w:bCs/>
        </w:rPr>
        <w:t>Развитие внимания</w:t>
      </w:r>
    </w:p>
    <w:p w:rsidR="003349DA" w:rsidRPr="003A62CC" w:rsidRDefault="003349DA" w:rsidP="003A62CC">
      <w:pPr>
        <w:pStyle w:val="ac"/>
        <w:spacing w:before="0" w:beforeAutospacing="0" w:after="0" w:afterAutospacing="0"/>
        <w:ind w:right="57" w:firstLine="708"/>
        <w:jc w:val="both"/>
      </w:pPr>
      <w:r w:rsidRPr="003A62CC">
        <w:t xml:space="preserve">Развитие навыков сосредоточения и устойчивости внимания при работе над анализом прочитанного текста, над вычленением значимой информацией. Развитие речи. Упражнения на поиски ходов и принятие решений в простых лабиринтах; “Графических диктантах” с </w:t>
      </w:r>
      <w:r w:rsidRPr="003A62CC">
        <w:lastRenderedPageBreak/>
        <w:t>выявлением закономерностей (по визуальному образцу); составление простых и сложных узоров из карточек по образцу (“Мозаика”); знакомство с игрой “Муха” — 2-й уровень (с указкой у доски); игры: “Внимательный художник”, “Точки”, “И мы...”, “Запутанные дорожки”.</w:t>
      </w:r>
    </w:p>
    <w:p w:rsidR="003349DA" w:rsidRPr="003A62CC" w:rsidRDefault="003349DA" w:rsidP="003A62CC">
      <w:pPr>
        <w:pStyle w:val="ac"/>
        <w:spacing w:before="0" w:beforeAutospacing="0" w:after="0" w:afterAutospacing="0"/>
        <w:ind w:right="57" w:firstLine="708"/>
        <w:jc w:val="both"/>
      </w:pPr>
      <w:r w:rsidRPr="003A62CC">
        <w:rPr>
          <w:b/>
          <w:bCs/>
        </w:rPr>
        <w:t>Развитие пространственного восприятия и воображения</w:t>
      </w:r>
    </w:p>
    <w:p w:rsidR="003349DA" w:rsidRPr="003A62CC" w:rsidRDefault="003349DA" w:rsidP="003A62CC">
      <w:pPr>
        <w:pStyle w:val="ac"/>
        <w:spacing w:before="0" w:beforeAutospacing="0" w:after="0" w:afterAutospacing="0"/>
        <w:ind w:right="57" w:firstLine="708"/>
        <w:jc w:val="both"/>
      </w:pPr>
      <w:r w:rsidRPr="003A62CC">
        <w:t>Развитие пространственной ориентировки, восприятия глубины и объема, цвета, выделение фигуры из фона. Формирование элементов конструктивных навыков и воображения.</w:t>
      </w:r>
    </w:p>
    <w:p w:rsidR="003349DA" w:rsidRPr="003A62CC" w:rsidRDefault="003349DA" w:rsidP="003A62CC">
      <w:pPr>
        <w:pStyle w:val="ac"/>
        <w:spacing w:before="0" w:beforeAutospacing="0" w:after="0" w:afterAutospacing="0"/>
        <w:ind w:right="57" w:firstLine="708"/>
        <w:jc w:val="both"/>
      </w:pPr>
      <w:r w:rsidRPr="003A62CC">
        <w:t>Упражнения на развитие пространственной координации (понятия — слева, справа, перед, за и т.п.): “Графический диктант”, наложенные рисунки, составление мозаики из 12 элементов с зарисовыванием в тетрадь, нахождение заданной фигуры из 10 или более изображений. Игры на перевоплощение.</w:t>
      </w:r>
    </w:p>
    <w:p w:rsidR="003349DA" w:rsidRPr="003A62CC" w:rsidRDefault="003349DA" w:rsidP="003A62CC">
      <w:pPr>
        <w:pStyle w:val="ac"/>
        <w:spacing w:before="0" w:beforeAutospacing="0" w:after="0" w:afterAutospacing="0"/>
        <w:ind w:right="57" w:firstLine="708"/>
        <w:jc w:val="both"/>
      </w:pPr>
      <w:r w:rsidRPr="003A62CC">
        <w:rPr>
          <w:b/>
          <w:bCs/>
        </w:rPr>
        <w:t>Развитие памяти</w:t>
      </w:r>
    </w:p>
    <w:p w:rsidR="003349DA" w:rsidRPr="003A62CC" w:rsidRDefault="003349DA" w:rsidP="003A62CC">
      <w:pPr>
        <w:pStyle w:val="ac"/>
        <w:spacing w:before="0" w:beforeAutospacing="0" w:after="0" w:afterAutospacing="0"/>
        <w:ind w:right="57" w:firstLine="708"/>
        <w:jc w:val="both"/>
      </w:pPr>
      <w:r w:rsidRPr="003A62CC">
        <w:t xml:space="preserve">Развитие объема и устойчивости визуальной памяти в работе над ликвидацией пробелов вычислительных и речевых навыков. </w:t>
      </w:r>
    </w:p>
    <w:p w:rsidR="003349DA" w:rsidRPr="003A62CC" w:rsidRDefault="003349DA" w:rsidP="003A62CC">
      <w:pPr>
        <w:pStyle w:val="ac"/>
        <w:spacing w:before="0" w:beforeAutospacing="0" w:after="0" w:afterAutospacing="0"/>
        <w:ind w:right="57" w:firstLine="708"/>
        <w:jc w:val="both"/>
      </w:pPr>
      <w:r w:rsidRPr="003A62CC">
        <w:t>Упражнения на запоминание различных предметов (10-12 предметов без учета месторасположения), игры “Внимательный художник”, “Найди отличия”.</w:t>
      </w:r>
    </w:p>
    <w:p w:rsidR="003349DA" w:rsidRPr="003A62CC" w:rsidRDefault="003349DA" w:rsidP="003A62CC">
      <w:pPr>
        <w:pStyle w:val="ac"/>
        <w:spacing w:before="0" w:beforeAutospacing="0" w:after="0" w:afterAutospacing="0"/>
        <w:ind w:right="57" w:firstLine="708"/>
        <w:jc w:val="both"/>
      </w:pPr>
      <w:r w:rsidRPr="003A62CC">
        <w:rPr>
          <w:b/>
          <w:bCs/>
        </w:rPr>
        <w:t>Развитие личностно-мотивационной сферы</w:t>
      </w:r>
    </w:p>
    <w:p w:rsidR="003349DA" w:rsidRPr="003A62CC" w:rsidRDefault="003349DA" w:rsidP="003A62CC">
      <w:pPr>
        <w:pStyle w:val="ac"/>
        <w:spacing w:before="0" w:beforeAutospacing="0" w:after="0" w:afterAutospacing="0"/>
        <w:ind w:right="57" w:firstLine="708"/>
        <w:jc w:val="both"/>
      </w:pPr>
      <w:r w:rsidRPr="003A62CC">
        <w:t>Формирование учебной мотивации, снятие тревожности и других невротических комплексов, связанных с периодом адаптации.</w:t>
      </w:r>
    </w:p>
    <w:p w:rsidR="003349DA" w:rsidRPr="003A62CC" w:rsidRDefault="003349DA" w:rsidP="003A62CC">
      <w:pPr>
        <w:pStyle w:val="ac"/>
        <w:spacing w:before="0" w:beforeAutospacing="0" w:after="0" w:afterAutospacing="0"/>
        <w:ind w:right="57" w:firstLine="708"/>
        <w:jc w:val="both"/>
      </w:pPr>
      <w:r w:rsidRPr="003A62CC">
        <w:t>Упражнения-этюды на перевоплощение, рисунки “Моя проблема”, тестирование уровня тревожности с помощью методики “Дом. Дерево. Человек”.</w:t>
      </w:r>
    </w:p>
    <w:p w:rsidR="003349DA" w:rsidRPr="003A62CC" w:rsidRDefault="003349DA" w:rsidP="003A62CC">
      <w:pPr>
        <w:pStyle w:val="ac"/>
        <w:spacing w:before="0" w:beforeAutospacing="0" w:after="0" w:afterAutospacing="0"/>
        <w:ind w:right="57" w:firstLine="708"/>
        <w:jc w:val="both"/>
      </w:pPr>
    </w:p>
    <w:p w:rsidR="002A71A3" w:rsidRPr="005B2665" w:rsidRDefault="002A71A3" w:rsidP="002A71A3">
      <w:pPr>
        <w:pStyle w:val="2"/>
        <w:spacing w:line="240" w:lineRule="auto"/>
        <w:ind w:left="0" w:right="98" w:firstLine="851"/>
        <w:rPr>
          <w:color w:val="000000" w:themeColor="text1"/>
          <w:sz w:val="24"/>
          <w:szCs w:val="24"/>
        </w:rPr>
      </w:pPr>
      <w:r w:rsidRPr="005B2665">
        <w:rPr>
          <w:color w:val="000000" w:themeColor="text1"/>
          <w:sz w:val="24"/>
          <w:szCs w:val="24"/>
        </w:rPr>
        <w:t>Программа</w:t>
      </w:r>
      <w:r w:rsidRPr="005B2665">
        <w:rPr>
          <w:color w:val="000000" w:themeColor="text1"/>
          <w:spacing w:val="1"/>
          <w:sz w:val="24"/>
          <w:szCs w:val="24"/>
        </w:rPr>
        <w:t xml:space="preserve"> </w:t>
      </w:r>
      <w:r w:rsidRPr="005B2665">
        <w:rPr>
          <w:color w:val="000000" w:themeColor="text1"/>
          <w:sz w:val="24"/>
          <w:szCs w:val="24"/>
        </w:rPr>
        <w:t>коррекционно-развивающих</w:t>
      </w:r>
      <w:r w:rsidRPr="005B2665">
        <w:rPr>
          <w:color w:val="000000" w:themeColor="text1"/>
          <w:spacing w:val="1"/>
          <w:sz w:val="24"/>
          <w:szCs w:val="24"/>
        </w:rPr>
        <w:t xml:space="preserve"> </w:t>
      </w:r>
      <w:r w:rsidRPr="005B2665">
        <w:rPr>
          <w:color w:val="000000" w:themeColor="text1"/>
          <w:sz w:val="24"/>
          <w:szCs w:val="24"/>
        </w:rPr>
        <w:t>занятий</w:t>
      </w:r>
      <w:r w:rsidRPr="005B2665">
        <w:rPr>
          <w:color w:val="000000" w:themeColor="text1"/>
          <w:spacing w:val="1"/>
          <w:sz w:val="24"/>
          <w:szCs w:val="24"/>
        </w:rPr>
        <w:t xml:space="preserve"> </w:t>
      </w:r>
      <w:r w:rsidRPr="005B2665">
        <w:rPr>
          <w:color w:val="000000" w:themeColor="text1"/>
          <w:sz w:val="24"/>
          <w:szCs w:val="24"/>
        </w:rPr>
        <w:t>для</w:t>
      </w:r>
      <w:r w:rsidRPr="005B2665">
        <w:rPr>
          <w:color w:val="000000" w:themeColor="text1"/>
          <w:spacing w:val="1"/>
          <w:sz w:val="24"/>
          <w:szCs w:val="24"/>
        </w:rPr>
        <w:t xml:space="preserve"> </w:t>
      </w:r>
      <w:r w:rsidRPr="005B2665">
        <w:rPr>
          <w:color w:val="000000" w:themeColor="text1"/>
          <w:sz w:val="24"/>
          <w:szCs w:val="24"/>
        </w:rPr>
        <w:t>детей</w:t>
      </w:r>
      <w:r w:rsidRPr="005B2665">
        <w:rPr>
          <w:color w:val="000000" w:themeColor="text1"/>
          <w:spacing w:val="1"/>
          <w:sz w:val="24"/>
          <w:szCs w:val="24"/>
        </w:rPr>
        <w:t xml:space="preserve"> </w:t>
      </w:r>
      <w:r w:rsidRPr="005B2665">
        <w:rPr>
          <w:color w:val="000000" w:themeColor="text1"/>
          <w:sz w:val="24"/>
          <w:szCs w:val="24"/>
        </w:rPr>
        <w:t>младшего</w:t>
      </w:r>
      <w:r w:rsidRPr="005B2665">
        <w:rPr>
          <w:color w:val="000000" w:themeColor="text1"/>
          <w:spacing w:val="1"/>
          <w:sz w:val="24"/>
          <w:szCs w:val="24"/>
        </w:rPr>
        <w:t xml:space="preserve"> </w:t>
      </w:r>
      <w:r w:rsidRPr="005B2665">
        <w:rPr>
          <w:color w:val="000000" w:themeColor="text1"/>
          <w:sz w:val="24"/>
          <w:szCs w:val="24"/>
        </w:rPr>
        <w:t>школьного</w:t>
      </w:r>
      <w:r w:rsidRPr="005B2665">
        <w:rPr>
          <w:color w:val="000000" w:themeColor="text1"/>
          <w:spacing w:val="1"/>
          <w:sz w:val="24"/>
          <w:szCs w:val="24"/>
        </w:rPr>
        <w:t xml:space="preserve"> </w:t>
      </w:r>
      <w:r w:rsidRPr="005B2665">
        <w:rPr>
          <w:color w:val="000000" w:themeColor="text1"/>
          <w:sz w:val="24"/>
          <w:szCs w:val="24"/>
        </w:rPr>
        <w:t>возраста,</w:t>
      </w:r>
      <w:r w:rsidRPr="005B2665">
        <w:rPr>
          <w:color w:val="000000" w:themeColor="text1"/>
          <w:spacing w:val="1"/>
          <w:sz w:val="24"/>
          <w:szCs w:val="24"/>
        </w:rPr>
        <w:t xml:space="preserve"> </w:t>
      </w:r>
      <w:r w:rsidRPr="005B2665">
        <w:rPr>
          <w:color w:val="000000" w:themeColor="text1"/>
          <w:sz w:val="24"/>
          <w:szCs w:val="24"/>
        </w:rPr>
        <w:t>имеющих</w:t>
      </w:r>
      <w:r w:rsidRPr="005B2665">
        <w:rPr>
          <w:color w:val="000000" w:themeColor="text1"/>
          <w:spacing w:val="1"/>
          <w:sz w:val="24"/>
          <w:szCs w:val="24"/>
        </w:rPr>
        <w:t xml:space="preserve"> </w:t>
      </w:r>
      <w:r w:rsidRPr="005B2665">
        <w:rPr>
          <w:color w:val="000000" w:themeColor="text1"/>
          <w:sz w:val="24"/>
          <w:szCs w:val="24"/>
        </w:rPr>
        <w:t>нарушения</w:t>
      </w:r>
      <w:r w:rsidRPr="005B2665">
        <w:rPr>
          <w:color w:val="000000" w:themeColor="text1"/>
          <w:spacing w:val="1"/>
          <w:sz w:val="24"/>
          <w:szCs w:val="24"/>
        </w:rPr>
        <w:t xml:space="preserve"> </w:t>
      </w:r>
      <w:r w:rsidRPr="005B2665">
        <w:rPr>
          <w:color w:val="000000" w:themeColor="text1"/>
          <w:sz w:val="24"/>
          <w:szCs w:val="24"/>
        </w:rPr>
        <w:t>в</w:t>
      </w:r>
      <w:r w:rsidRPr="005B2665">
        <w:rPr>
          <w:color w:val="000000" w:themeColor="text1"/>
          <w:spacing w:val="71"/>
          <w:sz w:val="24"/>
          <w:szCs w:val="24"/>
        </w:rPr>
        <w:t xml:space="preserve"> </w:t>
      </w:r>
      <w:r w:rsidRPr="005B2665">
        <w:rPr>
          <w:color w:val="000000" w:themeColor="text1"/>
          <w:sz w:val="24"/>
          <w:szCs w:val="24"/>
        </w:rPr>
        <w:t>речевом</w:t>
      </w:r>
      <w:r w:rsidRPr="005B2665">
        <w:rPr>
          <w:color w:val="000000" w:themeColor="text1"/>
          <w:spacing w:val="1"/>
          <w:sz w:val="24"/>
          <w:szCs w:val="24"/>
        </w:rPr>
        <w:t xml:space="preserve"> </w:t>
      </w:r>
      <w:r w:rsidRPr="005B2665">
        <w:rPr>
          <w:color w:val="000000" w:themeColor="text1"/>
          <w:sz w:val="24"/>
          <w:szCs w:val="24"/>
        </w:rPr>
        <w:t>развитии</w:t>
      </w:r>
      <w:r w:rsidRPr="005B2665">
        <w:rPr>
          <w:color w:val="000000" w:themeColor="text1"/>
          <w:spacing w:val="-3"/>
          <w:sz w:val="24"/>
          <w:szCs w:val="24"/>
        </w:rPr>
        <w:t xml:space="preserve"> </w:t>
      </w:r>
      <w:r w:rsidRPr="005B2665">
        <w:rPr>
          <w:color w:val="000000" w:themeColor="text1"/>
          <w:sz w:val="24"/>
          <w:szCs w:val="24"/>
        </w:rPr>
        <w:t>(занятия</w:t>
      </w:r>
      <w:r w:rsidRPr="005B2665">
        <w:rPr>
          <w:color w:val="000000" w:themeColor="text1"/>
          <w:spacing w:val="-2"/>
          <w:sz w:val="24"/>
          <w:szCs w:val="24"/>
        </w:rPr>
        <w:t xml:space="preserve"> </w:t>
      </w:r>
      <w:r w:rsidRPr="005B2665">
        <w:rPr>
          <w:color w:val="000000" w:themeColor="text1"/>
          <w:sz w:val="24"/>
          <w:szCs w:val="24"/>
        </w:rPr>
        <w:t>с</w:t>
      </w:r>
      <w:r w:rsidRPr="005B2665">
        <w:rPr>
          <w:color w:val="000000" w:themeColor="text1"/>
          <w:spacing w:val="-1"/>
          <w:sz w:val="24"/>
          <w:szCs w:val="24"/>
        </w:rPr>
        <w:t xml:space="preserve"> </w:t>
      </w:r>
      <w:r w:rsidRPr="005B2665">
        <w:rPr>
          <w:color w:val="000000" w:themeColor="text1"/>
          <w:sz w:val="24"/>
          <w:szCs w:val="24"/>
        </w:rPr>
        <w:t>психологом)</w:t>
      </w:r>
    </w:p>
    <w:p w:rsidR="00786D9B" w:rsidRPr="00036189" w:rsidRDefault="00786D9B" w:rsidP="00971E21">
      <w:pPr>
        <w:spacing w:after="0" w:line="240" w:lineRule="auto"/>
        <w:ind w:firstLine="851"/>
        <w:jc w:val="both"/>
        <w:rPr>
          <w:rFonts w:ascii="Times New Roman" w:eastAsia="Times New Roman" w:hAnsi="Times New Roman" w:cs="Times New Roman"/>
          <w:b/>
          <w:bCs/>
          <w:color w:val="FF0000"/>
          <w:sz w:val="24"/>
          <w:szCs w:val="24"/>
        </w:rPr>
      </w:pPr>
    </w:p>
    <w:p w:rsidR="002B5FBB" w:rsidRPr="00971E21" w:rsidRDefault="00F32F56" w:rsidP="00971E21">
      <w:pPr>
        <w:spacing w:after="0" w:line="240" w:lineRule="auto"/>
        <w:ind w:firstLine="851"/>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Пояснительная записка</w:t>
      </w:r>
    </w:p>
    <w:p w:rsidR="002B5FBB" w:rsidRPr="00971E21" w:rsidRDefault="002B5FBB" w:rsidP="00971E21">
      <w:pPr>
        <w:suppressAutoHyphens/>
        <w:spacing w:after="0" w:line="240" w:lineRule="auto"/>
        <w:ind w:firstLine="851"/>
        <w:jc w:val="both"/>
        <w:rPr>
          <w:rFonts w:ascii="Times New Roman" w:eastAsia="Arial Unicode MS" w:hAnsi="Times New Roman" w:cs="Times New Roman"/>
          <w:color w:val="000000" w:themeColor="text1"/>
          <w:kern w:val="1"/>
          <w:sz w:val="24"/>
          <w:szCs w:val="24"/>
        </w:rPr>
      </w:pPr>
      <w:r w:rsidRPr="00971E21">
        <w:rPr>
          <w:rFonts w:ascii="Times New Roman" w:eastAsia="Arial Unicode MS" w:hAnsi="Times New Roman" w:cs="Times New Roman"/>
          <w:color w:val="000000" w:themeColor="text1"/>
          <w:kern w:val="1"/>
          <w:sz w:val="24"/>
          <w:szCs w:val="24"/>
        </w:rPr>
        <w:t>Рабочая программа разработана с учетом требований Федерального государственного образовательного стандарта начального общего образования, целей и задач Образовательной программы начального образования, адаптированной для обучающихся с ограниченными возможностями (с задержкой психического развития).</w:t>
      </w:r>
      <w:r w:rsidRPr="00971E21">
        <w:rPr>
          <w:rFonts w:ascii="Times New Roman" w:eastAsia="Times New Roman" w:hAnsi="Times New Roman" w:cs="Times New Roman"/>
          <w:color w:val="000000" w:themeColor="text1"/>
          <w:sz w:val="24"/>
          <w:szCs w:val="24"/>
        </w:rPr>
        <w:t xml:space="preserve"> Программа направлена на исправление различных типичных недостатков психического (психологического) развития, которые в совокупности определяют наличие особых образовательных потребностей детей с задержкой психического развития (ЗПР). </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b/>
          <w:bCs/>
          <w:i/>
          <w:iCs/>
          <w:color w:val="000000" w:themeColor="text1"/>
          <w:sz w:val="24"/>
          <w:szCs w:val="24"/>
        </w:rPr>
        <w:t>Цель</w:t>
      </w:r>
      <w:r w:rsidRPr="00971E21">
        <w:rPr>
          <w:rFonts w:ascii="Times New Roman" w:eastAsia="Times New Roman" w:hAnsi="Times New Roman" w:cs="Times New Roman"/>
          <w:color w:val="000000" w:themeColor="text1"/>
          <w:sz w:val="24"/>
          <w:szCs w:val="24"/>
        </w:rPr>
        <w:t xml:space="preserve"> психокоррекционных занятий:</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xml:space="preserve">применении разных форм взаимодействия с обучающимися, направленных на преодоление или ослабление проблем в познавательном и эмоциональном развитии, гармонизацию личности и межличностных отношений, коррекцию недостатков саморегуляции, формирование учебной мотивации. </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b/>
          <w:bCs/>
          <w:i/>
          <w:iCs/>
          <w:color w:val="000000" w:themeColor="text1"/>
          <w:sz w:val="24"/>
          <w:szCs w:val="24"/>
        </w:rPr>
        <w:t xml:space="preserve">Задачи </w:t>
      </w:r>
      <w:r w:rsidRPr="00971E21">
        <w:rPr>
          <w:rFonts w:ascii="Times New Roman" w:eastAsia="Times New Roman" w:hAnsi="Times New Roman" w:cs="Times New Roman"/>
          <w:color w:val="000000" w:themeColor="text1"/>
          <w:sz w:val="24"/>
          <w:szCs w:val="24"/>
        </w:rPr>
        <w:t>соответствующие особым образовательным потребностям детей с ЗПР:</w:t>
      </w:r>
    </w:p>
    <w:p w:rsidR="002B5FBB" w:rsidRPr="00971E21" w:rsidRDefault="002B5FBB" w:rsidP="00AA5DE7">
      <w:pPr>
        <w:numPr>
          <w:ilvl w:val="0"/>
          <w:numId w:val="44"/>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формирование осознанной саморегуляции познавательной деятельности и поведения – способности к самостоятельной организации собственной деятельности;</w:t>
      </w:r>
    </w:p>
    <w:p w:rsidR="002B5FBB" w:rsidRPr="00971E21" w:rsidRDefault="002B5FBB" w:rsidP="00AA5DE7">
      <w:pPr>
        <w:numPr>
          <w:ilvl w:val="0"/>
          <w:numId w:val="44"/>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совершенствование познавательной деятельности как основы компенсации, коррекции и профилактики вторичных нарушений психологического развития, коррекция индивидуальных пробелов в знаниях;</w:t>
      </w:r>
    </w:p>
    <w:p w:rsidR="002B5FBB" w:rsidRPr="00971E21" w:rsidRDefault="002B5FBB" w:rsidP="00AA5DE7">
      <w:pPr>
        <w:numPr>
          <w:ilvl w:val="0"/>
          <w:numId w:val="44"/>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стимулирование познавательной активности, интереса к себе, окружающему предметному и социальному миру и осознанию имеющихся трудностей, формирование школьной мотивации;</w:t>
      </w:r>
    </w:p>
    <w:p w:rsidR="002B5FBB" w:rsidRPr="00971E21" w:rsidRDefault="002B5FBB" w:rsidP="00AA5DE7">
      <w:pPr>
        <w:numPr>
          <w:ilvl w:val="0"/>
          <w:numId w:val="44"/>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освоение социально одобряемых норм поведения, противодействие закреплению дезадаптивных черт и отклонений в формировании личности;</w:t>
      </w:r>
    </w:p>
    <w:p w:rsidR="002B5FBB" w:rsidRPr="00971E21" w:rsidRDefault="002B5FBB" w:rsidP="00AA5DE7">
      <w:pPr>
        <w:numPr>
          <w:ilvl w:val="0"/>
          <w:numId w:val="44"/>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компенсация эмоционального неблагополучия, развитие самосознания;</w:t>
      </w:r>
    </w:p>
    <w:p w:rsidR="002B5FBB" w:rsidRPr="00971E21" w:rsidRDefault="002B5FBB" w:rsidP="00AA5DE7">
      <w:pPr>
        <w:numPr>
          <w:ilvl w:val="0"/>
          <w:numId w:val="44"/>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освоение и отработка средств коммуникации, приемов конструктивного взаимодействия со сверстниками и взрослыми;</w:t>
      </w:r>
    </w:p>
    <w:p w:rsidR="002B5FBB" w:rsidRPr="00971E21" w:rsidRDefault="002B5FBB" w:rsidP="00AA5DE7">
      <w:pPr>
        <w:numPr>
          <w:ilvl w:val="0"/>
          <w:numId w:val="44"/>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содействие становлению сферы жизненной компетенции и преодолению различных дисфункций, а также достижению личностных и метапредметных результатов образования.</w:t>
      </w:r>
    </w:p>
    <w:p w:rsidR="002B5FBB" w:rsidRPr="00971E21" w:rsidRDefault="002B5FBB" w:rsidP="00AA5DE7">
      <w:pPr>
        <w:numPr>
          <w:ilvl w:val="0"/>
          <w:numId w:val="45"/>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lastRenderedPageBreak/>
        <w:t>способствовать психологической адаптации обучающихся, впервые приступивших к обучению по программе;</w:t>
      </w:r>
    </w:p>
    <w:p w:rsidR="002B5FBB" w:rsidRPr="00971E21" w:rsidRDefault="002B5FBB" w:rsidP="00AA5DE7">
      <w:pPr>
        <w:numPr>
          <w:ilvl w:val="0"/>
          <w:numId w:val="45"/>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xml:space="preserve">совершенствовать систему произвольной регуляции в зависимости от ее начального уровня сформированности за счет обучения планированию и контролю результатов действий; </w:t>
      </w:r>
    </w:p>
    <w:p w:rsidR="002B5FBB" w:rsidRPr="00971E21" w:rsidRDefault="002B5FBB" w:rsidP="00AA5DE7">
      <w:pPr>
        <w:numPr>
          <w:ilvl w:val="0"/>
          <w:numId w:val="45"/>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активизировать познавательную деятельность обучающихся, корригировать недостатки мыслительных операций, обучать использованию знаково-символических средств для организации познавательной деятельности;</w:t>
      </w:r>
    </w:p>
    <w:p w:rsidR="002B5FBB" w:rsidRPr="00971E21" w:rsidRDefault="002B5FBB" w:rsidP="00AA5DE7">
      <w:pPr>
        <w:numPr>
          <w:ilvl w:val="0"/>
          <w:numId w:val="45"/>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корригировать недостатки пространственно-временных представлений дифференцированно, уделяя особое внимание представлениям «неделя-месяц-год», а также развивая «эмоциональное смещение» - предпосылку осознания психологического прошлого и будущего;</w:t>
      </w:r>
    </w:p>
    <w:p w:rsidR="002B5FBB" w:rsidRPr="00971E21" w:rsidRDefault="002B5FBB" w:rsidP="00AA5DE7">
      <w:pPr>
        <w:numPr>
          <w:ilvl w:val="0"/>
          <w:numId w:val="45"/>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формировать навыки распознавания эмоциональных состояний, прочтения невербальной информации, продуктивной коммуникации, уделяя особое внимание детям, приступившим к обучению в этом году;</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b/>
          <w:bCs/>
          <w:i/>
          <w:iCs/>
          <w:color w:val="000000" w:themeColor="text1"/>
          <w:sz w:val="24"/>
          <w:szCs w:val="24"/>
        </w:rPr>
        <w:t>Общая характеристика и коррекционно-развивающее значение занятий</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xml:space="preserve">Программа составлена по модульному принципу. Содержание, форма организации (групповая, подгрупповая, индивидуальная), продолжительность занятий в рамках конкретного модуля определяется мерой практической актуальности для обучающихся определенного класса. Организационные формы занятий зависят от возможностей образовательной организации. </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xml:space="preserve">Психокоррекционные занятия позволяют повысить интерес и мотивацию к учению, обеспечивают условия для социального и личностного развития, способствуют профилактике школьной дезадаптации и отклонений в формировании личности, помогают лучшему усвоению учебной информации. </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xml:space="preserve">Весь курс занятий ориентировочно состоит из следующих разделов: </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b/>
          <w:bCs/>
          <w:color w:val="000000" w:themeColor="text1"/>
          <w:sz w:val="24"/>
          <w:szCs w:val="24"/>
        </w:rPr>
        <w:t>диагностика и развитие познавательной сферы и целенаправленное формирование высших психических функций</w:t>
      </w:r>
      <w:r w:rsidRPr="00971E21">
        <w:rPr>
          <w:rFonts w:ascii="Times New Roman" w:eastAsia="Times New Roman" w:hAnsi="Times New Roman" w:cs="Times New Roman"/>
          <w:color w:val="000000" w:themeColor="text1"/>
          <w:sz w:val="24"/>
          <w:szCs w:val="24"/>
        </w:rPr>
        <w:t xml:space="preserve">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 </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b/>
          <w:bCs/>
          <w:color w:val="000000" w:themeColor="text1"/>
          <w:sz w:val="24"/>
          <w:szCs w:val="24"/>
        </w:rPr>
        <w:t>диагностика и развитие эмоционально-личностной сферы и коррекция ее недостатков</w:t>
      </w:r>
      <w:r w:rsidRPr="00971E21">
        <w:rPr>
          <w:rFonts w:ascii="Times New Roman" w:eastAsia="Times New Roman" w:hAnsi="Times New Roman" w:cs="Times New Roman"/>
          <w:color w:val="000000" w:themeColor="text1"/>
          <w:sz w:val="24"/>
          <w:szCs w:val="24"/>
        </w:rPr>
        <w:t xml:space="preserve">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b/>
          <w:bCs/>
          <w:color w:val="000000" w:themeColor="text1"/>
          <w:sz w:val="24"/>
          <w:szCs w:val="24"/>
        </w:rPr>
        <w:t>диагностика и развитие коммуникативной сферы и социальной интеграции</w:t>
      </w:r>
      <w:r w:rsidRPr="00971E21">
        <w:rPr>
          <w:rFonts w:ascii="Times New Roman" w:eastAsia="Times New Roman" w:hAnsi="Times New Roman" w:cs="Times New Roman"/>
          <w:color w:val="000000" w:themeColor="text1"/>
          <w:sz w:val="24"/>
          <w:szCs w:val="24"/>
        </w:rPr>
        <w:t xml:space="preserve"> (развитие способности к эмпатии, сопереживанию); </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b/>
          <w:bCs/>
          <w:color w:val="000000" w:themeColor="text1"/>
          <w:sz w:val="24"/>
          <w:szCs w:val="24"/>
        </w:rPr>
        <w:t>формирование продуктивных видов взаимодействия с окружающими</w:t>
      </w:r>
      <w:r w:rsidRPr="00971E21">
        <w:rPr>
          <w:rFonts w:ascii="Times New Roman" w:eastAsia="Times New Roman" w:hAnsi="Times New Roman" w:cs="Times New Roman"/>
          <w:color w:val="000000" w:themeColor="text1"/>
          <w:sz w:val="24"/>
          <w:szCs w:val="24"/>
        </w:rPr>
        <w:t xml:space="preserve"> (в семье, классе), </w:t>
      </w:r>
      <w:r w:rsidRPr="00971E21">
        <w:rPr>
          <w:rFonts w:ascii="Times New Roman" w:eastAsia="Times New Roman" w:hAnsi="Times New Roman" w:cs="Times New Roman"/>
          <w:b/>
          <w:bCs/>
          <w:color w:val="000000" w:themeColor="text1"/>
          <w:sz w:val="24"/>
          <w:szCs w:val="24"/>
        </w:rPr>
        <w:t xml:space="preserve">повышение </w:t>
      </w:r>
      <w:r w:rsidR="001434A5" w:rsidRPr="00971E21">
        <w:rPr>
          <w:rFonts w:ascii="Times New Roman" w:eastAsia="Times New Roman" w:hAnsi="Times New Roman" w:cs="Times New Roman"/>
          <w:b/>
          <w:bCs/>
          <w:color w:val="000000" w:themeColor="text1"/>
          <w:sz w:val="24"/>
          <w:szCs w:val="24"/>
        </w:rPr>
        <w:t>социального статуса,</w:t>
      </w:r>
      <w:r w:rsidRPr="00971E21">
        <w:rPr>
          <w:rFonts w:ascii="Times New Roman" w:eastAsia="Times New Roman" w:hAnsi="Times New Roman" w:cs="Times New Roman"/>
          <w:b/>
          <w:bCs/>
          <w:color w:val="000000" w:themeColor="text1"/>
          <w:sz w:val="24"/>
          <w:szCs w:val="24"/>
        </w:rPr>
        <w:t xml:space="preserve"> обучающегося в коллективе, формирование и развитие навыков социального поведения </w:t>
      </w:r>
      <w:r w:rsidRPr="00971E21">
        <w:rPr>
          <w:rFonts w:ascii="Times New Roman" w:eastAsia="Times New Roman" w:hAnsi="Times New Roman" w:cs="Times New Roman"/>
          <w:color w:val="000000" w:themeColor="text1"/>
          <w:sz w:val="24"/>
          <w:szCs w:val="24"/>
        </w:rPr>
        <w:t xml:space="preserve">(формирование правил и норм поведения в группе, адекватное понимание социальных ролей в значимых ситуациях); </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b/>
          <w:bCs/>
          <w:color w:val="000000" w:themeColor="text1"/>
          <w:sz w:val="24"/>
          <w:szCs w:val="24"/>
        </w:rPr>
        <w:t xml:space="preserve">формирование произвольной регуляции деятельности и поведения </w:t>
      </w:r>
      <w:r w:rsidRPr="00971E21">
        <w:rPr>
          <w:rFonts w:ascii="Times New Roman" w:eastAsia="Times New Roman" w:hAnsi="Times New Roman" w:cs="Times New Roman"/>
          <w:color w:val="000000" w:themeColor="text1"/>
          <w:sz w:val="24"/>
          <w:szCs w:val="24"/>
        </w:rPr>
        <w:t>(развитие произвольной регуляции деятельности и поведения, формирование способности к планированию и контролю).</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b/>
          <w:bCs/>
          <w:i/>
          <w:iCs/>
          <w:color w:val="000000" w:themeColor="text1"/>
          <w:sz w:val="24"/>
          <w:szCs w:val="24"/>
        </w:rPr>
        <w:t>Значение занятий в общей системе коррекционно-развивающей работы</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xml:space="preserve">Достижение планируемых результатов образования обучающихся с ЗПР предполагает, что коррекционно-развивающие занятия, реализуемые во внеурочной деятельности, будут способствовать уменьшению различных дезадаптирующих проявлений и, соответственно, детских трудностей. </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xml:space="preserve">Важнейшей задачей психокоррекционных занятий остается преодоление недостатков системы произвольной регуляции, повышение познавательной активности и общего уровня сформированности познавательной деятельности. </w:t>
      </w:r>
    </w:p>
    <w:p w:rsidR="002B5FBB" w:rsidRPr="00971E21" w:rsidRDefault="002B5FBB" w:rsidP="00971E21">
      <w:pPr>
        <w:spacing w:after="0" w:line="240" w:lineRule="auto"/>
        <w:ind w:firstLine="851"/>
        <w:jc w:val="both"/>
        <w:rPr>
          <w:rFonts w:ascii="Times New Roman" w:eastAsia="Times New Roman" w:hAnsi="Times New Roman" w:cs="Times New Roman"/>
          <w:b/>
          <w:bCs/>
          <w:color w:val="000000" w:themeColor="text1"/>
          <w:sz w:val="24"/>
          <w:szCs w:val="24"/>
        </w:rPr>
      </w:pPr>
      <w:r w:rsidRPr="00971E21">
        <w:rPr>
          <w:rFonts w:ascii="Times New Roman" w:eastAsia="Times New Roman" w:hAnsi="Times New Roman" w:cs="Times New Roman"/>
          <w:b/>
          <w:bCs/>
          <w:color w:val="000000" w:themeColor="text1"/>
          <w:sz w:val="24"/>
          <w:szCs w:val="24"/>
        </w:rPr>
        <w:t>ПЛАНИРУЕМЫЕ РЕЗУЛЬТАТЫ</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Результаты формирования сферы жизненной компетенции проявляются в последовательном улучшении перечисленных ниже умений.</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b/>
          <w:bCs/>
          <w:i/>
          <w:iCs/>
          <w:color w:val="000000" w:themeColor="text1"/>
          <w:sz w:val="24"/>
          <w:szCs w:val="24"/>
        </w:rPr>
        <w:lastRenderedPageBreak/>
        <w:t>Развитие адекватных представлений о собственных возможностях проявляется в умениях:</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различать ситуации, в которых необходима посторонняя помощь для её разрешения, с ситуациями, в которых решение можно найти самому;</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обратиться к взрослому при затруднениях, сформулировать запрос о специальной помощи;</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использовать помощь взрослого для разрешения затруднения, давать адекватную обратную связь: понимаю или не понимаю;</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xml:space="preserve">– оценить успешность своей деятельности, адекватность поведения, объективную сложность задания и дать аналогичную оценку возможностям одноклассника. </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b/>
          <w:bCs/>
          <w:i/>
          <w:iCs/>
          <w:color w:val="000000" w:themeColor="text1"/>
          <w:sz w:val="24"/>
          <w:szCs w:val="24"/>
        </w:rPr>
        <w:t>Овладение социально-бытовыми умениями, используемыми в повседневной жизни, проявляется:</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xml:space="preserve">– в участии в повседневной жизни класса, принятии на себя обязанностей наряду с другими детьми; </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xml:space="preserve">– в умении ориентироваться в пространстве гимназии и просить помощи в случае затруднений, ориентироваться в расписании занятий; </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в умении включаться в разнообразные повседневные дела гимназии, принимать посильное участие, брать на себя ответственность;</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xml:space="preserve">– в стремлении участвовать в подготовке и проведении праздников дома и в гимназии. </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b/>
          <w:bCs/>
          <w:i/>
          <w:iCs/>
          <w:color w:val="000000" w:themeColor="text1"/>
          <w:sz w:val="24"/>
          <w:szCs w:val="24"/>
        </w:rPr>
        <w:t>Овладение навыками коммуникации и принятыми ритуалами социального взаимодействия проявляется:</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в расширении знаний правил коммуникации;</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xml:space="preserve">– в умении решать актуальные школьные и житейские задачи, используя коммуникацию как средство достижения цели (вербальную, невербальную); </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в умении начать и поддержать разговор, задать вопрос, выразить свои намерения, просьбу, пожелание, опасения, завершить разговор;</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в умении корректно выразить отказ и недовольство, благодарность, сочувствие и т.д.;</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в умении получать и уточнять информацию от собеседника;</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в освоении культурных форм выражения своих чувств.</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b/>
          <w:bCs/>
          <w:i/>
          <w:iCs/>
          <w:color w:val="000000" w:themeColor="text1"/>
          <w:sz w:val="24"/>
          <w:szCs w:val="24"/>
        </w:rPr>
        <w:t>Способность к осмыслению и дифференциации картины мира, ее пространственно-временной организации проявляется:</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в расширении представлений о целостной и подробной картине мира, упорядоченной в пространстве и времени, адекватных возрасту ребёнка;</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в умении накапливать личные впечатления, связанные с явлениями окружающего мира;</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в развитии любознательности, наблюдательности, способности замечать новое, задавать вопросы;</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в развитии активности во взаимодействии с миром, понимании собственной результативности;</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в умении передать свои впечатления, соображения, умозаключения так, чтобы быть понятым другим человеком;</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в умении принимать и включать в свой личный опыт жизненный опыт других людей;</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в способности взаимодействовать с другими людьми, умении делиться своими воспоминаниями, впечатлениями и планами.</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b/>
          <w:bCs/>
          <w:i/>
          <w:iCs/>
          <w:color w:val="000000" w:themeColor="text1"/>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проявляется:</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в знании правил поведения в разных социальных ситуациях с людьми разного статуса, с близкими в семье; с учителями и обучающимися в гимназии; со знакомыми и незнакомыми людьми;</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xml:space="preserve">– 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w:t>
      </w:r>
      <w:r w:rsidRPr="00971E21">
        <w:rPr>
          <w:rFonts w:ascii="Times New Roman" w:eastAsia="Times New Roman" w:hAnsi="Times New Roman" w:cs="Times New Roman"/>
          <w:color w:val="000000" w:themeColor="text1"/>
          <w:sz w:val="24"/>
          <w:szCs w:val="24"/>
        </w:rPr>
        <w:lastRenderedPageBreak/>
        <w:t>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в освоении возможностей и допустимых границ социальных контактов, выработки адекватной дистанции в зависимости от ситуации общения;</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в умении проявлять инициативу, корректно устанавливать и ограничивать контакт;</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в умении не быть назойливым в своих просьбах и требованиях, быть благодарным за проявление внимания и оказание помощи;</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в умении применять формы выражения своих чувств соответственно ситуации социального контакта;</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в выражении своих чувств соответственно ситуации социального контакта.</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Успешность освоения психокоррекционных занятий:</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b/>
          <w:bCs/>
          <w:i/>
          <w:iCs/>
          <w:color w:val="000000" w:themeColor="text1"/>
          <w:sz w:val="24"/>
          <w:szCs w:val="24"/>
        </w:rPr>
        <w:t>В области адаптации обучающегося к требованиям гимназии:</w:t>
      </w:r>
    </w:p>
    <w:p w:rsidR="002B5FBB" w:rsidRPr="00971E21" w:rsidRDefault="002B5FBB" w:rsidP="00AA5DE7">
      <w:pPr>
        <w:numPr>
          <w:ilvl w:val="0"/>
          <w:numId w:val="46"/>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позитивное отношение к посещению гимназии;</w:t>
      </w:r>
    </w:p>
    <w:p w:rsidR="002B5FBB" w:rsidRPr="00971E21" w:rsidRDefault="002B5FBB" w:rsidP="00AA5DE7">
      <w:pPr>
        <w:numPr>
          <w:ilvl w:val="0"/>
          <w:numId w:val="46"/>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соблюдение дисциплины;</w:t>
      </w:r>
    </w:p>
    <w:p w:rsidR="002B5FBB" w:rsidRPr="00971E21" w:rsidRDefault="002B5FBB" w:rsidP="00AA5DE7">
      <w:pPr>
        <w:numPr>
          <w:ilvl w:val="0"/>
          <w:numId w:val="46"/>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ориентировка в пространстве класса и здании гимназии;</w:t>
      </w:r>
    </w:p>
    <w:p w:rsidR="002B5FBB" w:rsidRPr="00971E21" w:rsidRDefault="002B5FBB" w:rsidP="00AA5DE7">
      <w:pPr>
        <w:numPr>
          <w:ilvl w:val="0"/>
          <w:numId w:val="46"/>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социально-нормативное обращение к педагогу;</w:t>
      </w:r>
    </w:p>
    <w:p w:rsidR="002B5FBB" w:rsidRPr="00971E21" w:rsidRDefault="002B5FBB" w:rsidP="00AA5DE7">
      <w:pPr>
        <w:numPr>
          <w:ilvl w:val="0"/>
          <w:numId w:val="46"/>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социально-нормативное поведение в общественных местах гимназии;</w:t>
      </w:r>
    </w:p>
    <w:p w:rsidR="002B5FBB" w:rsidRPr="00971E21" w:rsidRDefault="002B5FBB" w:rsidP="00AA5DE7">
      <w:pPr>
        <w:numPr>
          <w:ilvl w:val="0"/>
          <w:numId w:val="46"/>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формирование школьной мотивации.</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b/>
          <w:bCs/>
          <w:i/>
          <w:iCs/>
          <w:color w:val="000000" w:themeColor="text1"/>
          <w:sz w:val="24"/>
          <w:szCs w:val="24"/>
        </w:rPr>
        <w:t>В области развития произвольной регуляции деятельности и поведения:</w:t>
      </w:r>
    </w:p>
    <w:p w:rsidR="002B5FBB" w:rsidRPr="00971E21" w:rsidRDefault="002B5FBB" w:rsidP="00AA5DE7">
      <w:pPr>
        <w:numPr>
          <w:ilvl w:val="0"/>
          <w:numId w:val="47"/>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формирование осознания необходимости прилагать усилия для полноценного выполнения заданий;</w:t>
      </w:r>
    </w:p>
    <w:p w:rsidR="002B5FBB" w:rsidRPr="00971E21" w:rsidRDefault="002B5FBB" w:rsidP="00AA5DE7">
      <w:pPr>
        <w:numPr>
          <w:ilvl w:val="0"/>
          <w:numId w:val="47"/>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формирование дифференцированной самооценки (постарался-не постарался, справился – не справился);</w:t>
      </w:r>
    </w:p>
    <w:p w:rsidR="002B5FBB" w:rsidRPr="00971E21" w:rsidRDefault="002B5FBB" w:rsidP="00AA5DE7">
      <w:pPr>
        <w:numPr>
          <w:ilvl w:val="0"/>
          <w:numId w:val="47"/>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формирование умения составлять программу действий (возможно совместно со взрослым);</w:t>
      </w:r>
    </w:p>
    <w:p w:rsidR="002B5FBB" w:rsidRPr="00971E21" w:rsidRDefault="002B5FBB" w:rsidP="00AA5DE7">
      <w:pPr>
        <w:numPr>
          <w:ilvl w:val="0"/>
          <w:numId w:val="47"/>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формирование умения соотносить полученный результат с образцом, исправляя замеченные недочеты (у соседа, у себя);</w:t>
      </w:r>
    </w:p>
    <w:p w:rsidR="002B5FBB" w:rsidRPr="00971E21" w:rsidRDefault="002B5FBB" w:rsidP="00AA5DE7">
      <w:pPr>
        <w:numPr>
          <w:ilvl w:val="0"/>
          <w:numId w:val="47"/>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xml:space="preserve">формирование способности задерживать непосредственные импульсивные реакции, действовать в плане заданного, не отвлекаясь на посторонние раздражители; </w:t>
      </w:r>
    </w:p>
    <w:p w:rsidR="002B5FBB" w:rsidRPr="00971E21" w:rsidRDefault="002B5FBB" w:rsidP="00AA5DE7">
      <w:pPr>
        <w:numPr>
          <w:ilvl w:val="0"/>
          <w:numId w:val="47"/>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xml:space="preserve">способность правильно выполнять задание (с соблюдением инструкции, удерживая план деятельности); </w:t>
      </w:r>
    </w:p>
    <w:p w:rsidR="002B5FBB" w:rsidRPr="00971E21" w:rsidRDefault="002B5FBB" w:rsidP="00AA5DE7">
      <w:pPr>
        <w:numPr>
          <w:ilvl w:val="0"/>
          <w:numId w:val="47"/>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способность относительно объективно оценивать достигнутый результат деятельности;</w:t>
      </w:r>
    </w:p>
    <w:p w:rsidR="002B5FBB" w:rsidRPr="00971E21" w:rsidRDefault="002B5FBB" w:rsidP="00AA5DE7">
      <w:pPr>
        <w:numPr>
          <w:ilvl w:val="0"/>
          <w:numId w:val="47"/>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способность давать словесный отчет о проделанной работе;</w:t>
      </w:r>
    </w:p>
    <w:p w:rsidR="002B5FBB" w:rsidRPr="00971E21" w:rsidRDefault="002B5FBB" w:rsidP="00AA5DE7">
      <w:pPr>
        <w:numPr>
          <w:ilvl w:val="0"/>
          <w:numId w:val="47"/>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формирование способности к переносу полученных навыков на реальную учебную деятельность.</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b/>
          <w:bCs/>
          <w:i/>
          <w:iCs/>
          <w:color w:val="000000" w:themeColor="text1"/>
          <w:sz w:val="24"/>
          <w:szCs w:val="24"/>
        </w:rPr>
        <w:t>В области коррекции недостатков развития познавательной сферы и формирования высших психических функций:</w:t>
      </w:r>
    </w:p>
    <w:p w:rsidR="002B5FBB" w:rsidRPr="00971E21" w:rsidRDefault="002B5FBB" w:rsidP="00AA5DE7">
      <w:pPr>
        <w:numPr>
          <w:ilvl w:val="0"/>
          <w:numId w:val="48"/>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совершенствование мотивационно-целевой основы учебно-познавательной деятельности;</w:t>
      </w:r>
    </w:p>
    <w:p w:rsidR="002B5FBB" w:rsidRPr="00971E21" w:rsidRDefault="002B5FBB" w:rsidP="00AA5DE7">
      <w:pPr>
        <w:numPr>
          <w:ilvl w:val="0"/>
          <w:numId w:val="48"/>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улучшение качества понимания инструкции (с уточнением, но без наглядного показа), возможность осуществлять последовательные действия на основе словесной инструкции (графический диктант);</w:t>
      </w:r>
    </w:p>
    <w:p w:rsidR="002B5FBB" w:rsidRPr="00971E21" w:rsidRDefault="002B5FBB" w:rsidP="00AA5DE7">
      <w:pPr>
        <w:numPr>
          <w:ilvl w:val="0"/>
          <w:numId w:val="48"/>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способность ориентироваться в пространстве, используя графический план и ориентиры, понимать словесные обозначения пространства;</w:t>
      </w:r>
    </w:p>
    <w:p w:rsidR="002B5FBB" w:rsidRPr="00971E21" w:rsidRDefault="002B5FBB" w:rsidP="00AA5DE7">
      <w:pPr>
        <w:numPr>
          <w:ilvl w:val="0"/>
          <w:numId w:val="48"/>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способность ориентироваться во времени суток, понимать протяженность недели, месяца, года;</w:t>
      </w:r>
    </w:p>
    <w:p w:rsidR="002B5FBB" w:rsidRPr="00971E21" w:rsidRDefault="002B5FBB" w:rsidP="00AA5DE7">
      <w:pPr>
        <w:numPr>
          <w:ilvl w:val="0"/>
          <w:numId w:val="48"/>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возможность концентрации и произвольного удержания внимания;</w:t>
      </w:r>
    </w:p>
    <w:p w:rsidR="002B5FBB" w:rsidRPr="00971E21" w:rsidRDefault="002B5FBB" w:rsidP="00AA5DE7">
      <w:pPr>
        <w:numPr>
          <w:ilvl w:val="0"/>
          <w:numId w:val="48"/>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способность воспроизводить требуемое пространственное соотношение частей объекта (геометрические мозаики, графические планы, зарисовывание наглядно представленного объекта и т.п.);</w:t>
      </w:r>
    </w:p>
    <w:p w:rsidR="002B5FBB" w:rsidRPr="00971E21" w:rsidRDefault="002B5FBB" w:rsidP="00AA5DE7">
      <w:pPr>
        <w:numPr>
          <w:ilvl w:val="0"/>
          <w:numId w:val="48"/>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lastRenderedPageBreak/>
        <w:t>способность к выделению функционально-значимых частей объектов, установлению закономерностей на наглядно представленном материале;</w:t>
      </w:r>
    </w:p>
    <w:p w:rsidR="002B5FBB" w:rsidRPr="00971E21" w:rsidRDefault="002B5FBB" w:rsidP="00AA5DE7">
      <w:pPr>
        <w:numPr>
          <w:ilvl w:val="0"/>
          <w:numId w:val="48"/>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возможность приходить к простому умозаключению и обосновывать его;</w:t>
      </w:r>
    </w:p>
    <w:p w:rsidR="002B5FBB" w:rsidRPr="00971E21" w:rsidRDefault="002B5FBB" w:rsidP="00AA5DE7">
      <w:pPr>
        <w:numPr>
          <w:ilvl w:val="0"/>
          <w:numId w:val="48"/>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возможность понимания символических обозначений;</w:t>
      </w:r>
    </w:p>
    <w:p w:rsidR="002B5FBB" w:rsidRPr="00971E21" w:rsidRDefault="002B5FBB" w:rsidP="00AA5DE7">
      <w:pPr>
        <w:numPr>
          <w:ilvl w:val="0"/>
          <w:numId w:val="48"/>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xml:space="preserve">способность к вербализации своих действий; </w:t>
      </w:r>
    </w:p>
    <w:p w:rsidR="002B5FBB" w:rsidRPr="00971E21" w:rsidRDefault="002B5FBB" w:rsidP="00AA5DE7">
      <w:pPr>
        <w:numPr>
          <w:ilvl w:val="0"/>
          <w:numId w:val="48"/>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способность осознавать свои затруднения, обращаясь за помощью;</w:t>
      </w:r>
    </w:p>
    <w:p w:rsidR="002B5FBB" w:rsidRPr="00971E21" w:rsidRDefault="002B5FBB" w:rsidP="00AA5DE7">
      <w:pPr>
        <w:numPr>
          <w:ilvl w:val="0"/>
          <w:numId w:val="48"/>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способность решать учебно-познавательные задачи в образном или частично в умственном плане.</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b/>
          <w:bCs/>
          <w:i/>
          <w:iCs/>
          <w:color w:val="000000" w:themeColor="text1"/>
          <w:sz w:val="24"/>
          <w:szCs w:val="24"/>
        </w:rPr>
        <w:t>В области развития эмоционально-личностной сферы и коррекции ее недостатков:</w:t>
      </w:r>
    </w:p>
    <w:p w:rsidR="002B5FBB" w:rsidRPr="00971E21" w:rsidRDefault="002B5FBB" w:rsidP="00AA5DE7">
      <w:pPr>
        <w:numPr>
          <w:ilvl w:val="0"/>
          <w:numId w:val="49"/>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уменьшение количества (выраженности) нежелательных аффективных реакций;</w:t>
      </w:r>
    </w:p>
    <w:p w:rsidR="002B5FBB" w:rsidRPr="00971E21" w:rsidRDefault="002B5FBB" w:rsidP="00AA5DE7">
      <w:pPr>
        <w:numPr>
          <w:ilvl w:val="0"/>
          <w:numId w:val="49"/>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 xml:space="preserve">улучшение эмоционального состояния, определяемого по показателям активности, проявлений познавательного интереса, качественных характеристик контакта и аффективного компонента продуктивности; </w:t>
      </w:r>
    </w:p>
    <w:p w:rsidR="002B5FBB" w:rsidRPr="00971E21" w:rsidRDefault="002B5FBB" w:rsidP="00AA5DE7">
      <w:pPr>
        <w:numPr>
          <w:ilvl w:val="0"/>
          <w:numId w:val="49"/>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снижение степени эмоциональной напряженности;</w:t>
      </w:r>
    </w:p>
    <w:p w:rsidR="002B5FBB" w:rsidRPr="00971E21" w:rsidRDefault="002B5FBB" w:rsidP="00AA5DE7">
      <w:pPr>
        <w:numPr>
          <w:ilvl w:val="0"/>
          <w:numId w:val="49"/>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отдельные проявления попыток регулировать свое эмоциональное состояние.</w:t>
      </w:r>
    </w:p>
    <w:p w:rsidR="002B5FBB" w:rsidRPr="00971E21" w:rsidRDefault="002B5FBB" w:rsidP="00971E21">
      <w:pPr>
        <w:spacing w:after="0" w:line="240" w:lineRule="auto"/>
        <w:ind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b/>
          <w:bCs/>
          <w:i/>
          <w:iCs/>
          <w:color w:val="000000" w:themeColor="text1"/>
          <w:sz w:val="24"/>
          <w:szCs w:val="24"/>
        </w:rPr>
        <w:t xml:space="preserve">В области развития коммуникативной сферы и социальной интеграции: </w:t>
      </w:r>
    </w:p>
    <w:p w:rsidR="002B5FBB" w:rsidRPr="00971E21" w:rsidRDefault="002B5FBB" w:rsidP="00AA5DE7">
      <w:pPr>
        <w:numPr>
          <w:ilvl w:val="0"/>
          <w:numId w:val="50"/>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способность обращать внимание на внешний вид, настроение, успехи одноклассников;</w:t>
      </w:r>
    </w:p>
    <w:p w:rsidR="002B5FBB" w:rsidRPr="00971E21" w:rsidRDefault="002B5FBB" w:rsidP="00AA5DE7">
      <w:pPr>
        <w:numPr>
          <w:ilvl w:val="0"/>
          <w:numId w:val="50"/>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уменьшение проявлений эгоцентризма и количества конфликтных ситуаций;</w:t>
      </w:r>
    </w:p>
    <w:p w:rsidR="002B5FBB" w:rsidRPr="00971E21" w:rsidRDefault="002B5FBB" w:rsidP="00AA5DE7">
      <w:pPr>
        <w:numPr>
          <w:ilvl w:val="0"/>
          <w:numId w:val="50"/>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снижение количества проявлений агрессивного поведения, в т.ч. вербальной агрессии;</w:t>
      </w:r>
    </w:p>
    <w:p w:rsidR="002B5FBB" w:rsidRPr="00971E21" w:rsidRDefault="002B5FBB" w:rsidP="00AA5DE7">
      <w:pPr>
        <w:numPr>
          <w:ilvl w:val="0"/>
          <w:numId w:val="50"/>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формирование умения дифференцировать ситуации личностного и делового общения;</w:t>
      </w:r>
    </w:p>
    <w:p w:rsidR="002B5FBB" w:rsidRPr="00971E21" w:rsidRDefault="002B5FBB" w:rsidP="00AA5DE7">
      <w:pPr>
        <w:numPr>
          <w:ilvl w:val="0"/>
          <w:numId w:val="50"/>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овладение формулами речевого этикета;</w:t>
      </w:r>
    </w:p>
    <w:p w:rsidR="002B5FBB" w:rsidRPr="00971E21" w:rsidRDefault="002B5FBB" w:rsidP="00AA5DE7">
      <w:pPr>
        <w:numPr>
          <w:ilvl w:val="0"/>
          <w:numId w:val="50"/>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снижение проявлений тревожности и враждебности по отношению к сверстникам и педагогам;</w:t>
      </w:r>
    </w:p>
    <w:p w:rsidR="002B5FBB" w:rsidRPr="00971E21" w:rsidRDefault="002B5FBB" w:rsidP="00AA5DE7">
      <w:pPr>
        <w:numPr>
          <w:ilvl w:val="0"/>
          <w:numId w:val="50"/>
        </w:numPr>
        <w:spacing w:after="0" w:line="240" w:lineRule="auto"/>
        <w:ind w:left="0" w:firstLine="851"/>
        <w:jc w:val="both"/>
        <w:rPr>
          <w:rFonts w:ascii="Times New Roman" w:eastAsia="Times New Roman" w:hAnsi="Times New Roman" w:cs="Times New Roman"/>
          <w:color w:val="000000" w:themeColor="text1"/>
          <w:sz w:val="24"/>
          <w:szCs w:val="24"/>
        </w:rPr>
      </w:pPr>
      <w:r w:rsidRPr="00971E21">
        <w:rPr>
          <w:rFonts w:ascii="Times New Roman" w:eastAsia="Times New Roman" w:hAnsi="Times New Roman" w:cs="Times New Roman"/>
          <w:color w:val="000000" w:themeColor="text1"/>
          <w:sz w:val="24"/>
          <w:szCs w:val="24"/>
        </w:rPr>
        <w:t>повышение и стабилизация социометрического статуса ребенка.</w:t>
      </w:r>
    </w:p>
    <w:p w:rsidR="002B5FBB" w:rsidRPr="00971E21" w:rsidRDefault="002B5FBB" w:rsidP="00971E21">
      <w:pPr>
        <w:pStyle w:val="a7"/>
        <w:ind w:left="0" w:firstLine="851"/>
        <w:rPr>
          <w:b/>
          <w:color w:val="000000" w:themeColor="text1"/>
          <w:sz w:val="24"/>
          <w:szCs w:val="24"/>
        </w:rPr>
      </w:pPr>
    </w:p>
    <w:p w:rsidR="006050FC" w:rsidRPr="00971E21" w:rsidRDefault="006050FC" w:rsidP="00971E21">
      <w:pPr>
        <w:pStyle w:val="a3"/>
        <w:ind w:left="0" w:right="98" w:firstLine="851"/>
        <w:rPr>
          <w:b/>
          <w:color w:val="000000" w:themeColor="text1"/>
          <w:sz w:val="24"/>
          <w:szCs w:val="24"/>
        </w:rPr>
      </w:pPr>
    </w:p>
    <w:p w:rsidR="00DB2256" w:rsidRPr="00971E21" w:rsidRDefault="00DB2256" w:rsidP="00971E21">
      <w:pPr>
        <w:pStyle w:val="a7"/>
        <w:ind w:left="0" w:firstLine="851"/>
        <w:rPr>
          <w:b/>
          <w:color w:val="000000" w:themeColor="text1"/>
          <w:sz w:val="24"/>
          <w:szCs w:val="24"/>
        </w:rPr>
      </w:pPr>
      <w:r w:rsidRPr="00971E21">
        <w:rPr>
          <w:b/>
          <w:color w:val="000000" w:themeColor="text1"/>
          <w:sz w:val="24"/>
          <w:szCs w:val="24"/>
        </w:rPr>
        <w:t>СИСТЕМА ОЦЕНКИ ДОСТИЖЕНИЙ ОБУЧАЮЩИХСЯ С ЗАДЕРЖКОЙ ПСИХИЧЕСКОГО РАЗВИТИЯ</w:t>
      </w:r>
    </w:p>
    <w:p w:rsidR="00DB2256" w:rsidRPr="00971E21" w:rsidRDefault="00DB2256" w:rsidP="00971E21">
      <w:pPr>
        <w:pStyle w:val="a7"/>
        <w:ind w:left="0" w:firstLine="851"/>
        <w:rPr>
          <w:color w:val="000000" w:themeColor="text1"/>
          <w:sz w:val="24"/>
          <w:szCs w:val="24"/>
        </w:rPr>
      </w:pPr>
      <w:r w:rsidRPr="00971E21">
        <w:rPr>
          <w:color w:val="000000" w:themeColor="text1"/>
          <w:sz w:val="24"/>
          <w:szCs w:val="24"/>
        </w:rPr>
        <w:t xml:space="preserve">     Оценка результатов освоения программы психолого-педагогического сопровождения обучающимися с ЗПР осуществляется в полном соответствии с требованиями ФГОС НОО обучающихся с ОВЗ. </w:t>
      </w:r>
    </w:p>
    <w:p w:rsidR="00DB2256" w:rsidRPr="00971E21" w:rsidRDefault="00DB2256" w:rsidP="00971E21">
      <w:pPr>
        <w:pStyle w:val="a7"/>
        <w:ind w:left="0" w:firstLine="851"/>
        <w:rPr>
          <w:color w:val="000000" w:themeColor="text1"/>
          <w:sz w:val="24"/>
          <w:szCs w:val="24"/>
        </w:rPr>
      </w:pPr>
      <w:r w:rsidRPr="00971E21">
        <w:rPr>
          <w:color w:val="000000" w:themeColor="text1"/>
          <w:sz w:val="24"/>
          <w:szCs w:val="24"/>
        </w:rPr>
        <w:t xml:space="preserve">      При определении подходов к осуществлению оценки результатов освоения обучающимися с ЗПР целесообразно опираться на следующие принципы:</w:t>
      </w:r>
    </w:p>
    <w:p w:rsidR="00DB2256" w:rsidRPr="00971E21" w:rsidRDefault="00DB2256" w:rsidP="00971E21">
      <w:pPr>
        <w:pStyle w:val="a7"/>
        <w:ind w:left="0" w:firstLine="851"/>
        <w:rPr>
          <w:color w:val="000000" w:themeColor="text1"/>
          <w:sz w:val="24"/>
          <w:szCs w:val="24"/>
        </w:rPr>
      </w:pPr>
      <w:r w:rsidRPr="00971E21">
        <w:rPr>
          <w:color w:val="000000" w:themeColor="text1"/>
          <w:sz w:val="24"/>
          <w:szCs w:val="24"/>
        </w:rPr>
        <w:t xml:space="preserve">1) дифференциации оценки достижений с учетом типологических и индивидуальных особенностей развития и </w:t>
      </w:r>
      <w:r w:rsidR="001434A5" w:rsidRPr="00971E21">
        <w:rPr>
          <w:color w:val="000000" w:themeColor="text1"/>
          <w:sz w:val="24"/>
          <w:szCs w:val="24"/>
        </w:rPr>
        <w:t>особых образовательных потребностей,</w:t>
      </w:r>
      <w:r w:rsidRPr="00971E21">
        <w:rPr>
          <w:color w:val="000000" w:themeColor="text1"/>
          <w:sz w:val="24"/>
          <w:szCs w:val="24"/>
        </w:rPr>
        <w:t xml:space="preserve"> обучающихся с ЗПР;</w:t>
      </w:r>
    </w:p>
    <w:p w:rsidR="00DB2256" w:rsidRPr="00971E21" w:rsidRDefault="00DB2256" w:rsidP="00971E21">
      <w:pPr>
        <w:pStyle w:val="a7"/>
        <w:ind w:left="0" w:firstLine="851"/>
        <w:rPr>
          <w:color w:val="000000" w:themeColor="text1"/>
          <w:sz w:val="24"/>
          <w:szCs w:val="24"/>
        </w:rPr>
      </w:pPr>
      <w:r w:rsidRPr="00971E21">
        <w:rPr>
          <w:color w:val="000000" w:themeColor="text1"/>
          <w:sz w:val="24"/>
          <w:szCs w:val="24"/>
        </w:rPr>
        <w:t xml:space="preserve">2) динамичности оценки достижений, предполагающей изучение изменений психического и социального развития, индивидуальных способностей и </w:t>
      </w:r>
      <w:r w:rsidR="001434A5" w:rsidRPr="00971E21">
        <w:rPr>
          <w:color w:val="000000" w:themeColor="text1"/>
          <w:sz w:val="24"/>
          <w:szCs w:val="24"/>
        </w:rPr>
        <w:t>возможностей,</w:t>
      </w:r>
      <w:r w:rsidRPr="00971E21">
        <w:rPr>
          <w:color w:val="000000" w:themeColor="text1"/>
          <w:sz w:val="24"/>
          <w:szCs w:val="24"/>
        </w:rPr>
        <w:t xml:space="preserve"> обучающихся с ЗПР;</w:t>
      </w:r>
    </w:p>
    <w:p w:rsidR="00DB2256" w:rsidRPr="00971E21" w:rsidRDefault="00DB2256" w:rsidP="00971E21">
      <w:pPr>
        <w:pStyle w:val="a7"/>
        <w:ind w:left="0" w:firstLine="851"/>
        <w:rPr>
          <w:color w:val="000000" w:themeColor="text1"/>
          <w:sz w:val="24"/>
          <w:szCs w:val="24"/>
        </w:rPr>
      </w:pPr>
      <w:r w:rsidRPr="00971E21">
        <w:rPr>
          <w:color w:val="000000" w:themeColor="text1"/>
          <w:sz w:val="24"/>
          <w:szCs w:val="24"/>
        </w:rPr>
        <w:t>3) единства параметров, критериев и инструментария оценки достижений в освоении содержания адаптированной образовательной программы, что сможет обеспечить объективность оценки.</w:t>
      </w:r>
    </w:p>
    <w:p w:rsidR="00DB2256" w:rsidRPr="00971E21" w:rsidRDefault="00DB2256" w:rsidP="00971E21">
      <w:pPr>
        <w:pStyle w:val="a7"/>
        <w:ind w:left="0" w:firstLine="851"/>
        <w:rPr>
          <w:color w:val="000000" w:themeColor="text1"/>
          <w:sz w:val="24"/>
          <w:szCs w:val="24"/>
        </w:rPr>
      </w:pPr>
      <w:r w:rsidRPr="00971E21">
        <w:rPr>
          <w:color w:val="000000" w:themeColor="text1"/>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DB2256" w:rsidRPr="00971E21" w:rsidRDefault="00DB2256" w:rsidP="00971E21">
      <w:pPr>
        <w:pStyle w:val="a7"/>
        <w:ind w:left="0" w:firstLine="851"/>
        <w:rPr>
          <w:color w:val="000000" w:themeColor="text1"/>
          <w:sz w:val="24"/>
          <w:szCs w:val="24"/>
        </w:rPr>
      </w:pPr>
      <w:r w:rsidRPr="00971E21">
        <w:rPr>
          <w:color w:val="000000" w:themeColor="text1"/>
          <w:sz w:val="24"/>
          <w:szCs w:val="24"/>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DB2256" w:rsidRPr="00971E21" w:rsidRDefault="00DB2256" w:rsidP="00971E21">
      <w:pPr>
        <w:pStyle w:val="a7"/>
        <w:ind w:left="0" w:firstLine="851"/>
        <w:rPr>
          <w:color w:val="000000" w:themeColor="text1"/>
          <w:sz w:val="24"/>
          <w:szCs w:val="24"/>
        </w:rPr>
      </w:pPr>
      <w:r w:rsidRPr="00971E21">
        <w:rPr>
          <w:color w:val="000000" w:themeColor="text1"/>
          <w:sz w:val="24"/>
          <w:szCs w:val="24"/>
        </w:rPr>
        <w:t>Оценка результатов освоения обучающимися с ЗПР программы коррекционной работы осуществляется с помощью мониторинговых процедур.</w:t>
      </w:r>
    </w:p>
    <w:p w:rsidR="00DB2256" w:rsidRPr="00971E21" w:rsidRDefault="00DB2256" w:rsidP="00971E21">
      <w:pPr>
        <w:pStyle w:val="a7"/>
        <w:ind w:left="0" w:firstLine="851"/>
        <w:rPr>
          <w:color w:val="000000" w:themeColor="text1"/>
          <w:sz w:val="24"/>
          <w:szCs w:val="24"/>
        </w:rPr>
      </w:pPr>
      <w:r w:rsidRPr="00971E21">
        <w:rPr>
          <w:b/>
          <w:color w:val="000000" w:themeColor="text1"/>
          <w:sz w:val="24"/>
          <w:szCs w:val="24"/>
        </w:rPr>
        <w:t>Мониторинг,</w:t>
      </w:r>
      <w:r w:rsidRPr="00971E21">
        <w:rPr>
          <w:color w:val="000000" w:themeColor="text1"/>
          <w:sz w:val="24"/>
          <w:szCs w:val="24"/>
        </w:rPr>
        <w:t xml:space="preserve"> обладая такими характеристиками, как непрерывность, диагностичность, </w:t>
      </w:r>
      <w:r w:rsidRPr="00971E21">
        <w:rPr>
          <w:color w:val="000000" w:themeColor="text1"/>
          <w:sz w:val="24"/>
          <w:szCs w:val="24"/>
        </w:rPr>
        <w:lastRenderedPageBreak/>
        <w:t>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w:t>
      </w:r>
    </w:p>
    <w:p w:rsidR="00DB2256" w:rsidRPr="00971E21" w:rsidRDefault="00DB2256" w:rsidP="00971E21">
      <w:pPr>
        <w:pStyle w:val="a7"/>
        <w:ind w:left="0" w:firstLine="851"/>
        <w:rPr>
          <w:color w:val="000000" w:themeColor="text1"/>
          <w:sz w:val="24"/>
          <w:szCs w:val="24"/>
        </w:rPr>
      </w:pPr>
      <w:r w:rsidRPr="00971E21">
        <w:rPr>
          <w:color w:val="000000" w:themeColor="text1"/>
          <w:sz w:val="24"/>
          <w:szCs w:val="24"/>
        </w:rPr>
        <w:t>В целях оценки результатов освоения обучающимися с ЗПР программы коррекционной работы используются три формы мониторинга: стартовая, текущая и финишная диагностика.</w:t>
      </w:r>
    </w:p>
    <w:p w:rsidR="00DB2256" w:rsidRPr="00971E21" w:rsidRDefault="00DB2256" w:rsidP="00971E21">
      <w:pPr>
        <w:pStyle w:val="a7"/>
        <w:ind w:left="0" w:firstLine="851"/>
        <w:rPr>
          <w:color w:val="000000" w:themeColor="text1"/>
          <w:sz w:val="24"/>
          <w:szCs w:val="24"/>
        </w:rPr>
      </w:pPr>
      <w:r w:rsidRPr="00971E21">
        <w:rPr>
          <w:b/>
          <w:i/>
          <w:color w:val="000000" w:themeColor="text1"/>
          <w:sz w:val="24"/>
          <w:szCs w:val="24"/>
        </w:rPr>
        <w:t xml:space="preserve">     Стартовая диагностика</w:t>
      </w:r>
      <w:r w:rsidRPr="00971E21">
        <w:rPr>
          <w:color w:val="000000" w:themeColor="text1"/>
          <w:sz w:val="24"/>
          <w:szCs w:val="24"/>
        </w:rPr>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 познавательную деятельность и повседневную жизнь.</w:t>
      </w:r>
    </w:p>
    <w:p w:rsidR="00DB2256" w:rsidRPr="00971E21" w:rsidRDefault="00DB2256" w:rsidP="00971E21">
      <w:pPr>
        <w:pStyle w:val="a7"/>
        <w:ind w:left="0" w:firstLine="851"/>
        <w:rPr>
          <w:color w:val="000000" w:themeColor="text1"/>
          <w:sz w:val="24"/>
          <w:szCs w:val="24"/>
        </w:rPr>
      </w:pPr>
      <w:r w:rsidRPr="00971E21">
        <w:rPr>
          <w:b/>
          <w:i/>
          <w:color w:val="000000" w:themeColor="text1"/>
          <w:sz w:val="24"/>
          <w:szCs w:val="24"/>
        </w:rPr>
        <w:t xml:space="preserve">     Текущая диагностика</w:t>
      </w:r>
      <w:r w:rsidRPr="00971E21">
        <w:rPr>
          <w:color w:val="000000" w:themeColor="text1"/>
          <w:sz w:val="24"/>
          <w:szCs w:val="24"/>
        </w:rPr>
        <w:t xml:space="preserve"> используется для осуществления мониторинга в течение всего времени обучения обучающегося. Применяют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DB2256" w:rsidRPr="00971E21" w:rsidRDefault="00DB2256" w:rsidP="00971E21">
      <w:pPr>
        <w:pStyle w:val="a7"/>
        <w:ind w:left="0" w:firstLine="851"/>
        <w:rPr>
          <w:color w:val="000000" w:themeColor="text1"/>
          <w:sz w:val="24"/>
          <w:szCs w:val="24"/>
        </w:rPr>
      </w:pPr>
      <w:r w:rsidRPr="00971E21">
        <w:rPr>
          <w:color w:val="000000" w:themeColor="text1"/>
          <w:sz w:val="24"/>
          <w:szCs w:val="24"/>
        </w:rPr>
        <w:t xml:space="preserve">     Целью </w:t>
      </w:r>
      <w:r w:rsidRPr="00971E21">
        <w:rPr>
          <w:b/>
          <w:i/>
          <w:color w:val="000000" w:themeColor="text1"/>
          <w:sz w:val="24"/>
          <w:szCs w:val="24"/>
        </w:rPr>
        <w:t>финишной диагностики</w:t>
      </w:r>
      <w:r w:rsidRPr="00971E21">
        <w:rPr>
          <w:color w:val="000000" w:themeColor="text1"/>
          <w:sz w:val="24"/>
          <w:szCs w:val="24"/>
        </w:rPr>
        <w:t xml:space="preserve">, приводящейся на заключительном этапе (окончание учебного года, окончание обучения на ступени школьного образования), выступает оценка достижений обучающегося с ЗПР в соответствии с </w:t>
      </w:r>
      <w:r w:rsidR="001434A5" w:rsidRPr="00971E21">
        <w:rPr>
          <w:color w:val="000000" w:themeColor="text1"/>
          <w:sz w:val="24"/>
          <w:szCs w:val="24"/>
        </w:rPr>
        <w:t>планируемыми результатами освоения,</w:t>
      </w:r>
      <w:r w:rsidRPr="00971E21">
        <w:rPr>
          <w:color w:val="000000" w:themeColor="text1"/>
          <w:sz w:val="24"/>
          <w:szCs w:val="24"/>
        </w:rPr>
        <w:t xml:space="preserve"> обучающимися программы коррекционной работы.</w:t>
      </w:r>
    </w:p>
    <w:p w:rsidR="00DB2256" w:rsidRPr="00971E21" w:rsidRDefault="00DB2256" w:rsidP="00971E21">
      <w:pPr>
        <w:pStyle w:val="a7"/>
        <w:ind w:left="0" w:firstLine="851"/>
        <w:rPr>
          <w:color w:val="000000" w:themeColor="text1"/>
          <w:sz w:val="24"/>
          <w:szCs w:val="24"/>
        </w:rPr>
      </w:pPr>
      <w:r w:rsidRPr="00971E21">
        <w:rPr>
          <w:color w:val="000000" w:themeColor="text1"/>
          <w:sz w:val="24"/>
          <w:szCs w:val="24"/>
        </w:rPr>
        <w:t xml:space="preserve">     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DB2256" w:rsidRPr="00971E21" w:rsidRDefault="00DB2256" w:rsidP="00971E21">
      <w:pPr>
        <w:pStyle w:val="a7"/>
        <w:ind w:left="0" w:firstLine="851"/>
        <w:rPr>
          <w:color w:val="000000" w:themeColor="text1"/>
          <w:sz w:val="24"/>
          <w:szCs w:val="24"/>
        </w:rPr>
      </w:pPr>
      <w:r w:rsidRPr="00971E21">
        <w:rPr>
          <w:color w:val="000000" w:themeColor="text1"/>
          <w:sz w:val="24"/>
          <w:szCs w:val="24"/>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DB2256" w:rsidRPr="00971E21" w:rsidRDefault="00DB2256" w:rsidP="00971E21">
      <w:pPr>
        <w:pStyle w:val="a7"/>
        <w:ind w:left="0" w:firstLine="851"/>
        <w:rPr>
          <w:color w:val="000000" w:themeColor="text1"/>
          <w:sz w:val="24"/>
          <w:szCs w:val="24"/>
        </w:rPr>
      </w:pPr>
      <w:r w:rsidRPr="00971E21">
        <w:rPr>
          <w:color w:val="000000" w:themeColor="text1"/>
          <w:sz w:val="24"/>
          <w:szCs w:val="24"/>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DB2256" w:rsidRPr="00971E21" w:rsidRDefault="00DB2256" w:rsidP="00971E21">
      <w:pPr>
        <w:pStyle w:val="a7"/>
        <w:ind w:left="0" w:firstLine="851"/>
        <w:rPr>
          <w:color w:val="000000" w:themeColor="text1"/>
          <w:sz w:val="24"/>
          <w:szCs w:val="24"/>
        </w:rPr>
      </w:pPr>
      <w:r w:rsidRPr="00971E21">
        <w:rPr>
          <w:color w:val="000000" w:themeColor="text1"/>
          <w:sz w:val="24"/>
          <w:szCs w:val="24"/>
        </w:rPr>
        <w:t>Результаты освоения обучающимися с ЗПР программы коррекционной работы не выносятся на итоговую оценку, а оформляются в виде папки документов, хранящейся у педагога-психолога гимназии.</w:t>
      </w:r>
    </w:p>
    <w:p w:rsidR="002B5FBB" w:rsidRPr="00971E21" w:rsidRDefault="002B5FBB" w:rsidP="00971E21">
      <w:pPr>
        <w:pStyle w:val="a3"/>
        <w:ind w:left="0" w:right="98" w:firstLine="851"/>
        <w:rPr>
          <w:color w:val="000000" w:themeColor="text1"/>
          <w:sz w:val="24"/>
          <w:szCs w:val="24"/>
        </w:rPr>
      </w:pPr>
    </w:p>
    <w:p w:rsidR="002B5FBB" w:rsidRPr="002A71A3" w:rsidRDefault="002B5FBB" w:rsidP="002A71A3">
      <w:pPr>
        <w:pStyle w:val="a3"/>
        <w:ind w:left="0" w:right="98" w:firstLine="851"/>
        <w:rPr>
          <w:sz w:val="24"/>
          <w:szCs w:val="24"/>
        </w:rPr>
      </w:pPr>
    </w:p>
    <w:p w:rsidR="002A71A3" w:rsidRPr="002A71A3" w:rsidRDefault="002A71A3" w:rsidP="002A71A3">
      <w:pPr>
        <w:pStyle w:val="2"/>
        <w:spacing w:line="240" w:lineRule="auto"/>
        <w:ind w:left="0" w:right="98" w:firstLine="851"/>
        <w:rPr>
          <w:color w:val="000000" w:themeColor="text1"/>
          <w:sz w:val="24"/>
          <w:szCs w:val="24"/>
        </w:rPr>
      </w:pPr>
      <w:r w:rsidRPr="002A71A3">
        <w:rPr>
          <w:color w:val="000000" w:themeColor="text1"/>
          <w:sz w:val="24"/>
          <w:szCs w:val="24"/>
        </w:rPr>
        <w:t>Программа</w:t>
      </w:r>
      <w:r w:rsidRPr="002A71A3">
        <w:rPr>
          <w:color w:val="000000" w:themeColor="text1"/>
          <w:spacing w:val="1"/>
          <w:sz w:val="24"/>
          <w:szCs w:val="24"/>
        </w:rPr>
        <w:t xml:space="preserve"> </w:t>
      </w:r>
      <w:r w:rsidRPr="002A71A3">
        <w:rPr>
          <w:color w:val="000000" w:themeColor="text1"/>
          <w:sz w:val="24"/>
          <w:szCs w:val="24"/>
        </w:rPr>
        <w:t>коррекционно-развивающих</w:t>
      </w:r>
      <w:r w:rsidRPr="002A71A3">
        <w:rPr>
          <w:color w:val="000000" w:themeColor="text1"/>
          <w:spacing w:val="1"/>
          <w:sz w:val="24"/>
          <w:szCs w:val="24"/>
        </w:rPr>
        <w:t xml:space="preserve"> </w:t>
      </w:r>
      <w:r w:rsidRPr="002A71A3">
        <w:rPr>
          <w:color w:val="000000" w:themeColor="text1"/>
          <w:sz w:val="24"/>
          <w:szCs w:val="24"/>
        </w:rPr>
        <w:t>занятий</w:t>
      </w:r>
      <w:r w:rsidRPr="002A71A3">
        <w:rPr>
          <w:color w:val="000000" w:themeColor="text1"/>
          <w:spacing w:val="1"/>
          <w:sz w:val="24"/>
          <w:szCs w:val="24"/>
        </w:rPr>
        <w:t xml:space="preserve"> </w:t>
      </w:r>
      <w:r w:rsidRPr="002A71A3">
        <w:rPr>
          <w:color w:val="000000" w:themeColor="text1"/>
          <w:sz w:val="24"/>
          <w:szCs w:val="24"/>
        </w:rPr>
        <w:t>для</w:t>
      </w:r>
      <w:r w:rsidRPr="002A71A3">
        <w:rPr>
          <w:color w:val="000000" w:themeColor="text1"/>
          <w:spacing w:val="1"/>
          <w:sz w:val="24"/>
          <w:szCs w:val="24"/>
        </w:rPr>
        <w:t xml:space="preserve"> </w:t>
      </w:r>
      <w:r w:rsidRPr="002A71A3">
        <w:rPr>
          <w:color w:val="000000" w:themeColor="text1"/>
          <w:sz w:val="24"/>
          <w:szCs w:val="24"/>
        </w:rPr>
        <w:t>детей</w:t>
      </w:r>
      <w:r w:rsidRPr="002A71A3">
        <w:rPr>
          <w:color w:val="000000" w:themeColor="text1"/>
          <w:spacing w:val="1"/>
          <w:sz w:val="24"/>
          <w:szCs w:val="24"/>
        </w:rPr>
        <w:t xml:space="preserve"> </w:t>
      </w:r>
      <w:r w:rsidRPr="002A71A3">
        <w:rPr>
          <w:color w:val="000000" w:themeColor="text1"/>
          <w:sz w:val="24"/>
          <w:szCs w:val="24"/>
        </w:rPr>
        <w:t>младшего</w:t>
      </w:r>
      <w:r w:rsidRPr="002A71A3">
        <w:rPr>
          <w:color w:val="000000" w:themeColor="text1"/>
          <w:spacing w:val="1"/>
          <w:sz w:val="24"/>
          <w:szCs w:val="24"/>
        </w:rPr>
        <w:t xml:space="preserve"> </w:t>
      </w:r>
      <w:r w:rsidRPr="002A71A3">
        <w:rPr>
          <w:color w:val="000000" w:themeColor="text1"/>
          <w:sz w:val="24"/>
          <w:szCs w:val="24"/>
        </w:rPr>
        <w:t>школьного</w:t>
      </w:r>
      <w:r w:rsidRPr="002A71A3">
        <w:rPr>
          <w:color w:val="000000" w:themeColor="text1"/>
          <w:spacing w:val="1"/>
          <w:sz w:val="24"/>
          <w:szCs w:val="24"/>
        </w:rPr>
        <w:t xml:space="preserve"> </w:t>
      </w:r>
      <w:r w:rsidRPr="002A71A3">
        <w:rPr>
          <w:color w:val="000000" w:themeColor="text1"/>
          <w:sz w:val="24"/>
          <w:szCs w:val="24"/>
        </w:rPr>
        <w:t>возраста,</w:t>
      </w:r>
      <w:r w:rsidRPr="002A71A3">
        <w:rPr>
          <w:color w:val="000000" w:themeColor="text1"/>
          <w:spacing w:val="1"/>
          <w:sz w:val="24"/>
          <w:szCs w:val="24"/>
        </w:rPr>
        <w:t xml:space="preserve"> </w:t>
      </w:r>
      <w:r w:rsidRPr="002A71A3">
        <w:rPr>
          <w:color w:val="000000" w:themeColor="text1"/>
          <w:sz w:val="24"/>
          <w:szCs w:val="24"/>
        </w:rPr>
        <w:t>имеющих</w:t>
      </w:r>
      <w:r w:rsidRPr="002A71A3">
        <w:rPr>
          <w:color w:val="000000" w:themeColor="text1"/>
          <w:spacing w:val="1"/>
          <w:sz w:val="24"/>
          <w:szCs w:val="24"/>
        </w:rPr>
        <w:t xml:space="preserve"> </w:t>
      </w:r>
      <w:r w:rsidRPr="002A71A3">
        <w:rPr>
          <w:color w:val="000000" w:themeColor="text1"/>
          <w:sz w:val="24"/>
          <w:szCs w:val="24"/>
        </w:rPr>
        <w:t>нарушения</w:t>
      </w:r>
      <w:r w:rsidRPr="002A71A3">
        <w:rPr>
          <w:color w:val="000000" w:themeColor="text1"/>
          <w:spacing w:val="1"/>
          <w:sz w:val="24"/>
          <w:szCs w:val="24"/>
        </w:rPr>
        <w:t xml:space="preserve"> </w:t>
      </w:r>
      <w:r w:rsidRPr="002A71A3">
        <w:rPr>
          <w:color w:val="000000" w:themeColor="text1"/>
          <w:sz w:val="24"/>
          <w:szCs w:val="24"/>
        </w:rPr>
        <w:t>в</w:t>
      </w:r>
      <w:r w:rsidRPr="002A71A3">
        <w:rPr>
          <w:color w:val="000000" w:themeColor="text1"/>
          <w:spacing w:val="71"/>
          <w:sz w:val="24"/>
          <w:szCs w:val="24"/>
        </w:rPr>
        <w:t xml:space="preserve"> </w:t>
      </w:r>
      <w:r w:rsidRPr="002A71A3">
        <w:rPr>
          <w:color w:val="000000" w:themeColor="text1"/>
          <w:sz w:val="24"/>
          <w:szCs w:val="24"/>
        </w:rPr>
        <w:t>речевом</w:t>
      </w:r>
      <w:r w:rsidRPr="002A71A3">
        <w:rPr>
          <w:color w:val="000000" w:themeColor="text1"/>
          <w:spacing w:val="1"/>
          <w:sz w:val="24"/>
          <w:szCs w:val="24"/>
        </w:rPr>
        <w:t xml:space="preserve"> </w:t>
      </w:r>
      <w:r w:rsidRPr="002A71A3">
        <w:rPr>
          <w:color w:val="000000" w:themeColor="text1"/>
          <w:sz w:val="24"/>
          <w:szCs w:val="24"/>
        </w:rPr>
        <w:t>развитии</w:t>
      </w:r>
      <w:r w:rsidRPr="002A71A3">
        <w:rPr>
          <w:color w:val="000000" w:themeColor="text1"/>
          <w:spacing w:val="-3"/>
          <w:sz w:val="24"/>
          <w:szCs w:val="24"/>
        </w:rPr>
        <w:t xml:space="preserve"> </w:t>
      </w:r>
      <w:r w:rsidRPr="002A71A3">
        <w:rPr>
          <w:color w:val="000000" w:themeColor="text1"/>
          <w:sz w:val="24"/>
          <w:szCs w:val="24"/>
        </w:rPr>
        <w:t>(занятия</w:t>
      </w:r>
      <w:r w:rsidRPr="002A71A3">
        <w:rPr>
          <w:color w:val="000000" w:themeColor="text1"/>
          <w:spacing w:val="-2"/>
          <w:sz w:val="24"/>
          <w:szCs w:val="24"/>
        </w:rPr>
        <w:t xml:space="preserve"> </w:t>
      </w:r>
      <w:r w:rsidRPr="002A71A3">
        <w:rPr>
          <w:color w:val="000000" w:themeColor="text1"/>
          <w:sz w:val="24"/>
          <w:szCs w:val="24"/>
        </w:rPr>
        <w:t>с</w:t>
      </w:r>
      <w:r w:rsidRPr="002A71A3">
        <w:rPr>
          <w:color w:val="000000" w:themeColor="text1"/>
          <w:spacing w:val="-1"/>
          <w:sz w:val="24"/>
          <w:szCs w:val="24"/>
        </w:rPr>
        <w:t xml:space="preserve"> </w:t>
      </w:r>
      <w:r w:rsidRPr="002A71A3">
        <w:rPr>
          <w:color w:val="000000" w:themeColor="text1"/>
          <w:sz w:val="24"/>
          <w:szCs w:val="24"/>
        </w:rPr>
        <w:t>педагогом)</w:t>
      </w:r>
    </w:p>
    <w:p w:rsidR="002A71A3" w:rsidRPr="002A71A3" w:rsidRDefault="002A71A3" w:rsidP="002A71A3">
      <w:pPr>
        <w:pStyle w:val="2"/>
        <w:spacing w:line="240" w:lineRule="auto"/>
        <w:ind w:left="0" w:right="98" w:firstLine="851"/>
        <w:rPr>
          <w:color w:val="FF0000"/>
          <w:sz w:val="24"/>
          <w:szCs w:val="24"/>
        </w:rPr>
      </w:pPr>
    </w:p>
    <w:p w:rsidR="002A71A3" w:rsidRPr="002A71A3" w:rsidRDefault="002A71A3" w:rsidP="002A71A3">
      <w:pPr>
        <w:pStyle w:val="2"/>
        <w:spacing w:line="240" w:lineRule="auto"/>
        <w:ind w:left="0" w:right="98" w:firstLine="851"/>
        <w:rPr>
          <w:sz w:val="24"/>
          <w:szCs w:val="24"/>
        </w:rPr>
      </w:pPr>
      <w:r w:rsidRPr="002A71A3">
        <w:rPr>
          <w:sz w:val="24"/>
          <w:szCs w:val="24"/>
        </w:rPr>
        <w:t>ПОЯСНИТЕЛЬНАЯ ЗАПИСКА</w:t>
      </w:r>
    </w:p>
    <w:p w:rsidR="002A71A3" w:rsidRPr="002A71A3" w:rsidRDefault="002A71A3" w:rsidP="002A71A3">
      <w:pPr>
        <w:pStyle w:val="a3"/>
        <w:ind w:left="0" w:right="98" w:firstLine="851"/>
        <w:rPr>
          <w:sz w:val="24"/>
          <w:szCs w:val="24"/>
        </w:rPr>
      </w:pPr>
      <w:r w:rsidRPr="002A71A3">
        <w:rPr>
          <w:b/>
          <w:i/>
          <w:sz w:val="24"/>
          <w:szCs w:val="24"/>
        </w:rPr>
        <w:t xml:space="preserve">Классный руководитель </w:t>
      </w:r>
      <w:r w:rsidRPr="002A71A3">
        <w:rPr>
          <w:sz w:val="24"/>
          <w:szCs w:val="24"/>
        </w:rPr>
        <w:t>является связующим звеном в</w:t>
      </w:r>
      <w:r w:rsidRPr="002A71A3">
        <w:rPr>
          <w:spacing w:val="1"/>
          <w:sz w:val="24"/>
          <w:szCs w:val="24"/>
        </w:rPr>
        <w:t xml:space="preserve"> </w:t>
      </w:r>
      <w:r w:rsidRPr="002A71A3">
        <w:rPr>
          <w:sz w:val="24"/>
          <w:szCs w:val="24"/>
        </w:rPr>
        <w:t>комплексной группе специалистов по организации коррекционной работы с</w:t>
      </w:r>
      <w:r w:rsidRPr="002A71A3">
        <w:rPr>
          <w:spacing w:val="-67"/>
          <w:sz w:val="24"/>
          <w:szCs w:val="24"/>
        </w:rPr>
        <w:t xml:space="preserve"> </w:t>
      </w:r>
      <w:r w:rsidRPr="002A71A3">
        <w:rPr>
          <w:sz w:val="24"/>
          <w:szCs w:val="24"/>
        </w:rPr>
        <w:t>учащимися:</w:t>
      </w:r>
    </w:p>
    <w:p w:rsidR="002A71A3" w:rsidRPr="002A71A3" w:rsidRDefault="002A71A3" w:rsidP="002A71A3">
      <w:pPr>
        <w:pStyle w:val="a3"/>
        <w:ind w:left="0" w:right="98" w:firstLine="851"/>
        <w:rPr>
          <w:sz w:val="24"/>
          <w:szCs w:val="24"/>
        </w:rPr>
      </w:pPr>
      <w:r w:rsidRPr="002A71A3">
        <w:rPr>
          <w:sz w:val="24"/>
          <w:szCs w:val="24"/>
        </w:rPr>
        <w:t>-делает первичный запрос специалистам и дает первичную</w:t>
      </w:r>
      <w:r w:rsidRPr="002A71A3">
        <w:rPr>
          <w:spacing w:val="-67"/>
          <w:sz w:val="24"/>
          <w:szCs w:val="24"/>
        </w:rPr>
        <w:t xml:space="preserve"> </w:t>
      </w:r>
      <w:r w:rsidRPr="002A71A3">
        <w:rPr>
          <w:sz w:val="24"/>
          <w:szCs w:val="24"/>
        </w:rPr>
        <w:t>информацию</w:t>
      </w:r>
      <w:r w:rsidRPr="002A71A3">
        <w:rPr>
          <w:spacing w:val="-5"/>
          <w:sz w:val="24"/>
          <w:szCs w:val="24"/>
        </w:rPr>
        <w:t xml:space="preserve"> </w:t>
      </w:r>
      <w:r w:rsidRPr="002A71A3">
        <w:rPr>
          <w:sz w:val="24"/>
          <w:szCs w:val="24"/>
        </w:rPr>
        <w:t>о ребенке;</w:t>
      </w:r>
    </w:p>
    <w:p w:rsidR="002A71A3" w:rsidRPr="002A71A3" w:rsidRDefault="002A71A3" w:rsidP="002A71A3">
      <w:pPr>
        <w:pStyle w:val="a3"/>
        <w:ind w:left="0" w:right="98" w:firstLine="851"/>
        <w:rPr>
          <w:sz w:val="24"/>
          <w:szCs w:val="24"/>
        </w:rPr>
      </w:pPr>
      <w:r w:rsidRPr="002A71A3">
        <w:rPr>
          <w:sz w:val="24"/>
          <w:szCs w:val="24"/>
        </w:rPr>
        <w:t>-осуществляет индивидуальную коррекционную работу</w:t>
      </w:r>
      <w:r w:rsidRPr="002A71A3">
        <w:rPr>
          <w:spacing w:val="-67"/>
          <w:sz w:val="24"/>
          <w:szCs w:val="24"/>
        </w:rPr>
        <w:t xml:space="preserve"> </w:t>
      </w:r>
      <w:r w:rsidRPr="002A71A3">
        <w:rPr>
          <w:sz w:val="24"/>
          <w:szCs w:val="24"/>
        </w:rPr>
        <w:t>(педагогическое</w:t>
      </w:r>
      <w:r w:rsidRPr="002A71A3">
        <w:rPr>
          <w:spacing w:val="-2"/>
          <w:sz w:val="24"/>
          <w:szCs w:val="24"/>
        </w:rPr>
        <w:t xml:space="preserve"> </w:t>
      </w:r>
      <w:r w:rsidRPr="002A71A3">
        <w:rPr>
          <w:sz w:val="24"/>
          <w:szCs w:val="24"/>
        </w:rPr>
        <w:t>сопровождение);</w:t>
      </w:r>
    </w:p>
    <w:p w:rsidR="002A71A3" w:rsidRPr="002A71A3" w:rsidRDefault="002A71A3" w:rsidP="002A71A3">
      <w:pPr>
        <w:pStyle w:val="a3"/>
        <w:ind w:left="0" w:right="98" w:firstLine="851"/>
        <w:rPr>
          <w:sz w:val="24"/>
          <w:szCs w:val="24"/>
        </w:rPr>
      </w:pPr>
      <w:r w:rsidRPr="002A71A3">
        <w:rPr>
          <w:sz w:val="24"/>
          <w:szCs w:val="24"/>
        </w:rPr>
        <w:t>-консультативная помощь семье в вопросах коррекционно-</w:t>
      </w:r>
      <w:r w:rsidRPr="002A71A3">
        <w:rPr>
          <w:spacing w:val="-67"/>
          <w:sz w:val="24"/>
          <w:szCs w:val="24"/>
        </w:rPr>
        <w:t xml:space="preserve"> </w:t>
      </w:r>
      <w:r w:rsidRPr="002A71A3">
        <w:rPr>
          <w:sz w:val="24"/>
          <w:szCs w:val="24"/>
        </w:rPr>
        <w:t>развивающего</w:t>
      </w:r>
      <w:r w:rsidRPr="002A71A3">
        <w:rPr>
          <w:spacing w:val="-1"/>
          <w:sz w:val="24"/>
          <w:szCs w:val="24"/>
        </w:rPr>
        <w:t xml:space="preserve"> </w:t>
      </w:r>
      <w:r w:rsidRPr="002A71A3">
        <w:rPr>
          <w:sz w:val="24"/>
          <w:szCs w:val="24"/>
        </w:rPr>
        <w:t>воспитания</w:t>
      </w:r>
      <w:r w:rsidRPr="002A71A3">
        <w:rPr>
          <w:spacing w:val="-3"/>
          <w:sz w:val="24"/>
          <w:szCs w:val="24"/>
        </w:rPr>
        <w:t xml:space="preserve"> </w:t>
      </w:r>
      <w:r w:rsidRPr="002A71A3">
        <w:rPr>
          <w:sz w:val="24"/>
          <w:szCs w:val="24"/>
        </w:rPr>
        <w:t>и обучения;</w:t>
      </w:r>
    </w:p>
    <w:p w:rsidR="002A71A3" w:rsidRPr="002A71A3" w:rsidRDefault="002A71A3" w:rsidP="002A71A3">
      <w:pPr>
        <w:pStyle w:val="a3"/>
        <w:ind w:left="0" w:right="98" w:firstLine="851"/>
        <w:rPr>
          <w:sz w:val="24"/>
          <w:szCs w:val="24"/>
        </w:rPr>
      </w:pPr>
      <w:r w:rsidRPr="002A71A3">
        <w:rPr>
          <w:sz w:val="24"/>
          <w:szCs w:val="24"/>
        </w:rPr>
        <w:t>-изучает</w:t>
      </w:r>
      <w:r w:rsidRPr="002A71A3">
        <w:rPr>
          <w:spacing w:val="-3"/>
          <w:sz w:val="24"/>
          <w:szCs w:val="24"/>
        </w:rPr>
        <w:t xml:space="preserve"> </w:t>
      </w:r>
      <w:r w:rsidRPr="002A71A3">
        <w:rPr>
          <w:sz w:val="24"/>
          <w:szCs w:val="24"/>
        </w:rPr>
        <w:t>жизнедеятельность</w:t>
      </w:r>
      <w:r w:rsidRPr="002A71A3">
        <w:rPr>
          <w:spacing w:val="-6"/>
          <w:sz w:val="24"/>
          <w:szCs w:val="24"/>
        </w:rPr>
        <w:t xml:space="preserve"> </w:t>
      </w:r>
      <w:r w:rsidRPr="002A71A3">
        <w:rPr>
          <w:sz w:val="24"/>
          <w:szCs w:val="24"/>
        </w:rPr>
        <w:t>ребенка</w:t>
      </w:r>
      <w:r w:rsidRPr="002A71A3">
        <w:rPr>
          <w:spacing w:val="-3"/>
          <w:sz w:val="24"/>
          <w:szCs w:val="24"/>
        </w:rPr>
        <w:t xml:space="preserve"> </w:t>
      </w:r>
      <w:r w:rsidRPr="002A71A3">
        <w:rPr>
          <w:sz w:val="24"/>
          <w:szCs w:val="24"/>
        </w:rPr>
        <w:t>вне</w:t>
      </w:r>
      <w:r w:rsidRPr="002A71A3">
        <w:rPr>
          <w:spacing w:val="-3"/>
          <w:sz w:val="24"/>
          <w:szCs w:val="24"/>
        </w:rPr>
        <w:t xml:space="preserve"> </w:t>
      </w:r>
      <w:r w:rsidRPr="002A71A3">
        <w:rPr>
          <w:sz w:val="24"/>
          <w:szCs w:val="24"/>
        </w:rPr>
        <w:t>школы;</w:t>
      </w:r>
    </w:p>
    <w:p w:rsidR="002A71A3" w:rsidRPr="002A71A3" w:rsidRDefault="002A71A3" w:rsidP="002A71A3">
      <w:pPr>
        <w:pStyle w:val="a3"/>
        <w:ind w:left="0" w:right="98" w:firstLine="851"/>
        <w:rPr>
          <w:sz w:val="24"/>
          <w:szCs w:val="24"/>
        </w:rPr>
      </w:pPr>
      <w:r w:rsidRPr="002A71A3">
        <w:rPr>
          <w:sz w:val="24"/>
          <w:szCs w:val="24"/>
        </w:rPr>
        <w:t>-взаимодействие</w:t>
      </w:r>
      <w:r w:rsidRPr="002A71A3">
        <w:rPr>
          <w:spacing w:val="-4"/>
          <w:sz w:val="24"/>
          <w:szCs w:val="24"/>
        </w:rPr>
        <w:t xml:space="preserve"> </w:t>
      </w:r>
      <w:r w:rsidRPr="002A71A3">
        <w:rPr>
          <w:sz w:val="24"/>
          <w:szCs w:val="24"/>
        </w:rPr>
        <w:t>с</w:t>
      </w:r>
      <w:r w:rsidRPr="002A71A3">
        <w:rPr>
          <w:spacing w:val="-4"/>
          <w:sz w:val="24"/>
          <w:szCs w:val="24"/>
        </w:rPr>
        <w:t xml:space="preserve"> </w:t>
      </w:r>
      <w:r w:rsidRPr="002A71A3">
        <w:rPr>
          <w:sz w:val="24"/>
          <w:szCs w:val="24"/>
        </w:rPr>
        <w:t>семьями</w:t>
      </w:r>
      <w:r w:rsidRPr="002A71A3">
        <w:rPr>
          <w:spacing w:val="-5"/>
          <w:sz w:val="24"/>
          <w:szCs w:val="24"/>
        </w:rPr>
        <w:t xml:space="preserve"> </w:t>
      </w:r>
      <w:r w:rsidRPr="002A71A3">
        <w:rPr>
          <w:sz w:val="24"/>
          <w:szCs w:val="24"/>
        </w:rPr>
        <w:t>обучающихся</w:t>
      </w:r>
      <w:r w:rsidRPr="002A71A3">
        <w:rPr>
          <w:spacing w:val="-4"/>
          <w:sz w:val="24"/>
          <w:szCs w:val="24"/>
        </w:rPr>
        <w:t xml:space="preserve"> </w:t>
      </w:r>
      <w:r w:rsidRPr="002A71A3">
        <w:rPr>
          <w:sz w:val="24"/>
          <w:szCs w:val="24"/>
        </w:rPr>
        <w:t>воспитанников.</w:t>
      </w:r>
    </w:p>
    <w:p w:rsidR="002A71A3" w:rsidRPr="002A71A3" w:rsidRDefault="002A71A3" w:rsidP="002A71A3">
      <w:pPr>
        <w:spacing w:after="0" w:line="240" w:lineRule="auto"/>
        <w:ind w:right="98" w:firstLine="851"/>
        <w:jc w:val="both"/>
        <w:rPr>
          <w:rFonts w:ascii="Times New Roman" w:hAnsi="Times New Roman" w:cs="Times New Roman"/>
          <w:b/>
          <w:color w:val="000000" w:themeColor="text1"/>
          <w:sz w:val="24"/>
          <w:szCs w:val="24"/>
        </w:rPr>
      </w:pPr>
      <w:r w:rsidRPr="002A71A3">
        <w:rPr>
          <w:rFonts w:ascii="Times New Roman" w:hAnsi="Times New Roman" w:cs="Times New Roman"/>
          <w:b/>
          <w:color w:val="000000" w:themeColor="text1"/>
          <w:sz w:val="24"/>
          <w:szCs w:val="24"/>
        </w:rPr>
        <w:lastRenderedPageBreak/>
        <w:t>Программа предназначена для обучающегося с ОВЗ по варианту 7.</w:t>
      </w:r>
      <w:r w:rsidR="003975ED">
        <w:rPr>
          <w:rFonts w:ascii="Times New Roman" w:hAnsi="Times New Roman" w:cs="Times New Roman"/>
          <w:b/>
          <w:color w:val="000000" w:themeColor="text1"/>
          <w:sz w:val="24"/>
          <w:szCs w:val="24"/>
        </w:rPr>
        <w:t>2.</w:t>
      </w:r>
      <w:r w:rsidRPr="002A71A3">
        <w:rPr>
          <w:rFonts w:ascii="Times New Roman" w:hAnsi="Times New Roman" w:cs="Times New Roman"/>
          <w:b/>
          <w:color w:val="000000" w:themeColor="text1"/>
          <w:sz w:val="24"/>
          <w:szCs w:val="24"/>
        </w:rPr>
        <w:t xml:space="preserve"> </w:t>
      </w:r>
    </w:p>
    <w:p w:rsidR="002A71A3" w:rsidRPr="002A71A3" w:rsidRDefault="002A71A3" w:rsidP="002A71A3">
      <w:pPr>
        <w:spacing w:after="0" w:line="240" w:lineRule="auto"/>
        <w:ind w:right="98" w:firstLine="851"/>
        <w:jc w:val="both"/>
        <w:rPr>
          <w:rFonts w:ascii="Times New Roman" w:hAnsi="Times New Roman" w:cs="Times New Roman"/>
          <w:color w:val="000000" w:themeColor="text1"/>
          <w:sz w:val="24"/>
          <w:szCs w:val="24"/>
        </w:rPr>
      </w:pPr>
      <w:r w:rsidRPr="002A71A3">
        <w:rPr>
          <w:rFonts w:ascii="Times New Roman" w:hAnsi="Times New Roman" w:cs="Times New Roman"/>
          <w:color w:val="000000" w:themeColor="text1"/>
          <w:sz w:val="24"/>
          <w:szCs w:val="24"/>
        </w:rPr>
        <w:t>Обучающийся требует индивидуального подхода в связи с рекомендациями ПМПК.</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Программа состоит из серии специально организованных коррекционно-развивающих занятий, составленных с учётом уровня развития ребёнка, его возрастных и индивидуальных особенностей и коррекции пробелов в знаниях по математике и русскому языку.</w:t>
      </w:r>
    </w:p>
    <w:p w:rsidR="002A71A3" w:rsidRPr="002A71A3" w:rsidRDefault="002A71A3" w:rsidP="002A71A3">
      <w:pPr>
        <w:spacing w:after="0" w:line="240" w:lineRule="auto"/>
        <w:ind w:right="98" w:firstLine="851"/>
        <w:jc w:val="both"/>
        <w:rPr>
          <w:rFonts w:ascii="Times New Roman" w:hAnsi="Times New Roman" w:cs="Times New Roman"/>
          <w:b/>
          <w:sz w:val="24"/>
          <w:szCs w:val="24"/>
        </w:rPr>
      </w:pPr>
      <w:r w:rsidRPr="002A71A3">
        <w:rPr>
          <w:rFonts w:ascii="Times New Roman" w:hAnsi="Times New Roman" w:cs="Times New Roman"/>
          <w:b/>
          <w:sz w:val="24"/>
          <w:szCs w:val="24"/>
        </w:rPr>
        <w:t xml:space="preserve">Цель программы: </w:t>
      </w:r>
    </w:p>
    <w:p w:rsidR="002A71A3" w:rsidRPr="002A71A3" w:rsidRDefault="002A71A3" w:rsidP="00AA5DE7">
      <w:pPr>
        <w:numPr>
          <w:ilvl w:val="0"/>
          <w:numId w:val="33"/>
        </w:numPr>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ликвидация пробелов в знаниях по русскому языку и математике;</w:t>
      </w:r>
    </w:p>
    <w:p w:rsidR="002A71A3" w:rsidRPr="002A71A3" w:rsidRDefault="002A71A3" w:rsidP="00AA5DE7">
      <w:pPr>
        <w:numPr>
          <w:ilvl w:val="0"/>
          <w:numId w:val="33"/>
        </w:numPr>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предупреждение возможных пробелов в знаниях обучающегося по русскому языку и математике;</w:t>
      </w:r>
    </w:p>
    <w:p w:rsidR="002A71A3" w:rsidRPr="002A71A3" w:rsidRDefault="002A71A3" w:rsidP="00AA5DE7">
      <w:pPr>
        <w:numPr>
          <w:ilvl w:val="0"/>
          <w:numId w:val="33"/>
        </w:numPr>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формирование начальных математических знаний и умений их применять для решения учебно-познавательных и практических задач;</w:t>
      </w:r>
    </w:p>
    <w:p w:rsidR="002A71A3" w:rsidRPr="002A71A3" w:rsidRDefault="002A71A3" w:rsidP="00AA5DE7">
      <w:pPr>
        <w:numPr>
          <w:ilvl w:val="0"/>
          <w:numId w:val="33"/>
        </w:numPr>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обогащение активного словарного запаса, совершенствование орфографической и пунктуационной грамотности;</w:t>
      </w:r>
    </w:p>
    <w:p w:rsidR="002A71A3" w:rsidRPr="002A71A3" w:rsidRDefault="002A71A3" w:rsidP="00AA5DE7">
      <w:pPr>
        <w:numPr>
          <w:ilvl w:val="0"/>
          <w:numId w:val="33"/>
        </w:numPr>
        <w:spacing w:after="0" w:line="240" w:lineRule="auto"/>
        <w:ind w:left="0" w:right="98" w:firstLine="851"/>
        <w:jc w:val="both"/>
        <w:rPr>
          <w:rFonts w:ascii="Times New Roman" w:hAnsi="Times New Roman" w:cs="Times New Roman"/>
          <w:sz w:val="24"/>
          <w:szCs w:val="24"/>
        </w:rPr>
      </w:pPr>
      <w:r w:rsidRPr="002A71A3">
        <w:rPr>
          <w:rFonts w:ascii="Times New Roman" w:hAnsi="Times New Roman" w:cs="Times New Roman"/>
          <w:sz w:val="24"/>
          <w:szCs w:val="24"/>
        </w:rPr>
        <w:t>развитие речевой культуры, овладение правилами использования языка в разных ситуациях общения.</w:t>
      </w:r>
    </w:p>
    <w:p w:rsidR="002A71A3" w:rsidRPr="002A71A3" w:rsidRDefault="002A71A3" w:rsidP="002A71A3">
      <w:pPr>
        <w:spacing w:after="0" w:line="240" w:lineRule="auto"/>
        <w:ind w:right="98" w:firstLine="851"/>
        <w:jc w:val="both"/>
        <w:rPr>
          <w:rFonts w:ascii="Times New Roman" w:hAnsi="Times New Roman" w:cs="Times New Roman"/>
          <w:b/>
          <w:sz w:val="24"/>
          <w:szCs w:val="24"/>
        </w:rPr>
      </w:pPr>
      <w:r w:rsidRPr="002A71A3">
        <w:rPr>
          <w:rFonts w:ascii="Times New Roman" w:hAnsi="Times New Roman" w:cs="Times New Roman"/>
          <w:b/>
          <w:sz w:val="24"/>
          <w:szCs w:val="24"/>
        </w:rPr>
        <w:t xml:space="preserve">Задачи: </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1. Формировать навыки учебной работы.</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2. Активизировать внимание, память, мышление.</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3. Развивать умения наблюдать, сравнивать, обобщать.</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4. Развивать мелкую моторику.</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5. Формировать навыки чтения и письма.</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6. Формировать вычислительные навыки.</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7. Расширять знания об окружающем мире, расширять словарный запас.</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8. Развивать связную речь.</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b/>
          <w:sz w:val="24"/>
          <w:szCs w:val="24"/>
        </w:rPr>
        <w:t xml:space="preserve"> </w:t>
      </w:r>
      <w:r w:rsidRPr="002A71A3">
        <w:rPr>
          <w:rFonts w:ascii="Times New Roman" w:hAnsi="Times New Roman" w:cs="Times New Roman"/>
          <w:sz w:val="24"/>
          <w:szCs w:val="24"/>
        </w:rPr>
        <w:t xml:space="preserve">Рабочая коррекционно-развивающая программа для детей младшего школьного возраста с ОВЗ   рассчитана на 68 часов в год: </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1) индивидуальные занятия по русскому языку и развитию речи: 34 часа;</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2) индивидуальные занятия по математике: 34 часа.</w:t>
      </w:r>
    </w:p>
    <w:p w:rsidR="002A71A3" w:rsidRPr="002A71A3" w:rsidRDefault="002A71A3" w:rsidP="002A71A3">
      <w:pPr>
        <w:spacing w:after="0" w:line="240" w:lineRule="auto"/>
        <w:ind w:right="98" w:firstLine="851"/>
        <w:jc w:val="both"/>
        <w:rPr>
          <w:rFonts w:ascii="Times New Roman" w:hAnsi="Times New Roman" w:cs="Times New Roman"/>
          <w:sz w:val="24"/>
          <w:szCs w:val="24"/>
        </w:rPr>
      </w:pPr>
      <w:r w:rsidRPr="002A71A3">
        <w:rPr>
          <w:rFonts w:ascii="Times New Roman" w:hAnsi="Times New Roman" w:cs="Times New Roman"/>
          <w:sz w:val="24"/>
          <w:szCs w:val="24"/>
        </w:rPr>
        <w:t xml:space="preserve"> Занятия ведутся индивидуально 2 раза в неделю по 40 минут с 3-5 минутной релаксацией и физминутками.</w:t>
      </w:r>
    </w:p>
    <w:p w:rsidR="002A71A3" w:rsidRPr="002A71A3" w:rsidRDefault="002A71A3" w:rsidP="002A71A3">
      <w:pPr>
        <w:spacing w:after="0" w:line="240" w:lineRule="auto"/>
        <w:ind w:right="98" w:firstLine="851"/>
        <w:jc w:val="both"/>
        <w:rPr>
          <w:rFonts w:ascii="Times New Roman" w:hAnsi="Times New Roman" w:cs="Times New Roman"/>
          <w:color w:val="000000" w:themeColor="text1"/>
          <w:sz w:val="24"/>
          <w:szCs w:val="24"/>
        </w:rPr>
      </w:pPr>
      <w:r w:rsidRPr="002A71A3">
        <w:rPr>
          <w:rFonts w:ascii="Times New Roman" w:hAnsi="Times New Roman" w:cs="Times New Roman"/>
          <w:sz w:val="24"/>
          <w:szCs w:val="24"/>
        </w:rPr>
        <w:t xml:space="preserve">На занятиях будут использованы технология личностно-ориентированного обучения, индивидуальный подход. Организация занятий позволяет осуществлять дифференцированный </w:t>
      </w:r>
      <w:r w:rsidRPr="002A71A3">
        <w:rPr>
          <w:rFonts w:ascii="Times New Roman" w:hAnsi="Times New Roman" w:cs="Times New Roman"/>
          <w:color w:val="000000" w:themeColor="text1"/>
          <w:sz w:val="24"/>
          <w:szCs w:val="24"/>
        </w:rPr>
        <w:t>подход к преподаванию курса.</w:t>
      </w:r>
    </w:p>
    <w:p w:rsidR="003A62CC" w:rsidRPr="003818C6" w:rsidRDefault="003A62CC" w:rsidP="003A62CC">
      <w:pPr>
        <w:spacing w:after="0" w:line="240" w:lineRule="auto"/>
        <w:ind w:firstLine="709"/>
        <w:rPr>
          <w:rStyle w:val="placeholder"/>
          <w:rFonts w:ascii="Times New Roman" w:eastAsia="Calibri" w:hAnsi="Times New Roman" w:cs="Times New Roman"/>
          <w:b/>
          <w:color w:val="000000" w:themeColor="text1"/>
          <w:sz w:val="24"/>
          <w:szCs w:val="24"/>
        </w:rPr>
      </w:pPr>
      <w:r w:rsidRPr="003818C6">
        <w:rPr>
          <w:rFonts w:ascii="Times New Roman" w:eastAsia="Calibri" w:hAnsi="Times New Roman" w:cs="Times New Roman"/>
          <w:b/>
          <w:color w:val="000000" w:themeColor="text1"/>
          <w:sz w:val="24"/>
          <w:szCs w:val="24"/>
        </w:rPr>
        <w:t>ЦИФРОВЫЕ ОБРАЗОВАТЕЛЬНЫЕ РЕСУРСЫ И РЕСУРСЫ СЕТИ ИНТЕРНЕТ</w:t>
      </w:r>
    </w:p>
    <w:p w:rsidR="003A62CC" w:rsidRPr="003818C6" w:rsidRDefault="00C20062" w:rsidP="003A62CC">
      <w:pPr>
        <w:pStyle w:val="a7"/>
        <w:widowControl/>
        <w:autoSpaceDE/>
        <w:autoSpaceDN/>
        <w:ind w:left="709" w:firstLine="0"/>
        <w:contextualSpacing/>
        <w:jc w:val="left"/>
        <w:rPr>
          <w:rFonts w:eastAsia="Calibri"/>
          <w:color w:val="0070C0"/>
          <w:sz w:val="24"/>
          <w:szCs w:val="24"/>
          <w:u w:val="single"/>
        </w:rPr>
      </w:pPr>
      <w:hyperlink r:id="rId16" w:history="1">
        <w:r w:rsidR="003A62CC" w:rsidRPr="003818C6">
          <w:rPr>
            <w:rFonts w:eastAsia="Calibri"/>
            <w:color w:val="0070C0"/>
            <w:sz w:val="24"/>
            <w:szCs w:val="24"/>
            <w:u w:val="single"/>
          </w:rPr>
          <w:t>https://education.yandex.ru/main</w:t>
        </w:r>
      </w:hyperlink>
    </w:p>
    <w:p w:rsidR="003A62CC" w:rsidRPr="003818C6" w:rsidRDefault="00C20062" w:rsidP="003A62CC">
      <w:pPr>
        <w:spacing w:after="0" w:line="240" w:lineRule="auto"/>
        <w:ind w:left="709"/>
        <w:contextualSpacing/>
        <w:rPr>
          <w:rFonts w:ascii="Times New Roman" w:eastAsia="Calibri" w:hAnsi="Times New Roman" w:cs="Times New Roman"/>
          <w:color w:val="0070C0"/>
          <w:sz w:val="24"/>
          <w:szCs w:val="24"/>
          <w:u w:val="single"/>
        </w:rPr>
      </w:pPr>
      <w:hyperlink r:id="rId17" w:history="1">
        <w:r w:rsidR="003A62CC" w:rsidRPr="003818C6">
          <w:rPr>
            <w:rStyle w:val="afd"/>
            <w:rFonts w:ascii="Times New Roman" w:eastAsia="Calibri" w:hAnsi="Times New Roman" w:cs="Times New Roman"/>
            <w:color w:val="0070C0"/>
            <w:sz w:val="24"/>
            <w:szCs w:val="24"/>
          </w:rPr>
          <w:t>http://school-collection.edu.ru/</w:t>
        </w:r>
      </w:hyperlink>
    </w:p>
    <w:p w:rsidR="003A62CC" w:rsidRPr="003818C6" w:rsidRDefault="003A62CC" w:rsidP="003A62CC">
      <w:pPr>
        <w:spacing w:after="0" w:line="240" w:lineRule="auto"/>
        <w:ind w:left="709"/>
        <w:contextualSpacing/>
        <w:rPr>
          <w:rFonts w:ascii="Times New Roman" w:eastAsia="Calibri" w:hAnsi="Times New Roman" w:cs="Times New Roman"/>
          <w:color w:val="0070C0"/>
          <w:sz w:val="24"/>
          <w:szCs w:val="24"/>
          <w:u w:val="single"/>
        </w:rPr>
      </w:pPr>
      <w:r w:rsidRPr="003818C6">
        <w:rPr>
          <w:rFonts w:ascii="Times New Roman" w:eastAsia="Calibri" w:hAnsi="Times New Roman" w:cs="Times New Roman"/>
          <w:color w:val="0070C0"/>
          <w:sz w:val="24"/>
          <w:szCs w:val="24"/>
          <w:u w:val="single"/>
        </w:rPr>
        <w:t>http://www.ruscorpora.ru</w:t>
      </w:r>
    </w:p>
    <w:p w:rsidR="003A62CC" w:rsidRPr="003818C6" w:rsidRDefault="00C20062" w:rsidP="003A62CC">
      <w:pPr>
        <w:spacing w:after="0" w:line="240" w:lineRule="auto"/>
        <w:ind w:left="709"/>
        <w:contextualSpacing/>
        <w:rPr>
          <w:rFonts w:ascii="Times New Roman" w:eastAsia="Calibri" w:hAnsi="Times New Roman" w:cs="Times New Roman"/>
          <w:color w:val="0070C0"/>
          <w:sz w:val="24"/>
          <w:szCs w:val="24"/>
          <w:u w:val="single"/>
        </w:rPr>
      </w:pPr>
      <w:hyperlink r:id="rId18" w:history="1">
        <w:r w:rsidR="003A62CC" w:rsidRPr="003818C6">
          <w:rPr>
            <w:rStyle w:val="afd"/>
            <w:rFonts w:ascii="Times New Roman" w:eastAsia="Calibri" w:hAnsi="Times New Roman" w:cs="Times New Roman"/>
            <w:color w:val="0070C0"/>
            <w:sz w:val="24"/>
            <w:szCs w:val="24"/>
          </w:rPr>
          <w:t>www.uchportal.ru</w:t>
        </w:r>
      </w:hyperlink>
    </w:p>
    <w:p w:rsidR="003A62CC" w:rsidRPr="003818C6" w:rsidRDefault="003A62CC" w:rsidP="003A62CC">
      <w:pPr>
        <w:spacing w:after="0" w:line="240" w:lineRule="auto"/>
        <w:ind w:left="709"/>
        <w:contextualSpacing/>
        <w:rPr>
          <w:rFonts w:ascii="Times New Roman" w:eastAsia="Calibri" w:hAnsi="Times New Roman" w:cs="Times New Roman"/>
          <w:color w:val="0070C0"/>
          <w:sz w:val="24"/>
          <w:szCs w:val="24"/>
          <w:u w:val="single"/>
        </w:rPr>
      </w:pPr>
      <w:r w:rsidRPr="003818C6">
        <w:rPr>
          <w:rFonts w:ascii="Times New Roman" w:eastAsia="Calibri" w:hAnsi="Times New Roman" w:cs="Times New Roman"/>
          <w:color w:val="0070C0"/>
          <w:sz w:val="24"/>
          <w:szCs w:val="24"/>
          <w:u w:val="single"/>
        </w:rPr>
        <w:t>https://multiurok.ru</w:t>
      </w:r>
    </w:p>
    <w:p w:rsidR="00786D9B" w:rsidRDefault="00786D9B" w:rsidP="001B63C8">
      <w:pPr>
        <w:pStyle w:val="2"/>
        <w:spacing w:line="240" w:lineRule="auto"/>
        <w:ind w:left="0" w:right="98" w:firstLine="851"/>
        <w:rPr>
          <w:sz w:val="24"/>
          <w:szCs w:val="24"/>
        </w:rPr>
      </w:pPr>
    </w:p>
    <w:p w:rsidR="001B63C8" w:rsidRPr="007559BF" w:rsidRDefault="001B63C8" w:rsidP="001B63C8">
      <w:pPr>
        <w:pStyle w:val="2"/>
        <w:spacing w:line="240" w:lineRule="auto"/>
        <w:ind w:left="0" w:right="98" w:firstLine="851"/>
        <w:rPr>
          <w:sz w:val="24"/>
          <w:szCs w:val="24"/>
        </w:rPr>
      </w:pPr>
      <w:r w:rsidRPr="007559BF">
        <w:rPr>
          <w:sz w:val="24"/>
          <w:szCs w:val="24"/>
        </w:rPr>
        <w:t>Сопровождение учащихся с ограниченными возможностями здоровья</w:t>
      </w:r>
      <w:r w:rsidRPr="007559BF">
        <w:rPr>
          <w:spacing w:val="1"/>
          <w:sz w:val="24"/>
          <w:szCs w:val="24"/>
        </w:rPr>
        <w:t xml:space="preserve"> </w:t>
      </w:r>
      <w:r w:rsidRPr="007559BF">
        <w:rPr>
          <w:sz w:val="24"/>
          <w:szCs w:val="24"/>
        </w:rPr>
        <w:t>социальным</w:t>
      </w:r>
      <w:r w:rsidRPr="007559BF">
        <w:rPr>
          <w:spacing w:val="-1"/>
          <w:sz w:val="24"/>
          <w:szCs w:val="24"/>
        </w:rPr>
        <w:t xml:space="preserve"> </w:t>
      </w:r>
      <w:r w:rsidRPr="007559BF">
        <w:rPr>
          <w:sz w:val="24"/>
          <w:szCs w:val="24"/>
        </w:rPr>
        <w:t>педагогом</w:t>
      </w:r>
    </w:p>
    <w:p w:rsidR="001B63C8" w:rsidRPr="007559BF" w:rsidRDefault="001B63C8" w:rsidP="001B63C8">
      <w:pPr>
        <w:pStyle w:val="a3"/>
        <w:ind w:left="0" w:right="98" w:firstLine="851"/>
        <w:rPr>
          <w:sz w:val="24"/>
          <w:szCs w:val="24"/>
        </w:rPr>
      </w:pPr>
      <w:r w:rsidRPr="007559BF">
        <w:rPr>
          <w:b/>
          <w:sz w:val="24"/>
          <w:szCs w:val="24"/>
        </w:rPr>
        <w:t xml:space="preserve">Целью работы </w:t>
      </w:r>
      <w:r w:rsidRPr="007559BF">
        <w:rPr>
          <w:sz w:val="24"/>
          <w:szCs w:val="24"/>
        </w:rPr>
        <w:t>социально-психологического сопровождения является</w:t>
      </w:r>
      <w:r w:rsidRPr="007559BF">
        <w:rPr>
          <w:spacing w:val="-67"/>
          <w:sz w:val="24"/>
          <w:szCs w:val="24"/>
        </w:rPr>
        <w:t xml:space="preserve"> </w:t>
      </w:r>
      <w:r w:rsidRPr="007559BF">
        <w:rPr>
          <w:sz w:val="24"/>
          <w:szCs w:val="24"/>
        </w:rPr>
        <w:t>обеспечение</w:t>
      </w:r>
      <w:r w:rsidRPr="007559BF">
        <w:rPr>
          <w:spacing w:val="1"/>
          <w:sz w:val="24"/>
          <w:szCs w:val="24"/>
        </w:rPr>
        <w:t xml:space="preserve"> </w:t>
      </w:r>
      <w:r w:rsidRPr="007559BF">
        <w:rPr>
          <w:sz w:val="24"/>
          <w:szCs w:val="24"/>
        </w:rPr>
        <w:t>социально-психологической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педагогической</w:t>
      </w:r>
      <w:r w:rsidRPr="007559BF">
        <w:rPr>
          <w:spacing w:val="1"/>
          <w:sz w:val="24"/>
          <w:szCs w:val="24"/>
        </w:rPr>
        <w:t xml:space="preserve"> </w:t>
      </w:r>
      <w:r w:rsidRPr="007559BF">
        <w:rPr>
          <w:sz w:val="24"/>
          <w:szCs w:val="24"/>
        </w:rPr>
        <w:t>поддержки</w:t>
      </w:r>
      <w:r w:rsidRPr="007559BF">
        <w:rPr>
          <w:spacing w:val="1"/>
          <w:sz w:val="24"/>
          <w:szCs w:val="24"/>
        </w:rPr>
        <w:t xml:space="preserve"> </w:t>
      </w:r>
      <w:r w:rsidRPr="007559BF">
        <w:rPr>
          <w:sz w:val="24"/>
          <w:szCs w:val="24"/>
        </w:rPr>
        <w:t>неадаптированных</w:t>
      </w:r>
      <w:r w:rsidRPr="007559BF">
        <w:rPr>
          <w:spacing w:val="-3"/>
          <w:sz w:val="24"/>
          <w:szCs w:val="24"/>
        </w:rPr>
        <w:t xml:space="preserve"> </w:t>
      </w:r>
      <w:r w:rsidRPr="007559BF">
        <w:rPr>
          <w:sz w:val="24"/>
          <w:szCs w:val="24"/>
        </w:rPr>
        <w:t>детей.</w:t>
      </w:r>
    </w:p>
    <w:p w:rsidR="001B63C8" w:rsidRPr="007559BF" w:rsidRDefault="001B63C8" w:rsidP="001B63C8">
      <w:pPr>
        <w:pStyle w:val="2"/>
        <w:spacing w:line="240" w:lineRule="auto"/>
        <w:ind w:left="0" w:right="98" w:firstLine="851"/>
        <w:rPr>
          <w:sz w:val="24"/>
          <w:szCs w:val="24"/>
        </w:rPr>
      </w:pPr>
      <w:r w:rsidRPr="007559BF">
        <w:rPr>
          <w:sz w:val="24"/>
          <w:szCs w:val="24"/>
        </w:rPr>
        <w:t>Задачи:</w:t>
      </w:r>
    </w:p>
    <w:p w:rsidR="001B63C8" w:rsidRPr="007559BF" w:rsidRDefault="001B63C8" w:rsidP="00AA5DE7">
      <w:pPr>
        <w:pStyle w:val="a7"/>
        <w:numPr>
          <w:ilvl w:val="0"/>
          <w:numId w:val="13"/>
        </w:numPr>
        <w:tabs>
          <w:tab w:val="left" w:pos="1695"/>
        </w:tabs>
        <w:ind w:left="0" w:right="98" w:firstLine="851"/>
        <w:jc w:val="both"/>
        <w:rPr>
          <w:sz w:val="24"/>
          <w:szCs w:val="24"/>
        </w:rPr>
      </w:pPr>
      <w:r w:rsidRPr="007559BF">
        <w:rPr>
          <w:sz w:val="24"/>
          <w:szCs w:val="24"/>
        </w:rPr>
        <w:t>создание условий для совершенствования возможностей</w:t>
      </w:r>
      <w:r w:rsidRPr="007559BF">
        <w:rPr>
          <w:spacing w:val="1"/>
          <w:sz w:val="24"/>
          <w:szCs w:val="24"/>
        </w:rPr>
        <w:t xml:space="preserve"> </w:t>
      </w:r>
      <w:r w:rsidRPr="007559BF">
        <w:rPr>
          <w:sz w:val="24"/>
          <w:szCs w:val="24"/>
        </w:rPr>
        <w:t>обучающегося</w:t>
      </w:r>
      <w:r w:rsidRPr="007559BF">
        <w:rPr>
          <w:spacing w:val="-4"/>
          <w:sz w:val="24"/>
          <w:szCs w:val="24"/>
        </w:rPr>
        <w:t xml:space="preserve"> </w:t>
      </w:r>
      <w:r w:rsidRPr="007559BF">
        <w:rPr>
          <w:sz w:val="24"/>
          <w:szCs w:val="24"/>
        </w:rPr>
        <w:t>и</w:t>
      </w:r>
      <w:r w:rsidRPr="007559BF">
        <w:rPr>
          <w:spacing w:val="-3"/>
          <w:sz w:val="24"/>
          <w:szCs w:val="24"/>
        </w:rPr>
        <w:t xml:space="preserve"> </w:t>
      </w:r>
      <w:r w:rsidRPr="007559BF">
        <w:rPr>
          <w:sz w:val="24"/>
          <w:szCs w:val="24"/>
        </w:rPr>
        <w:t>его</w:t>
      </w:r>
      <w:r w:rsidRPr="007559BF">
        <w:rPr>
          <w:spacing w:val="-5"/>
          <w:sz w:val="24"/>
          <w:szCs w:val="24"/>
        </w:rPr>
        <w:t xml:space="preserve"> </w:t>
      </w:r>
      <w:r w:rsidRPr="007559BF">
        <w:rPr>
          <w:sz w:val="24"/>
          <w:szCs w:val="24"/>
        </w:rPr>
        <w:t>окружения</w:t>
      </w:r>
      <w:r w:rsidRPr="007559BF">
        <w:rPr>
          <w:spacing w:val="-3"/>
          <w:sz w:val="24"/>
          <w:szCs w:val="24"/>
        </w:rPr>
        <w:t xml:space="preserve"> </w:t>
      </w:r>
      <w:r w:rsidRPr="007559BF">
        <w:rPr>
          <w:sz w:val="24"/>
          <w:szCs w:val="24"/>
        </w:rPr>
        <w:t>в</w:t>
      </w:r>
      <w:r w:rsidRPr="007559BF">
        <w:rPr>
          <w:spacing w:val="-5"/>
          <w:sz w:val="24"/>
          <w:szCs w:val="24"/>
        </w:rPr>
        <w:t xml:space="preserve"> </w:t>
      </w:r>
      <w:r w:rsidRPr="007559BF">
        <w:rPr>
          <w:sz w:val="24"/>
          <w:szCs w:val="24"/>
        </w:rPr>
        <w:t>решении</w:t>
      </w:r>
      <w:r w:rsidRPr="007559BF">
        <w:rPr>
          <w:spacing w:val="-3"/>
          <w:sz w:val="24"/>
          <w:szCs w:val="24"/>
        </w:rPr>
        <w:t xml:space="preserve"> </w:t>
      </w:r>
      <w:r w:rsidRPr="007559BF">
        <w:rPr>
          <w:sz w:val="24"/>
          <w:szCs w:val="24"/>
        </w:rPr>
        <w:t>трудных</w:t>
      </w:r>
      <w:r w:rsidRPr="007559BF">
        <w:rPr>
          <w:spacing w:val="-3"/>
          <w:sz w:val="24"/>
          <w:szCs w:val="24"/>
        </w:rPr>
        <w:t xml:space="preserve"> </w:t>
      </w:r>
      <w:r w:rsidRPr="007559BF">
        <w:rPr>
          <w:sz w:val="24"/>
          <w:szCs w:val="24"/>
        </w:rPr>
        <w:t>жизненных</w:t>
      </w:r>
      <w:r w:rsidRPr="007559BF">
        <w:rPr>
          <w:spacing w:val="-3"/>
          <w:sz w:val="24"/>
          <w:szCs w:val="24"/>
        </w:rPr>
        <w:t xml:space="preserve"> </w:t>
      </w:r>
      <w:r w:rsidRPr="007559BF">
        <w:rPr>
          <w:sz w:val="24"/>
          <w:szCs w:val="24"/>
        </w:rPr>
        <w:t>ситуаций;</w:t>
      </w:r>
    </w:p>
    <w:p w:rsidR="001B63C8" w:rsidRPr="007559BF" w:rsidRDefault="001B63C8" w:rsidP="00AA5DE7">
      <w:pPr>
        <w:pStyle w:val="a7"/>
        <w:numPr>
          <w:ilvl w:val="0"/>
          <w:numId w:val="13"/>
        </w:numPr>
        <w:tabs>
          <w:tab w:val="left" w:pos="1765"/>
        </w:tabs>
        <w:ind w:left="0" w:right="98" w:firstLine="851"/>
        <w:jc w:val="both"/>
        <w:rPr>
          <w:sz w:val="24"/>
          <w:szCs w:val="24"/>
        </w:rPr>
      </w:pPr>
      <w:r w:rsidRPr="007559BF">
        <w:rPr>
          <w:sz w:val="24"/>
          <w:szCs w:val="24"/>
        </w:rPr>
        <w:t>создание условий для обеспечения соблюдения прав и законных</w:t>
      </w:r>
      <w:r w:rsidRPr="007559BF">
        <w:rPr>
          <w:spacing w:val="-67"/>
          <w:sz w:val="24"/>
          <w:szCs w:val="24"/>
        </w:rPr>
        <w:t xml:space="preserve"> </w:t>
      </w:r>
      <w:r w:rsidRPr="007559BF">
        <w:rPr>
          <w:sz w:val="24"/>
          <w:szCs w:val="24"/>
        </w:rPr>
        <w:t>интересов</w:t>
      </w:r>
      <w:r w:rsidRPr="007559BF">
        <w:rPr>
          <w:spacing w:val="-2"/>
          <w:sz w:val="24"/>
          <w:szCs w:val="24"/>
        </w:rPr>
        <w:t xml:space="preserve"> </w:t>
      </w:r>
      <w:r w:rsidRPr="007559BF">
        <w:rPr>
          <w:sz w:val="24"/>
          <w:szCs w:val="24"/>
        </w:rPr>
        <w:t>несовершеннолетних;</w:t>
      </w:r>
    </w:p>
    <w:p w:rsidR="001B63C8" w:rsidRPr="007559BF" w:rsidRDefault="001B63C8" w:rsidP="00AA5DE7">
      <w:pPr>
        <w:pStyle w:val="a7"/>
        <w:numPr>
          <w:ilvl w:val="0"/>
          <w:numId w:val="13"/>
        </w:numPr>
        <w:tabs>
          <w:tab w:val="left" w:pos="1695"/>
        </w:tabs>
        <w:ind w:left="0" w:right="98" w:firstLine="851"/>
        <w:jc w:val="both"/>
        <w:rPr>
          <w:sz w:val="24"/>
          <w:szCs w:val="24"/>
        </w:rPr>
      </w:pPr>
      <w:r w:rsidRPr="007559BF">
        <w:rPr>
          <w:sz w:val="24"/>
          <w:szCs w:val="24"/>
        </w:rPr>
        <w:t>реализация необходимых мер по воспитанию и развитию учащихся и</w:t>
      </w:r>
      <w:r w:rsidRPr="007559BF">
        <w:rPr>
          <w:spacing w:val="-67"/>
          <w:sz w:val="24"/>
          <w:szCs w:val="24"/>
        </w:rPr>
        <w:t xml:space="preserve"> </w:t>
      </w:r>
      <w:r w:rsidRPr="007559BF">
        <w:rPr>
          <w:sz w:val="24"/>
          <w:szCs w:val="24"/>
        </w:rPr>
        <w:t>получению</w:t>
      </w:r>
      <w:r w:rsidRPr="007559BF">
        <w:rPr>
          <w:spacing w:val="-5"/>
          <w:sz w:val="24"/>
          <w:szCs w:val="24"/>
        </w:rPr>
        <w:t xml:space="preserve"> </w:t>
      </w:r>
      <w:r w:rsidRPr="007559BF">
        <w:rPr>
          <w:sz w:val="24"/>
          <w:szCs w:val="24"/>
        </w:rPr>
        <w:t>ими</w:t>
      </w:r>
      <w:r w:rsidRPr="007559BF">
        <w:rPr>
          <w:spacing w:val="-2"/>
          <w:sz w:val="24"/>
          <w:szCs w:val="24"/>
        </w:rPr>
        <w:t xml:space="preserve"> </w:t>
      </w:r>
      <w:r w:rsidRPr="007559BF">
        <w:rPr>
          <w:sz w:val="24"/>
          <w:szCs w:val="24"/>
        </w:rPr>
        <w:t>основного общего образования;</w:t>
      </w:r>
    </w:p>
    <w:p w:rsidR="001B63C8" w:rsidRPr="007559BF" w:rsidRDefault="001B63C8" w:rsidP="00AA5DE7">
      <w:pPr>
        <w:pStyle w:val="a7"/>
        <w:numPr>
          <w:ilvl w:val="0"/>
          <w:numId w:val="13"/>
        </w:numPr>
        <w:tabs>
          <w:tab w:val="left" w:pos="1695"/>
        </w:tabs>
        <w:ind w:left="0" w:right="98" w:firstLine="851"/>
        <w:jc w:val="both"/>
        <w:rPr>
          <w:sz w:val="24"/>
          <w:szCs w:val="24"/>
        </w:rPr>
      </w:pPr>
      <w:r w:rsidRPr="007559BF">
        <w:rPr>
          <w:sz w:val="24"/>
          <w:szCs w:val="24"/>
        </w:rPr>
        <w:t>привлечение учащихся в общедоступные школьные и внешкольные</w:t>
      </w:r>
      <w:r w:rsidRPr="007559BF">
        <w:rPr>
          <w:spacing w:val="-67"/>
          <w:sz w:val="24"/>
          <w:szCs w:val="24"/>
        </w:rPr>
        <w:t xml:space="preserve"> </w:t>
      </w:r>
      <w:r w:rsidRPr="007559BF">
        <w:rPr>
          <w:sz w:val="24"/>
          <w:szCs w:val="24"/>
        </w:rPr>
        <w:t xml:space="preserve">кружки и </w:t>
      </w:r>
      <w:r w:rsidRPr="007559BF">
        <w:rPr>
          <w:sz w:val="24"/>
          <w:szCs w:val="24"/>
        </w:rPr>
        <w:lastRenderedPageBreak/>
        <w:t>спортивные секции, а также включение их в социально-полезную</w:t>
      </w:r>
      <w:r w:rsidRPr="007559BF">
        <w:rPr>
          <w:spacing w:val="1"/>
          <w:sz w:val="24"/>
          <w:szCs w:val="24"/>
        </w:rPr>
        <w:t xml:space="preserve"> </w:t>
      </w:r>
      <w:r w:rsidRPr="007559BF">
        <w:rPr>
          <w:sz w:val="24"/>
          <w:szCs w:val="24"/>
        </w:rPr>
        <w:t>деятельность в соответствии с их особенностями, интересами и</w:t>
      </w:r>
      <w:r w:rsidRPr="007559BF">
        <w:rPr>
          <w:spacing w:val="1"/>
          <w:sz w:val="24"/>
          <w:szCs w:val="24"/>
        </w:rPr>
        <w:t xml:space="preserve"> </w:t>
      </w:r>
      <w:r w:rsidRPr="007559BF">
        <w:rPr>
          <w:sz w:val="24"/>
          <w:szCs w:val="24"/>
        </w:rPr>
        <w:t>возможностями;</w:t>
      </w:r>
    </w:p>
    <w:p w:rsidR="001B63C8" w:rsidRPr="007559BF" w:rsidRDefault="001B63C8" w:rsidP="00AA5DE7">
      <w:pPr>
        <w:pStyle w:val="a7"/>
        <w:numPr>
          <w:ilvl w:val="0"/>
          <w:numId w:val="13"/>
        </w:numPr>
        <w:tabs>
          <w:tab w:val="left" w:pos="1765"/>
        </w:tabs>
        <w:ind w:left="0" w:right="98" w:firstLine="851"/>
        <w:jc w:val="both"/>
        <w:rPr>
          <w:sz w:val="24"/>
          <w:szCs w:val="24"/>
        </w:rPr>
      </w:pPr>
      <w:r w:rsidRPr="007559BF">
        <w:rPr>
          <w:sz w:val="24"/>
          <w:szCs w:val="24"/>
        </w:rPr>
        <w:t>реализация существующих внутришкольных программ и методик,</w:t>
      </w:r>
      <w:r w:rsidRPr="007559BF">
        <w:rPr>
          <w:spacing w:val="-67"/>
          <w:sz w:val="24"/>
          <w:szCs w:val="24"/>
        </w:rPr>
        <w:t xml:space="preserve"> </w:t>
      </w:r>
      <w:r w:rsidRPr="007559BF">
        <w:rPr>
          <w:sz w:val="24"/>
          <w:szCs w:val="24"/>
        </w:rPr>
        <w:t>направленных на формирование здорового образа жизни, гармоничных</w:t>
      </w:r>
      <w:r w:rsidRPr="007559BF">
        <w:rPr>
          <w:spacing w:val="1"/>
          <w:sz w:val="24"/>
          <w:szCs w:val="24"/>
        </w:rPr>
        <w:t xml:space="preserve"> </w:t>
      </w:r>
      <w:r w:rsidRPr="007559BF">
        <w:rPr>
          <w:sz w:val="24"/>
          <w:szCs w:val="24"/>
        </w:rPr>
        <w:t>отношений в семье, комфортного психологического климата в классе,</w:t>
      </w:r>
      <w:r w:rsidRPr="007559BF">
        <w:rPr>
          <w:spacing w:val="1"/>
          <w:sz w:val="24"/>
          <w:szCs w:val="24"/>
        </w:rPr>
        <w:t xml:space="preserve"> </w:t>
      </w:r>
      <w:r w:rsidRPr="007559BF">
        <w:rPr>
          <w:sz w:val="24"/>
          <w:szCs w:val="24"/>
        </w:rPr>
        <w:t>разрешение конфликтных ситуаций, толерантного отношения к</w:t>
      </w:r>
      <w:r w:rsidRPr="007559BF">
        <w:rPr>
          <w:spacing w:val="1"/>
          <w:sz w:val="24"/>
          <w:szCs w:val="24"/>
        </w:rPr>
        <w:t xml:space="preserve"> </w:t>
      </w:r>
      <w:r w:rsidRPr="007559BF">
        <w:rPr>
          <w:sz w:val="24"/>
          <w:szCs w:val="24"/>
        </w:rPr>
        <w:t>окружающим; формирование законопослушного поведения</w:t>
      </w:r>
      <w:r w:rsidRPr="007559BF">
        <w:rPr>
          <w:spacing w:val="1"/>
          <w:sz w:val="24"/>
          <w:szCs w:val="24"/>
        </w:rPr>
        <w:t xml:space="preserve"> </w:t>
      </w:r>
      <w:r w:rsidRPr="007559BF">
        <w:rPr>
          <w:sz w:val="24"/>
          <w:szCs w:val="24"/>
        </w:rPr>
        <w:t>несовершеннолетних;</w:t>
      </w:r>
    </w:p>
    <w:p w:rsidR="001B63C8" w:rsidRPr="007559BF" w:rsidRDefault="001B63C8" w:rsidP="00AA5DE7">
      <w:pPr>
        <w:pStyle w:val="a7"/>
        <w:numPr>
          <w:ilvl w:val="0"/>
          <w:numId w:val="13"/>
        </w:numPr>
        <w:tabs>
          <w:tab w:val="left" w:pos="1695"/>
        </w:tabs>
        <w:ind w:left="0" w:right="98" w:firstLine="851"/>
        <w:jc w:val="both"/>
        <w:rPr>
          <w:sz w:val="24"/>
          <w:szCs w:val="24"/>
        </w:rPr>
      </w:pPr>
      <w:r w:rsidRPr="007559BF">
        <w:rPr>
          <w:sz w:val="24"/>
          <w:szCs w:val="24"/>
        </w:rPr>
        <w:t>координация усилий педагогического коллектива для</w:t>
      </w:r>
      <w:r w:rsidRPr="007559BF">
        <w:rPr>
          <w:spacing w:val="1"/>
          <w:sz w:val="24"/>
          <w:szCs w:val="24"/>
        </w:rPr>
        <w:t xml:space="preserve"> </w:t>
      </w:r>
      <w:r w:rsidRPr="007559BF">
        <w:rPr>
          <w:sz w:val="24"/>
          <w:szCs w:val="24"/>
        </w:rPr>
        <w:t>восстановления социального статуса учащихся, преодоления комплекса</w:t>
      </w:r>
      <w:r w:rsidRPr="007559BF">
        <w:rPr>
          <w:spacing w:val="-67"/>
          <w:sz w:val="24"/>
          <w:szCs w:val="24"/>
        </w:rPr>
        <w:t xml:space="preserve"> </w:t>
      </w:r>
      <w:r w:rsidRPr="007559BF">
        <w:rPr>
          <w:sz w:val="24"/>
          <w:szCs w:val="24"/>
        </w:rPr>
        <w:t>неполноценности;</w:t>
      </w:r>
    </w:p>
    <w:p w:rsidR="001B63C8" w:rsidRPr="007559BF" w:rsidRDefault="001B63C8" w:rsidP="00AA5DE7">
      <w:pPr>
        <w:pStyle w:val="a7"/>
        <w:numPr>
          <w:ilvl w:val="0"/>
          <w:numId w:val="13"/>
        </w:numPr>
        <w:tabs>
          <w:tab w:val="left" w:pos="1695"/>
        </w:tabs>
        <w:ind w:left="0" w:right="98" w:firstLine="851"/>
        <w:jc w:val="both"/>
        <w:rPr>
          <w:sz w:val="24"/>
          <w:szCs w:val="24"/>
        </w:rPr>
      </w:pPr>
      <w:r w:rsidRPr="007559BF">
        <w:rPr>
          <w:sz w:val="24"/>
          <w:szCs w:val="24"/>
        </w:rPr>
        <w:t>проведение мероприятий на сохранение и укрепление здоровья</w:t>
      </w:r>
      <w:r w:rsidRPr="007559BF">
        <w:rPr>
          <w:spacing w:val="-67"/>
          <w:sz w:val="24"/>
          <w:szCs w:val="24"/>
        </w:rPr>
        <w:t xml:space="preserve"> </w:t>
      </w:r>
      <w:r w:rsidRPr="007559BF">
        <w:rPr>
          <w:sz w:val="24"/>
          <w:szCs w:val="24"/>
        </w:rPr>
        <w:t>школьников;</w:t>
      </w:r>
    </w:p>
    <w:p w:rsidR="001B63C8" w:rsidRPr="007559BF" w:rsidRDefault="001B63C8" w:rsidP="00AA5DE7">
      <w:pPr>
        <w:pStyle w:val="a7"/>
        <w:numPr>
          <w:ilvl w:val="0"/>
          <w:numId w:val="13"/>
        </w:numPr>
        <w:tabs>
          <w:tab w:val="left" w:pos="1695"/>
        </w:tabs>
        <w:ind w:left="0" w:right="98" w:firstLine="851"/>
        <w:jc w:val="both"/>
        <w:rPr>
          <w:sz w:val="24"/>
          <w:szCs w:val="24"/>
        </w:rPr>
      </w:pPr>
      <w:r w:rsidRPr="007559BF">
        <w:rPr>
          <w:sz w:val="24"/>
          <w:szCs w:val="24"/>
        </w:rPr>
        <w:t>выявление учащихся, оказавшихся в трудной жизненной ситуации;</w:t>
      </w:r>
      <w:r w:rsidRPr="007559BF">
        <w:rPr>
          <w:spacing w:val="-67"/>
          <w:sz w:val="24"/>
          <w:szCs w:val="24"/>
        </w:rPr>
        <w:t xml:space="preserve"> </w:t>
      </w:r>
      <w:r w:rsidRPr="007559BF">
        <w:rPr>
          <w:sz w:val="24"/>
          <w:szCs w:val="24"/>
        </w:rPr>
        <w:t>учащихся, систематически пропускающих по неуважительной причине</w:t>
      </w:r>
      <w:r w:rsidRPr="007559BF">
        <w:rPr>
          <w:spacing w:val="1"/>
          <w:sz w:val="24"/>
          <w:szCs w:val="24"/>
        </w:rPr>
        <w:t xml:space="preserve"> </w:t>
      </w:r>
      <w:r w:rsidRPr="007559BF">
        <w:rPr>
          <w:sz w:val="24"/>
          <w:szCs w:val="24"/>
        </w:rPr>
        <w:t>занятия в школе и учащихся, склонных к правонарушениям и</w:t>
      </w:r>
      <w:r w:rsidRPr="007559BF">
        <w:rPr>
          <w:spacing w:val="1"/>
          <w:sz w:val="24"/>
          <w:szCs w:val="24"/>
        </w:rPr>
        <w:t xml:space="preserve"> </w:t>
      </w:r>
      <w:r w:rsidRPr="007559BF">
        <w:rPr>
          <w:sz w:val="24"/>
          <w:szCs w:val="24"/>
        </w:rPr>
        <w:t>бродяжничеству; социальнонезащищенных семей и семей, находящихся в</w:t>
      </w:r>
      <w:r w:rsidRPr="007559BF">
        <w:rPr>
          <w:spacing w:val="1"/>
          <w:sz w:val="24"/>
          <w:szCs w:val="24"/>
        </w:rPr>
        <w:t xml:space="preserve"> </w:t>
      </w:r>
      <w:r w:rsidRPr="007559BF">
        <w:rPr>
          <w:sz w:val="24"/>
          <w:szCs w:val="24"/>
        </w:rPr>
        <w:t>социально-опасном</w:t>
      </w:r>
      <w:r w:rsidRPr="007559BF">
        <w:rPr>
          <w:spacing w:val="-4"/>
          <w:sz w:val="24"/>
          <w:szCs w:val="24"/>
        </w:rPr>
        <w:t xml:space="preserve"> </w:t>
      </w:r>
      <w:r w:rsidRPr="007559BF">
        <w:rPr>
          <w:sz w:val="24"/>
          <w:szCs w:val="24"/>
        </w:rPr>
        <w:t>положении;</w:t>
      </w:r>
    </w:p>
    <w:p w:rsidR="001B63C8" w:rsidRPr="007559BF" w:rsidRDefault="001B63C8" w:rsidP="00AA5DE7">
      <w:pPr>
        <w:pStyle w:val="a7"/>
        <w:numPr>
          <w:ilvl w:val="0"/>
          <w:numId w:val="13"/>
        </w:numPr>
        <w:tabs>
          <w:tab w:val="left" w:pos="1695"/>
        </w:tabs>
        <w:ind w:left="0" w:right="98" w:firstLine="851"/>
        <w:jc w:val="both"/>
        <w:rPr>
          <w:sz w:val="24"/>
          <w:szCs w:val="24"/>
        </w:rPr>
      </w:pPr>
      <w:r w:rsidRPr="007559BF">
        <w:rPr>
          <w:sz w:val="24"/>
          <w:szCs w:val="24"/>
        </w:rPr>
        <w:t>защита и охрана прав детей во взаимодействии с представителями</w:t>
      </w:r>
      <w:r w:rsidRPr="007559BF">
        <w:rPr>
          <w:spacing w:val="-67"/>
          <w:sz w:val="24"/>
          <w:szCs w:val="24"/>
        </w:rPr>
        <w:t xml:space="preserve"> </w:t>
      </w:r>
      <w:r w:rsidRPr="007559BF">
        <w:rPr>
          <w:sz w:val="24"/>
          <w:szCs w:val="24"/>
        </w:rPr>
        <w:t>социальных</w:t>
      </w:r>
      <w:r w:rsidRPr="007559BF">
        <w:rPr>
          <w:spacing w:val="-1"/>
          <w:sz w:val="24"/>
          <w:szCs w:val="24"/>
        </w:rPr>
        <w:t xml:space="preserve"> </w:t>
      </w:r>
      <w:r w:rsidRPr="007559BF">
        <w:rPr>
          <w:sz w:val="24"/>
          <w:szCs w:val="24"/>
        </w:rPr>
        <w:t>институтов.</w:t>
      </w:r>
    </w:p>
    <w:p w:rsidR="001B63C8" w:rsidRPr="007559BF" w:rsidRDefault="001B63C8" w:rsidP="00AA5DE7">
      <w:pPr>
        <w:pStyle w:val="a7"/>
        <w:numPr>
          <w:ilvl w:val="0"/>
          <w:numId w:val="13"/>
        </w:numPr>
        <w:tabs>
          <w:tab w:val="left" w:pos="1834"/>
        </w:tabs>
        <w:ind w:left="0" w:right="98" w:firstLine="851"/>
        <w:jc w:val="both"/>
        <w:rPr>
          <w:sz w:val="24"/>
          <w:szCs w:val="24"/>
        </w:rPr>
      </w:pPr>
      <w:r w:rsidRPr="007559BF">
        <w:rPr>
          <w:sz w:val="24"/>
          <w:szCs w:val="24"/>
        </w:rPr>
        <w:t>проведение постоянной разъяснительной работы по формированию</w:t>
      </w:r>
      <w:r w:rsidRPr="007559BF">
        <w:rPr>
          <w:spacing w:val="-67"/>
          <w:sz w:val="24"/>
          <w:szCs w:val="24"/>
        </w:rPr>
        <w:t xml:space="preserve"> </w:t>
      </w:r>
      <w:r w:rsidRPr="007559BF">
        <w:rPr>
          <w:sz w:val="24"/>
          <w:szCs w:val="24"/>
        </w:rPr>
        <w:t>ценностей «ответственного родительства» и устойчивых моделей воспитания</w:t>
      </w:r>
      <w:r w:rsidRPr="007559BF">
        <w:rPr>
          <w:spacing w:val="-67"/>
          <w:sz w:val="24"/>
          <w:szCs w:val="24"/>
        </w:rPr>
        <w:t xml:space="preserve"> </w:t>
      </w:r>
      <w:r w:rsidRPr="007559BF">
        <w:rPr>
          <w:sz w:val="24"/>
          <w:szCs w:val="24"/>
        </w:rPr>
        <w:t>детей без применения насилия в рамках внеклассных и внешкольных</w:t>
      </w:r>
      <w:r w:rsidRPr="007559BF">
        <w:rPr>
          <w:spacing w:val="1"/>
          <w:sz w:val="24"/>
          <w:szCs w:val="24"/>
        </w:rPr>
        <w:t xml:space="preserve"> </w:t>
      </w:r>
      <w:r w:rsidRPr="007559BF">
        <w:rPr>
          <w:sz w:val="24"/>
          <w:szCs w:val="24"/>
        </w:rPr>
        <w:t>мероприятий;</w:t>
      </w:r>
      <w:r w:rsidRPr="007559BF">
        <w:rPr>
          <w:spacing w:val="-1"/>
          <w:sz w:val="24"/>
          <w:szCs w:val="24"/>
        </w:rPr>
        <w:t xml:space="preserve"> </w:t>
      </w:r>
      <w:r w:rsidRPr="007559BF">
        <w:rPr>
          <w:sz w:val="24"/>
          <w:szCs w:val="24"/>
        </w:rPr>
        <w:t>профилактика</w:t>
      </w:r>
      <w:r w:rsidRPr="007559BF">
        <w:rPr>
          <w:spacing w:val="-2"/>
          <w:sz w:val="24"/>
          <w:szCs w:val="24"/>
        </w:rPr>
        <w:t xml:space="preserve"> </w:t>
      </w:r>
      <w:r w:rsidRPr="007559BF">
        <w:rPr>
          <w:sz w:val="24"/>
          <w:szCs w:val="24"/>
        </w:rPr>
        <w:t>внутрисемейных конфликтов.</w:t>
      </w:r>
    </w:p>
    <w:p w:rsidR="001B63C8" w:rsidRPr="007559BF" w:rsidRDefault="001B63C8" w:rsidP="001B63C8">
      <w:pPr>
        <w:pStyle w:val="a3"/>
        <w:ind w:left="0" w:right="98" w:firstLine="851"/>
        <w:rPr>
          <w:sz w:val="24"/>
          <w:szCs w:val="24"/>
        </w:rPr>
      </w:pPr>
    </w:p>
    <w:p w:rsidR="001B63C8" w:rsidRPr="007559BF" w:rsidRDefault="001B63C8" w:rsidP="001B63C8">
      <w:pPr>
        <w:pStyle w:val="2"/>
        <w:spacing w:line="240" w:lineRule="auto"/>
        <w:ind w:left="0" w:right="98" w:firstLine="851"/>
        <w:rPr>
          <w:sz w:val="24"/>
          <w:szCs w:val="24"/>
        </w:rPr>
      </w:pPr>
      <w:r w:rsidRPr="007559BF">
        <w:rPr>
          <w:sz w:val="24"/>
          <w:szCs w:val="24"/>
        </w:rPr>
        <w:t>Методы</w:t>
      </w:r>
      <w:r w:rsidRPr="007559BF">
        <w:rPr>
          <w:spacing w:val="-4"/>
          <w:sz w:val="24"/>
          <w:szCs w:val="24"/>
        </w:rPr>
        <w:t xml:space="preserve"> </w:t>
      </w:r>
      <w:r w:rsidRPr="007559BF">
        <w:rPr>
          <w:sz w:val="24"/>
          <w:szCs w:val="24"/>
        </w:rPr>
        <w:t>работы</w:t>
      </w:r>
      <w:r w:rsidRPr="007559BF">
        <w:rPr>
          <w:spacing w:val="-3"/>
          <w:sz w:val="24"/>
          <w:szCs w:val="24"/>
        </w:rPr>
        <w:t xml:space="preserve"> </w:t>
      </w:r>
      <w:r w:rsidRPr="007559BF">
        <w:rPr>
          <w:sz w:val="24"/>
          <w:szCs w:val="24"/>
        </w:rPr>
        <w:t>социального</w:t>
      </w:r>
      <w:r w:rsidRPr="007559BF">
        <w:rPr>
          <w:spacing w:val="-2"/>
          <w:sz w:val="24"/>
          <w:szCs w:val="24"/>
        </w:rPr>
        <w:t xml:space="preserve"> </w:t>
      </w:r>
      <w:r w:rsidRPr="007559BF">
        <w:rPr>
          <w:sz w:val="24"/>
          <w:szCs w:val="24"/>
        </w:rPr>
        <w:t>педагога:</w:t>
      </w:r>
    </w:p>
    <w:p w:rsidR="001B63C8" w:rsidRPr="007559BF" w:rsidRDefault="001B63C8" w:rsidP="00AA5DE7">
      <w:pPr>
        <w:pStyle w:val="a7"/>
        <w:numPr>
          <w:ilvl w:val="0"/>
          <w:numId w:val="12"/>
        </w:numPr>
        <w:tabs>
          <w:tab w:val="left" w:pos="1671"/>
        </w:tabs>
        <w:ind w:left="0" w:right="98" w:firstLine="851"/>
        <w:jc w:val="left"/>
        <w:rPr>
          <w:sz w:val="24"/>
          <w:szCs w:val="24"/>
        </w:rPr>
      </w:pPr>
      <w:r w:rsidRPr="007559BF">
        <w:rPr>
          <w:sz w:val="24"/>
          <w:szCs w:val="24"/>
        </w:rPr>
        <w:t>наблюдение</w:t>
      </w:r>
      <w:r w:rsidRPr="007559BF">
        <w:rPr>
          <w:spacing w:val="-3"/>
          <w:sz w:val="24"/>
          <w:szCs w:val="24"/>
        </w:rPr>
        <w:t xml:space="preserve"> </w:t>
      </w:r>
      <w:r w:rsidRPr="007559BF">
        <w:rPr>
          <w:sz w:val="24"/>
          <w:szCs w:val="24"/>
        </w:rPr>
        <w:t>в</w:t>
      </w:r>
      <w:r w:rsidRPr="007559BF">
        <w:rPr>
          <w:spacing w:val="-2"/>
          <w:sz w:val="24"/>
          <w:szCs w:val="24"/>
        </w:rPr>
        <w:t xml:space="preserve"> </w:t>
      </w:r>
      <w:r w:rsidRPr="007559BF">
        <w:rPr>
          <w:sz w:val="24"/>
          <w:szCs w:val="24"/>
        </w:rPr>
        <w:t>учебной</w:t>
      </w:r>
      <w:r w:rsidRPr="007559BF">
        <w:rPr>
          <w:spacing w:val="-4"/>
          <w:sz w:val="24"/>
          <w:szCs w:val="24"/>
        </w:rPr>
        <w:t xml:space="preserve"> </w:t>
      </w:r>
      <w:r w:rsidRPr="007559BF">
        <w:rPr>
          <w:sz w:val="24"/>
          <w:szCs w:val="24"/>
        </w:rPr>
        <w:t>и</w:t>
      </w:r>
      <w:r w:rsidRPr="007559BF">
        <w:rPr>
          <w:spacing w:val="-1"/>
          <w:sz w:val="24"/>
          <w:szCs w:val="24"/>
        </w:rPr>
        <w:t xml:space="preserve"> </w:t>
      </w:r>
      <w:r w:rsidRPr="007559BF">
        <w:rPr>
          <w:sz w:val="24"/>
          <w:szCs w:val="24"/>
        </w:rPr>
        <w:t>внеурочной</w:t>
      </w:r>
      <w:r w:rsidRPr="007559BF">
        <w:rPr>
          <w:spacing w:val="-4"/>
          <w:sz w:val="24"/>
          <w:szCs w:val="24"/>
        </w:rPr>
        <w:t xml:space="preserve"> </w:t>
      </w:r>
      <w:r w:rsidRPr="007559BF">
        <w:rPr>
          <w:sz w:val="24"/>
          <w:szCs w:val="24"/>
        </w:rPr>
        <w:t>деятельности;</w:t>
      </w:r>
    </w:p>
    <w:p w:rsidR="001B63C8" w:rsidRPr="007559BF" w:rsidRDefault="001B63C8" w:rsidP="00AA5DE7">
      <w:pPr>
        <w:pStyle w:val="a7"/>
        <w:numPr>
          <w:ilvl w:val="0"/>
          <w:numId w:val="12"/>
        </w:numPr>
        <w:tabs>
          <w:tab w:val="left" w:pos="1671"/>
        </w:tabs>
        <w:ind w:left="0" w:right="98" w:firstLine="851"/>
        <w:jc w:val="left"/>
        <w:rPr>
          <w:sz w:val="24"/>
          <w:szCs w:val="24"/>
        </w:rPr>
      </w:pPr>
      <w:r w:rsidRPr="007559BF">
        <w:rPr>
          <w:sz w:val="24"/>
          <w:szCs w:val="24"/>
        </w:rPr>
        <w:t>изучение</w:t>
      </w:r>
      <w:r w:rsidRPr="007559BF">
        <w:rPr>
          <w:spacing w:val="-6"/>
          <w:sz w:val="24"/>
          <w:szCs w:val="24"/>
        </w:rPr>
        <w:t xml:space="preserve"> </w:t>
      </w:r>
      <w:r w:rsidRPr="007559BF">
        <w:rPr>
          <w:sz w:val="24"/>
          <w:szCs w:val="24"/>
        </w:rPr>
        <w:t>документации</w:t>
      </w:r>
      <w:r w:rsidRPr="007559BF">
        <w:rPr>
          <w:spacing w:val="-3"/>
          <w:sz w:val="24"/>
          <w:szCs w:val="24"/>
        </w:rPr>
        <w:t xml:space="preserve"> </w:t>
      </w:r>
      <w:r w:rsidRPr="007559BF">
        <w:rPr>
          <w:sz w:val="24"/>
          <w:szCs w:val="24"/>
        </w:rPr>
        <w:t>вновь</w:t>
      </w:r>
      <w:r w:rsidRPr="007559BF">
        <w:rPr>
          <w:spacing w:val="-4"/>
          <w:sz w:val="24"/>
          <w:szCs w:val="24"/>
        </w:rPr>
        <w:t xml:space="preserve"> </w:t>
      </w:r>
      <w:r w:rsidRPr="007559BF">
        <w:rPr>
          <w:sz w:val="24"/>
          <w:szCs w:val="24"/>
        </w:rPr>
        <w:t>прибывших</w:t>
      </w:r>
      <w:r w:rsidRPr="007559BF">
        <w:rPr>
          <w:spacing w:val="-3"/>
          <w:sz w:val="24"/>
          <w:szCs w:val="24"/>
        </w:rPr>
        <w:t xml:space="preserve"> </w:t>
      </w:r>
      <w:r w:rsidRPr="007559BF">
        <w:rPr>
          <w:sz w:val="24"/>
          <w:szCs w:val="24"/>
        </w:rPr>
        <w:t>учащихся;</w:t>
      </w:r>
    </w:p>
    <w:p w:rsidR="001B63C8" w:rsidRPr="005B70E9" w:rsidRDefault="001B63C8" w:rsidP="00AA5DE7">
      <w:pPr>
        <w:pStyle w:val="a7"/>
        <w:numPr>
          <w:ilvl w:val="0"/>
          <w:numId w:val="12"/>
        </w:numPr>
        <w:tabs>
          <w:tab w:val="left" w:pos="1741"/>
        </w:tabs>
        <w:ind w:left="0" w:right="98" w:firstLine="851"/>
        <w:jc w:val="left"/>
        <w:rPr>
          <w:sz w:val="24"/>
          <w:szCs w:val="24"/>
        </w:rPr>
      </w:pPr>
      <w:r w:rsidRPr="007559BF">
        <w:rPr>
          <w:sz w:val="24"/>
          <w:szCs w:val="24"/>
        </w:rPr>
        <w:t>диагностика личностных особенностей учащихся, семейной</w:t>
      </w:r>
      <w:r w:rsidRPr="007559BF">
        <w:rPr>
          <w:spacing w:val="-67"/>
          <w:sz w:val="24"/>
          <w:szCs w:val="24"/>
        </w:rPr>
        <w:t xml:space="preserve"> </w:t>
      </w:r>
      <w:r w:rsidRPr="007559BF">
        <w:rPr>
          <w:sz w:val="24"/>
          <w:szCs w:val="24"/>
        </w:rPr>
        <w:t>ситуации;</w:t>
      </w:r>
    </w:p>
    <w:p w:rsidR="001B63C8" w:rsidRPr="007559BF" w:rsidRDefault="001B63C8" w:rsidP="00AA5DE7">
      <w:pPr>
        <w:pStyle w:val="a7"/>
        <w:numPr>
          <w:ilvl w:val="0"/>
          <w:numId w:val="12"/>
        </w:numPr>
        <w:tabs>
          <w:tab w:val="left" w:pos="1671"/>
        </w:tabs>
        <w:ind w:left="0" w:right="98" w:firstLine="851"/>
        <w:jc w:val="both"/>
        <w:rPr>
          <w:sz w:val="24"/>
          <w:szCs w:val="24"/>
        </w:rPr>
      </w:pPr>
      <w:r w:rsidRPr="007559BF">
        <w:rPr>
          <w:sz w:val="24"/>
          <w:szCs w:val="24"/>
        </w:rPr>
        <w:t>изучение сферы потребностей и интересов учащихся с целью</w:t>
      </w:r>
      <w:r w:rsidRPr="007559BF">
        <w:rPr>
          <w:spacing w:val="-67"/>
          <w:sz w:val="24"/>
          <w:szCs w:val="24"/>
        </w:rPr>
        <w:t xml:space="preserve"> </w:t>
      </w:r>
      <w:r w:rsidRPr="007559BF">
        <w:rPr>
          <w:sz w:val="24"/>
          <w:szCs w:val="24"/>
        </w:rPr>
        <w:t>вовлечения их в общедоступные школьные и внешкольные кружки и</w:t>
      </w:r>
      <w:r w:rsidRPr="007559BF">
        <w:rPr>
          <w:spacing w:val="-67"/>
          <w:sz w:val="24"/>
          <w:szCs w:val="24"/>
        </w:rPr>
        <w:t xml:space="preserve"> </w:t>
      </w:r>
      <w:r w:rsidRPr="007559BF">
        <w:rPr>
          <w:sz w:val="24"/>
          <w:szCs w:val="24"/>
        </w:rPr>
        <w:t>спортивные</w:t>
      </w:r>
      <w:r w:rsidRPr="007559BF">
        <w:rPr>
          <w:spacing w:val="-2"/>
          <w:sz w:val="24"/>
          <w:szCs w:val="24"/>
        </w:rPr>
        <w:t xml:space="preserve"> </w:t>
      </w:r>
      <w:r w:rsidRPr="007559BF">
        <w:rPr>
          <w:sz w:val="24"/>
          <w:szCs w:val="24"/>
        </w:rPr>
        <w:t>секции;</w:t>
      </w:r>
    </w:p>
    <w:p w:rsidR="001B63C8" w:rsidRPr="007559BF" w:rsidRDefault="001B63C8" w:rsidP="00AA5DE7">
      <w:pPr>
        <w:pStyle w:val="a7"/>
        <w:numPr>
          <w:ilvl w:val="0"/>
          <w:numId w:val="12"/>
        </w:numPr>
        <w:tabs>
          <w:tab w:val="left" w:pos="1671"/>
        </w:tabs>
        <w:ind w:left="0" w:right="98" w:firstLine="851"/>
        <w:jc w:val="left"/>
        <w:rPr>
          <w:sz w:val="24"/>
          <w:szCs w:val="24"/>
        </w:rPr>
      </w:pPr>
      <w:r w:rsidRPr="007559BF">
        <w:rPr>
          <w:sz w:val="24"/>
          <w:szCs w:val="24"/>
        </w:rPr>
        <w:t>коррекция личностной сферы и поведения учащихся,</w:t>
      </w:r>
      <w:r w:rsidRPr="007559BF">
        <w:rPr>
          <w:spacing w:val="-67"/>
          <w:sz w:val="24"/>
          <w:szCs w:val="24"/>
        </w:rPr>
        <w:t xml:space="preserve"> </w:t>
      </w:r>
      <w:r w:rsidRPr="007559BF">
        <w:rPr>
          <w:sz w:val="24"/>
          <w:szCs w:val="24"/>
        </w:rPr>
        <w:t>консультирование</w:t>
      </w:r>
      <w:r w:rsidRPr="007559BF">
        <w:rPr>
          <w:spacing w:val="-4"/>
          <w:sz w:val="24"/>
          <w:szCs w:val="24"/>
        </w:rPr>
        <w:t xml:space="preserve"> </w:t>
      </w:r>
      <w:r w:rsidRPr="007559BF">
        <w:rPr>
          <w:sz w:val="24"/>
          <w:szCs w:val="24"/>
        </w:rPr>
        <w:t>педагогов</w:t>
      </w:r>
      <w:r w:rsidRPr="007559BF">
        <w:rPr>
          <w:spacing w:val="-1"/>
          <w:sz w:val="24"/>
          <w:szCs w:val="24"/>
        </w:rPr>
        <w:t xml:space="preserve"> </w:t>
      </w:r>
      <w:r w:rsidRPr="007559BF">
        <w:rPr>
          <w:sz w:val="24"/>
          <w:szCs w:val="24"/>
        </w:rPr>
        <w:t>и родителей;</w:t>
      </w:r>
    </w:p>
    <w:p w:rsidR="001B63C8" w:rsidRPr="007559BF" w:rsidRDefault="001B63C8" w:rsidP="00AA5DE7">
      <w:pPr>
        <w:pStyle w:val="a7"/>
        <w:numPr>
          <w:ilvl w:val="0"/>
          <w:numId w:val="12"/>
        </w:numPr>
        <w:tabs>
          <w:tab w:val="left" w:pos="1671"/>
        </w:tabs>
        <w:ind w:left="0" w:right="98" w:firstLine="851"/>
        <w:jc w:val="left"/>
        <w:rPr>
          <w:sz w:val="24"/>
          <w:szCs w:val="24"/>
        </w:rPr>
      </w:pPr>
      <w:r w:rsidRPr="007559BF">
        <w:rPr>
          <w:sz w:val="24"/>
          <w:szCs w:val="24"/>
        </w:rPr>
        <w:t>индивидуальная и групповая профилактическая работа с учащимися</w:t>
      </w:r>
      <w:r w:rsidRPr="007559BF">
        <w:rPr>
          <w:spacing w:val="-67"/>
          <w:sz w:val="24"/>
          <w:szCs w:val="24"/>
        </w:rPr>
        <w:t xml:space="preserve"> </w:t>
      </w:r>
      <w:r w:rsidRPr="007559BF">
        <w:rPr>
          <w:sz w:val="24"/>
          <w:szCs w:val="24"/>
        </w:rPr>
        <w:t>и</w:t>
      </w:r>
      <w:r w:rsidRPr="007559BF">
        <w:rPr>
          <w:spacing w:val="-1"/>
          <w:sz w:val="24"/>
          <w:szCs w:val="24"/>
        </w:rPr>
        <w:t xml:space="preserve"> </w:t>
      </w:r>
      <w:r w:rsidRPr="007559BF">
        <w:rPr>
          <w:sz w:val="24"/>
          <w:szCs w:val="24"/>
        </w:rPr>
        <w:t>родителями,</w:t>
      </w:r>
      <w:r w:rsidRPr="007559BF">
        <w:rPr>
          <w:spacing w:val="-3"/>
          <w:sz w:val="24"/>
          <w:szCs w:val="24"/>
        </w:rPr>
        <w:t xml:space="preserve"> </w:t>
      </w:r>
      <w:r w:rsidRPr="007559BF">
        <w:rPr>
          <w:sz w:val="24"/>
          <w:szCs w:val="24"/>
        </w:rPr>
        <w:t>оказавшимися в</w:t>
      </w:r>
      <w:r w:rsidRPr="007559BF">
        <w:rPr>
          <w:spacing w:val="-2"/>
          <w:sz w:val="24"/>
          <w:szCs w:val="24"/>
        </w:rPr>
        <w:t xml:space="preserve"> </w:t>
      </w:r>
      <w:r w:rsidRPr="007559BF">
        <w:rPr>
          <w:sz w:val="24"/>
          <w:szCs w:val="24"/>
        </w:rPr>
        <w:t>трудной</w:t>
      </w:r>
      <w:r w:rsidRPr="007559BF">
        <w:rPr>
          <w:spacing w:val="-4"/>
          <w:sz w:val="24"/>
          <w:szCs w:val="24"/>
        </w:rPr>
        <w:t xml:space="preserve"> </w:t>
      </w:r>
      <w:r w:rsidRPr="007559BF">
        <w:rPr>
          <w:sz w:val="24"/>
          <w:szCs w:val="24"/>
        </w:rPr>
        <w:t>жизненной ситуации;</w:t>
      </w:r>
    </w:p>
    <w:p w:rsidR="001B63C8" w:rsidRPr="007559BF" w:rsidRDefault="001B63C8" w:rsidP="001B63C8">
      <w:pPr>
        <w:pStyle w:val="a3"/>
        <w:ind w:left="0" w:right="98" w:firstLine="851"/>
        <w:jc w:val="left"/>
        <w:rPr>
          <w:sz w:val="24"/>
          <w:szCs w:val="24"/>
        </w:rPr>
      </w:pPr>
    </w:p>
    <w:p w:rsidR="001B63C8" w:rsidRPr="007559BF" w:rsidRDefault="001B63C8" w:rsidP="001B63C8">
      <w:pPr>
        <w:pStyle w:val="2"/>
        <w:spacing w:line="240" w:lineRule="auto"/>
        <w:ind w:left="0" w:right="98" w:firstLine="851"/>
        <w:jc w:val="left"/>
        <w:rPr>
          <w:sz w:val="24"/>
          <w:szCs w:val="24"/>
        </w:rPr>
      </w:pPr>
      <w:r w:rsidRPr="007559BF">
        <w:rPr>
          <w:sz w:val="24"/>
          <w:szCs w:val="24"/>
        </w:rPr>
        <w:t>План</w:t>
      </w:r>
      <w:r w:rsidRPr="007559BF">
        <w:rPr>
          <w:spacing w:val="-4"/>
          <w:sz w:val="24"/>
          <w:szCs w:val="24"/>
        </w:rPr>
        <w:t xml:space="preserve"> </w:t>
      </w:r>
      <w:r w:rsidRPr="007559BF">
        <w:rPr>
          <w:sz w:val="24"/>
          <w:szCs w:val="24"/>
        </w:rPr>
        <w:t>работы</w:t>
      </w:r>
      <w:r w:rsidRPr="007559BF">
        <w:rPr>
          <w:spacing w:val="-3"/>
          <w:sz w:val="24"/>
          <w:szCs w:val="24"/>
        </w:rPr>
        <w:t xml:space="preserve"> </w:t>
      </w:r>
      <w:r w:rsidRPr="007559BF">
        <w:rPr>
          <w:sz w:val="24"/>
          <w:szCs w:val="24"/>
        </w:rPr>
        <w:t>социального</w:t>
      </w:r>
      <w:r w:rsidRPr="007559BF">
        <w:rPr>
          <w:spacing w:val="-1"/>
          <w:sz w:val="24"/>
          <w:szCs w:val="24"/>
        </w:rPr>
        <w:t xml:space="preserve"> </w:t>
      </w:r>
      <w:r w:rsidRPr="007559BF">
        <w:rPr>
          <w:sz w:val="24"/>
          <w:szCs w:val="24"/>
        </w:rPr>
        <w:t>педагога:</w:t>
      </w:r>
    </w:p>
    <w:p w:rsidR="001B63C8" w:rsidRPr="007559BF" w:rsidRDefault="001B63C8" w:rsidP="00AA5DE7">
      <w:pPr>
        <w:pStyle w:val="a7"/>
        <w:numPr>
          <w:ilvl w:val="0"/>
          <w:numId w:val="11"/>
        </w:numPr>
        <w:tabs>
          <w:tab w:val="left" w:pos="1659"/>
        </w:tabs>
        <w:ind w:left="0" w:right="98" w:firstLine="851"/>
        <w:jc w:val="left"/>
        <w:rPr>
          <w:sz w:val="24"/>
          <w:szCs w:val="24"/>
        </w:rPr>
      </w:pPr>
      <w:r w:rsidRPr="007559BF">
        <w:rPr>
          <w:sz w:val="24"/>
          <w:szCs w:val="24"/>
        </w:rPr>
        <w:t>индивидуальная</w:t>
      </w:r>
      <w:r w:rsidRPr="007559BF">
        <w:rPr>
          <w:spacing w:val="-4"/>
          <w:sz w:val="24"/>
          <w:szCs w:val="24"/>
        </w:rPr>
        <w:t xml:space="preserve"> </w:t>
      </w:r>
      <w:r w:rsidRPr="007559BF">
        <w:rPr>
          <w:sz w:val="24"/>
          <w:szCs w:val="24"/>
        </w:rPr>
        <w:t>работа</w:t>
      </w:r>
      <w:r w:rsidRPr="007559BF">
        <w:rPr>
          <w:spacing w:val="-4"/>
          <w:sz w:val="24"/>
          <w:szCs w:val="24"/>
        </w:rPr>
        <w:t xml:space="preserve"> </w:t>
      </w:r>
      <w:r w:rsidRPr="007559BF">
        <w:rPr>
          <w:sz w:val="24"/>
          <w:szCs w:val="24"/>
        </w:rPr>
        <w:t>со</w:t>
      </w:r>
      <w:r w:rsidRPr="007559BF">
        <w:rPr>
          <w:spacing w:val="-3"/>
          <w:sz w:val="24"/>
          <w:szCs w:val="24"/>
        </w:rPr>
        <w:t xml:space="preserve"> </w:t>
      </w:r>
      <w:r w:rsidRPr="007559BF">
        <w:rPr>
          <w:sz w:val="24"/>
          <w:szCs w:val="24"/>
        </w:rPr>
        <w:t>школьниками;</w:t>
      </w:r>
    </w:p>
    <w:p w:rsidR="001B63C8" w:rsidRPr="007559BF" w:rsidRDefault="001B63C8" w:rsidP="00AA5DE7">
      <w:pPr>
        <w:pStyle w:val="a7"/>
        <w:numPr>
          <w:ilvl w:val="0"/>
          <w:numId w:val="10"/>
        </w:numPr>
        <w:tabs>
          <w:tab w:val="left" w:pos="1590"/>
        </w:tabs>
        <w:ind w:left="0" w:right="98" w:firstLine="851"/>
        <w:jc w:val="left"/>
        <w:rPr>
          <w:sz w:val="24"/>
          <w:szCs w:val="24"/>
        </w:rPr>
      </w:pPr>
      <w:r w:rsidRPr="007559BF">
        <w:rPr>
          <w:sz w:val="24"/>
          <w:szCs w:val="24"/>
        </w:rPr>
        <w:t>организация</w:t>
      </w:r>
      <w:r w:rsidRPr="007559BF">
        <w:rPr>
          <w:spacing w:val="-4"/>
          <w:sz w:val="24"/>
          <w:szCs w:val="24"/>
        </w:rPr>
        <w:t xml:space="preserve"> </w:t>
      </w:r>
      <w:r w:rsidRPr="007559BF">
        <w:rPr>
          <w:sz w:val="24"/>
          <w:szCs w:val="24"/>
        </w:rPr>
        <w:t>коллективной</w:t>
      </w:r>
      <w:r w:rsidRPr="007559BF">
        <w:rPr>
          <w:spacing w:val="-4"/>
          <w:sz w:val="24"/>
          <w:szCs w:val="24"/>
        </w:rPr>
        <w:t xml:space="preserve"> </w:t>
      </w:r>
      <w:r w:rsidRPr="007559BF">
        <w:rPr>
          <w:sz w:val="24"/>
          <w:szCs w:val="24"/>
        </w:rPr>
        <w:t>деятельности</w:t>
      </w:r>
      <w:r w:rsidRPr="007559BF">
        <w:rPr>
          <w:spacing w:val="-4"/>
          <w:sz w:val="24"/>
          <w:szCs w:val="24"/>
        </w:rPr>
        <w:t xml:space="preserve"> </w:t>
      </w:r>
      <w:r w:rsidRPr="007559BF">
        <w:rPr>
          <w:sz w:val="24"/>
          <w:szCs w:val="24"/>
        </w:rPr>
        <w:t>и</w:t>
      </w:r>
      <w:r w:rsidRPr="007559BF">
        <w:rPr>
          <w:spacing w:val="-4"/>
          <w:sz w:val="24"/>
          <w:szCs w:val="24"/>
        </w:rPr>
        <w:t xml:space="preserve"> </w:t>
      </w:r>
      <w:r w:rsidRPr="007559BF">
        <w:rPr>
          <w:sz w:val="24"/>
          <w:szCs w:val="24"/>
        </w:rPr>
        <w:t>общения;</w:t>
      </w:r>
    </w:p>
    <w:p w:rsidR="001B63C8" w:rsidRPr="007559BF" w:rsidRDefault="001B63C8" w:rsidP="00AA5DE7">
      <w:pPr>
        <w:pStyle w:val="a7"/>
        <w:numPr>
          <w:ilvl w:val="0"/>
          <w:numId w:val="10"/>
        </w:numPr>
        <w:tabs>
          <w:tab w:val="left" w:pos="1590"/>
        </w:tabs>
        <w:ind w:left="0" w:right="98" w:firstLine="851"/>
        <w:jc w:val="left"/>
        <w:rPr>
          <w:sz w:val="24"/>
          <w:szCs w:val="24"/>
        </w:rPr>
      </w:pPr>
      <w:r w:rsidRPr="007559BF">
        <w:rPr>
          <w:sz w:val="24"/>
          <w:szCs w:val="24"/>
        </w:rPr>
        <w:t>организация</w:t>
      </w:r>
      <w:r w:rsidRPr="007559BF">
        <w:rPr>
          <w:spacing w:val="-4"/>
          <w:sz w:val="24"/>
          <w:szCs w:val="24"/>
        </w:rPr>
        <w:t xml:space="preserve"> </w:t>
      </w:r>
      <w:r w:rsidRPr="007559BF">
        <w:rPr>
          <w:sz w:val="24"/>
          <w:szCs w:val="24"/>
        </w:rPr>
        <w:t>воспитывающей</w:t>
      </w:r>
      <w:r w:rsidRPr="007559BF">
        <w:rPr>
          <w:spacing w:val="-4"/>
          <w:sz w:val="24"/>
          <w:szCs w:val="24"/>
        </w:rPr>
        <w:t xml:space="preserve"> </w:t>
      </w:r>
      <w:r w:rsidRPr="007559BF">
        <w:rPr>
          <w:sz w:val="24"/>
          <w:szCs w:val="24"/>
        </w:rPr>
        <w:t>среды;</w:t>
      </w:r>
    </w:p>
    <w:p w:rsidR="001B63C8" w:rsidRPr="007559BF" w:rsidRDefault="001B63C8" w:rsidP="00AA5DE7">
      <w:pPr>
        <w:pStyle w:val="a7"/>
        <w:numPr>
          <w:ilvl w:val="0"/>
          <w:numId w:val="10"/>
        </w:numPr>
        <w:tabs>
          <w:tab w:val="left" w:pos="1590"/>
        </w:tabs>
        <w:ind w:left="0" w:right="98" w:firstLine="851"/>
        <w:jc w:val="left"/>
        <w:rPr>
          <w:sz w:val="24"/>
          <w:szCs w:val="24"/>
        </w:rPr>
      </w:pPr>
      <w:r w:rsidRPr="007559BF">
        <w:rPr>
          <w:sz w:val="24"/>
          <w:szCs w:val="24"/>
        </w:rPr>
        <w:t>организация</w:t>
      </w:r>
      <w:r w:rsidRPr="007559BF">
        <w:rPr>
          <w:spacing w:val="-4"/>
          <w:sz w:val="24"/>
          <w:szCs w:val="24"/>
        </w:rPr>
        <w:t xml:space="preserve"> </w:t>
      </w:r>
      <w:r w:rsidRPr="007559BF">
        <w:rPr>
          <w:sz w:val="24"/>
          <w:szCs w:val="24"/>
        </w:rPr>
        <w:t>повседневного</w:t>
      </w:r>
      <w:r w:rsidRPr="007559BF">
        <w:rPr>
          <w:spacing w:val="-3"/>
          <w:sz w:val="24"/>
          <w:szCs w:val="24"/>
        </w:rPr>
        <w:t xml:space="preserve"> </w:t>
      </w:r>
      <w:r w:rsidRPr="007559BF">
        <w:rPr>
          <w:sz w:val="24"/>
          <w:szCs w:val="24"/>
        </w:rPr>
        <w:t>школьного</w:t>
      </w:r>
      <w:r w:rsidRPr="007559BF">
        <w:rPr>
          <w:spacing w:val="-4"/>
          <w:sz w:val="24"/>
          <w:szCs w:val="24"/>
        </w:rPr>
        <w:t xml:space="preserve"> </w:t>
      </w:r>
      <w:r w:rsidRPr="007559BF">
        <w:rPr>
          <w:sz w:val="24"/>
          <w:szCs w:val="24"/>
        </w:rPr>
        <w:t>быта</w:t>
      </w:r>
      <w:r w:rsidRPr="007559BF">
        <w:rPr>
          <w:spacing w:val="-4"/>
          <w:sz w:val="24"/>
          <w:szCs w:val="24"/>
        </w:rPr>
        <w:t xml:space="preserve"> </w:t>
      </w:r>
      <w:r w:rsidRPr="007559BF">
        <w:rPr>
          <w:sz w:val="24"/>
          <w:szCs w:val="24"/>
        </w:rPr>
        <w:t>учащихся;</w:t>
      </w:r>
    </w:p>
    <w:p w:rsidR="001B63C8" w:rsidRPr="007559BF" w:rsidRDefault="001B63C8" w:rsidP="00AA5DE7">
      <w:pPr>
        <w:pStyle w:val="a7"/>
        <w:numPr>
          <w:ilvl w:val="0"/>
          <w:numId w:val="10"/>
        </w:numPr>
        <w:tabs>
          <w:tab w:val="left" w:pos="1590"/>
        </w:tabs>
        <w:ind w:left="0" w:right="98" w:firstLine="851"/>
        <w:jc w:val="left"/>
        <w:rPr>
          <w:sz w:val="24"/>
          <w:szCs w:val="24"/>
        </w:rPr>
      </w:pPr>
      <w:r w:rsidRPr="007559BF">
        <w:rPr>
          <w:sz w:val="24"/>
          <w:szCs w:val="24"/>
        </w:rPr>
        <w:t>координация</w:t>
      </w:r>
      <w:r w:rsidRPr="007559BF">
        <w:rPr>
          <w:spacing w:val="-5"/>
          <w:sz w:val="24"/>
          <w:szCs w:val="24"/>
        </w:rPr>
        <w:t xml:space="preserve"> </w:t>
      </w:r>
      <w:r w:rsidRPr="007559BF">
        <w:rPr>
          <w:sz w:val="24"/>
          <w:szCs w:val="24"/>
        </w:rPr>
        <w:t>действий</w:t>
      </w:r>
      <w:r w:rsidRPr="007559BF">
        <w:rPr>
          <w:spacing w:val="-3"/>
          <w:sz w:val="24"/>
          <w:szCs w:val="24"/>
        </w:rPr>
        <w:t xml:space="preserve"> </w:t>
      </w:r>
      <w:r w:rsidRPr="007559BF">
        <w:rPr>
          <w:sz w:val="24"/>
          <w:szCs w:val="24"/>
        </w:rPr>
        <w:t>по</w:t>
      </w:r>
      <w:r w:rsidRPr="007559BF">
        <w:rPr>
          <w:spacing w:val="-3"/>
          <w:sz w:val="24"/>
          <w:szCs w:val="24"/>
        </w:rPr>
        <w:t xml:space="preserve"> </w:t>
      </w:r>
      <w:r w:rsidRPr="007559BF">
        <w:rPr>
          <w:sz w:val="24"/>
          <w:szCs w:val="24"/>
        </w:rPr>
        <w:t>помощи</w:t>
      </w:r>
      <w:r w:rsidRPr="007559BF">
        <w:rPr>
          <w:spacing w:val="-3"/>
          <w:sz w:val="24"/>
          <w:szCs w:val="24"/>
        </w:rPr>
        <w:t xml:space="preserve"> </w:t>
      </w:r>
      <w:r w:rsidRPr="007559BF">
        <w:rPr>
          <w:sz w:val="24"/>
          <w:szCs w:val="24"/>
        </w:rPr>
        <w:t>в</w:t>
      </w:r>
      <w:r w:rsidRPr="007559BF">
        <w:rPr>
          <w:spacing w:val="-4"/>
          <w:sz w:val="24"/>
          <w:szCs w:val="24"/>
        </w:rPr>
        <w:t xml:space="preserve"> </w:t>
      </w:r>
      <w:r w:rsidRPr="007559BF">
        <w:rPr>
          <w:sz w:val="24"/>
          <w:szCs w:val="24"/>
        </w:rPr>
        <w:t>развитии</w:t>
      </w:r>
      <w:r w:rsidRPr="007559BF">
        <w:rPr>
          <w:spacing w:val="-3"/>
          <w:sz w:val="24"/>
          <w:szCs w:val="24"/>
        </w:rPr>
        <w:t xml:space="preserve"> </w:t>
      </w:r>
      <w:r w:rsidRPr="007559BF">
        <w:rPr>
          <w:sz w:val="24"/>
          <w:szCs w:val="24"/>
        </w:rPr>
        <w:t>личности</w:t>
      </w:r>
      <w:r w:rsidRPr="007559BF">
        <w:rPr>
          <w:spacing w:val="-3"/>
          <w:sz w:val="24"/>
          <w:szCs w:val="24"/>
        </w:rPr>
        <w:t xml:space="preserve"> </w:t>
      </w:r>
      <w:r w:rsidRPr="007559BF">
        <w:rPr>
          <w:sz w:val="24"/>
          <w:szCs w:val="24"/>
        </w:rPr>
        <w:t>школьника;</w:t>
      </w:r>
    </w:p>
    <w:p w:rsidR="001B63C8" w:rsidRPr="007559BF" w:rsidRDefault="001B63C8" w:rsidP="00AA5DE7">
      <w:pPr>
        <w:pStyle w:val="a7"/>
        <w:numPr>
          <w:ilvl w:val="0"/>
          <w:numId w:val="10"/>
        </w:numPr>
        <w:tabs>
          <w:tab w:val="left" w:pos="1590"/>
        </w:tabs>
        <w:ind w:left="0" w:right="98" w:firstLine="851"/>
        <w:jc w:val="left"/>
        <w:rPr>
          <w:sz w:val="24"/>
          <w:szCs w:val="24"/>
        </w:rPr>
      </w:pPr>
      <w:r w:rsidRPr="007559BF">
        <w:rPr>
          <w:sz w:val="24"/>
          <w:szCs w:val="24"/>
        </w:rPr>
        <w:t>в сотрудничестве с другими педагогами, родителями, внешкольными</w:t>
      </w:r>
      <w:r w:rsidRPr="007559BF">
        <w:rPr>
          <w:spacing w:val="-67"/>
          <w:sz w:val="24"/>
          <w:szCs w:val="24"/>
        </w:rPr>
        <w:t xml:space="preserve"> </w:t>
      </w:r>
      <w:r w:rsidRPr="007559BF">
        <w:rPr>
          <w:sz w:val="24"/>
          <w:szCs w:val="24"/>
        </w:rPr>
        <w:t>педагогами.</w:t>
      </w:r>
    </w:p>
    <w:p w:rsidR="001B63C8" w:rsidRPr="007559BF" w:rsidRDefault="001B63C8" w:rsidP="001B63C8">
      <w:pPr>
        <w:pStyle w:val="a3"/>
        <w:ind w:left="0" w:right="98" w:firstLine="851"/>
        <w:jc w:val="left"/>
        <w:rPr>
          <w:sz w:val="24"/>
          <w:szCs w:val="24"/>
        </w:rPr>
      </w:pPr>
    </w:p>
    <w:p w:rsidR="001B63C8" w:rsidRPr="007559BF" w:rsidRDefault="001B63C8" w:rsidP="001B63C8">
      <w:pPr>
        <w:pStyle w:val="2"/>
        <w:spacing w:line="240" w:lineRule="auto"/>
        <w:ind w:left="0" w:right="98" w:firstLine="851"/>
        <w:rPr>
          <w:b w:val="0"/>
          <w:sz w:val="24"/>
          <w:szCs w:val="24"/>
        </w:rPr>
      </w:pPr>
      <w:r w:rsidRPr="007559BF">
        <w:rPr>
          <w:sz w:val="24"/>
          <w:szCs w:val="24"/>
        </w:rPr>
        <w:t>Основное</w:t>
      </w:r>
      <w:r w:rsidRPr="007559BF">
        <w:rPr>
          <w:spacing w:val="-4"/>
          <w:sz w:val="24"/>
          <w:szCs w:val="24"/>
        </w:rPr>
        <w:t xml:space="preserve"> </w:t>
      </w:r>
      <w:r w:rsidRPr="007559BF">
        <w:rPr>
          <w:sz w:val="24"/>
          <w:szCs w:val="24"/>
        </w:rPr>
        <w:t>содержание</w:t>
      </w:r>
      <w:r w:rsidRPr="007559BF">
        <w:rPr>
          <w:spacing w:val="-3"/>
          <w:sz w:val="24"/>
          <w:szCs w:val="24"/>
        </w:rPr>
        <w:t xml:space="preserve"> </w:t>
      </w:r>
      <w:r w:rsidRPr="007559BF">
        <w:rPr>
          <w:sz w:val="24"/>
          <w:szCs w:val="24"/>
        </w:rPr>
        <w:t>работы</w:t>
      </w:r>
      <w:r w:rsidRPr="007559BF">
        <w:rPr>
          <w:spacing w:val="-4"/>
          <w:sz w:val="24"/>
          <w:szCs w:val="24"/>
        </w:rPr>
        <w:t xml:space="preserve"> </w:t>
      </w:r>
      <w:r w:rsidRPr="007559BF">
        <w:rPr>
          <w:sz w:val="24"/>
          <w:szCs w:val="24"/>
        </w:rPr>
        <w:t>социального</w:t>
      </w:r>
      <w:r w:rsidRPr="007559BF">
        <w:rPr>
          <w:spacing w:val="-2"/>
          <w:sz w:val="24"/>
          <w:szCs w:val="24"/>
        </w:rPr>
        <w:t xml:space="preserve"> </w:t>
      </w:r>
      <w:r w:rsidRPr="007559BF">
        <w:rPr>
          <w:sz w:val="24"/>
          <w:szCs w:val="24"/>
        </w:rPr>
        <w:t>педагога</w:t>
      </w:r>
      <w:r w:rsidRPr="007559BF">
        <w:rPr>
          <w:b w:val="0"/>
          <w:sz w:val="24"/>
          <w:szCs w:val="24"/>
        </w:rPr>
        <w:t>:</w:t>
      </w:r>
    </w:p>
    <w:p w:rsidR="001B63C8" w:rsidRPr="007559BF" w:rsidRDefault="001B63C8" w:rsidP="00AA5DE7">
      <w:pPr>
        <w:pStyle w:val="a7"/>
        <w:numPr>
          <w:ilvl w:val="0"/>
          <w:numId w:val="10"/>
        </w:numPr>
        <w:tabs>
          <w:tab w:val="left" w:pos="1590"/>
        </w:tabs>
        <w:ind w:left="0" w:right="98" w:firstLine="851"/>
        <w:rPr>
          <w:sz w:val="24"/>
          <w:szCs w:val="24"/>
        </w:rPr>
      </w:pPr>
      <w:r w:rsidRPr="007559BF">
        <w:rPr>
          <w:sz w:val="24"/>
          <w:szCs w:val="24"/>
        </w:rPr>
        <w:t>Работа</w:t>
      </w:r>
      <w:r w:rsidRPr="007559BF">
        <w:rPr>
          <w:spacing w:val="-3"/>
          <w:sz w:val="24"/>
          <w:szCs w:val="24"/>
        </w:rPr>
        <w:t xml:space="preserve"> </w:t>
      </w:r>
      <w:r w:rsidRPr="007559BF">
        <w:rPr>
          <w:sz w:val="24"/>
          <w:szCs w:val="24"/>
        </w:rPr>
        <w:t>с</w:t>
      </w:r>
      <w:r w:rsidRPr="007559BF">
        <w:rPr>
          <w:spacing w:val="-5"/>
          <w:sz w:val="24"/>
          <w:szCs w:val="24"/>
        </w:rPr>
        <w:t xml:space="preserve"> </w:t>
      </w:r>
      <w:r w:rsidRPr="007559BF">
        <w:rPr>
          <w:sz w:val="24"/>
          <w:szCs w:val="24"/>
        </w:rPr>
        <w:t>отдельными</w:t>
      </w:r>
      <w:r w:rsidRPr="007559BF">
        <w:rPr>
          <w:spacing w:val="-2"/>
          <w:sz w:val="24"/>
          <w:szCs w:val="24"/>
        </w:rPr>
        <w:t xml:space="preserve"> </w:t>
      </w:r>
      <w:r w:rsidRPr="007559BF">
        <w:rPr>
          <w:sz w:val="24"/>
          <w:szCs w:val="24"/>
        </w:rPr>
        <w:t>школьниками;</w:t>
      </w:r>
    </w:p>
    <w:p w:rsidR="001B63C8" w:rsidRPr="007559BF" w:rsidRDefault="001B63C8" w:rsidP="00AA5DE7">
      <w:pPr>
        <w:pStyle w:val="a7"/>
        <w:numPr>
          <w:ilvl w:val="0"/>
          <w:numId w:val="14"/>
        </w:numPr>
        <w:tabs>
          <w:tab w:val="left" w:pos="1554"/>
        </w:tabs>
        <w:ind w:left="0" w:right="98" w:firstLine="851"/>
        <w:rPr>
          <w:sz w:val="24"/>
          <w:szCs w:val="24"/>
        </w:rPr>
      </w:pPr>
      <w:r w:rsidRPr="007559BF">
        <w:rPr>
          <w:sz w:val="24"/>
          <w:szCs w:val="24"/>
        </w:rPr>
        <w:t>изучение совместно с психологом состояния здоровья, отношений,</w:t>
      </w:r>
      <w:r w:rsidRPr="007559BF">
        <w:rPr>
          <w:spacing w:val="-67"/>
          <w:sz w:val="24"/>
          <w:szCs w:val="24"/>
        </w:rPr>
        <w:t xml:space="preserve"> </w:t>
      </w:r>
      <w:r w:rsidRPr="007559BF">
        <w:rPr>
          <w:sz w:val="24"/>
          <w:szCs w:val="24"/>
        </w:rPr>
        <w:t>интересов, характера, познавательных особенностей, семейных условий и</w:t>
      </w:r>
      <w:r w:rsidRPr="007559BF">
        <w:rPr>
          <w:spacing w:val="-67"/>
          <w:sz w:val="24"/>
          <w:szCs w:val="24"/>
        </w:rPr>
        <w:t xml:space="preserve"> </w:t>
      </w:r>
      <w:r w:rsidRPr="007559BF">
        <w:rPr>
          <w:sz w:val="24"/>
          <w:szCs w:val="24"/>
        </w:rPr>
        <w:t>внешкольного</w:t>
      </w:r>
      <w:r w:rsidRPr="007559BF">
        <w:rPr>
          <w:spacing w:val="-3"/>
          <w:sz w:val="24"/>
          <w:szCs w:val="24"/>
        </w:rPr>
        <w:t xml:space="preserve"> </w:t>
      </w:r>
      <w:r w:rsidRPr="007559BF">
        <w:rPr>
          <w:sz w:val="24"/>
          <w:szCs w:val="24"/>
        </w:rPr>
        <w:t>общения школьника;</w:t>
      </w:r>
    </w:p>
    <w:p w:rsidR="001B63C8" w:rsidRPr="007559BF" w:rsidRDefault="001B63C8" w:rsidP="00AA5DE7">
      <w:pPr>
        <w:pStyle w:val="a7"/>
        <w:numPr>
          <w:ilvl w:val="0"/>
          <w:numId w:val="14"/>
        </w:numPr>
        <w:tabs>
          <w:tab w:val="left" w:pos="1554"/>
        </w:tabs>
        <w:ind w:left="0" w:right="98" w:firstLine="851"/>
        <w:jc w:val="left"/>
        <w:rPr>
          <w:sz w:val="24"/>
          <w:szCs w:val="24"/>
        </w:rPr>
      </w:pPr>
      <w:r w:rsidRPr="007559BF">
        <w:rPr>
          <w:sz w:val="24"/>
          <w:szCs w:val="24"/>
        </w:rPr>
        <w:t>помощь в социализации школьников через стимулирование и</w:t>
      </w:r>
      <w:r w:rsidRPr="007559BF">
        <w:rPr>
          <w:spacing w:val="-67"/>
          <w:sz w:val="24"/>
          <w:szCs w:val="24"/>
        </w:rPr>
        <w:t xml:space="preserve"> </w:t>
      </w:r>
      <w:r w:rsidRPr="007559BF">
        <w:rPr>
          <w:sz w:val="24"/>
          <w:szCs w:val="24"/>
        </w:rPr>
        <w:t>организацию</w:t>
      </w:r>
      <w:r w:rsidRPr="007559BF">
        <w:rPr>
          <w:spacing w:val="-3"/>
          <w:sz w:val="24"/>
          <w:szCs w:val="24"/>
        </w:rPr>
        <w:t xml:space="preserve"> </w:t>
      </w:r>
      <w:r w:rsidRPr="007559BF">
        <w:rPr>
          <w:sz w:val="24"/>
          <w:szCs w:val="24"/>
        </w:rPr>
        <w:t>их участия</w:t>
      </w:r>
      <w:r w:rsidRPr="007559BF">
        <w:rPr>
          <w:spacing w:val="-1"/>
          <w:sz w:val="24"/>
          <w:szCs w:val="24"/>
        </w:rPr>
        <w:t xml:space="preserve"> </w:t>
      </w:r>
      <w:r w:rsidRPr="007559BF">
        <w:rPr>
          <w:sz w:val="24"/>
          <w:szCs w:val="24"/>
        </w:rPr>
        <w:t>в</w:t>
      </w:r>
      <w:r w:rsidRPr="007559BF">
        <w:rPr>
          <w:spacing w:val="-2"/>
          <w:sz w:val="24"/>
          <w:szCs w:val="24"/>
        </w:rPr>
        <w:t xml:space="preserve"> </w:t>
      </w:r>
      <w:r w:rsidRPr="007559BF">
        <w:rPr>
          <w:sz w:val="24"/>
          <w:szCs w:val="24"/>
        </w:rPr>
        <w:t>кружках,</w:t>
      </w:r>
      <w:r w:rsidRPr="007559BF">
        <w:rPr>
          <w:spacing w:val="-1"/>
          <w:sz w:val="24"/>
          <w:szCs w:val="24"/>
        </w:rPr>
        <w:t xml:space="preserve"> </w:t>
      </w:r>
      <w:r w:rsidRPr="007559BF">
        <w:rPr>
          <w:sz w:val="24"/>
          <w:szCs w:val="24"/>
        </w:rPr>
        <w:t>клубах,</w:t>
      </w:r>
      <w:r w:rsidRPr="007559BF">
        <w:rPr>
          <w:spacing w:val="-1"/>
          <w:sz w:val="24"/>
          <w:szCs w:val="24"/>
        </w:rPr>
        <w:t xml:space="preserve"> </w:t>
      </w:r>
      <w:r w:rsidRPr="007559BF">
        <w:rPr>
          <w:sz w:val="24"/>
          <w:szCs w:val="24"/>
        </w:rPr>
        <w:t>секциях;</w:t>
      </w:r>
    </w:p>
    <w:p w:rsidR="001B63C8" w:rsidRPr="007559BF" w:rsidRDefault="001B63C8" w:rsidP="00AA5DE7">
      <w:pPr>
        <w:pStyle w:val="a7"/>
        <w:numPr>
          <w:ilvl w:val="0"/>
          <w:numId w:val="14"/>
        </w:numPr>
        <w:tabs>
          <w:tab w:val="left" w:pos="1624"/>
        </w:tabs>
        <w:ind w:left="0" w:right="98" w:firstLine="851"/>
        <w:jc w:val="left"/>
        <w:rPr>
          <w:sz w:val="24"/>
          <w:szCs w:val="24"/>
        </w:rPr>
      </w:pPr>
      <w:r w:rsidRPr="007559BF">
        <w:rPr>
          <w:sz w:val="24"/>
          <w:szCs w:val="24"/>
        </w:rPr>
        <w:t>непосредственное</w:t>
      </w:r>
      <w:r w:rsidRPr="007559BF">
        <w:rPr>
          <w:spacing w:val="-6"/>
          <w:sz w:val="24"/>
          <w:szCs w:val="24"/>
        </w:rPr>
        <w:t xml:space="preserve"> </w:t>
      </w:r>
      <w:r w:rsidRPr="007559BF">
        <w:rPr>
          <w:sz w:val="24"/>
          <w:szCs w:val="24"/>
        </w:rPr>
        <w:t>общение</w:t>
      </w:r>
      <w:r w:rsidRPr="007559BF">
        <w:rPr>
          <w:spacing w:val="-4"/>
          <w:sz w:val="24"/>
          <w:szCs w:val="24"/>
        </w:rPr>
        <w:t xml:space="preserve"> </w:t>
      </w:r>
      <w:r w:rsidRPr="007559BF">
        <w:rPr>
          <w:sz w:val="24"/>
          <w:szCs w:val="24"/>
        </w:rPr>
        <w:t>со</w:t>
      </w:r>
      <w:r w:rsidRPr="007559BF">
        <w:rPr>
          <w:spacing w:val="-2"/>
          <w:sz w:val="24"/>
          <w:szCs w:val="24"/>
        </w:rPr>
        <w:t xml:space="preserve"> </w:t>
      </w:r>
      <w:r w:rsidRPr="007559BF">
        <w:rPr>
          <w:sz w:val="24"/>
          <w:szCs w:val="24"/>
        </w:rPr>
        <w:t>школьниками;</w:t>
      </w:r>
    </w:p>
    <w:p w:rsidR="001B63C8" w:rsidRPr="007559BF" w:rsidRDefault="001B63C8" w:rsidP="00AA5DE7">
      <w:pPr>
        <w:pStyle w:val="a7"/>
        <w:numPr>
          <w:ilvl w:val="0"/>
          <w:numId w:val="14"/>
        </w:numPr>
        <w:tabs>
          <w:tab w:val="left" w:pos="1555"/>
        </w:tabs>
        <w:ind w:left="0" w:right="98" w:firstLine="851"/>
        <w:jc w:val="left"/>
        <w:rPr>
          <w:sz w:val="24"/>
          <w:szCs w:val="24"/>
        </w:rPr>
      </w:pPr>
      <w:r w:rsidRPr="007559BF">
        <w:rPr>
          <w:sz w:val="24"/>
          <w:szCs w:val="24"/>
        </w:rPr>
        <w:t>помощь школьников в преодолении учебных трудностей, проблем в</w:t>
      </w:r>
      <w:r w:rsidRPr="007559BF">
        <w:rPr>
          <w:spacing w:val="-67"/>
          <w:sz w:val="24"/>
          <w:szCs w:val="24"/>
        </w:rPr>
        <w:t xml:space="preserve"> </w:t>
      </w:r>
      <w:r w:rsidRPr="007559BF">
        <w:rPr>
          <w:sz w:val="24"/>
          <w:szCs w:val="24"/>
        </w:rPr>
        <w:t>учебной работе; - координация информационных интересов школьника</w:t>
      </w:r>
      <w:r w:rsidRPr="007559BF">
        <w:rPr>
          <w:spacing w:val="1"/>
          <w:sz w:val="24"/>
          <w:szCs w:val="24"/>
        </w:rPr>
        <w:t xml:space="preserve"> </w:t>
      </w:r>
      <w:r w:rsidRPr="007559BF">
        <w:rPr>
          <w:sz w:val="24"/>
          <w:szCs w:val="24"/>
        </w:rPr>
        <w:t>(чтение,</w:t>
      </w:r>
      <w:r w:rsidRPr="007559BF">
        <w:rPr>
          <w:spacing w:val="-2"/>
          <w:sz w:val="24"/>
          <w:szCs w:val="24"/>
        </w:rPr>
        <w:t xml:space="preserve"> </w:t>
      </w:r>
      <w:r w:rsidRPr="007559BF">
        <w:rPr>
          <w:sz w:val="24"/>
          <w:szCs w:val="24"/>
        </w:rPr>
        <w:t>кино,</w:t>
      </w:r>
      <w:r w:rsidRPr="007559BF">
        <w:rPr>
          <w:spacing w:val="-1"/>
          <w:sz w:val="24"/>
          <w:szCs w:val="24"/>
        </w:rPr>
        <w:t xml:space="preserve"> </w:t>
      </w:r>
      <w:r w:rsidRPr="007559BF">
        <w:rPr>
          <w:sz w:val="24"/>
          <w:szCs w:val="24"/>
        </w:rPr>
        <w:t>видео).</w:t>
      </w:r>
    </w:p>
    <w:p w:rsidR="001B63C8" w:rsidRPr="007559BF" w:rsidRDefault="001B63C8" w:rsidP="00AA5DE7">
      <w:pPr>
        <w:pStyle w:val="a7"/>
        <w:numPr>
          <w:ilvl w:val="0"/>
          <w:numId w:val="10"/>
        </w:numPr>
        <w:tabs>
          <w:tab w:val="left" w:pos="1591"/>
        </w:tabs>
        <w:ind w:left="0" w:right="98" w:firstLine="851"/>
        <w:jc w:val="left"/>
        <w:rPr>
          <w:sz w:val="24"/>
          <w:szCs w:val="24"/>
        </w:rPr>
      </w:pPr>
      <w:r w:rsidRPr="007559BF">
        <w:rPr>
          <w:sz w:val="24"/>
          <w:szCs w:val="24"/>
        </w:rPr>
        <w:t>Работа</w:t>
      </w:r>
      <w:r w:rsidRPr="007559BF">
        <w:rPr>
          <w:spacing w:val="-4"/>
          <w:sz w:val="24"/>
          <w:szCs w:val="24"/>
        </w:rPr>
        <w:t xml:space="preserve"> </w:t>
      </w:r>
      <w:r w:rsidRPr="007559BF">
        <w:rPr>
          <w:sz w:val="24"/>
          <w:szCs w:val="24"/>
        </w:rPr>
        <w:t>с</w:t>
      </w:r>
      <w:r w:rsidRPr="007559BF">
        <w:rPr>
          <w:spacing w:val="-3"/>
          <w:sz w:val="24"/>
          <w:szCs w:val="24"/>
        </w:rPr>
        <w:t xml:space="preserve"> </w:t>
      </w:r>
      <w:r w:rsidRPr="007559BF">
        <w:rPr>
          <w:sz w:val="24"/>
          <w:szCs w:val="24"/>
        </w:rPr>
        <w:t>классными</w:t>
      </w:r>
      <w:r w:rsidRPr="007559BF">
        <w:rPr>
          <w:spacing w:val="-3"/>
          <w:sz w:val="24"/>
          <w:szCs w:val="24"/>
        </w:rPr>
        <w:t xml:space="preserve"> </w:t>
      </w:r>
      <w:r w:rsidRPr="007559BF">
        <w:rPr>
          <w:sz w:val="24"/>
          <w:szCs w:val="24"/>
        </w:rPr>
        <w:t>руководителями:</w:t>
      </w:r>
    </w:p>
    <w:p w:rsidR="001B63C8" w:rsidRPr="007559BF" w:rsidRDefault="001B63C8" w:rsidP="00AA5DE7">
      <w:pPr>
        <w:pStyle w:val="a7"/>
        <w:numPr>
          <w:ilvl w:val="0"/>
          <w:numId w:val="14"/>
        </w:numPr>
        <w:tabs>
          <w:tab w:val="left" w:pos="1555"/>
        </w:tabs>
        <w:ind w:left="0" w:right="98" w:firstLine="851"/>
        <w:jc w:val="left"/>
        <w:rPr>
          <w:sz w:val="24"/>
          <w:szCs w:val="24"/>
        </w:rPr>
      </w:pPr>
      <w:r w:rsidRPr="007559BF">
        <w:rPr>
          <w:sz w:val="24"/>
          <w:szCs w:val="24"/>
        </w:rPr>
        <w:lastRenderedPageBreak/>
        <w:t>организация</w:t>
      </w:r>
      <w:r w:rsidRPr="007559BF">
        <w:rPr>
          <w:spacing w:val="-4"/>
          <w:sz w:val="24"/>
          <w:szCs w:val="24"/>
        </w:rPr>
        <w:t xml:space="preserve"> </w:t>
      </w:r>
      <w:r w:rsidRPr="007559BF">
        <w:rPr>
          <w:sz w:val="24"/>
          <w:szCs w:val="24"/>
        </w:rPr>
        <w:t>творческих</w:t>
      </w:r>
      <w:r w:rsidRPr="007559BF">
        <w:rPr>
          <w:spacing w:val="-2"/>
          <w:sz w:val="24"/>
          <w:szCs w:val="24"/>
        </w:rPr>
        <w:t xml:space="preserve"> </w:t>
      </w:r>
      <w:r w:rsidRPr="007559BF">
        <w:rPr>
          <w:sz w:val="24"/>
          <w:szCs w:val="24"/>
        </w:rPr>
        <w:t>и</w:t>
      </w:r>
      <w:r w:rsidRPr="007559BF">
        <w:rPr>
          <w:spacing w:val="-4"/>
          <w:sz w:val="24"/>
          <w:szCs w:val="24"/>
        </w:rPr>
        <w:t xml:space="preserve"> </w:t>
      </w:r>
      <w:r w:rsidRPr="007559BF">
        <w:rPr>
          <w:sz w:val="24"/>
          <w:szCs w:val="24"/>
        </w:rPr>
        <w:t>коллективных</w:t>
      </w:r>
      <w:r w:rsidRPr="007559BF">
        <w:rPr>
          <w:spacing w:val="-2"/>
          <w:sz w:val="24"/>
          <w:szCs w:val="24"/>
        </w:rPr>
        <w:t xml:space="preserve"> </w:t>
      </w:r>
      <w:r w:rsidRPr="007559BF">
        <w:rPr>
          <w:sz w:val="24"/>
          <w:szCs w:val="24"/>
        </w:rPr>
        <w:t>совместных</w:t>
      </w:r>
      <w:r w:rsidRPr="007559BF">
        <w:rPr>
          <w:spacing w:val="-4"/>
          <w:sz w:val="24"/>
          <w:szCs w:val="24"/>
        </w:rPr>
        <w:t xml:space="preserve"> </w:t>
      </w:r>
      <w:r w:rsidRPr="007559BF">
        <w:rPr>
          <w:sz w:val="24"/>
          <w:szCs w:val="24"/>
        </w:rPr>
        <w:t>дел</w:t>
      </w:r>
      <w:r w:rsidRPr="007559BF">
        <w:rPr>
          <w:spacing w:val="-6"/>
          <w:sz w:val="24"/>
          <w:szCs w:val="24"/>
        </w:rPr>
        <w:t xml:space="preserve"> </w:t>
      </w:r>
      <w:r w:rsidRPr="007559BF">
        <w:rPr>
          <w:sz w:val="24"/>
          <w:szCs w:val="24"/>
        </w:rPr>
        <w:t>школьников;</w:t>
      </w:r>
    </w:p>
    <w:p w:rsidR="001B63C8" w:rsidRPr="007559BF" w:rsidRDefault="001B63C8" w:rsidP="00AA5DE7">
      <w:pPr>
        <w:pStyle w:val="a7"/>
        <w:numPr>
          <w:ilvl w:val="0"/>
          <w:numId w:val="14"/>
        </w:numPr>
        <w:tabs>
          <w:tab w:val="left" w:pos="1554"/>
        </w:tabs>
        <w:ind w:left="0" w:right="98" w:firstLine="851"/>
        <w:jc w:val="left"/>
        <w:rPr>
          <w:sz w:val="24"/>
          <w:szCs w:val="24"/>
        </w:rPr>
      </w:pPr>
      <w:r w:rsidRPr="007559BF">
        <w:rPr>
          <w:sz w:val="24"/>
          <w:szCs w:val="24"/>
        </w:rPr>
        <w:t>воспитание культуры общения школьника через специально</w:t>
      </w:r>
      <w:r w:rsidRPr="007559BF">
        <w:rPr>
          <w:spacing w:val="-67"/>
          <w:sz w:val="24"/>
          <w:szCs w:val="24"/>
        </w:rPr>
        <w:t xml:space="preserve"> </w:t>
      </w:r>
      <w:r w:rsidRPr="007559BF">
        <w:rPr>
          <w:sz w:val="24"/>
          <w:szCs w:val="24"/>
        </w:rPr>
        <w:t>организованные</w:t>
      </w:r>
      <w:r w:rsidRPr="007559BF">
        <w:rPr>
          <w:spacing w:val="-2"/>
          <w:sz w:val="24"/>
          <w:szCs w:val="24"/>
        </w:rPr>
        <w:t xml:space="preserve"> </w:t>
      </w:r>
      <w:r w:rsidRPr="007559BF">
        <w:rPr>
          <w:sz w:val="24"/>
          <w:szCs w:val="24"/>
        </w:rPr>
        <w:t>занятия;</w:t>
      </w:r>
    </w:p>
    <w:p w:rsidR="001B63C8" w:rsidRPr="007559BF" w:rsidRDefault="001B63C8" w:rsidP="00AA5DE7">
      <w:pPr>
        <w:pStyle w:val="a7"/>
        <w:numPr>
          <w:ilvl w:val="0"/>
          <w:numId w:val="14"/>
        </w:numPr>
        <w:tabs>
          <w:tab w:val="left" w:pos="1554"/>
        </w:tabs>
        <w:ind w:left="0" w:right="98" w:firstLine="851"/>
        <w:jc w:val="left"/>
        <w:rPr>
          <w:sz w:val="24"/>
          <w:szCs w:val="24"/>
        </w:rPr>
      </w:pPr>
      <w:r w:rsidRPr="007559BF">
        <w:rPr>
          <w:sz w:val="24"/>
          <w:szCs w:val="24"/>
        </w:rPr>
        <w:t>организация развивающих коллективных мероприятий, экскурсий,</w:t>
      </w:r>
      <w:r w:rsidRPr="007559BF">
        <w:rPr>
          <w:spacing w:val="-67"/>
          <w:sz w:val="24"/>
          <w:szCs w:val="24"/>
        </w:rPr>
        <w:t xml:space="preserve"> </w:t>
      </w:r>
      <w:r w:rsidRPr="007559BF">
        <w:rPr>
          <w:sz w:val="24"/>
          <w:szCs w:val="24"/>
        </w:rPr>
        <w:t>посещение</w:t>
      </w:r>
      <w:r w:rsidRPr="007559BF">
        <w:rPr>
          <w:spacing w:val="-2"/>
          <w:sz w:val="24"/>
          <w:szCs w:val="24"/>
        </w:rPr>
        <w:t xml:space="preserve"> </w:t>
      </w:r>
      <w:r w:rsidRPr="007559BF">
        <w:rPr>
          <w:sz w:val="24"/>
          <w:szCs w:val="24"/>
        </w:rPr>
        <w:t>театра,</w:t>
      </w:r>
      <w:r w:rsidRPr="007559BF">
        <w:rPr>
          <w:spacing w:val="-1"/>
          <w:sz w:val="24"/>
          <w:szCs w:val="24"/>
        </w:rPr>
        <w:t xml:space="preserve"> </w:t>
      </w:r>
      <w:r w:rsidRPr="007559BF">
        <w:rPr>
          <w:sz w:val="24"/>
          <w:szCs w:val="24"/>
        </w:rPr>
        <w:t>концертов,</w:t>
      </w:r>
      <w:r w:rsidRPr="007559BF">
        <w:rPr>
          <w:spacing w:val="-2"/>
          <w:sz w:val="24"/>
          <w:szCs w:val="24"/>
        </w:rPr>
        <w:t xml:space="preserve"> </w:t>
      </w:r>
      <w:r w:rsidRPr="007559BF">
        <w:rPr>
          <w:sz w:val="24"/>
          <w:szCs w:val="24"/>
        </w:rPr>
        <w:t>выставок</w:t>
      </w:r>
      <w:r w:rsidRPr="007559BF">
        <w:rPr>
          <w:spacing w:val="-3"/>
          <w:sz w:val="24"/>
          <w:szCs w:val="24"/>
        </w:rPr>
        <w:t xml:space="preserve"> </w:t>
      </w:r>
      <w:r w:rsidRPr="007559BF">
        <w:rPr>
          <w:sz w:val="24"/>
          <w:szCs w:val="24"/>
        </w:rPr>
        <w:t>и</w:t>
      </w:r>
      <w:r w:rsidRPr="007559BF">
        <w:rPr>
          <w:spacing w:val="-1"/>
          <w:sz w:val="24"/>
          <w:szCs w:val="24"/>
        </w:rPr>
        <w:t xml:space="preserve"> </w:t>
      </w:r>
      <w:r w:rsidRPr="007559BF">
        <w:rPr>
          <w:sz w:val="24"/>
          <w:szCs w:val="24"/>
        </w:rPr>
        <w:t>пр.;</w:t>
      </w:r>
    </w:p>
    <w:p w:rsidR="001B63C8" w:rsidRPr="007559BF" w:rsidRDefault="001B63C8" w:rsidP="00AA5DE7">
      <w:pPr>
        <w:pStyle w:val="a7"/>
        <w:numPr>
          <w:ilvl w:val="0"/>
          <w:numId w:val="14"/>
        </w:numPr>
        <w:tabs>
          <w:tab w:val="left" w:pos="1554"/>
        </w:tabs>
        <w:ind w:left="0" w:right="98" w:firstLine="851"/>
        <w:jc w:val="left"/>
        <w:rPr>
          <w:sz w:val="24"/>
          <w:szCs w:val="24"/>
        </w:rPr>
      </w:pPr>
      <w:r w:rsidRPr="007559BF">
        <w:rPr>
          <w:sz w:val="24"/>
          <w:szCs w:val="24"/>
        </w:rPr>
        <w:t>выработка общественного мнения коллектива через групповые</w:t>
      </w:r>
      <w:r w:rsidRPr="007559BF">
        <w:rPr>
          <w:spacing w:val="-67"/>
          <w:sz w:val="24"/>
          <w:szCs w:val="24"/>
        </w:rPr>
        <w:t xml:space="preserve"> </w:t>
      </w:r>
      <w:r w:rsidRPr="007559BF">
        <w:rPr>
          <w:sz w:val="24"/>
          <w:szCs w:val="24"/>
        </w:rPr>
        <w:t>дискуссии,</w:t>
      </w:r>
      <w:r w:rsidRPr="007559BF">
        <w:rPr>
          <w:spacing w:val="-2"/>
          <w:sz w:val="24"/>
          <w:szCs w:val="24"/>
        </w:rPr>
        <w:t xml:space="preserve"> </w:t>
      </w:r>
      <w:r w:rsidRPr="007559BF">
        <w:rPr>
          <w:sz w:val="24"/>
          <w:szCs w:val="24"/>
        </w:rPr>
        <w:t>обсуждение</w:t>
      </w:r>
      <w:r w:rsidRPr="007559BF">
        <w:rPr>
          <w:spacing w:val="-4"/>
          <w:sz w:val="24"/>
          <w:szCs w:val="24"/>
        </w:rPr>
        <w:t xml:space="preserve"> </w:t>
      </w:r>
      <w:r w:rsidRPr="007559BF">
        <w:rPr>
          <w:sz w:val="24"/>
          <w:szCs w:val="24"/>
        </w:rPr>
        <w:t>дел,</w:t>
      </w:r>
      <w:r w:rsidRPr="007559BF">
        <w:rPr>
          <w:spacing w:val="-1"/>
          <w:sz w:val="24"/>
          <w:szCs w:val="24"/>
        </w:rPr>
        <w:t xml:space="preserve"> </w:t>
      </w:r>
      <w:r w:rsidRPr="007559BF">
        <w:rPr>
          <w:sz w:val="24"/>
          <w:szCs w:val="24"/>
        </w:rPr>
        <w:t>проблем</w:t>
      </w:r>
      <w:r w:rsidRPr="007559BF">
        <w:rPr>
          <w:spacing w:val="-4"/>
          <w:sz w:val="24"/>
          <w:szCs w:val="24"/>
        </w:rPr>
        <w:t xml:space="preserve"> </w:t>
      </w:r>
      <w:r w:rsidRPr="007559BF">
        <w:rPr>
          <w:sz w:val="24"/>
          <w:szCs w:val="24"/>
        </w:rPr>
        <w:t>и</w:t>
      </w:r>
      <w:r w:rsidRPr="007559BF">
        <w:rPr>
          <w:spacing w:val="-1"/>
          <w:sz w:val="24"/>
          <w:szCs w:val="24"/>
        </w:rPr>
        <w:t xml:space="preserve"> </w:t>
      </w:r>
      <w:r w:rsidRPr="007559BF">
        <w:rPr>
          <w:sz w:val="24"/>
          <w:szCs w:val="24"/>
        </w:rPr>
        <w:t>ситуаций классной</w:t>
      </w:r>
      <w:r w:rsidRPr="007559BF">
        <w:rPr>
          <w:spacing w:val="-3"/>
          <w:sz w:val="24"/>
          <w:szCs w:val="24"/>
        </w:rPr>
        <w:t xml:space="preserve"> </w:t>
      </w:r>
      <w:r w:rsidRPr="007559BF">
        <w:rPr>
          <w:sz w:val="24"/>
          <w:szCs w:val="24"/>
        </w:rPr>
        <w:t>жизни.</w:t>
      </w:r>
    </w:p>
    <w:p w:rsidR="001B63C8" w:rsidRPr="007559BF" w:rsidRDefault="001B63C8" w:rsidP="00AA5DE7">
      <w:pPr>
        <w:pStyle w:val="a7"/>
        <w:numPr>
          <w:ilvl w:val="0"/>
          <w:numId w:val="10"/>
        </w:numPr>
        <w:tabs>
          <w:tab w:val="left" w:pos="1590"/>
        </w:tabs>
        <w:ind w:left="0" w:right="98" w:firstLine="851"/>
        <w:jc w:val="left"/>
        <w:rPr>
          <w:sz w:val="24"/>
          <w:szCs w:val="24"/>
        </w:rPr>
      </w:pPr>
      <w:r w:rsidRPr="007559BF">
        <w:rPr>
          <w:sz w:val="24"/>
          <w:szCs w:val="24"/>
        </w:rPr>
        <w:t>Организация</w:t>
      </w:r>
      <w:r w:rsidRPr="007559BF">
        <w:rPr>
          <w:spacing w:val="-4"/>
          <w:sz w:val="24"/>
          <w:szCs w:val="24"/>
        </w:rPr>
        <w:t xml:space="preserve"> </w:t>
      </w:r>
      <w:r w:rsidRPr="007559BF">
        <w:rPr>
          <w:sz w:val="24"/>
          <w:szCs w:val="24"/>
        </w:rPr>
        <w:t>воспитывающей</w:t>
      </w:r>
      <w:r w:rsidRPr="007559BF">
        <w:rPr>
          <w:spacing w:val="-4"/>
          <w:sz w:val="24"/>
          <w:szCs w:val="24"/>
        </w:rPr>
        <w:t xml:space="preserve"> </w:t>
      </w:r>
      <w:r w:rsidRPr="007559BF">
        <w:rPr>
          <w:sz w:val="24"/>
          <w:szCs w:val="24"/>
        </w:rPr>
        <w:t>среды</w:t>
      </w:r>
      <w:r w:rsidRPr="007559BF">
        <w:rPr>
          <w:spacing w:val="-5"/>
          <w:sz w:val="24"/>
          <w:szCs w:val="24"/>
        </w:rPr>
        <w:t xml:space="preserve"> </w:t>
      </w:r>
      <w:r w:rsidRPr="007559BF">
        <w:rPr>
          <w:sz w:val="24"/>
          <w:szCs w:val="24"/>
        </w:rPr>
        <w:t>и</w:t>
      </w:r>
      <w:r w:rsidRPr="007559BF">
        <w:rPr>
          <w:spacing w:val="-6"/>
          <w:sz w:val="24"/>
          <w:szCs w:val="24"/>
        </w:rPr>
        <w:t xml:space="preserve"> </w:t>
      </w:r>
      <w:r w:rsidRPr="007559BF">
        <w:rPr>
          <w:sz w:val="24"/>
          <w:szCs w:val="24"/>
        </w:rPr>
        <w:t>повседневного</w:t>
      </w:r>
      <w:r w:rsidRPr="007559BF">
        <w:rPr>
          <w:spacing w:val="-3"/>
          <w:sz w:val="24"/>
          <w:szCs w:val="24"/>
        </w:rPr>
        <w:t xml:space="preserve"> </w:t>
      </w:r>
      <w:r w:rsidRPr="007559BF">
        <w:rPr>
          <w:sz w:val="24"/>
          <w:szCs w:val="24"/>
        </w:rPr>
        <w:t>школьного</w:t>
      </w:r>
    </w:p>
    <w:p w:rsidR="001B63C8" w:rsidRPr="007559BF" w:rsidRDefault="001B63C8" w:rsidP="001B63C8">
      <w:pPr>
        <w:pStyle w:val="a3"/>
        <w:ind w:left="0" w:right="98" w:firstLine="851"/>
        <w:jc w:val="left"/>
        <w:rPr>
          <w:sz w:val="24"/>
          <w:szCs w:val="24"/>
        </w:rPr>
      </w:pPr>
      <w:r w:rsidRPr="007559BF">
        <w:rPr>
          <w:sz w:val="24"/>
          <w:szCs w:val="24"/>
        </w:rPr>
        <w:t>быта:</w:t>
      </w:r>
    </w:p>
    <w:p w:rsidR="001B63C8" w:rsidRPr="007559BF" w:rsidRDefault="001B63C8" w:rsidP="00AA5DE7">
      <w:pPr>
        <w:pStyle w:val="a7"/>
        <w:numPr>
          <w:ilvl w:val="0"/>
          <w:numId w:val="9"/>
        </w:numPr>
        <w:tabs>
          <w:tab w:val="left" w:pos="1623"/>
        </w:tabs>
        <w:ind w:left="0" w:right="98" w:firstLine="851"/>
        <w:jc w:val="left"/>
        <w:rPr>
          <w:sz w:val="24"/>
          <w:szCs w:val="24"/>
        </w:rPr>
      </w:pPr>
      <w:r w:rsidRPr="007559BF">
        <w:rPr>
          <w:sz w:val="24"/>
          <w:szCs w:val="24"/>
        </w:rPr>
        <w:t>выработка</w:t>
      </w:r>
      <w:r w:rsidRPr="007559BF">
        <w:rPr>
          <w:spacing w:val="-3"/>
          <w:sz w:val="24"/>
          <w:szCs w:val="24"/>
        </w:rPr>
        <w:t xml:space="preserve"> </w:t>
      </w:r>
      <w:r w:rsidRPr="007559BF">
        <w:rPr>
          <w:sz w:val="24"/>
          <w:szCs w:val="24"/>
        </w:rPr>
        <w:t>совместно</w:t>
      </w:r>
      <w:r w:rsidRPr="007559BF">
        <w:rPr>
          <w:spacing w:val="-2"/>
          <w:sz w:val="24"/>
          <w:szCs w:val="24"/>
        </w:rPr>
        <w:t xml:space="preserve"> </w:t>
      </w:r>
      <w:r w:rsidRPr="007559BF">
        <w:rPr>
          <w:sz w:val="24"/>
          <w:szCs w:val="24"/>
        </w:rPr>
        <w:t>с</w:t>
      </w:r>
      <w:r w:rsidRPr="007559BF">
        <w:rPr>
          <w:spacing w:val="-5"/>
          <w:sz w:val="24"/>
          <w:szCs w:val="24"/>
        </w:rPr>
        <w:t xml:space="preserve"> </w:t>
      </w:r>
      <w:r w:rsidRPr="007559BF">
        <w:rPr>
          <w:sz w:val="24"/>
          <w:szCs w:val="24"/>
        </w:rPr>
        <w:t>ребятами</w:t>
      </w:r>
      <w:r w:rsidRPr="007559BF">
        <w:rPr>
          <w:spacing w:val="-1"/>
          <w:sz w:val="24"/>
          <w:szCs w:val="24"/>
        </w:rPr>
        <w:t xml:space="preserve"> </w:t>
      </w:r>
      <w:r w:rsidRPr="007559BF">
        <w:rPr>
          <w:sz w:val="24"/>
          <w:szCs w:val="24"/>
        </w:rPr>
        <w:t>правил</w:t>
      </w:r>
      <w:r w:rsidRPr="007559BF">
        <w:rPr>
          <w:spacing w:val="-4"/>
          <w:sz w:val="24"/>
          <w:szCs w:val="24"/>
        </w:rPr>
        <w:t xml:space="preserve"> </w:t>
      </w:r>
      <w:r w:rsidRPr="007559BF">
        <w:rPr>
          <w:sz w:val="24"/>
          <w:szCs w:val="24"/>
        </w:rPr>
        <w:t>(законов)</w:t>
      </w:r>
      <w:r w:rsidRPr="007559BF">
        <w:rPr>
          <w:spacing w:val="-3"/>
          <w:sz w:val="24"/>
          <w:szCs w:val="24"/>
        </w:rPr>
        <w:t xml:space="preserve"> </w:t>
      </w:r>
      <w:r w:rsidRPr="007559BF">
        <w:rPr>
          <w:sz w:val="24"/>
          <w:szCs w:val="24"/>
        </w:rPr>
        <w:t>общения</w:t>
      </w:r>
      <w:r w:rsidRPr="007559BF">
        <w:rPr>
          <w:spacing w:val="-2"/>
          <w:sz w:val="24"/>
          <w:szCs w:val="24"/>
        </w:rPr>
        <w:t xml:space="preserve"> </w:t>
      </w:r>
      <w:r w:rsidRPr="007559BF">
        <w:rPr>
          <w:sz w:val="24"/>
          <w:szCs w:val="24"/>
        </w:rPr>
        <w:t>в</w:t>
      </w:r>
    </w:p>
    <w:p w:rsidR="001B63C8" w:rsidRPr="007559BF" w:rsidRDefault="001B63C8" w:rsidP="001B63C8">
      <w:pPr>
        <w:pStyle w:val="a3"/>
        <w:ind w:left="0" w:right="98" w:firstLine="851"/>
        <w:jc w:val="left"/>
        <w:rPr>
          <w:sz w:val="24"/>
          <w:szCs w:val="24"/>
        </w:rPr>
      </w:pPr>
      <w:r w:rsidRPr="007559BF">
        <w:rPr>
          <w:sz w:val="24"/>
          <w:szCs w:val="24"/>
        </w:rPr>
        <w:t>классном</w:t>
      </w:r>
      <w:r w:rsidRPr="007559BF">
        <w:rPr>
          <w:spacing w:val="-4"/>
          <w:sz w:val="24"/>
          <w:szCs w:val="24"/>
        </w:rPr>
        <w:t xml:space="preserve"> </w:t>
      </w:r>
      <w:r w:rsidRPr="007559BF">
        <w:rPr>
          <w:sz w:val="24"/>
          <w:szCs w:val="24"/>
        </w:rPr>
        <w:t>и</w:t>
      </w:r>
      <w:r w:rsidRPr="007559BF">
        <w:rPr>
          <w:spacing w:val="-1"/>
          <w:sz w:val="24"/>
          <w:szCs w:val="24"/>
        </w:rPr>
        <w:t xml:space="preserve"> </w:t>
      </w:r>
      <w:r w:rsidRPr="007559BF">
        <w:rPr>
          <w:sz w:val="24"/>
          <w:szCs w:val="24"/>
        </w:rPr>
        <w:t>школьном</w:t>
      </w:r>
      <w:r w:rsidRPr="007559BF">
        <w:rPr>
          <w:spacing w:val="-2"/>
          <w:sz w:val="24"/>
          <w:szCs w:val="24"/>
        </w:rPr>
        <w:t xml:space="preserve"> </w:t>
      </w:r>
      <w:r w:rsidRPr="007559BF">
        <w:rPr>
          <w:sz w:val="24"/>
          <w:szCs w:val="24"/>
        </w:rPr>
        <w:t>коллективе</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вне</w:t>
      </w:r>
      <w:r w:rsidRPr="007559BF">
        <w:rPr>
          <w:spacing w:val="-2"/>
          <w:sz w:val="24"/>
          <w:szCs w:val="24"/>
        </w:rPr>
        <w:t xml:space="preserve"> </w:t>
      </w:r>
      <w:r w:rsidRPr="007559BF">
        <w:rPr>
          <w:sz w:val="24"/>
          <w:szCs w:val="24"/>
        </w:rPr>
        <w:t>его;</w:t>
      </w:r>
    </w:p>
    <w:p w:rsidR="001B63C8" w:rsidRPr="007559BF" w:rsidRDefault="001B63C8" w:rsidP="00AA5DE7">
      <w:pPr>
        <w:pStyle w:val="a7"/>
        <w:numPr>
          <w:ilvl w:val="0"/>
          <w:numId w:val="9"/>
        </w:numPr>
        <w:tabs>
          <w:tab w:val="left" w:pos="1623"/>
        </w:tabs>
        <w:ind w:left="0" w:right="98" w:firstLine="851"/>
        <w:jc w:val="left"/>
        <w:rPr>
          <w:sz w:val="24"/>
          <w:szCs w:val="24"/>
        </w:rPr>
      </w:pPr>
      <w:r w:rsidRPr="007559BF">
        <w:rPr>
          <w:sz w:val="24"/>
          <w:szCs w:val="24"/>
        </w:rPr>
        <w:t>совместно с родителями и школьниками эстетизация среды классного</w:t>
      </w:r>
      <w:r w:rsidRPr="007559BF">
        <w:rPr>
          <w:spacing w:val="-67"/>
          <w:sz w:val="24"/>
          <w:szCs w:val="24"/>
        </w:rPr>
        <w:t xml:space="preserve"> </w:t>
      </w:r>
      <w:r w:rsidRPr="007559BF">
        <w:rPr>
          <w:sz w:val="24"/>
          <w:szCs w:val="24"/>
        </w:rPr>
        <w:t>коллектива;</w:t>
      </w:r>
    </w:p>
    <w:p w:rsidR="001B63C8" w:rsidRDefault="001B63C8" w:rsidP="00AA5DE7">
      <w:pPr>
        <w:pStyle w:val="a7"/>
        <w:numPr>
          <w:ilvl w:val="0"/>
          <w:numId w:val="14"/>
        </w:numPr>
        <w:tabs>
          <w:tab w:val="left" w:pos="1554"/>
        </w:tabs>
        <w:ind w:left="0" w:right="98" w:firstLine="851"/>
        <w:jc w:val="left"/>
        <w:rPr>
          <w:sz w:val="24"/>
          <w:szCs w:val="24"/>
        </w:rPr>
      </w:pPr>
      <w:r w:rsidRPr="007559BF">
        <w:rPr>
          <w:sz w:val="24"/>
          <w:szCs w:val="24"/>
        </w:rPr>
        <w:t>организация</w:t>
      </w:r>
      <w:r w:rsidRPr="007559BF">
        <w:rPr>
          <w:spacing w:val="-5"/>
          <w:sz w:val="24"/>
          <w:szCs w:val="24"/>
        </w:rPr>
        <w:t xml:space="preserve"> </w:t>
      </w:r>
      <w:r w:rsidRPr="007559BF">
        <w:rPr>
          <w:sz w:val="24"/>
          <w:szCs w:val="24"/>
        </w:rPr>
        <w:t>самообслуживания,</w:t>
      </w:r>
      <w:r w:rsidRPr="007559BF">
        <w:rPr>
          <w:spacing w:val="-4"/>
          <w:sz w:val="24"/>
          <w:szCs w:val="24"/>
        </w:rPr>
        <w:t xml:space="preserve"> </w:t>
      </w:r>
      <w:r w:rsidRPr="007559BF">
        <w:rPr>
          <w:sz w:val="24"/>
          <w:szCs w:val="24"/>
        </w:rPr>
        <w:t>текущих</w:t>
      </w:r>
      <w:r w:rsidRPr="007559BF">
        <w:rPr>
          <w:spacing w:val="-3"/>
          <w:sz w:val="24"/>
          <w:szCs w:val="24"/>
        </w:rPr>
        <w:t xml:space="preserve"> </w:t>
      </w:r>
      <w:r w:rsidRPr="007559BF">
        <w:rPr>
          <w:sz w:val="24"/>
          <w:szCs w:val="24"/>
        </w:rPr>
        <w:t>трудовых</w:t>
      </w:r>
      <w:r w:rsidRPr="007559BF">
        <w:rPr>
          <w:spacing w:val="-4"/>
          <w:sz w:val="24"/>
          <w:szCs w:val="24"/>
        </w:rPr>
        <w:t xml:space="preserve"> </w:t>
      </w:r>
      <w:r w:rsidRPr="007559BF">
        <w:rPr>
          <w:sz w:val="24"/>
          <w:szCs w:val="24"/>
        </w:rPr>
        <w:t>дел,</w:t>
      </w:r>
      <w:r w:rsidRPr="007559BF">
        <w:rPr>
          <w:spacing w:val="-4"/>
          <w:sz w:val="24"/>
          <w:szCs w:val="24"/>
        </w:rPr>
        <w:t xml:space="preserve"> </w:t>
      </w:r>
      <w:r w:rsidRPr="007559BF">
        <w:rPr>
          <w:sz w:val="24"/>
          <w:szCs w:val="24"/>
        </w:rPr>
        <w:t>дежурства.</w:t>
      </w:r>
    </w:p>
    <w:p w:rsidR="001B63C8" w:rsidRPr="008E1FAA" w:rsidRDefault="001B63C8" w:rsidP="001B63C8">
      <w:pPr>
        <w:tabs>
          <w:tab w:val="left" w:pos="1554"/>
        </w:tabs>
        <w:ind w:right="98"/>
        <w:rPr>
          <w:rFonts w:ascii="Times New Roman" w:hAnsi="Times New Roman" w:cs="Times New Roman"/>
          <w:sz w:val="24"/>
          <w:szCs w:val="24"/>
        </w:rPr>
      </w:pPr>
    </w:p>
    <w:p w:rsidR="001B63C8" w:rsidRPr="008E1FAA" w:rsidRDefault="001B63C8" w:rsidP="001B63C8">
      <w:pPr>
        <w:pStyle w:val="1"/>
        <w:tabs>
          <w:tab w:val="left" w:pos="1001"/>
        </w:tabs>
        <w:ind w:left="0" w:right="98" w:firstLine="851"/>
        <w:jc w:val="both"/>
        <w:rPr>
          <w:sz w:val="24"/>
          <w:szCs w:val="24"/>
        </w:rPr>
      </w:pPr>
      <w:r w:rsidRPr="008E1FAA">
        <w:rPr>
          <w:sz w:val="24"/>
          <w:szCs w:val="24"/>
        </w:rPr>
        <w:t>3.ОРГАНИЗАЦИОННЫЙ РАЗДЕЛ</w:t>
      </w:r>
      <w:r w:rsidRPr="008E1FAA">
        <w:rPr>
          <w:spacing w:val="1"/>
          <w:sz w:val="24"/>
          <w:szCs w:val="24"/>
        </w:rPr>
        <w:t xml:space="preserve"> </w:t>
      </w:r>
      <w:r w:rsidRPr="008E1FAA">
        <w:rPr>
          <w:sz w:val="24"/>
          <w:szCs w:val="24"/>
        </w:rPr>
        <w:t>АОП НОО ДЛЯ ОБУЧАЮЩИХСЯ С</w:t>
      </w:r>
      <w:r w:rsidRPr="008E1FAA">
        <w:rPr>
          <w:spacing w:val="-77"/>
          <w:sz w:val="24"/>
          <w:szCs w:val="24"/>
        </w:rPr>
        <w:t xml:space="preserve"> </w:t>
      </w:r>
      <w:r w:rsidRPr="008E1FAA">
        <w:rPr>
          <w:sz w:val="24"/>
          <w:szCs w:val="24"/>
        </w:rPr>
        <w:t>ЗПР</w:t>
      </w:r>
      <w:r w:rsidRPr="008E1FAA">
        <w:rPr>
          <w:spacing w:val="80"/>
          <w:sz w:val="24"/>
          <w:szCs w:val="24"/>
        </w:rPr>
        <w:t xml:space="preserve"> </w:t>
      </w:r>
      <w:r w:rsidRPr="008E1FAA">
        <w:rPr>
          <w:sz w:val="24"/>
          <w:szCs w:val="24"/>
        </w:rPr>
        <w:t>(ВАРИАНТ</w:t>
      </w:r>
      <w:r w:rsidRPr="008E1FAA">
        <w:rPr>
          <w:spacing w:val="-4"/>
          <w:sz w:val="24"/>
          <w:szCs w:val="24"/>
        </w:rPr>
        <w:t xml:space="preserve"> </w:t>
      </w:r>
      <w:r w:rsidRPr="008E1FAA">
        <w:rPr>
          <w:sz w:val="24"/>
          <w:szCs w:val="24"/>
        </w:rPr>
        <w:t>7.2)</w:t>
      </w:r>
    </w:p>
    <w:p w:rsidR="001B63C8" w:rsidRPr="008E1FAA" w:rsidRDefault="001B63C8" w:rsidP="001B63C8">
      <w:pPr>
        <w:pStyle w:val="a3"/>
        <w:ind w:left="0" w:right="98" w:firstLine="851"/>
        <w:jc w:val="left"/>
        <w:rPr>
          <w:b/>
          <w:sz w:val="24"/>
          <w:szCs w:val="24"/>
        </w:rPr>
      </w:pPr>
    </w:p>
    <w:p w:rsidR="00786D9B" w:rsidRDefault="00786D9B" w:rsidP="001B63C8">
      <w:pPr>
        <w:pStyle w:val="2"/>
        <w:spacing w:line="240" w:lineRule="auto"/>
        <w:ind w:left="0" w:right="98" w:firstLine="851"/>
        <w:rPr>
          <w:color w:val="000000" w:themeColor="text1"/>
          <w:sz w:val="24"/>
          <w:szCs w:val="24"/>
        </w:rPr>
      </w:pPr>
      <w:r w:rsidRPr="00786D9B">
        <w:rPr>
          <w:sz w:val="24"/>
          <w:szCs w:val="24"/>
        </w:rPr>
        <w:t>3.1.</w:t>
      </w:r>
      <w:r w:rsidRPr="00786D9B">
        <w:rPr>
          <w:color w:val="000000" w:themeColor="text1"/>
          <w:sz w:val="24"/>
          <w:szCs w:val="24"/>
        </w:rPr>
        <w:t xml:space="preserve"> УЧЕБНЫЙ</w:t>
      </w:r>
      <w:r w:rsidRPr="00786D9B">
        <w:rPr>
          <w:color w:val="000000" w:themeColor="text1"/>
          <w:spacing w:val="-2"/>
          <w:sz w:val="24"/>
          <w:szCs w:val="24"/>
        </w:rPr>
        <w:t xml:space="preserve"> </w:t>
      </w:r>
      <w:r w:rsidRPr="00786D9B">
        <w:rPr>
          <w:color w:val="000000" w:themeColor="text1"/>
          <w:sz w:val="24"/>
          <w:szCs w:val="24"/>
        </w:rPr>
        <w:t>ПЛАН</w:t>
      </w:r>
      <w:r>
        <w:rPr>
          <w:color w:val="000000" w:themeColor="text1"/>
          <w:sz w:val="24"/>
          <w:szCs w:val="24"/>
        </w:rPr>
        <w:t xml:space="preserve"> </w:t>
      </w:r>
    </w:p>
    <w:p w:rsidR="00786D9B" w:rsidRDefault="00786D9B" w:rsidP="001B63C8">
      <w:pPr>
        <w:pStyle w:val="2"/>
        <w:spacing w:line="240" w:lineRule="auto"/>
        <w:ind w:left="0" w:right="98" w:firstLine="851"/>
        <w:rPr>
          <w:color w:val="000000" w:themeColor="text1"/>
          <w:sz w:val="24"/>
          <w:szCs w:val="24"/>
        </w:rPr>
      </w:pPr>
    </w:p>
    <w:p w:rsidR="00786D9B" w:rsidRDefault="00786D9B" w:rsidP="00786D9B">
      <w:pPr>
        <w:pStyle w:val="2"/>
        <w:spacing w:line="240" w:lineRule="auto"/>
        <w:ind w:left="0" w:right="98" w:firstLine="851"/>
        <w:rPr>
          <w:b w:val="0"/>
          <w:sz w:val="24"/>
          <w:szCs w:val="24"/>
        </w:rPr>
      </w:pPr>
      <w:r w:rsidRPr="00786D9B">
        <w:rPr>
          <w:b w:val="0"/>
          <w:sz w:val="24"/>
          <w:szCs w:val="24"/>
        </w:rPr>
        <w:t>Календарный учебный график соответствуют данным</w:t>
      </w:r>
      <w:r w:rsidRPr="00786D9B">
        <w:rPr>
          <w:b w:val="0"/>
          <w:spacing w:val="-1"/>
          <w:sz w:val="24"/>
          <w:szCs w:val="24"/>
        </w:rPr>
        <w:t xml:space="preserve"> </w:t>
      </w:r>
      <w:r w:rsidRPr="00786D9B">
        <w:rPr>
          <w:b w:val="0"/>
          <w:sz w:val="24"/>
          <w:szCs w:val="24"/>
        </w:rPr>
        <w:t>разделам ООП</w:t>
      </w:r>
      <w:r w:rsidRPr="00786D9B">
        <w:rPr>
          <w:b w:val="0"/>
          <w:spacing w:val="-1"/>
          <w:sz w:val="24"/>
          <w:szCs w:val="24"/>
        </w:rPr>
        <w:t xml:space="preserve"> </w:t>
      </w:r>
      <w:r w:rsidRPr="00786D9B">
        <w:rPr>
          <w:b w:val="0"/>
          <w:sz w:val="24"/>
          <w:szCs w:val="24"/>
        </w:rPr>
        <w:t xml:space="preserve">НОО. </w:t>
      </w:r>
    </w:p>
    <w:p w:rsidR="00786D9B" w:rsidRPr="00786D9B" w:rsidRDefault="00786D9B" w:rsidP="00786D9B">
      <w:pPr>
        <w:pStyle w:val="2"/>
        <w:spacing w:line="240" w:lineRule="auto"/>
        <w:ind w:left="0" w:right="98" w:firstLine="851"/>
        <w:rPr>
          <w:b w:val="0"/>
          <w:sz w:val="24"/>
          <w:szCs w:val="24"/>
        </w:rPr>
      </w:pPr>
      <w:r w:rsidRPr="00786D9B">
        <w:rPr>
          <w:b w:val="0"/>
          <w:sz w:val="24"/>
          <w:szCs w:val="24"/>
        </w:rPr>
        <w:t>Учебный</w:t>
      </w:r>
      <w:r w:rsidRPr="00786D9B">
        <w:rPr>
          <w:b w:val="0"/>
          <w:spacing w:val="1"/>
          <w:sz w:val="24"/>
          <w:szCs w:val="24"/>
        </w:rPr>
        <w:t xml:space="preserve"> </w:t>
      </w:r>
      <w:r w:rsidRPr="00786D9B">
        <w:rPr>
          <w:b w:val="0"/>
          <w:sz w:val="24"/>
          <w:szCs w:val="24"/>
        </w:rPr>
        <w:t>план</w:t>
      </w:r>
      <w:r w:rsidRPr="00786D9B">
        <w:rPr>
          <w:b w:val="0"/>
          <w:spacing w:val="1"/>
          <w:sz w:val="24"/>
          <w:szCs w:val="24"/>
        </w:rPr>
        <w:t xml:space="preserve"> </w:t>
      </w:r>
      <w:r w:rsidRPr="00786D9B">
        <w:rPr>
          <w:b w:val="0"/>
          <w:sz w:val="24"/>
          <w:szCs w:val="24"/>
        </w:rPr>
        <w:t>основной</w:t>
      </w:r>
      <w:r w:rsidRPr="00786D9B">
        <w:rPr>
          <w:b w:val="0"/>
          <w:spacing w:val="1"/>
          <w:sz w:val="24"/>
          <w:szCs w:val="24"/>
        </w:rPr>
        <w:t xml:space="preserve"> </w:t>
      </w:r>
      <w:r w:rsidRPr="00786D9B">
        <w:rPr>
          <w:b w:val="0"/>
          <w:sz w:val="24"/>
          <w:szCs w:val="24"/>
        </w:rPr>
        <w:t>общеобразовательной</w:t>
      </w:r>
      <w:r w:rsidRPr="00786D9B">
        <w:rPr>
          <w:b w:val="0"/>
          <w:spacing w:val="1"/>
          <w:sz w:val="24"/>
          <w:szCs w:val="24"/>
        </w:rPr>
        <w:t xml:space="preserve"> </w:t>
      </w:r>
      <w:r w:rsidRPr="00786D9B">
        <w:rPr>
          <w:b w:val="0"/>
          <w:sz w:val="24"/>
          <w:szCs w:val="24"/>
        </w:rPr>
        <w:t>программы</w:t>
      </w:r>
      <w:r w:rsidRPr="00786D9B">
        <w:rPr>
          <w:b w:val="0"/>
          <w:spacing w:val="-67"/>
          <w:sz w:val="24"/>
          <w:szCs w:val="24"/>
        </w:rPr>
        <w:t xml:space="preserve"> </w:t>
      </w:r>
      <w:r w:rsidRPr="00786D9B">
        <w:rPr>
          <w:b w:val="0"/>
          <w:sz w:val="24"/>
          <w:szCs w:val="24"/>
        </w:rPr>
        <w:t>начального общего образования в соответствии с ФГОС НОО (5-дневная</w:t>
      </w:r>
      <w:r w:rsidRPr="00786D9B">
        <w:rPr>
          <w:b w:val="0"/>
          <w:spacing w:val="-67"/>
          <w:sz w:val="24"/>
          <w:szCs w:val="24"/>
        </w:rPr>
        <w:t xml:space="preserve"> </w:t>
      </w:r>
      <w:r w:rsidRPr="00786D9B">
        <w:rPr>
          <w:b w:val="0"/>
          <w:sz w:val="24"/>
          <w:szCs w:val="24"/>
        </w:rPr>
        <w:t>учебная</w:t>
      </w:r>
      <w:r w:rsidRPr="00786D9B">
        <w:rPr>
          <w:b w:val="0"/>
          <w:spacing w:val="-3"/>
          <w:sz w:val="24"/>
          <w:szCs w:val="24"/>
        </w:rPr>
        <w:t xml:space="preserve"> </w:t>
      </w:r>
      <w:r w:rsidRPr="00786D9B">
        <w:rPr>
          <w:b w:val="0"/>
          <w:sz w:val="24"/>
          <w:szCs w:val="24"/>
        </w:rPr>
        <w:t>неделя)</w:t>
      </w:r>
    </w:p>
    <w:p w:rsidR="00786D9B" w:rsidRPr="00786D9B" w:rsidRDefault="00786D9B" w:rsidP="00786D9B">
      <w:pPr>
        <w:pStyle w:val="2"/>
        <w:spacing w:line="240" w:lineRule="auto"/>
        <w:ind w:left="0" w:right="98" w:firstLine="851"/>
        <w:rPr>
          <w:b w:val="0"/>
          <w:sz w:val="24"/>
          <w:szCs w:val="24"/>
          <w:u w:val="single"/>
        </w:rPr>
      </w:pPr>
    </w:p>
    <w:p w:rsidR="00786D9B" w:rsidRPr="00786D9B" w:rsidRDefault="00786D9B" w:rsidP="001B63C8">
      <w:pPr>
        <w:pStyle w:val="2"/>
        <w:spacing w:line="240" w:lineRule="auto"/>
        <w:ind w:left="0" w:right="98" w:firstLine="851"/>
        <w:rPr>
          <w:b w:val="0"/>
          <w:color w:val="000000" w:themeColor="text1"/>
          <w:sz w:val="24"/>
          <w:szCs w:val="24"/>
        </w:rPr>
      </w:pPr>
    </w:p>
    <w:p w:rsidR="00786D9B" w:rsidRPr="00786D9B" w:rsidRDefault="00786D9B" w:rsidP="001B63C8">
      <w:pPr>
        <w:pStyle w:val="2"/>
        <w:spacing w:line="240" w:lineRule="auto"/>
        <w:ind w:left="0" w:right="98" w:firstLine="851"/>
        <w:rPr>
          <w:sz w:val="24"/>
          <w:szCs w:val="24"/>
        </w:rPr>
      </w:pPr>
    </w:p>
    <w:p w:rsidR="00786D9B" w:rsidRDefault="00786D9B" w:rsidP="001B63C8">
      <w:pPr>
        <w:ind w:right="98" w:firstLine="851"/>
        <w:jc w:val="both"/>
        <w:rPr>
          <w:rFonts w:ascii="Times New Roman" w:hAnsi="Times New Roman" w:cs="Times New Roman"/>
          <w:b/>
          <w:sz w:val="24"/>
          <w:szCs w:val="24"/>
        </w:rPr>
      </w:pPr>
    </w:p>
    <w:p w:rsidR="001B63C8" w:rsidRDefault="001B63C8" w:rsidP="001B63C8">
      <w:pPr>
        <w:pStyle w:val="a3"/>
        <w:ind w:left="0" w:right="98" w:firstLine="851"/>
        <w:jc w:val="left"/>
        <w:rPr>
          <w:b/>
          <w:sz w:val="24"/>
          <w:szCs w:val="24"/>
        </w:rPr>
        <w:sectPr w:rsidR="001B63C8" w:rsidSect="00443DC3">
          <w:pgSz w:w="11910" w:h="16840"/>
          <w:pgMar w:top="1040" w:right="711" w:bottom="851" w:left="1020" w:header="0" w:footer="559" w:gutter="0"/>
          <w:cols w:space="720"/>
          <w:docGrid w:linePitch="299"/>
        </w:sectPr>
      </w:pPr>
    </w:p>
    <w:tbl>
      <w:tblPr>
        <w:tblW w:w="16018" w:type="dxa"/>
        <w:tblInd w:w="392" w:type="dxa"/>
        <w:tblLayout w:type="fixed"/>
        <w:tblLook w:val="04A0" w:firstRow="1" w:lastRow="0" w:firstColumn="1" w:lastColumn="0" w:noHBand="0" w:noVBand="1"/>
      </w:tblPr>
      <w:tblGrid>
        <w:gridCol w:w="1276"/>
        <w:gridCol w:w="1701"/>
        <w:gridCol w:w="13041"/>
      </w:tblGrid>
      <w:tr w:rsidR="001B63C8" w:rsidRPr="007452E9" w:rsidTr="00AC77A5">
        <w:trPr>
          <w:trHeight w:val="1276"/>
        </w:trPr>
        <w:tc>
          <w:tcPr>
            <w:tcW w:w="1276" w:type="dxa"/>
            <w:tcBorders>
              <w:top w:val="nil"/>
              <w:left w:val="nil"/>
              <w:bottom w:val="nil"/>
              <w:right w:val="nil"/>
            </w:tcBorders>
            <w:shd w:val="clear" w:color="auto" w:fill="auto"/>
            <w:vAlign w:val="center"/>
            <w:hideMark/>
          </w:tcPr>
          <w:p w:rsidR="001B63C8" w:rsidRPr="007452E9" w:rsidRDefault="001B63C8" w:rsidP="003349DA">
            <w:pPr>
              <w:ind w:right="98"/>
              <w:rPr>
                <w:sz w:val="24"/>
                <w:szCs w:val="24"/>
                <w:lang w:eastAsia="ru-RU"/>
              </w:rPr>
            </w:pPr>
          </w:p>
        </w:tc>
        <w:tc>
          <w:tcPr>
            <w:tcW w:w="1701" w:type="dxa"/>
            <w:tcBorders>
              <w:top w:val="nil"/>
              <w:left w:val="nil"/>
              <w:bottom w:val="nil"/>
              <w:right w:val="nil"/>
            </w:tcBorders>
            <w:shd w:val="clear" w:color="auto" w:fill="auto"/>
            <w:vAlign w:val="center"/>
            <w:hideMark/>
          </w:tcPr>
          <w:p w:rsidR="001B63C8" w:rsidRPr="007452E9" w:rsidRDefault="001B63C8" w:rsidP="003349DA">
            <w:pPr>
              <w:ind w:right="98"/>
              <w:rPr>
                <w:sz w:val="24"/>
                <w:szCs w:val="24"/>
                <w:lang w:eastAsia="ru-RU"/>
              </w:rPr>
            </w:pPr>
          </w:p>
        </w:tc>
        <w:tc>
          <w:tcPr>
            <w:tcW w:w="13041" w:type="dxa"/>
            <w:tcBorders>
              <w:top w:val="nil"/>
              <w:left w:val="nil"/>
              <w:bottom w:val="nil"/>
              <w:right w:val="nil"/>
            </w:tcBorders>
            <w:shd w:val="clear" w:color="auto" w:fill="auto"/>
            <w:vAlign w:val="center"/>
            <w:hideMark/>
          </w:tcPr>
          <w:p w:rsidR="001B63C8" w:rsidRPr="00AC77A5" w:rsidRDefault="001B63C8" w:rsidP="00526D6F">
            <w:pPr>
              <w:ind w:right="98"/>
              <w:jc w:val="center"/>
              <w:rPr>
                <w:rFonts w:ascii="Times New Roman" w:hAnsi="Times New Roman" w:cs="Times New Roman"/>
                <w:b/>
                <w:bCs/>
                <w:sz w:val="24"/>
                <w:szCs w:val="24"/>
                <w:lang w:eastAsia="ru-RU"/>
              </w:rPr>
            </w:pPr>
            <w:r w:rsidRPr="00AC77A5">
              <w:rPr>
                <w:rFonts w:ascii="Times New Roman" w:hAnsi="Times New Roman" w:cs="Times New Roman"/>
                <w:b/>
                <w:bCs/>
                <w:sz w:val="24"/>
                <w:szCs w:val="24"/>
                <w:lang w:eastAsia="ru-RU"/>
              </w:rPr>
              <w:t>Учебный план  уровня НОО МАОУ "Гимназия № 48"</w:t>
            </w:r>
            <w:r w:rsidRPr="00AC77A5">
              <w:rPr>
                <w:rFonts w:ascii="Times New Roman" w:hAnsi="Times New Roman" w:cs="Times New Roman"/>
                <w:b/>
                <w:bCs/>
                <w:sz w:val="24"/>
                <w:szCs w:val="24"/>
                <w:lang w:eastAsia="ru-RU"/>
              </w:rPr>
              <w:br/>
              <w:t xml:space="preserve"> 202</w:t>
            </w:r>
            <w:r w:rsidR="00526D6F">
              <w:rPr>
                <w:rFonts w:ascii="Times New Roman" w:hAnsi="Times New Roman" w:cs="Times New Roman"/>
                <w:b/>
                <w:bCs/>
                <w:sz w:val="24"/>
                <w:szCs w:val="24"/>
                <w:lang w:eastAsia="ru-RU"/>
              </w:rPr>
              <w:t>4</w:t>
            </w:r>
            <w:r w:rsidRPr="00AC77A5">
              <w:rPr>
                <w:rFonts w:ascii="Times New Roman" w:hAnsi="Times New Roman" w:cs="Times New Roman"/>
                <w:b/>
                <w:bCs/>
                <w:sz w:val="24"/>
                <w:szCs w:val="24"/>
                <w:lang w:eastAsia="ru-RU"/>
              </w:rPr>
              <w:t>-202</w:t>
            </w:r>
            <w:r w:rsidR="00526D6F">
              <w:rPr>
                <w:rFonts w:ascii="Times New Roman" w:hAnsi="Times New Roman" w:cs="Times New Roman"/>
                <w:b/>
                <w:bCs/>
                <w:sz w:val="24"/>
                <w:szCs w:val="24"/>
                <w:lang w:eastAsia="ru-RU"/>
              </w:rPr>
              <w:t>5</w:t>
            </w:r>
            <w:r w:rsidRPr="00AC77A5">
              <w:rPr>
                <w:rFonts w:ascii="Times New Roman" w:hAnsi="Times New Roman" w:cs="Times New Roman"/>
                <w:b/>
                <w:bCs/>
                <w:sz w:val="24"/>
                <w:szCs w:val="24"/>
                <w:lang w:eastAsia="ru-RU"/>
              </w:rPr>
              <w:t xml:space="preserve"> уч. г.г.  </w:t>
            </w:r>
          </w:p>
        </w:tc>
      </w:tr>
    </w:tbl>
    <w:p w:rsidR="001B63C8" w:rsidRPr="00AC77A5" w:rsidRDefault="001B63C8" w:rsidP="001B63C8">
      <w:pPr>
        <w:pStyle w:val="a3"/>
        <w:ind w:left="0" w:right="98" w:firstLine="851"/>
        <w:jc w:val="left"/>
        <w:rPr>
          <w:b/>
          <w:sz w:val="24"/>
          <w:szCs w:val="24"/>
        </w:rPr>
      </w:pPr>
    </w:p>
    <w:tbl>
      <w:tblPr>
        <w:tblW w:w="16301" w:type="dxa"/>
        <w:tblInd w:w="392" w:type="dxa"/>
        <w:tblLayout w:type="fixed"/>
        <w:tblLook w:val="04A0" w:firstRow="1" w:lastRow="0" w:firstColumn="1" w:lastColumn="0" w:noHBand="0" w:noVBand="1"/>
      </w:tblPr>
      <w:tblGrid>
        <w:gridCol w:w="425"/>
        <w:gridCol w:w="1276"/>
        <w:gridCol w:w="2410"/>
        <w:gridCol w:w="567"/>
        <w:gridCol w:w="708"/>
        <w:gridCol w:w="1134"/>
        <w:gridCol w:w="709"/>
        <w:gridCol w:w="709"/>
        <w:gridCol w:w="1134"/>
        <w:gridCol w:w="567"/>
        <w:gridCol w:w="850"/>
        <w:gridCol w:w="1985"/>
        <w:gridCol w:w="992"/>
        <w:gridCol w:w="992"/>
        <w:gridCol w:w="1276"/>
        <w:gridCol w:w="567"/>
      </w:tblGrid>
      <w:tr w:rsidR="00121E38" w:rsidRPr="003B569E" w:rsidTr="003166F6">
        <w:trPr>
          <w:trHeight w:val="94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21E38" w:rsidRPr="003B569E" w:rsidRDefault="00121E38" w:rsidP="003166F6">
            <w:pPr>
              <w:ind w:left="113" w:right="113"/>
              <w:jc w:val="center"/>
              <w:rPr>
                <w:sz w:val="16"/>
                <w:szCs w:val="16"/>
                <w:lang w:eastAsia="ru-RU"/>
              </w:rPr>
            </w:pPr>
            <w:r w:rsidRPr="003B569E">
              <w:rPr>
                <w:sz w:val="16"/>
                <w:szCs w:val="16"/>
                <w:lang w:eastAsia="ru-RU"/>
              </w:rPr>
              <w:t>Структура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Предметные области</w:t>
            </w:r>
          </w:p>
        </w:tc>
        <w:tc>
          <w:tcPr>
            <w:tcW w:w="2410" w:type="dxa"/>
            <w:tcBorders>
              <w:top w:val="single" w:sz="4" w:space="0" w:color="auto"/>
              <w:left w:val="nil"/>
              <w:bottom w:val="single" w:sz="4" w:space="0" w:color="auto"/>
              <w:right w:val="nil"/>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Учебные предметы</w:t>
            </w:r>
          </w:p>
        </w:tc>
        <w:tc>
          <w:tcPr>
            <w:tcW w:w="240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1E38" w:rsidRPr="003B569E" w:rsidRDefault="00121E38" w:rsidP="003166F6">
            <w:pPr>
              <w:jc w:val="center"/>
              <w:rPr>
                <w:b/>
                <w:bCs/>
                <w:sz w:val="16"/>
                <w:szCs w:val="16"/>
                <w:lang w:eastAsia="ru-RU"/>
              </w:rPr>
            </w:pPr>
            <w:r w:rsidRPr="003B569E">
              <w:rPr>
                <w:b/>
                <w:bCs/>
                <w:sz w:val="16"/>
                <w:szCs w:val="16"/>
                <w:lang w:eastAsia="ru-RU"/>
              </w:rPr>
              <w:t>1 класс                                                     2023-2024 уч. год</w:t>
            </w:r>
          </w:p>
        </w:tc>
        <w:tc>
          <w:tcPr>
            <w:tcW w:w="2552" w:type="dxa"/>
            <w:gridSpan w:val="3"/>
            <w:tcBorders>
              <w:top w:val="single" w:sz="4" w:space="0" w:color="auto"/>
              <w:left w:val="nil"/>
              <w:bottom w:val="single" w:sz="4" w:space="0" w:color="auto"/>
              <w:right w:val="single" w:sz="4" w:space="0" w:color="000000"/>
            </w:tcBorders>
            <w:shd w:val="clear" w:color="auto" w:fill="auto"/>
            <w:vAlign w:val="center"/>
            <w:hideMark/>
          </w:tcPr>
          <w:p w:rsidR="00121E38" w:rsidRPr="003B569E" w:rsidRDefault="00121E38" w:rsidP="003166F6">
            <w:pPr>
              <w:jc w:val="center"/>
              <w:rPr>
                <w:b/>
                <w:bCs/>
                <w:sz w:val="16"/>
                <w:szCs w:val="16"/>
                <w:lang w:eastAsia="ru-RU"/>
              </w:rPr>
            </w:pPr>
            <w:r w:rsidRPr="003B569E">
              <w:rPr>
                <w:b/>
                <w:bCs/>
                <w:sz w:val="16"/>
                <w:szCs w:val="16"/>
                <w:lang w:eastAsia="ru-RU"/>
              </w:rPr>
              <w:t>2 класс                                                     2024-2025 уч. год</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rsidR="00121E38" w:rsidRDefault="00121E38" w:rsidP="003166F6">
            <w:pPr>
              <w:jc w:val="center"/>
              <w:rPr>
                <w:b/>
                <w:bCs/>
                <w:sz w:val="16"/>
                <w:szCs w:val="16"/>
                <w:lang w:eastAsia="ru-RU"/>
              </w:rPr>
            </w:pPr>
            <w:r w:rsidRPr="003B569E">
              <w:rPr>
                <w:b/>
                <w:bCs/>
                <w:sz w:val="16"/>
                <w:szCs w:val="16"/>
                <w:lang w:eastAsia="ru-RU"/>
              </w:rPr>
              <w:t xml:space="preserve">3 класс                </w:t>
            </w:r>
            <w:r>
              <w:rPr>
                <w:b/>
                <w:bCs/>
                <w:sz w:val="16"/>
                <w:szCs w:val="16"/>
                <w:lang w:eastAsia="ru-RU"/>
              </w:rPr>
              <w:t xml:space="preserve">                               </w:t>
            </w:r>
          </w:p>
          <w:p w:rsidR="00121E38" w:rsidRPr="003B569E" w:rsidRDefault="00121E38" w:rsidP="003166F6">
            <w:pPr>
              <w:jc w:val="center"/>
              <w:rPr>
                <w:b/>
                <w:bCs/>
                <w:sz w:val="16"/>
                <w:szCs w:val="16"/>
                <w:lang w:eastAsia="ru-RU"/>
              </w:rPr>
            </w:pPr>
            <w:r w:rsidRPr="003B569E">
              <w:rPr>
                <w:b/>
                <w:bCs/>
                <w:sz w:val="16"/>
                <w:szCs w:val="16"/>
                <w:lang w:eastAsia="ru-RU"/>
              </w:rPr>
              <w:t xml:space="preserve">     2025-2026 уч. год</w:t>
            </w:r>
          </w:p>
        </w:tc>
        <w:tc>
          <w:tcPr>
            <w:tcW w:w="3260" w:type="dxa"/>
            <w:gridSpan w:val="3"/>
            <w:tcBorders>
              <w:top w:val="single" w:sz="4" w:space="0" w:color="auto"/>
              <w:left w:val="nil"/>
              <w:bottom w:val="single" w:sz="4" w:space="0" w:color="auto"/>
              <w:right w:val="single" w:sz="4" w:space="0" w:color="000000"/>
            </w:tcBorders>
            <w:shd w:val="clear" w:color="auto" w:fill="auto"/>
            <w:vAlign w:val="center"/>
            <w:hideMark/>
          </w:tcPr>
          <w:p w:rsidR="00121E38" w:rsidRDefault="00121E38" w:rsidP="003166F6">
            <w:pPr>
              <w:jc w:val="center"/>
              <w:rPr>
                <w:b/>
                <w:bCs/>
                <w:sz w:val="16"/>
                <w:szCs w:val="16"/>
                <w:lang w:eastAsia="ru-RU"/>
              </w:rPr>
            </w:pPr>
            <w:r w:rsidRPr="003B569E">
              <w:rPr>
                <w:b/>
                <w:bCs/>
                <w:sz w:val="16"/>
                <w:szCs w:val="16"/>
                <w:lang w:eastAsia="ru-RU"/>
              </w:rPr>
              <w:t xml:space="preserve">4 класс         </w:t>
            </w:r>
          </w:p>
          <w:p w:rsidR="00121E38" w:rsidRPr="003B569E" w:rsidRDefault="00121E38" w:rsidP="003166F6">
            <w:pPr>
              <w:jc w:val="center"/>
              <w:rPr>
                <w:b/>
                <w:bCs/>
                <w:sz w:val="16"/>
                <w:szCs w:val="16"/>
                <w:lang w:eastAsia="ru-RU"/>
              </w:rPr>
            </w:pPr>
            <w:r>
              <w:rPr>
                <w:b/>
                <w:bCs/>
                <w:sz w:val="16"/>
                <w:szCs w:val="16"/>
                <w:lang w:eastAsia="ru-RU"/>
              </w:rPr>
              <w:t xml:space="preserve">       </w:t>
            </w:r>
            <w:r w:rsidRPr="003B569E">
              <w:rPr>
                <w:b/>
                <w:bCs/>
                <w:sz w:val="16"/>
                <w:szCs w:val="16"/>
                <w:lang w:eastAsia="ru-RU"/>
              </w:rPr>
              <w:t>2026-2027 уч. год</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21E38" w:rsidRPr="003B569E" w:rsidRDefault="00121E38" w:rsidP="003166F6">
            <w:pPr>
              <w:jc w:val="center"/>
              <w:rPr>
                <w:sz w:val="16"/>
                <w:szCs w:val="16"/>
                <w:lang w:eastAsia="ru-RU"/>
              </w:rPr>
            </w:pPr>
            <w:r w:rsidRPr="003B569E">
              <w:rPr>
                <w:sz w:val="16"/>
                <w:szCs w:val="16"/>
                <w:lang w:eastAsia="ru-RU"/>
              </w:rPr>
              <w:t>I уровень</w:t>
            </w:r>
          </w:p>
        </w:tc>
      </w:tr>
      <w:tr w:rsidR="00121E38" w:rsidRPr="003B569E" w:rsidTr="003166F6">
        <w:trPr>
          <w:trHeight w:val="58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21E38" w:rsidRPr="003B569E" w:rsidRDefault="00121E38" w:rsidP="003166F6">
            <w:pPr>
              <w:rPr>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21E38" w:rsidRPr="003B569E" w:rsidRDefault="00121E38" w:rsidP="003166F6">
            <w:pPr>
              <w:rPr>
                <w:sz w:val="16"/>
                <w:szCs w:val="16"/>
                <w:lang w:eastAsia="ru-RU"/>
              </w:rPr>
            </w:pPr>
          </w:p>
        </w:tc>
        <w:tc>
          <w:tcPr>
            <w:tcW w:w="2410" w:type="dxa"/>
            <w:tcBorders>
              <w:top w:val="nil"/>
              <w:left w:val="nil"/>
              <w:bottom w:val="single" w:sz="4" w:space="0" w:color="auto"/>
              <w:right w:val="nil"/>
            </w:tcBorders>
            <w:shd w:val="clear" w:color="auto" w:fill="auto"/>
            <w:vAlign w:val="center"/>
            <w:hideMark/>
          </w:tcPr>
          <w:p w:rsidR="00121E38" w:rsidRPr="003B569E" w:rsidRDefault="00121E38" w:rsidP="003166F6">
            <w:pPr>
              <w:rPr>
                <w:sz w:val="16"/>
                <w:szCs w:val="16"/>
                <w:lang w:eastAsia="ru-RU"/>
              </w:rPr>
            </w:pPr>
            <w:r w:rsidRPr="003B569E">
              <w:rPr>
                <w:sz w:val="16"/>
                <w:szCs w:val="16"/>
                <w:lang w:eastAsia="ru-RU"/>
              </w:rPr>
              <w:t>продолжительность учебной недели 5 дней</w:t>
            </w:r>
          </w:p>
        </w:tc>
        <w:tc>
          <w:tcPr>
            <w:tcW w:w="240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1E38" w:rsidRPr="003B569E" w:rsidRDefault="00121E38" w:rsidP="003166F6">
            <w:pPr>
              <w:jc w:val="center"/>
              <w:rPr>
                <w:b/>
                <w:bCs/>
                <w:sz w:val="16"/>
                <w:szCs w:val="16"/>
                <w:lang w:eastAsia="ru-RU"/>
              </w:rPr>
            </w:pPr>
            <w:r w:rsidRPr="003B569E">
              <w:rPr>
                <w:b/>
                <w:bCs/>
                <w:sz w:val="16"/>
                <w:szCs w:val="16"/>
                <w:lang w:eastAsia="ru-RU"/>
              </w:rPr>
              <w:t>5</w:t>
            </w:r>
          </w:p>
        </w:tc>
        <w:tc>
          <w:tcPr>
            <w:tcW w:w="2552" w:type="dxa"/>
            <w:gridSpan w:val="3"/>
            <w:tcBorders>
              <w:top w:val="single" w:sz="4" w:space="0" w:color="auto"/>
              <w:left w:val="nil"/>
              <w:bottom w:val="single" w:sz="4" w:space="0" w:color="auto"/>
              <w:right w:val="single" w:sz="4" w:space="0" w:color="000000"/>
            </w:tcBorders>
            <w:shd w:val="clear" w:color="auto" w:fill="auto"/>
            <w:vAlign w:val="center"/>
            <w:hideMark/>
          </w:tcPr>
          <w:p w:rsidR="00121E38" w:rsidRPr="003B569E" w:rsidRDefault="00121E38" w:rsidP="003166F6">
            <w:pPr>
              <w:jc w:val="center"/>
              <w:rPr>
                <w:b/>
                <w:bCs/>
                <w:sz w:val="16"/>
                <w:szCs w:val="16"/>
                <w:lang w:eastAsia="ru-RU"/>
              </w:rPr>
            </w:pPr>
            <w:r w:rsidRPr="003B569E">
              <w:rPr>
                <w:b/>
                <w:bCs/>
                <w:sz w:val="16"/>
                <w:szCs w:val="16"/>
                <w:lang w:eastAsia="ru-RU"/>
              </w:rPr>
              <w:t>5</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rsidR="00121E38" w:rsidRPr="003B569E" w:rsidRDefault="00121E38" w:rsidP="003166F6">
            <w:pPr>
              <w:jc w:val="center"/>
              <w:rPr>
                <w:b/>
                <w:bCs/>
                <w:sz w:val="16"/>
                <w:szCs w:val="16"/>
                <w:lang w:eastAsia="ru-RU"/>
              </w:rPr>
            </w:pPr>
            <w:r w:rsidRPr="003B569E">
              <w:rPr>
                <w:b/>
                <w:bCs/>
                <w:sz w:val="16"/>
                <w:szCs w:val="16"/>
                <w:lang w:eastAsia="ru-RU"/>
              </w:rPr>
              <w:t>5</w:t>
            </w:r>
          </w:p>
        </w:tc>
        <w:tc>
          <w:tcPr>
            <w:tcW w:w="3260" w:type="dxa"/>
            <w:gridSpan w:val="3"/>
            <w:tcBorders>
              <w:top w:val="single" w:sz="4" w:space="0" w:color="auto"/>
              <w:left w:val="nil"/>
              <w:bottom w:val="single" w:sz="4" w:space="0" w:color="auto"/>
              <w:right w:val="single" w:sz="4" w:space="0" w:color="000000"/>
            </w:tcBorders>
            <w:shd w:val="clear" w:color="auto" w:fill="auto"/>
            <w:vAlign w:val="center"/>
            <w:hideMark/>
          </w:tcPr>
          <w:p w:rsidR="00121E38" w:rsidRPr="003B569E" w:rsidRDefault="00121E38" w:rsidP="003166F6">
            <w:pPr>
              <w:jc w:val="center"/>
              <w:rPr>
                <w:b/>
                <w:bCs/>
                <w:sz w:val="16"/>
                <w:szCs w:val="16"/>
                <w:lang w:eastAsia="ru-RU"/>
              </w:rPr>
            </w:pPr>
            <w:r w:rsidRPr="003B569E">
              <w:rPr>
                <w:b/>
                <w:bCs/>
                <w:sz w:val="16"/>
                <w:szCs w:val="16"/>
                <w:lang w:eastAsia="ru-RU"/>
              </w:rPr>
              <w:t>5</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121E38" w:rsidRPr="003B569E" w:rsidRDefault="00121E38" w:rsidP="003166F6">
            <w:pPr>
              <w:rPr>
                <w:sz w:val="16"/>
                <w:szCs w:val="16"/>
                <w:lang w:eastAsia="ru-RU"/>
              </w:rPr>
            </w:pPr>
          </w:p>
        </w:tc>
      </w:tr>
      <w:tr w:rsidR="00121E38" w:rsidRPr="003B569E" w:rsidTr="003166F6">
        <w:trPr>
          <w:trHeight w:val="12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 </w:t>
            </w:r>
          </w:p>
        </w:tc>
        <w:tc>
          <w:tcPr>
            <w:tcW w:w="2410" w:type="dxa"/>
            <w:tcBorders>
              <w:top w:val="nil"/>
              <w:left w:val="nil"/>
              <w:bottom w:val="single" w:sz="4" w:space="0" w:color="auto"/>
              <w:right w:val="nil"/>
            </w:tcBorders>
            <w:shd w:val="clear" w:color="auto" w:fill="auto"/>
            <w:vAlign w:val="center"/>
            <w:hideMark/>
          </w:tcPr>
          <w:p w:rsidR="00121E38" w:rsidRPr="003B569E" w:rsidRDefault="00121E38" w:rsidP="003166F6">
            <w:pPr>
              <w:rPr>
                <w:sz w:val="16"/>
                <w:szCs w:val="16"/>
                <w:lang w:eastAsia="ru-RU"/>
              </w:rPr>
            </w:pPr>
            <w:r w:rsidRPr="003B569E">
              <w:rPr>
                <w:sz w:val="16"/>
                <w:szCs w:val="16"/>
                <w:lang w:eastAsia="ru-RU"/>
              </w:rPr>
              <w:t>Количество учебных часов/ форма промежуточной аттестации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21E38" w:rsidRPr="003B569E" w:rsidRDefault="00121E38" w:rsidP="003166F6">
            <w:pPr>
              <w:jc w:val="center"/>
              <w:rPr>
                <w:b/>
                <w:bCs/>
                <w:sz w:val="16"/>
                <w:szCs w:val="16"/>
                <w:lang w:eastAsia="ru-RU"/>
              </w:rPr>
            </w:pPr>
            <w:r w:rsidRPr="003B569E">
              <w:rPr>
                <w:b/>
                <w:bCs/>
                <w:sz w:val="16"/>
                <w:szCs w:val="16"/>
                <w:lang w:eastAsia="ru-RU"/>
              </w:rPr>
              <w:t>год</w:t>
            </w:r>
          </w:p>
        </w:tc>
        <w:tc>
          <w:tcPr>
            <w:tcW w:w="708"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b/>
                <w:bCs/>
                <w:sz w:val="16"/>
                <w:szCs w:val="16"/>
                <w:lang w:eastAsia="ru-RU"/>
              </w:rPr>
            </w:pPr>
            <w:r w:rsidRPr="003B569E">
              <w:rPr>
                <w:b/>
                <w:bCs/>
                <w:sz w:val="16"/>
                <w:szCs w:val="16"/>
                <w:lang w:eastAsia="ru-RU"/>
              </w:rPr>
              <w:t>неделя</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b/>
                <w:bCs/>
                <w:sz w:val="16"/>
                <w:szCs w:val="16"/>
                <w:lang w:eastAsia="ru-RU"/>
              </w:rPr>
            </w:pPr>
            <w:r w:rsidRPr="003B569E">
              <w:rPr>
                <w:b/>
                <w:bCs/>
                <w:sz w:val="16"/>
                <w:szCs w:val="16"/>
                <w:lang w:eastAsia="ru-RU"/>
              </w:rPr>
              <w:t>промежуточная аттестация</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b/>
                <w:bCs/>
                <w:sz w:val="16"/>
                <w:szCs w:val="16"/>
                <w:lang w:eastAsia="ru-RU"/>
              </w:rPr>
            </w:pPr>
            <w:r w:rsidRPr="003B569E">
              <w:rPr>
                <w:b/>
                <w:bCs/>
                <w:sz w:val="16"/>
                <w:szCs w:val="16"/>
                <w:lang w:eastAsia="ru-RU"/>
              </w:rPr>
              <w:t>год</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b/>
                <w:bCs/>
                <w:sz w:val="16"/>
                <w:szCs w:val="16"/>
                <w:lang w:eastAsia="ru-RU"/>
              </w:rPr>
            </w:pPr>
            <w:r w:rsidRPr="003B569E">
              <w:rPr>
                <w:b/>
                <w:bCs/>
                <w:sz w:val="16"/>
                <w:szCs w:val="16"/>
                <w:lang w:eastAsia="ru-RU"/>
              </w:rPr>
              <w:t>неделя</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b/>
                <w:bCs/>
                <w:sz w:val="16"/>
                <w:szCs w:val="16"/>
                <w:lang w:eastAsia="ru-RU"/>
              </w:rPr>
            </w:pPr>
            <w:r w:rsidRPr="003B569E">
              <w:rPr>
                <w:b/>
                <w:bCs/>
                <w:sz w:val="16"/>
                <w:szCs w:val="16"/>
                <w:lang w:eastAsia="ru-RU"/>
              </w:rPr>
              <w:t>промежуточная аттестация</w:t>
            </w:r>
          </w:p>
        </w:tc>
        <w:tc>
          <w:tcPr>
            <w:tcW w:w="567"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b/>
                <w:bCs/>
                <w:sz w:val="16"/>
                <w:szCs w:val="16"/>
                <w:lang w:eastAsia="ru-RU"/>
              </w:rPr>
            </w:pPr>
            <w:r w:rsidRPr="003B569E">
              <w:rPr>
                <w:b/>
                <w:bCs/>
                <w:sz w:val="16"/>
                <w:szCs w:val="16"/>
                <w:lang w:eastAsia="ru-RU"/>
              </w:rPr>
              <w:t>год</w:t>
            </w:r>
          </w:p>
        </w:tc>
        <w:tc>
          <w:tcPr>
            <w:tcW w:w="850"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b/>
                <w:bCs/>
                <w:sz w:val="16"/>
                <w:szCs w:val="16"/>
                <w:lang w:eastAsia="ru-RU"/>
              </w:rPr>
            </w:pPr>
            <w:r w:rsidRPr="003B569E">
              <w:rPr>
                <w:b/>
                <w:bCs/>
                <w:sz w:val="16"/>
                <w:szCs w:val="16"/>
                <w:lang w:eastAsia="ru-RU"/>
              </w:rPr>
              <w:t>неделя</w:t>
            </w:r>
          </w:p>
        </w:tc>
        <w:tc>
          <w:tcPr>
            <w:tcW w:w="1985"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b/>
                <w:bCs/>
                <w:sz w:val="16"/>
                <w:szCs w:val="16"/>
                <w:lang w:eastAsia="ru-RU"/>
              </w:rPr>
            </w:pPr>
            <w:r w:rsidRPr="003B569E">
              <w:rPr>
                <w:b/>
                <w:bCs/>
                <w:sz w:val="16"/>
                <w:szCs w:val="16"/>
                <w:lang w:eastAsia="ru-RU"/>
              </w:rPr>
              <w:t>промежуточная аттестация</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b/>
                <w:bCs/>
                <w:sz w:val="16"/>
                <w:szCs w:val="16"/>
                <w:lang w:eastAsia="ru-RU"/>
              </w:rPr>
            </w:pPr>
            <w:r w:rsidRPr="003B569E">
              <w:rPr>
                <w:b/>
                <w:bCs/>
                <w:sz w:val="16"/>
                <w:szCs w:val="16"/>
                <w:lang w:eastAsia="ru-RU"/>
              </w:rPr>
              <w:t>год</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b/>
                <w:bCs/>
                <w:sz w:val="16"/>
                <w:szCs w:val="16"/>
                <w:lang w:eastAsia="ru-RU"/>
              </w:rPr>
            </w:pPr>
            <w:r w:rsidRPr="003B569E">
              <w:rPr>
                <w:b/>
                <w:bCs/>
                <w:sz w:val="16"/>
                <w:szCs w:val="16"/>
                <w:lang w:eastAsia="ru-RU"/>
              </w:rPr>
              <w:t>неделя</w:t>
            </w:r>
          </w:p>
        </w:tc>
        <w:tc>
          <w:tcPr>
            <w:tcW w:w="1276"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b/>
                <w:bCs/>
                <w:sz w:val="16"/>
                <w:szCs w:val="16"/>
                <w:lang w:eastAsia="ru-RU"/>
              </w:rPr>
            </w:pPr>
            <w:r w:rsidRPr="003B569E">
              <w:rPr>
                <w:b/>
                <w:bCs/>
                <w:sz w:val="16"/>
                <w:szCs w:val="16"/>
                <w:lang w:eastAsia="ru-RU"/>
              </w:rPr>
              <w:t>промежуточная аттестация</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121E38" w:rsidRPr="003B569E" w:rsidRDefault="00121E38" w:rsidP="003166F6">
            <w:pPr>
              <w:rPr>
                <w:sz w:val="16"/>
                <w:szCs w:val="16"/>
                <w:lang w:eastAsia="ru-RU"/>
              </w:rPr>
            </w:pPr>
            <w:r w:rsidRPr="003B569E">
              <w:rPr>
                <w:sz w:val="16"/>
                <w:szCs w:val="16"/>
                <w:lang w:eastAsia="ru-RU"/>
              </w:rPr>
              <w:t> </w:t>
            </w:r>
          </w:p>
        </w:tc>
      </w:tr>
      <w:tr w:rsidR="00121E38" w:rsidRPr="003B569E" w:rsidTr="003166F6">
        <w:trPr>
          <w:trHeight w:val="465"/>
        </w:trPr>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21E38" w:rsidRPr="003B569E" w:rsidRDefault="00121E38" w:rsidP="003166F6">
            <w:pPr>
              <w:jc w:val="center"/>
              <w:rPr>
                <w:sz w:val="16"/>
                <w:szCs w:val="16"/>
                <w:lang w:eastAsia="ru-RU"/>
              </w:rPr>
            </w:pPr>
            <w:r w:rsidRPr="003B569E">
              <w:rPr>
                <w:sz w:val="8"/>
                <w:szCs w:val="16"/>
                <w:lang w:eastAsia="ru-RU"/>
              </w:rPr>
              <w:t>Обязательная часть</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21E38" w:rsidRPr="003B569E" w:rsidRDefault="00121E38" w:rsidP="003166F6">
            <w:pPr>
              <w:rPr>
                <w:sz w:val="16"/>
                <w:szCs w:val="16"/>
                <w:lang w:eastAsia="ru-RU"/>
              </w:rPr>
            </w:pPr>
            <w:r w:rsidRPr="003B569E">
              <w:rPr>
                <w:sz w:val="16"/>
                <w:szCs w:val="16"/>
                <w:lang w:eastAsia="ru-RU"/>
              </w:rPr>
              <w:t>Русский язык и литературное чтение</w:t>
            </w:r>
          </w:p>
        </w:tc>
        <w:tc>
          <w:tcPr>
            <w:tcW w:w="2410" w:type="dxa"/>
            <w:tcBorders>
              <w:top w:val="nil"/>
              <w:left w:val="nil"/>
              <w:bottom w:val="single" w:sz="4" w:space="0" w:color="auto"/>
              <w:right w:val="nil"/>
            </w:tcBorders>
            <w:shd w:val="clear" w:color="auto" w:fill="auto"/>
            <w:vAlign w:val="center"/>
            <w:hideMark/>
          </w:tcPr>
          <w:p w:rsidR="00121E38" w:rsidRPr="003B569E" w:rsidRDefault="00121E38" w:rsidP="003166F6">
            <w:pPr>
              <w:rPr>
                <w:sz w:val="16"/>
                <w:szCs w:val="16"/>
                <w:lang w:eastAsia="ru-RU"/>
              </w:rPr>
            </w:pPr>
            <w:r w:rsidRPr="003B569E">
              <w:rPr>
                <w:sz w:val="16"/>
                <w:szCs w:val="16"/>
                <w:lang w:eastAsia="ru-RU"/>
              </w:rPr>
              <w:t>Русский язык</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165</w:t>
            </w:r>
          </w:p>
        </w:tc>
        <w:tc>
          <w:tcPr>
            <w:tcW w:w="708"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Диагностическая работа</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170</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Диктант</w:t>
            </w:r>
          </w:p>
        </w:tc>
        <w:tc>
          <w:tcPr>
            <w:tcW w:w="567"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170</w:t>
            </w:r>
          </w:p>
        </w:tc>
        <w:tc>
          <w:tcPr>
            <w:tcW w:w="850"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5</w:t>
            </w:r>
          </w:p>
        </w:tc>
        <w:tc>
          <w:tcPr>
            <w:tcW w:w="1985"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Диктант</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170</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ВПР</w:t>
            </w:r>
          </w:p>
        </w:tc>
        <w:tc>
          <w:tcPr>
            <w:tcW w:w="567"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675</w:t>
            </w:r>
          </w:p>
        </w:tc>
      </w:tr>
      <w:tr w:rsidR="00121E38" w:rsidRPr="003B569E" w:rsidTr="003166F6">
        <w:trPr>
          <w:trHeight w:val="570"/>
        </w:trPr>
        <w:tc>
          <w:tcPr>
            <w:tcW w:w="425" w:type="dxa"/>
            <w:vMerge/>
            <w:tcBorders>
              <w:top w:val="nil"/>
              <w:left w:val="single" w:sz="4" w:space="0" w:color="auto"/>
              <w:bottom w:val="single" w:sz="4" w:space="0" w:color="auto"/>
              <w:right w:val="single" w:sz="4" w:space="0" w:color="auto"/>
            </w:tcBorders>
            <w:textDirection w:val="btLr"/>
            <w:vAlign w:val="center"/>
            <w:hideMark/>
          </w:tcPr>
          <w:p w:rsidR="00121E38" w:rsidRPr="003B569E" w:rsidRDefault="00121E38" w:rsidP="003166F6">
            <w:pPr>
              <w:rPr>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21E38" w:rsidRPr="003B569E" w:rsidRDefault="00121E38" w:rsidP="003166F6">
            <w:pPr>
              <w:rPr>
                <w:sz w:val="16"/>
                <w:szCs w:val="16"/>
                <w:lang w:eastAsia="ru-RU"/>
              </w:rPr>
            </w:pPr>
          </w:p>
        </w:tc>
        <w:tc>
          <w:tcPr>
            <w:tcW w:w="2410" w:type="dxa"/>
            <w:tcBorders>
              <w:top w:val="nil"/>
              <w:left w:val="nil"/>
              <w:bottom w:val="single" w:sz="4" w:space="0" w:color="auto"/>
              <w:right w:val="nil"/>
            </w:tcBorders>
            <w:shd w:val="clear" w:color="auto" w:fill="auto"/>
            <w:vAlign w:val="center"/>
            <w:hideMark/>
          </w:tcPr>
          <w:p w:rsidR="00121E38" w:rsidRPr="003B569E" w:rsidRDefault="00121E38" w:rsidP="003166F6">
            <w:pPr>
              <w:rPr>
                <w:sz w:val="16"/>
                <w:szCs w:val="16"/>
                <w:lang w:eastAsia="ru-RU"/>
              </w:rPr>
            </w:pPr>
            <w:r w:rsidRPr="003B569E">
              <w:rPr>
                <w:sz w:val="16"/>
                <w:szCs w:val="16"/>
                <w:lang w:eastAsia="ru-RU"/>
              </w:rPr>
              <w:t>Литературное чтение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132</w:t>
            </w:r>
          </w:p>
        </w:tc>
        <w:tc>
          <w:tcPr>
            <w:tcW w:w="708"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Диагностическая работа</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136</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Комплексная контрольная работа</w:t>
            </w:r>
          </w:p>
        </w:tc>
        <w:tc>
          <w:tcPr>
            <w:tcW w:w="567"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136</w:t>
            </w:r>
          </w:p>
        </w:tc>
        <w:tc>
          <w:tcPr>
            <w:tcW w:w="850"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Комплексная контрольная работа</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136</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КДР</w:t>
            </w:r>
          </w:p>
        </w:tc>
        <w:tc>
          <w:tcPr>
            <w:tcW w:w="567"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540</w:t>
            </w:r>
          </w:p>
        </w:tc>
      </w:tr>
      <w:tr w:rsidR="00121E38" w:rsidRPr="003B569E" w:rsidTr="003166F6">
        <w:trPr>
          <w:trHeight w:val="375"/>
        </w:trPr>
        <w:tc>
          <w:tcPr>
            <w:tcW w:w="425" w:type="dxa"/>
            <w:vMerge/>
            <w:tcBorders>
              <w:top w:val="nil"/>
              <w:left w:val="single" w:sz="4" w:space="0" w:color="auto"/>
              <w:bottom w:val="single" w:sz="4" w:space="0" w:color="auto"/>
              <w:right w:val="single" w:sz="4" w:space="0" w:color="auto"/>
            </w:tcBorders>
            <w:textDirection w:val="btLr"/>
            <w:vAlign w:val="center"/>
            <w:hideMark/>
          </w:tcPr>
          <w:p w:rsidR="00121E38" w:rsidRPr="003B569E" w:rsidRDefault="00121E38" w:rsidP="003166F6">
            <w:pPr>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rPr>
                <w:sz w:val="16"/>
                <w:szCs w:val="16"/>
                <w:lang w:eastAsia="ru-RU"/>
              </w:rPr>
            </w:pPr>
            <w:r w:rsidRPr="003B569E">
              <w:rPr>
                <w:sz w:val="16"/>
                <w:szCs w:val="16"/>
                <w:lang w:eastAsia="ru-RU"/>
              </w:rPr>
              <w:t>Иностранные языки</w:t>
            </w:r>
          </w:p>
        </w:tc>
        <w:tc>
          <w:tcPr>
            <w:tcW w:w="2410" w:type="dxa"/>
            <w:tcBorders>
              <w:top w:val="nil"/>
              <w:left w:val="nil"/>
              <w:bottom w:val="single" w:sz="4" w:space="0" w:color="auto"/>
              <w:right w:val="nil"/>
            </w:tcBorders>
            <w:shd w:val="clear" w:color="auto" w:fill="auto"/>
            <w:vAlign w:val="center"/>
            <w:hideMark/>
          </w:tcPr>
          <w:p w:rsidR="00121E38" w:rsidRPr="003B569E" w:rsidRDefault="00121E38" w:rsidP="003166F6">
            <w:pPr>
              <w:rPr>
                <w:sz w:val="16"/>
                <w:szCs w:val="16"/>
                <w:lang w:eastAsia="ru-RU"/>
              </w:rPr>
            </w:pPr>
            <w:r w:rsidRPr="003B569E">
              <w:rPr>
                <w:sz w:val="16"/>
                <w:szCs w:val="16"/>
                <w:lang w:eastAsia="ru-RU"/>
              </w:rPr>
              <w:t xml:space="preserve">Иностранный язык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68</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Контрольная работа</w:t>
            </w:r>
          </w:p>
        </w:tc>
        <w:tc>
          <w:tcPr>
            <w:tcW w:w="567"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68</w:t>
            </w:r>
          </w:p>
        </w:tc>
        <w:tc>
          <w:tcPr>
            <w:tcW w:w="850"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Контрольная работа</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68</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Контрольная работа</w:t>
            </w:r>
          </w:p>
        </w:tc>
        <w:tc>
          <w:tcPr>
            <w:tcW w:w="567"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204</w:t>
            </w:r>
          </w:p>
        </w:tc>
      </w:tr>
      <w:tr w:rsidR="00121E38" w:rsidRPr="003B569E" w:rsidTr="003166F6">
        <w:trPr>
          <w:trHeight w:val="675"/>
        </w:trPr>
        <w:tc>
          <w:tcPr>
            <w:tcW w:w="425" w:type="dxa"/>
            <w:vMerge/>
            <w:tcBorders>
              <w:top w:val="nil"/>
              <w:left w:val="single" w:sz="4" w:space="0" w:color="auto"/>
              <w:bottom w:val="single" w:sz="4" w:space="0" w:color="auto"/>
              <w:right w:val="single" w:sz="4" w:space="0" w:color="auto"/>
            </w:tcBorders>
            <w:textDirection w:val="btLr"/>
            <w:vAlign w:val="center"/>
            <w:hideMark/>
          </w:tcPr>
          <w:p w:rsidR="00121E38" w:rsidRPr="003B569E" w:rsidRDefault="00121E38" w:rsidP="003166F6">
            <w:pPr>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rPr>
                <w:sz w:val="16"/>
                <w:szCs w:val="16"/>
                <w:lang w:eastAsia="ru-RU"/>
              </w:rPr>
            </w:pPr>
            <w:r w:rsidRPr="003B569E">
              <w:rPr>
                <w:sz w:val="16"/>
                <w:szCs w:val="16"/>
                <w:lang w:eastAsia="ru-RU"/>
              </w:rPr>
              <w:t>Математика и информатика</w:t>
            </w:r>
          </w:p>
        </w:tc>
        <w:tc>
          <w:tcPr>
            <w:tcW w:w="2410" w:type="dxa"/>
            <w:tcBorders>
              <w:top w:val="nil"/>
              <w:left w:val="nil"/>
              <w:bottom w:val="single" w:sz="4" w:space="0" w:color="auto"/>
              <w:right w:val="nil"/>
            </w:tcBorders>
            <w:shd w:val="clear" w:color="auto" w:fill="auto"/>
            <w:vAlign w:val="center"/>
            <w:hideMark/>
          </w:tcPr>
          <w:p w:rsidR="00121E38" w:rsidRPr="003B569E" w:rsidRDefault="00121E38" w:rsidP="003166F6">
            <w:pPr>
              <w:rPr>
                <w:sz w:val="16"/>
                <w:szCs w:val="16"/>
                <w:lang w:eastAsia="ru-RU"/>
              </w:rPr>
            </w:pPr>
            <w:r w:rsidRPr="003B569E">
              <w:rPr>
                <w:sz w:val="16"/>
                <w:szCs w:val="16"/>
                <w:lang w:eastAsia="ru-RU"/>
              </w:rPr>
              <w:t>Математика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132</w:t>
            </w:r>
          </w:p>
        </w:tc>
        <w:tc>
          <w:tcPr>
            <w:tcW w:w="708"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Диагностическая работа</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136</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Контрольная работа</w:t>
            </w:r>
          </w:p>
        </w:tc>
        <w:tc>
          <w:tcPr>
            <w:tcW w:w="567"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136</w:t>
            </w:r>
          </w:p>
        </w:tc>
        <w:tc>
          <w:tcPr>
            <w:tcW w:w="850"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Контрольная работа</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136</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ВПР</w:t>
            </w:r>
          </w:p>
        </w:tc>
        <w:tc>
          <w:tcPr>
            <w:tcW w:w="567"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540</w:t>
            </w:r>
          </w:p>
        </w:tc>
      </w:tr>
      <w:tr w:rsidR="00121E38" w:rsidRPr="003B569E" w:rsidTr="003166F6">
        <w:trPr>
          <w:trHeight w:val="945"/>
        </w:trPr>
        <w:tc>
          <w:tcPr>
            <w:tcW w:w="425" w:type="dxa"/>
            <w:vMerge/>
            <w:tcBorders>
              <w:top w:val="nil"/>
              <w:left w:val="single" w:sz="4" w:space="0" w:color="auto"/>
              <w:bottom w:val="single" w:sz="4" w:space="0" w:color="auto"/>
              <w:right w:val="single" w:sz="4" w:space="0" w:color="auto"/>
            </w:tcBorders>
            <w:textDirection w:val="btLr"/>
            <w:vAlign w:val="center"/>
            <w:hideMark/>
          </w:tcPr>
          <w:p w:rsidR="00121E38" w:rsidRPr="003B569E" w:rsidRDefault="00121E38" w:rsidP="003166F6">
            <w:pPr>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rPr>
                <w:sz w:val="16"/>
                <w:szCs w:val="16"/>
                <w:lang w:eastAsia="ru-RU"/>
              </w:rPr>
            </w:pPr>
            <w:r w:rsidRPr="003B569E">
              <w:rPr>
                <w:sz w:val="16"/>
                <w:szCs w:val="16"/>
                <w:lang w:eastAsia="ru-RU"/>
              </w:rPr>
              <w:t>Обществознание и естествознание (Окружающий мир)</w:t>
            </w:r>
          </w:p>
        </w:tc>
        <w:tc>
          <w:tcPr>
            <w:tcW w:w="2410" w:type="dxa"/>
            <w:tcBorders>
              <w:top w:val="nil"/>
              <w:left w:val="nil"/>
              <w:bottom w:val="single" w:sz="4" w:space="0" w:color="auto"/>
              <w:right w:val="nil"/>
            </w:tcBorders>
            <w:shd w:val="clear" w:color="auto" w:fill="auto"/>
            <w:vAlign w:val="center"/>
            <w:hideMark/>
          </w:tcPr>
          <w:p w:rsidR="00121E38" w:rsidRPr="003B569E" w:rsidRDefault="00121E38" w:rsidP="003166F6">
            <w:pPr>
              <w:rPr>
                <w:sz w:val="16"/>
                <w:szCs w:val="16"/>
                <w:lang w:eastAsia="ru-RU"/>
              </w:rPr>
            </w:pPr>
            <w:r w:rsidRPr="003B569E">
              <w:rPr>
                <w:sz w:val="16"/>
                <w:szCs w:val="16"/>
                <w:lang w:eastAsia="ru-RU"/>
              </w:rPr>
              <w:t xml:space="preserve">Окружающий мир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66</w:t>
            </w:r>
          </w:p>
        </w:tc>
        <w:tc>
          <w:tcPr>
            <w:tcW w:w="708"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Диагностическая работа</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68</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Тест</w:t>
            </w:r>
          </w:p>
        </w:tc>
        <w:tc>
          <w:tcPr>
            <w:tcW w:w="567"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68</w:t>
            </w:r>
          </w:p>
        </w:tc>
        <w:tc>
          <w:tcPr>
            <w:tcW w:w="850"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Тест</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68</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ВПР</w:t>
            </w:r>
          </w:p>
        </w:tc>
        <w:tc>
          <w:tcPr>
            <w:tcW w:w="567"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270</w:t>
            </w:r>
          </w:p>
        </w:tc>
      </w:tr>
      <w:tr w:rsidR="00121E38" w:rsidRPr="003B569E" w:rsidTr="003166F6">
        <w:trPr>
          <w:trHeight w:val="945"/>
        </w:trPr>
        <w:tc>
          <w:tcPr>
            <w:tcW w:w="425" w:type="dxa"/>
            <w:vMerge/>
            <w:tcBorders>
              <w:top w:val="nil"/>
              <w:left w:val="single" w:sz="4" w:space="0" w:color="auto"/>
              <w:bottom w:val="single" w:sz="4" w:space="0" w:color="auto"/>
              <w:right w:val="single" w:sz="4" w:space="0" w:color="auto"/>
            </w:tcBorders>
            <w:textDirection w:val="btLr"/>
            <w:vAlign w:val="center"/>
            <w:hideMark/>
          </w:tcPr>
          <w:p w:rsidR="00121E38" w:rsidRPr="003B569E" w:rsidRDefault="00121E38" w:rsidP="003166F6">
            <w:pPr>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rPr>
                <w:sz w:val="16"/>
                <w:szCs w:val="16"/>
                <w:lang w:eastAsia="ru-RU"/>
              </w:rPr>
            </w:pPr>
            <w:r w:rsidRPr="003B569E">
              <w:rPr>
                <w:sz w:val="16"/>
                <w:szCs w:val="16"/>
                <w:lang w:eastAsia="ru-RU"/>
              </w:rPr>
              <w:t>Основы религиозных культур и светской этики</w:t>
            </w:r>
          </w:p>
        </w:tc>
        <w:tc>
          <w:tcPr>
            <w:tcW w:w="2410" w:type="dxa"/>
            <w:tcBorders>
              <w:top w:val="nil"/>
              <w:left w:val="nil"/>
              <w:bottom w:val="single" w:sz="4" w:space="0" w:color="auto"/>
              <w:right w:val="nil"/>
            </w:tcBorders>
            <w:shd w:val="clear" w:color="auto" w:fill="auto"/>
            <w:vAlign w:val="center"/>
            <w:hideMark/>
          </w:tcPr>
          <w:p w:rsidR="00121E38" w:rsidRPr="003B569E" w:rsidRDefault="00121E38" w:rsidP="003166F6">
            <w:pPr>
              <w:rPr>
                <w:sz w:val="16"/>
                <w:szCs w:val="16"/>
                <w:lang w:eastAsia="ru-RU"/>
              </w:rPr>
            </w:pPr>
            <w:r w:rsidRPr="003B569E">
              <w:rPr>
                <w:sz w:val="16"/>
                <w:szCs w:val="16"/>
                <w:lang w:eastAsia="ru-RU"/>
              </w:rPr>
              <w:t>Основы религиозных культур и светской этики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Защита проекта</w:t>
            </w:r>
          </w:p>
        </w:tc>
        <w:tc>
          <w:tcPr>
            <w:tcW w:w="567"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34</w:t>
            </w:r>
          </w:p>
        </w:tc>
      </w:tr>
      <w:tr w:rsidR="00121E38" w:rsidRPr="003B569E" w:rsidTr="003166F6">
        <w:trPr>
          <w:trHeight w:val="300"/>
        </w:trPr>
        <w:tc>
          <w:tcPr>
            <w:tcW w:w="425" w:type="dxa"/>
            <w:vMerge/>
            <w:tcBorders>
              <w:top w:val="nil"/>
              <w:left w:val="single" w:sz="4" w:space="0" w:color="auto"/>
              <w:bottom w:val="single" w:sz="4" w:space="0" w:color="auto"/>
              <w:right w:val="single" w:sz="4" w:space="0" w:color="auto"/>
            </w:tcBorders>
            <w:textDirection w:val="btLr"/>
            <w:vAlign w:val="center"/>
            <w:hideMark/>
          </w:tcPr>
          <w:p w:rsidR="00121E38" w:rsidRPr="003B569E" w:rsidRDefault="00121E38" w:rsidP="003166F6">
            <w:pPr>
              <w:rPr>
                <w:sz w:val="16"/>
                <w:szCs w:val="16"/>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21E38" w:rsidRPr="003B569E" w:rsidRDefault="00121E38" w:rsidP="003166F6">
            <w:pPr>
              <w:rPr>
                <w:sz w:val="16"/>
                <w:szCs w:val="16"/>
                <w:lang w:eastAsia="ru-RU"/>
              </w:rPr>
            </w:pPr>
            <w:r w:rsidRPr="003B569E">
              <w:rPr>
                <w:sz w:val="16"/>
                <w:szCs w:val="16"/>
                <w:lang w:eastAsia="ru-RU"/>
              </w:rPr>
              <w:t>Искусство</w:t>
            </w:r>
          </w:p>
        </w:tc>
        <w:tc>
          <w:tcPr>
            <w:tcW w:w="2410" w:type="dxa"/>
            <w:tcBorders>
              <w:top w:val="nil"/>
              <w:left w:val="nil"/>
              <w:bottom w:val="single" w:sz="4" w:space="0" w:color="auto"/>
              <w:right w:val="nil"/>
            </w:tcBorders>
            <w:shd w:val="clear" w:color="auto" w:fill="auto"/>
            <w:vAlign w:val="center"/>
            <w:hideMark/>
          </w:tcPr>
          <w:p w:rsidR="00121E38" w:rsidRPr="003B569E" w:rsidRDefault="00121E38" w:rsidP="003166F6">
            <w:pPr>
              <w:rPr>
                <w:sz w:val="16"/>
                <w:szCs w:val="16"/>
                <w:lang w:eastAsia="ru-RU"/>
              </w:rPr>
            </w:pPr>
            <w:r w:rsidRPr="003B569E">
              <w:rPr>
                <w:sz w:val="16"/>
                <w:szCs w:val="16"/>
                <w:lang w:eastAsia="ru-RU"/>
              </w:rPr>
              <w:t>Музыка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33</w:t>
            </w:r>
          </w:p>
        </w:tc>
        <w:tc>
          <w:tcPr>
            <w:tcW w:w="708"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Защита проекта</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34</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Защита проекта</w:t>
            </w:r>
          </w:p>
        </w:tc>
        <w:tc>
          <w:tcPr>
            <w:tcW w:w="567"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34</w:t>
            </w:r>
          </w:p>
        </w:tc>
        <w:tc>
          <w:tcPr>
            <w:tcW w:w="850"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Защита проекта</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Защита проекта</w:t>
            </w:r>
          </w:p>
        </w:tc>
        <w:tc>
          <w:tcPr>
            <w:tcW w:w="567"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135</w:t>
            </w:r>
          </w:p>
        </w:tc>
      </w:tr>
      <w:tr w:rsidR="00121E38" w:rsidRPr="003B569E" w:rsidTr="003166F6">
        <w:trPr>
          <w:trHeight w:val="630"/>
        </w:trPr>
        <w:tc>
          <w:tcPr>
            <w:tcW w:w="425" w:type="dxa"/>
            <w:vMerge/>
            <w:tcBorders>
              <w:top w:val="nil"/>
              <w:left w:val="single" w:sz="4" w:space="0" w:color="auto"/>
              <w:bottom w:val="single" w:sz="4" w:space="0" w:color="auto"/>
              <w:right w:val="single" w:sz="4" w:space="0" w:color="auto"/>
            </w:tcBorders>
            <w:textDirection w:val="btLr"/>
            <w:vAlign w:val="center"/>
            <w:hideMark/>
          </w:tcPr>
          <w:p w:rsidR="00121E38" w:rsidRPr="003B569E" w:rsidRDefault="00121E38" w:rsidP="003166F6">
            <w:pPr>
              <w:rPr>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21E38" w:rsidRPr="003B569E" w:rsidRDefault="00121E38" w:rsidP="003166F6">
            <w:pPr>
              <w:rPr>
                <w:sz w:val="16"/>
                <w:szCs w:val="16"/>
                <w:lang w:eastAsia="ru-RU"/>
              </w:rPr>
            </w:pPr>
          </w:p>
        </w:tc>
        <w:tc>
          <w:tcPr>
            <w:tcW w:w="2410" w:type="dxa"/>
            <w:tcBorders>
              <w:top w:val="nil"/>
              <w:left w:val="nil"/>
              <w:bottom w:val="single" w:sz="4" w:space="0" w:color="auto"/>
              <w:right w:val="nil"/>
            </w:tcBorders>
            <w:shd w:val="clear" w:color="auto" w:fill="auto"/>
            <w:vAlign w:val="center"/>
            <w:hideMark/>
          </w:tcPr>
          <w:p w:rsidR="00121E38" w:rsidRPr="003B569E" w:rsidRDefault="00121E38" w:rsidP="003166F6">
            <w:pPr>
              <w:rPr>
                <w:sz w:val="16"/>
                <w:szCs w:val="16"/>
                <w:lang w:eastAsia="ru-RU"/>
              </w:rPr>
            </w:pPr>
            <w:r w:rsidRPr="003B569E">
              <w:rPr>
                <w:sz w:val="16"/>
                <w:szCs w:val="16"/>
                <w:lang w:eastAsia="ru-RU"/>
              </w:rPr>
              <w:t>Изобразительное искусство</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33</w:t>
            </w:r>
          </w:p>
        </w:tc>
        <w:tc>
          <w:tcPr>
            <w:tcW w:w="708"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Защита проекта</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34</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Защита проекта</w:t>
            </w:r>
          </w:p>
        </w:tc>
        <w:tc>
          <w:tcPr>
            <w:tcW w:w="567"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34</w:t>
            </w:r>
          </w:p>
        </w:tc>
        <w:tc>
          <w:tcPr>
            <w:tcW w:w="850"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Защита проекта</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Защита проекта</w:t>
            </w:r>
          </w:p>
        </w:tc>
        <w:tc>
          <w:tcPr>
            <w:tcW w:w="567"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135</w:t>
            </w:r>
          </w:p>
        </w:tc>
      </w:tr>
      <w:tr w:rsidR="00121E38" w:rsidRPr="003B569E" w:rsidTr="003166F6">
        <w:trPr>
          <w:trHeight w:val="375"/>
        </w:trPr>
        <w:tc>
          <w:tcPr>
            <w:tcW w:w="425" w:type="dxa"/>
            <w:vMerge/>
            <w:tcBorders>
              <w:top w:val="nil"/>
              <w:left w:val="single" w:sz="4" w:space="0" w:color="auto"/>
              <w:bottom w:val="single" w:sz="4" w:space="0" w:color="auto"/>
              <w:right w:val="single" w:sz="4" w:space="0" w:color="auto"/>
            </w:tcBorders>
            <w:textDirection w:val="btLr"/>
            <w:vAlign w:val="center"/>
            <w:hideMark/>
          </w:tcPr>
          <w:p w:rsidR="00121E38" w:rsidRPr="003B569E" w:rsidRDefault="00121E38" w:rsidP="003166F6">
            <w:pPr>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rPr>
                <w:sz w:val="16"/>
                <w:szCs w:val="16"/>
                <w:lang w:eastAsia="ru-RU"/>
              </w:rPr>
            </w:pPr>
            <w:r w:rsidRPr="003B569E">
              <w:rPr>
                <w:sz w:val="16"/>
                <w:szCs w:val="16"/>
                <w:lang w:eastAsia="ru-RU"/>
              </w:rPr>
              <w:t>Технология</w:t>
            </w:r>
          </w:p>
        </w:tc>
        <w:tc>
          <w:tcPr>
            <w:tcW w:w="2410" w:type="dxa"/>
            <w:tcBorders>
              <w:top w:val="nil"/>
              <w:left w:val="nil"/>
              <w:bottom w:val="single" w:sz="4" w:space="0" w:color="auto"/>
              <w:right w:val="nil"/>
            </w:tcBorders>
            <w:shd w:val="clear" w:color="auto" w:fill="auto"/>
            <w:vAlign w:val="center"/>
            <w:hideMark/>
          </w:tcPr>
          <w:p w:rsidR="00121E38" w:rsidRPr="003B569E" w:rsidRDefault="00121E38" w:rsidP="003166F6">
            <w:pPr>
              <w:rPr>
                <w:sz w:val="16"/>
                <w:szCs w:val="16"/>
                <w:lang w:eastAsia="ru-RU"/>
              </w:rPr>
            </w:pPr>
            <w:r w:rsidRPr="003B569E">
              <w:rPr>
                <w:sz w:val="16"/>
                <w:szCs w:val="16"/>
                <w:lang w:eastAsia="ru-RU"/>
              </w:rPr>
              <w:t>Труд (технология)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33</w:t>
            </w:r>
          </w:p>
        </w:tc>
        <w:tc>
          <w:tcPr>
            <w:tcW w:w="708"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Защита проекта</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34</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Защита проекта</w:t>
            </w:r>
          </w:p>
        </w:tc>
        <w:tc>
          <w:tcPr>
            <w:tcW w:w="567"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34</w:t>
            </w:r>
          </w:p>
        </w:tc>
        <w:tc>
          <w:tcPr>
            <w:tcW w:w="850"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Защита проекта</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Защита проекта</w:t>
            </w:r>
          </w:p>
        </w:tc>
        <w:tc>
          <w:tcPr>
            <w:tcW w:w="567"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135</w:t>
            </w:r>
          </w:p>
        </w:tc>
      </w:tr>
      <w:tr w:rsidR="00121E38" w:rsidRPr="003B569E" w:rsidTr="003166F6">
        <w:trPr>
          <w:trHeight w:val="390"/>
        </w:trPr>
        <w:tc>
          <w:tcPr>
            <w:tcW w:w="425" w:type="dxa"/>
            <w:vMerge/>
            <w:tcBorders>
              <w:top w:val="nil"/>
              <w:left w:val="single" w:sz="4" w:space="0" w:color="auto"/>
              <w:bottom w:val="single" w:sz="4" w:space="0" w:color="auto"/>
              <w:right w:val="single" w:sz="4" w:space="0" w:color="auto"/>
            </w:tcBorders>
            <w:textDirection w:val="btLr"/>
            <w:vAlign w:val="center"/>
            <w:hideMark/>
          </w:tcPr>
          <w:p w:rsidR="00121E38" w:rsidRPr="003B569E" w:rsidRDefault="00121E38" w:rsidP="003166F6">
            <w:pPr>
              <w:rPr>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rPr>
                <w:sz w:val="16"/>
                <w:szCs w:val="16"/>
                <w:lang w:eastAsia="ru-RU"/>
              </w:rPr>
            </w:pPr>
            <w:r w:rsidRPr="003B569E">
              <w:rPr>
                <w:sz w:val="16"/>
                <w:szCs w:val="16"/>
                <w:lang w:eastAsia="ru-RU"/>
              </w:rPr>
              <w:t>Физическая культура</w:t>
            </w:r>
          </w:p>
        </w:tc>
        <w:tc>
          <w:tcPr>
            <w:tcW w:w="2410" w:type="dxa"/>
            <w:tcBorders>
              <w:top w:val="nil"/>
              <w:left w:val="nil"/>
              <w:bottom w:val="single" w:sz="4" w:space="0" w:color="auto"/>
              <w:right w:val="nil"/>
            </w:tcBorders>
            <w:shd w:val="clear" w:color="auto" w:fill="auto"/>
            <w:vAlign w:val="center"/>
            <w:hideMark/>
          </w:tcPr>
          <w:p w:rsidR="00121E38" w:rsidRPr="003B569E" w:rsidRDefault="00121E38" w:rsidP="003166F6">
            <w:pPr>
              <w:rPr>
                <w:sz w:val="16"/>
                <w:szCs w:val="16"/>
                <w:lang w:eastAsia="ru-RU"/>
              </w:rPr>
            </w:pPr>
            <w:r w:rsidRPr="003B569E">
              <w:rPr>
                <w:sz w:val="16"/>
                <w:szCs w:val="16"/>
                <w:lang w:eastAsia="ru-RU"/>
              </w:rPr>
              <w:t>Физическая культура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66</w:t>
            </w:r>
          </w:p>
        </w:tc>
        <w:tc>
          <w:tcPr>
            <w:tcW w:w="708"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Зачёт</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68</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Зачёт</w:t>
            </w:r>
          </w:p>
        </w:tc>
        <w:tc>
          <w:tcPr>
            <w:tcW w:w="567"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68</w:t>
            </w:r>
          </w:p>
        </w:tc>
        <w:tc>
          <w:tcPr>
            <w:tcW w:w="850"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Зачёт</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68</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Зачёт</w:t>
            </w:r>
          </w:p>
        </w:tc>
        <w:tc>
          <w:tcPr>
            <w:tcW w:w="567"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270</w:t>
            </w:r>
          </w:p>
        </w:tc>
      </w:tr>
      <w:tr w:rsidR="00121E38" w:rsidRPr="003B569E" w:rsidTr="003166F6">
        <w:trPr>
          <w:trHeight w:val="390"/>
        </w:trPr>
        <w:tc>
          <w:tcPr>
            <w:tcW w:w="425" w:type="dxa"/>
            <w:vMerge/>
            <w:tcBorders>
              <w:top w:val="nil"/>
              <w:left w:val="single" w:sz="4" w:space="0" w:color="auto"/>
              <w:bottom w:val="single" w:sz="4" w:space="0" w:color="auto"/>
              <w:right w:val="single" w:sz="4" w:space="0" w:color="auto"/>
            </w:tcBorders>
            <w:textDirection w:val="btLr"/>
            <w:vAlign w:val="center"/>
            <w:hideMark/>
          </w:tcPr>
          <w:p w:rsidR="00121E38" w:rsidRPr="003B569E" w:rsidRDefault="00121E38" w:rsidP="003166F6">
            <w:pPr>
              <w:rPr>
                <w:sz w:val="16"/>
                <w:szCs w:val="16"/>
                <w:lang w:eastAsia="ru-RU"/>
              </w:rPr>
            </w:pPr>
          </w:p>
        </w:tc>
        <w:tc>
          <w:tcPr>
            <w:tcW w:w="1276"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rPr>
                <w:b/>
                <w:bCs/>
                <w:sz w:val="16"/>
                <w:szCs w:val="16"/>
                <w:lang w:eastAsia="ru-RU"/>
              </w:rPr>
            </w:pPr>
            <w:r w:rsidRPr="003B569E">
              <w:rPr>
                <w:b/>
                <w:bCs/>
                <w:sz w:val="16"/>
                <w:szCs w:val="16"/>
                <w:lang w:eastAsia="ru-RU"/>
              </w:rPr>
              <w:t>Всего</w:t>
            </w:r>
          </w:p>
        </w:tc>
        <w:tc>
          <w:tcPr>
            <w:tcW w:w="2410"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rPr>
                <w:b/>
                <w:bCs/>
                <w:sz w:val="16"/>
                <w:szCs w:val="16"/>
                <w:lang w:eastAsia="ru-RU"/>
              </w:rPr>
            </w:pPr>
            <w:r w:rsidRPr="003B569E">
              <w:rPr>
                <w:b/>
                <w:bCs/>
                <w:sz w:val="16"/>
                <w:szCs w:val="16"/>
                <w:lang w:eastAsia="ru-RU"/>
              </w:rPr>
              <w:t> </w:t>
            </w:r>
          </w:p>
        </w:tc>
        <w:tc>
          <w:tcPr>
            <w:tcW w:w="567"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660</w:t>
            </w:r>
          </w:p>
        </w:tc>
        <w:tc>
          <w:tcPr>
            <w:tcW w:w="708"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20</w:t>
            </w:r>
          </w:p>
        </w:tc>
        <w:tc>
          <w:tcPr>
            <w:tcW w:w="1134"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709"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748</w:t>
            </w:r>
          </w:p>
        </w:tc>
        <w:tc>
          <w:tcPr>
            <w:tcW w:w="709"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22</w:t>
            </w:r>
          </w:p>
        </w:tc>
        <w:tc>
          <w:tcPr>
            <w:tcW w:w="1134"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567"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748</w:t>
            </w:r>
          </w:p>
        </w:tc>
        <w:tc>
          <w:tcPr>
            <w:tcW w:w="850"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22</w:t>
            </w:r>
          </w:p>
        </w:tc>
        <w:tc>
          <w:tcPr>
            <w:tcW w:w="1985"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992"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782</w:t>
            </w:r>
          </w:p>
        </w:tc>
        <w:tc>
          <w:tcPr>
            <w:tcW w:w="992"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23</w:t>
            </w:r>
          </w:p>
        </w:tc>
        <w:tc>
          <w:tcPr>
            <w:tcW w:w="1276"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567"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2938</w:t>
            </w:r>
          </w:p>
        </w:tc>
      </w:tr>
      <w:tr w:rsidR="00121E38" w:rsidRPr="003B569E" w:rsidTr="003166F6">
        <w:trPr>
          <w:trHeight w:val="698"/>
        </w:trPr>
        <w:tc>
          <w:tcPr>
            <w:tcW w:w="425" w:type="dxa"/>
            <w:vMerge w:val="restart"/>
            <w:tcBorders>
              <w:top w:val="nil"/>
              <w:left w:val="single" w:sz="4" w:space="0" w:color="auto"/>
              <w:bottom w:val="single" w:sz="4" w:space="0" w:color="auto"/>
              <w:right w:val="nil"/>
            </w:tcBorders>
            <w:shd w:val="clear" w:color="auto" w:fill="auto"/>
            <w:textDirection w:val="btLr"/>
            <w:vAlign w:val="center"/>
            <w:hideMark/>
          </w:tcPr>
          <w:p w:rsidR="00121E38" w:rsidRPr="003B569E" w:rsidRDefault="00121E38" w:rsidP="003166F6">
            <w:pPr>
              <w:jc w:val="center"/>
              <w:rPr>
                <w:sz w:val="8"/>
                <w:szCs w:val="16"/>
                <w:lang w:eastAsia="ru-RU"/>
              </w:rPr>
            </w:pPr>
            <w:r w:rsidRPr="003B569E">
              <w:rPr>
                <w:sz w:val="8"/>
                <w:szCs w:val="16"/>
                <w:lang w:eastAsia="ru-RU"/>
              </w:rPr>
              <w:t>Часть, формируемая участниками образовательных отношений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21E38" w:rsidRPr="003B569E" w:rsidRDefault="00121E38" w:rsidP="003166F6">
            <w:pPr>
              <w:rPr>
                <w:sz w:val="8"/>
                <w:szCs w:val="16"/>
                <w:lang w:eastAsia="ru-RU"/>
              </w:rPr>
            </w:pPr>
            <w:r w:rsidRPr="003B569E">
              <w:rPr>
                <w:sz w:val="8"/>
                <w:szCs w:val="16"/>
                <w:lang w:eastAsia="ru-RU"/>
              </w:rPr>
              <w:t> </w:t>
            </w:r>
          </w:p>
        </w:tc>
        <w:tc>
          <w:tcPr>
            <w:tcW w:w="2410" w:type="dxa"/>
            <w:tcBorders>
              <w:top w:val="nil"/>
              <w:left w:val="nil"/>
              <w:bottom w:val="single" w:sz="4" w:space="0" w:color="auto"/>
              <w:right w:val="nil"/>
            </w:tcBorders>
            <w:shd w:val="clear" w:color="auto" w:fill="auto"/>
            <w:vAlign w:val="center"/>
            <w:hideMark/>
          </w:tcPr>
          <w:p w:rsidR="00121E38" w:rsidRPr="003B569E" w:rsidRDefault="00121E38" w:rsidP="003166F6">
            <w:pPr>
              <w:rPr>
                <w:sz w:val="16"/>
                <w:szCs w:val="16"/>
                <w:lang w:eastAsia="ru-RU"/>
              </w:rPr>
            </w:pPr>
            <w:r w:rsidRPr="003B569E">
              <w:rPr>
                <w:sz w:val="16"/>
                <w:szCs w:val="16"/>
                <w:lang w:eastAsia="ru-RU"/>
              </w:rPr>
              <w:t>Развитие математических способностей</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33</w:t>
            </w:r>
          </w:p>
        </w:tc>
        <w:tc>
          <w:tcPr>
            <w:tcW w:w="708"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Зачёт</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34</w:t>
            </w:r>
          </w:p>
        </w:tc>
        <w:tc>
          <w:tcPr>
            <w:tcW w:w="709"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Зачёт</w:t>
            </w:r>
          </w:p>
        </w:tc>
        <w:tc>
          <w:tcPr>
            <w:tcW w:w="567"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34</w:t>
            </w:r>
          </w:p>
        </w:tc>
        <w:tc>
          <w:tcPr>
            <w:tcW w:w="850"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Зачёт</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21E38" w:rsidRPr="003B569E" w:rsidRDefault="00121E38" w:rsidP="003166F6">
            <w:pPr>
              <w:jc w:val="center"/>
              <w:rPr>
                <w:sz w:val="16"/>
                <w:szCs w:val="16"/>
                <w:lang w:eastAsia="ru-RU"/>
              </w:rPr>
            </w:pPr>
            <w:r w:rsidRPr="003B569E">
              <w:rPr>
                <w:sz w:val="16"/>
                <w:szCs w:val="16"/>
                <w:lang w:eastAsia="ru-RU"/>
              </w:rPr>
              <w:t>102</w:t>
            </w:r>
          </w:p>
        </w:tc>
      </w:tr>
      <w:tr w:rsidR="00121E38" w:rsidRPr="003B569E" w:rsidTr="003166F6">
        <w:trPr>
          <w:trHeight w:val="540"/>
        </w:trPr>
        <w:tc>
          <w:tcPr>
            <w:tcW w:w="425" w:type="dxa"/>
            <w:vMerge/>
            <w:tcBorders>
              <w:top w:val="nil"/>
              <w:left w:val="single" w:sz="4" w:space="0" w:color="auto"/>
              <w:bottom w:val="single" w:sz="4" w:space="0" w:color="auto"/>
              <w:right w:val="nil"/>
            </w:tcBorders>
            <w:vAlign w:val="center"/>
            <w:hideMark/>
          </w:tcPr>
          <w:p w:rsidR="00121E38" w:rsidRPr="003B569E" w:rsidRDefault="00121E38" w:rsidP="003166F6">
            <w:pPr>
              <w:rPr>
                <w:sz w:val="16"/>
                <w:szCs w:val="16"/>
                <w:lang w:eastAsia="ru-RU"/>
              </w:rPr>
            </w:pP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rsidR="00121E38" w:rsidRPr="003B569E" w:rsidRDefault="00121E38" w:rsidP="003166F6">
            <w:pPr>
              <w:rPr>
                <w:b/>
                <w:bCs/>
                <w:sz w:val="16"/>
                <w:szCs w:val="16"/>
                <w:lang w:eastAsia="ru-RU"/>
              </w:rPr>
            </w:pPr>
            <w:r w:rsidRPr="003B569E">
              <w:rPr>
                <w:b/>
                <w:bCs/>
                <w:sz w:val="16"/>
                <w:szCs w:val="16"/>
                <w:lang w:eastAsia="ru-RU"/>
              </w:rPr>
              <w:t>Всего</w:t>
            </w:r>
          </w:p>
        </w:tc>
        <w:tc>
          <w:tcPr>
            <w:tcW w:w="2410" w:type="dxa"/>
            <w:tcBorders>
              <w:top w:val="nil"/>
              <w:left w:val="nil"/>
              <w:bottom w:val="single" w:sz="4" w:space="0" w:color="auto"/>
              <w:right w:val="nil"/>
            </w:tcBorders>
            <w:shd w:val="clear" w:color="000000" w:fill="D9D9D9"/>
            <w:vAlign w:val="center"/>
            <w:hideMark/>
          </w:tcPr>
          <w:p w:rsidR="00121E38" w:rsidRPr="003B569E" w:rsidRDefault="00121E38" w:rsidP="003166F6">
            <w:pPr>
              <w:rPr>
                <w:b/>
                <w:bCs/>
                <w:sz w:val="16"/>
                <w:szCs w:val="16"/>
                <w:lang w:eastAsia="ru-RU"/>
              </w:rPr>
            </w:pPr>
            <w:r w:rsidRPr="003B569E">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33</w:t>
            </w:r>
          </w:p>
        </w:tc>
        <w:tc>
          <w:tcPr>
            <w:tcW w:w="708"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1</w:t>
            </w:r>
          </w:p>
        </w:tc>
        <w:tc>
          <w:tcPr>
            <w:tcW w:w="1134"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0</w:t>
            </w:r>
          </w:p>
        </w:tc>
        <w:tc>
          <w:tcPr>
            <w:tcW w:w="709"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34</w:t>
            </w:r>
          </w:p>
        </w:tc>
        <w:tc>
          <w:tcPr>
            <w:tcW w:w="709"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1</w:t>
            </w:r>
          </w:p>
        </w:tc>
        <w:tc>
          <w:tcPr>
            <w:tcW w:w="1134"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0</w:t>
            </w:r>
          </w:p>
        </w:tc>
        <w:tc>
          <w:tcPr>
            <w:tcW w:w="567"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34</w:t>
            </w:r>
          </w:p>
        </w:tc>
        <w:tc>
          <w:tcPr>
            <w:tcW w:w="850"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1</w:t>
            </w:r>
          </w:p>
        </w:tc>
        <w:tc>
          <w:tcPr>
            <w:tcW w:w="1985"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0</w:t>
            </w:r>
          </w:p>
        </w:tc>
        <w:tc>
          <w:tcPr>
            <w:tcW w:w="992"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0</w:t>
            </w:r>
          </w:p>
        </w:tc>
        <w:tc>
          <w:tcPr>
            <w:tcW w:w="992"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0</w:t>
            </w:r>
          </w:p>
        </w:tc>
        <w:tc>
          <w:tcPr>
            <w:tcW w:w="1276"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0</w:t>
            </w:r>
          </w:p>
        </w:tc>
        <w:tc>
          <w:tcPr>
            <w:tcW w:w="567"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101</w:t>
            </w:r>
          </w:p>
        </w:tc>
      </w:tr>
      <w:tr w:rsidR="00121E38" w:rsidRPr="003B569E" w:rsidTr="003166F6">
        <w:trPr>
          <w:trHeight w:val="300"/>
        </w:trPr>
        <w:tc>
          <w:tcPr>
            <w:tcW w:w="425" w:type="dxa"/>
            <w:tcBorders>
              <w:top w:val="nil"/>
              <w:left w:val="nil"/>
              <w:bottom w:val="nil"/>
              <w:right w:val="nil"/>
            </w:tcBorders>
            <w:shd w:val="clear" w:color="000000" w:fill="D9D9D9"/>
            <w:vAlign w:val="center"/>
            <w:hideMark/>
          </w:tcPr>
          <w:p w:rsidR="00121E38" w:rsidRPr="003B569E" w:rsidRDefault="00121E38" w:rsidP="003166F6">
            <w:pPr>
              <w:jc w:val="center"/>
              <w:rPr>
                <w:sz w:val="16"/>
                <w:szCs w:val="16"/>
                <w:lang w:eastAsia="ru-RU"/>
              </w:rPr>
            </w:pPr>
            <w:r w:rsidRPr="003B569E">
              <w:rPr>
                <w:sz w:val="16"/>
                <w:szCs w:val="16"/>
                <w:lang w:eastAsia="ru-RU"/>
              </w:rPr>
              <w:t> </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rsidR="00121E38" w:rsidRPr="003B569E" w:rsidRDefault="00121E38" w:rsidP="003166F6">
            <w:pPr>
              <w:rPr>
                <w:b/>
                <w:bCs/>
                <w:sz w:val="16"/>
                <w:szCs w:val="16"/>
                <w:lang w:eastAsia="ru-RU"/>
              </w:rPr>
            </w:pPr>
            <w:r w:rsidRPr="003B569E">
              <w:rPr>
                <w:b/>
                <w:bCs/>
                <w:sz w:val="16"/>
                <w:szCs w:val="16"/>
                <w:lang w:eastAsia="ru-RU"/>
              </w:rPr>
              <w:t>ИТОГО</w:t>
            </w:r>
          </w:p>
        </w:tc>
        <w:tc>
          <w:tcPr>
            <w:tcW w:w="2410" w:type="dxa"/>
            <w:tcBorders>
              <w:top w:val="nil"/>
              <w:left w:val="nil"/>
              <w:bottom w:val="single" w:sz="4" w:space="0" w:color="auto"/>
              <w:right w:val="nil"/>
            </w:tcBorders>
            <w:shd w:val="clear" w:color="000000" w:fill="D9D9D9"/>
            <w:vAlign w:val="center"/>
            <w:hideMark/>
          </w:tcPr>
          <w:p w:rsidR="00121E38" w:rsidRPr="003B569E" w:rsidRDefault="00121E38" w:rsidP="003166F6">
            <w:pPr>
              <w:rPr>
                <w:b/>
                <w:bCs/>
                <w:sz w:val="16"/>
                <w:szCs w:val="16"/>
                <w:lang w:eastAsia="ru-RU"/>
              </w:rPr>
            </w:pPr>
            <w:r w:rsidRPr="003B569E">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693</w:t>
            </w:r>
          </w:p>
        </w:tc>
        <w:tc>
          <w:tcPr>
            <w:tcW w:w="708"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21</w:t>
            </w:r>
          </w:p>
        </w:tc>
        <w:tc>
          <w:tcPr>
            <w:tcW w:w="1134"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709"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782</w:t>
            </w:r>
          </w:p>
        </w:tc>
        <w:tc>
          <w:tcPr>
            <w:tcW w:w="709"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23</w:t>
            </w:r>
          </w:p>
        </w:tc>
        <w:tc>
          <w:tcPr>
            <w:tcW w:w="1134"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567"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782</w:t>
            </w:r>
          </w:p>
        </w:tc>
        <w:tc>
          <w:tcPr>
            <w:tcW w:w="850"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23</w:t>
            </w:r>
          </w:p>
        </w:tc>
        <w:tc>
          <w:tcPr>
            <w:tcW w:w="1985"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992"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782</w:t>
            </w:r>
          </w:p>
        </w:tc>
        <w:tc>
          <w:tcPr>
            <w:tcW w:w="992"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23</w:t>
            </w:r>
          </w:p>
        </w:tc>
        <w:tc>
          <w:tcPr>
            <w:tcW w:w="1276"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567"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3039</w:t>
            </w:r>
          </w:p>
        </w:tc>
      </w:tr>
      <w:tr w:rsidR="00121E38" w:rsidRPr="003B569E" w:rsidTr="003166F6">
        <w:trPr>
          <w:trHeight w:val="675"/>
        </w:trPr>
        <w:tc>
          <w:tcPr>
            <w:tcW w:w="4111"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Максимально допустимая недельная нагрузка                    при 5-дневной неделе</w:t>
            </w:r>
          </w:p>
        </w:tc>
        <w:tc>
          <w:tcPr>
            <w:tcW w:w="567"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708"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21</w:t>
            </w:r>
          </w:p>
        </w:tc>
        <w:tc>
          <w:tcPr>
            <w:tcW w:w="1134"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709"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709"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23</w:t>
            </w:r>
          </w:p>
        </w:tc>
        <w:tc>
          <w:tcPr>
            <w:tcW w:w="1134"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567"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850"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23</w:t>
            </w:r>
          </w:p>
        </w:tc>
        <w:tc>
          <w:tcPr>
            <w:tcW w:w="1985"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992"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992"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23</w:t>
            </w:r>
          </w:p>
        </w:tc>
        <w:tc>
          <w:tcPr>
            <w:tcW w:w="1276"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567"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r>
      <w:tr w:rsidR="00121E38" w:rsidRPr="003B569E" w:rsidTr="003166F6">
        <w:trPr>
          <w:trHeight w:val="615"/>
        </w:trPr>
        <w:tc>
          <w:tcPr>
            <w:tcW w:w="4111"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Максимально допустимая недельная нагрузка                    при 6-дневной неделе</w:t>
            </w:r>
          </w:p>
        </w:tc>
        <w:tc>
          <w:tcPr>
            <w:tcW w:w="567"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708"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1134"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709"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709"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1134"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567"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850"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1985"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992"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992"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1276"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c>
          <w:tcPr>
            <w:tcW w:w="567" w:type="dxa"/>
            <w:tcBorders>
              <w:top w:val="nil"/>
              <w:left w:val="nil"/>
              <w:bottom w:val="single" w:sz="4" w:space="0" w:color="auto"/>
              <w:right w:val="single" w:sz="4" w:space="0" w:color="auto"/>
            </w:tcBorders>
            <w:shd w:val="clear" w:color="000000" w:fill="D9D9D9"/>
            <w:vAlign w:val="center"/>
            <w:hideMark/>
          </w:tcPr>
          <w:p w:rsidR="00121E38" w:rsidRPr="003B569E" w:rsidRDefault="00121E38" w:rsidP="003166F6">
            <w:pPr>
              <w:jc w:val="center"/>
              <w:rPr>
                <w:b/>
                <w:bCs/>
                <w:sz w:val="16"/>
                <w:szCs w:val="16"/>
                <w:lang w:eastAsia="ru-RU"/>
              </w:rPr>
            </w:pPr>
            <w:r w:rsidRPr="003B569E">
              <w:rPr>
                <w:b/>
                <w:bCs/>
                <w:sz w:val="16"/>
                <w:szCs w:val="16"/>
                <w:lang w:eastAsia="ru-RU"/>
              </w:rPr>
              <w:t> </w:t>
            </w:r>
          </w:p>
        </w:tc>
      </w:tr>
    </w:tbl>
    <w:p w:rsidR="001B63C8" w:rsidRDefault="001B63C8" w:rsidP="001B63C8">
      <w:pPr>
        <w:pStyle w:val="a3"/>
        <w:ind w:left="0" w:right="98" w:firstLine="851"/>
        <w:jc w:val="left"/>
        <w:rPr>
          <w:b/>
          <w:sz w:val="24"/>
          <w:szCs w:val="24"/>
        </w:rPr>
        <w:sectPr w:rsidR="001B63C8" w:rsidSect="003349DA">
          <w:pgSz w:w="16840" w:h="11910" w:orient="landscape"/>
          <w:pgMar w:top="568" w:right="1120" w:bottom="160" w:left="40" w:header="0" w:footer="0" w:gutter="0"/>
          <w:cols w:space="720"/>
          <w:docGrid w:linePitch="299"/>
        </w:sectPr>
      </w:pPr>
    </w:p>
    <w:p w:rsidR="001B63C8" w:rsidRPr="00AC77A5" w:rsidRDefault="001B63C8" w:rsidP="001B63C8">
      <w:pPr>
        <w:pStyle w:val="docdata"/>
        <w:spacing w:before="0" w:beforeAutospacing="0" w:after="0" w:afterAutospacing="0" w:line="360" w:lineRule="auto"/>
        <w:ind w:right="98"/>
        <w:jc w:val="center"/>
      </w:pPr>
      <w:r w:rsidRPr="00AC77A5">
        <w:rPr>
          <w:b/>
          <w:bCs/>
          <w:color w:val="000000"/>
        </w:rPr>
        <w:lastRenderedPageBreak/>
        <w:t xml:space="preserve">3.2. КАЛЕНДАРНЫЙ УЧЕБНЫЙ ГРАФИК </w:t>
      </w:r>
    </w:p>
    <w:p w:rsidR="001B63C8" w:rsidRPr="00AC77A5" w:rsidRDefault="001B63C8" w:rsidP="001B63C8">
      <w:pPr>
        <w:pStyle w:val="ac"/>
        <w:spacing w:before="0" w:beforeAutospacing="0" w:after="0" w:afterAutospacing="0" w:line="360" w:lineRule="auto"/>
        <w:ind w:right="98"/>
        <w:jc w:val="center"/>
      </w:pPr>
      <w:r w:rsidRPr="00AC77A5">
        <w:rPr>
          <w:b/>
          <w:bCs/>
          <w:color w:val="000000"/>
        </w:rPr>
        <w:t>на 202</w:t>
      </w:r>
      <w:r w:rsidR="00526D6F">
        <w:rPr>
          <w:b/>
          <w:bCs/>
          <w:color w:val="000000"/>
        </w:rPr>
        <w:t>4</w:t>
      </w:r>
      <w:r w:rsidRPr="00AC77A5">
        <w:rPr>
          <w:b/>
          <w:bCs/>
          <w:color w:val="000000"/>
        </w:rPr>
        <w:t>-20</w:t>
      </w:r>
      <w:r w:rsidR="00526D6F">
        <w:rPr>
          <w:b/>
          <w:bCs/>
          <w:color w:val="000000"/>
        </w:rPr>
        <w:t>25</w:t>
      </w:r>
      <w:r w:rsidRPr="00AC77A5">
        <w:rPr>
          <w:b/>
          <w:bCs/>
          <w:color w:val="000000"/>
        </w:rPr>
        <w:t xml:space="preserve"> учебный год</w:t>
      </w:r>
    </w:p>
    <w:p w:rsidR="001B63C8" w:rsidRPr="00AC77A5" w:rsidRDefault="001B63C8" w:rsidP="001B63C8">
      <w:pPr>
        <w:pStyle w:val="ac"/>
        <w:spacing w:before="0" w:beforeAutospacing="0" w:after="0" w:afterAutospacing="0" w:line="360" w:lineRule="auto"/>
        <w:ind w:right="98"/>
        <w:jc w:val="center"/>
        <w:rPr>
          <w:b/>
          <w:bCs/>
          <w:color w:val="000000"/>
        </w:rPr>
      </w:pPr>
      <w:r w:rsidRPr="00AC77A5">
        <w:rPr>
          <w:b/>
          <w:bCs/>
          <w:color w:val="000000"/>
        </w:rPr>
        <w:t xml:space="preserve">ОБУЧАЮЩИХСЯ С ОГРАНИЧЕННЫМИ ВОЗМОЖНОСТЯМИ ЗДОРОВЬЯ </w:t>
      </w:r>
    </w:p>
    <w:p w:rsidR="001B63C8" w:rsidRPr="00AC77A5" w:rsidRDefault="001B63C8" w:rsidP="001B63C8">
      <w:pPr>
        <w:ind w:right="98"/>
        <w:jc w:val="center"/>
        <w:rPr>
          <w:rFonts w:ascii="Times New Roman" w:hAnsi="Times New Roman" w:cs="Times New Roman"/>
          <w:b/>
          <w:sz w:val="24"/>
          <w:szCs w:val="24"/>
        </w:rPr>
      </w:pPr>
      <w:r w:rsidRPr="00AC77A5">
        <w:rPr>
          <w:rFonts w:ascii="Times New Roman" w:hAnsi="Times New Roman" w:cs="Times New Roman"/>
          <w:b/>
          <w:sz w:val="24"/>
          <w:szCs w:val="24"/>
        </w:rPr>
        <w:t>УРОВЕНЬ НАЧАЛЬНОГО ОБЩЕГО ОБРАЗОВАНИЯ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35"/>
        <w:gridCol w:w="1701"/>
        <w:gridCol w:w="1701"/>
        <w:gridCol w:w="3118"/>
      </w:tblGrid>
      <w:tr w:rsidR="00121E38" w:rsidRPr="004A6A44" w:rsidTr="003166F6">
        <w:trPr>
          <w:trHeight w:val="801"/>
        </w:trPr>
        <w:tc>
          <w:tcPr>
            <w:tcW w:w="2518" w:type="dxa"/>
          </w:tcPr>
          <w:p w:rsidR="00121E38" w:rsidRPr="00121E38" w:rsidRDefault="00121E38" w:rsidP="00121E38">
            <w:pPr>
              <w:spacing w:after="0" w:line="240" w:lineRule="auto"/>
              <w:jc w:val="center"/>
              <w:rPr>
                <w:rFonts w:ascii="Times New Roman" w:hAnsi="Times New Roman" w:cs="Times New Roman"/>
                <w:b/>
                <w:sz w:val="24"/>
                <w:szCs w:val="24"/>
              </w:rPr>
            </w:pPr>
            <w:r w:rsidRPr="00121E38">
              <w:rPr>
                <w:rFonts w:ascii="Times New Roman" w:hAnsi="Times New Roman" w:cs="Times New Roman"/>
                <w:b/>
                <w:sz w:val="24"/>
                <w:szCs w:val="24"/>
              </w:rPr>
              <w:t>Периоды образовательного процесса</w:t>
            </w:r>
          </w:p>
        </w:tc>
        <w:tc>
          <w:tcPr>
            <w:tcW w:w="1735" w:type="dxa"/>
            <w:vAlign w:val="center"/>
          </w:tcPr>
          <w:p w:rsidR="00121E38" w:rsidRPr="00121E38" w:rsidRDefault="00121E38" w:rsidP="00121E38">
            <w:pPr>
              <w:spacing w:after="0" w:line="240" w:lineRule="auto"/>
              <w:jc w:val="center"/>
              <w:rPr>
                <w:rFonts w:ascii="Times New Roman" w:hAnsi="Times New Roman" w:cs="Times New Roman"/>
                <w:b/>
                <w:sz w:val="24"/>
                <w:szCs w:val="24"/>
              </w:rPr>
            </w:pPr>
            <w:r w:rsidRPr="00121E38">
              <w:rPr>
                <w:rFonts w:ascii="Times New Roman" w:hAnsi="Times New Roman" w:cs="Times New Roman"/>
                <w:b/>
                <w:sz w:val="24"/>
                <w:szCs w:val="24"/>
              </w:rPr>
              <w:t>1 класс</w:t>
            </w:r>
          </w:p>
        </w:tc>
        <w:tc>
          <w:tcPr>
            <w:tcW w:w="1701" w:type="dxa"/>
            <w:vAlign w:val="center"/>
          </w:tcPr>
          <w:p w:rsidR="00121E38" w:rsidRPr="00121E38" w:rsidRDefault="00121E38" w:rsidP="00121E38">
            <w:pPr>
              <w:spacing w:after="0" w:line="240" w:lineRule="auto"/>
              <w:jc w:val="center"/>
              <w:rPr>
                <w:rFonts w:ascii="Times New Roman" w:hAnsi="Times New Roman" w:cs="Times New Roman"/>
                <w:b/>
                <w:sz w:val="24"/>
                <w:szCs w:val="24"/>
              </w:rPr>
            </w:pPr>
            <w:r w:rsidRPr="00121E38">
              <w:rPr>
                <w:rFonts w:ascii="Times New Roman" w:hAnsi="Times New Roman" w:cs="Times New Roman"/>
                <w:b/>
                <w:sz w:val="24"/>
                <w:szCs w:val="24"/>
              </w:rPr>
              <w:t>2 класс</w:t>
            </w:r>
          </w:p>
        </w:tc>
        <w:tc>
          <w:tcPr>
            <w:tcW w:w="1701" w:type="dxa"/>
            <w:vAlign w:val="center"/>
          </w:tcPr>
          <w:p w:rsidR="00121E38" w:rsidRPr="00121E38" w:rsidRDefault="00121E38" w:rsidP="00121E38">
            <w:pPr>
              <w:spacing w:after="0" w:line="240" w:lineRule="auto"/>
              <w:jc w:val="center"/>
              <w:rPr>
                <w:rFonts w:ascii="Times New Roman" w:hAnsi="Times New Roman" w:cs="Times New Roman"/>
                <w:b/>
                <w:sz w:val="24"/>
                <w:szCs w:val="24"/>
              </w:rPr>
            </w:pPr>
            <w:r w:rsidRPr="00121E38">
              <w:rPr>
                <w:rFonts w:ascii="Times New Roman" w:hAnsi="Times New Roman" w:cs="Times New Roman"/>
                <w:b/>
                <w:sz w:val="24"/>
                <w:szCs w:val="24"/>
              </w:rPr>
              <w:t>3 класс</w:t>
            </w:r>
          </w:p>
        </w:tc>
        <w:tc>
          <w:tcPr>
            <w:tcW w:w="3118" w:type="dxa"/>
            <w:vAlign w:val="center"/>
          </w:tcPr>
          <w:p w:rsidR="00121E38" w:rsidRPr="00121E38" w:rsidRDefault="00121E38" w:rsidP="00121E38">
            <w:pPr>
              <w:spacing w:after="0" w:line="240" w:lineRule="auto"/>
              <w:jc w:val="center"/>
              <w:rPr>
                <w:rFonts w:ascii="Times New Roman" w:hAnsi="Times New Roman" w:cs="Times New Roman"/>
                <w:b/>
                <w:sz w:val="24"/>
                <w:szCs w:val="24"/>
              </w:rPr>
            </w:pPr>
            <w:r w:rsidRPr="00121E38">
              <w:rPr>
                <w:rFonts w:ascii="Times New Roman" w:hAnsi="Times New Roman" w:cs="Times New Roman"/>
                <w:b/>
                <w:sz w:val="24"/>
                <w:szCs w:val="24"/>
              </w:rPr>
              <w:t>4 класс</w:t>
            </w:r>
          </w:p>
        </w:tc>
      </w:tr>
      <w:tr w:rsidR="00121E38" w:rsidRPr="004A6A44" w:rsidTr="003166F6">
        <w:trPr>
          <w:trHeight w:val="191"/>
        </w:trPr>
        <w:tc>
          <w:tcPr>
            <w:tcW w:w="2518" w:type="dxa"/>
          </w:tcPr>
          <w:p w:rsidR="00121E38" w:rsidRPr="00121E38" w:rsidRDefault="00121E38" w:rsidP="00121E38">
            <w:pPr>
              <w:spacing w:after="0" w:line="240" w:lineRule="auto"/>
              <w:rPr>
                <w:rFonts w:ascii="Times New Roman" w:hAnsi="Times New Roman" w:cs="Times New Roman"/>
                <w:sz w:val="24"/>
                <w:szCs w:val="24"/>
              </w:rPr>
            </w:pPr>
            <w:r w:rsidRPr="00121E38">
              <w:rPr>
                <w:rFonts w:ascii="Times New Roman" w:hAnsi="Times New Roman" w:cs="Times New Roman"/>
                <w:sz w:val="24"/>
                <w:szCs w:val="24"/>
              </w:rPr>
              <w:t>Начало учебного года</w:t>
            </w:r>
          </w:p>
        </w:tc>
        <w:tc>
          <w:tcPr>
            <w:tcW w:w="8255" w:type="dxa"/>
            <w:gridSpan w:val="4"/>
            <w:tcBorders>
              <w:top w:val="nil"/>
              <w:bottom w:val="nil"/>
            </w:tcBorders>
            <w:shd w:val="clear" w:color="auto" w:fill="auto"/>
          </w:tcPr>
          <w:p w:rsidR="00121E38" w:rsidRPr="00121E38" w:rsidRDefault="00121E38" w:rsidP="00121E38">
            <w:pPr>
              <w:spacing w:after="0" w:line="240" w:lineRule="auto"/>
              <w:jc w:val="center"/>
              <w:rPr>
                <w:rFonts w:ascii="Times New Roman" w:hAnsi="Times New Roman" w:cs="Times New Roman"/>
                <w:sz w:val="24"/>
                <w:szCs w:val="24"/>
              </w:rPr>
            </w:pPr>
            <w:r w:rsidRPr="00121E38">
              <w:rPr>
                <w:rFonts w:ascii="Times New Roman" w:hAnsi="Times New Roman" w:cs="Times New Roman"/>
                <w:sz w:val="24"/>
                <w:szCs w:val="24"/>
              </w:rPr>
              <w:t>02 сентября 2024г.</w:t>
            </w:r>
          </w:p>
        </w:tc>
      </w:tr>
      <w:tr w:rsidR="00121E38" w:rsidRPr="004A6A44" w:rsidTr="003166F6">
        <w:trPr>
          <w:trHeight w:val="843"/>
        </w:trPr>
        <w:tc>
          <w:tcPr>
            <w:tcW w:w="2518" w:type="dxa"/>
          </w:tcPr>
          <w:p w:rsidR="00121E38" w:rsidRPr="00121E38" w:rsidRDefault="00121E38" w:rsidP="00121E38">
            <w:pPr>
              <w:spacing w:after="0" w:line="240" w:lineRule="auto"/>
              <w:rPr>
                <w:rFonts w:ascii="Times New Roman" w:hAnsi="Times New Roman" w:cs="Times New Roman"/>
                <w:sz w:val="24"/>
                <w:szCs w:val="24"/>
              </w:rPr>
            </w:pPr>
            <w:r w:rsidRPr="00121E38">
              <w:rPr>
                <w:rFonts w:ascii="Times New Roman" w:hAnsi="Times New Roman" w:cs="Times New Roman"/>
                <w:sz w:val="24"/>
                <w:szCs w:val="24"/>
              </w:rPr>
              <w:t>Учебная четверть, каникулы</w:t>
            </w:r>
          </w:p>
        </w:tc>
        <w:tc>
          <w:tcPr>
            <w:tcW w:w="8255" w:type="dxa"/>
            <w:gridSpan w:val="4"/>
          </w:tcPr>
          <w:p w:rsidR="00121E38" w:rsidRPr="00121E38" w:rsidRDefault="00121E38" w:rsidP="00121E38">
            <w:pPr>
              <w:spacing w:after="0" w:line="240" w:lineRule="auto"/>
              <w:rPr>
                <w:rFonts w:ascii="Times New Roman" w:hAnsi="Times New Roman" w:cs="Times New Roman"/>
                <w:sz w:val="24"/>
                <w:szCs w:val="24"/>
              </w:rPr>
            </w:pPr>
            <w:r w:rsidRPr="00121E38">
              <w:rPr>
                <w:rFonts w:ascii="Times New Roman" w:hAnsi="Times New Roman" w:cs="Times New Roman"/>
                <w:b/>
                <w:sz w:val="24"/>
                <w:szCs w:val="24"/>
                <w:lang w:val="en-US"/>
              </w:rPr>
              <w:t>I</w:t>
            </w:r>
            <w:r w:rsidRPr="00121E38">
              <w:rPr>
                <w:rFonts w:ascii="Times New Roman" w:hAnsi="Times New Roman" w:cs="Times New Roman"/>
                <w:b/>
                <w:sz w:val="24"/>
                <w:szCs w:val="24"/>
              </w:rPr>
              <w:t xml:space="preserve"> четверть:</w:t>
            </w:r>
            <w:r w:rsidRPr="00121E38">
              <w:rPr>
                <w:rFonts w:ascii="Times New Roman" w:hAnsi="Times New Roman" w:cs="Times New Roman"/>
                <w:sz w:val="24"/>
                <w:szCs w:val="24"/>
              </w:rPr>
              <w:t xml:space="preserve"> 02 сентября 2024г. – 26 октября 2024г. </w:t>
            </w:r>
          </w:p>
          <w:p w:rsidR="00121E38" w:rsidRPr="00121E38" w:rsidRDefault="00121E38" w:rsidP="00121E38">
            <w:pPr>
              <w:spacing w:after="0" w:line="240" w:lineRule="auto"/>
              <w:rPr>
                <w:rFonts w:ascii="Times New Roman" w:hAnsi="Times New Roman" w:cs="Times New Roman"/>
                <w:sz w:val="24"/>
                <w:szCs w:val="24"/>
              </w:rPr>
            </w:pPr>
            <w:r w:rsidRPr="00121E38">
              <w:rPr>
                <w:rFonts w:ascii="Times New Roman" w:hAnsi="Times New Roman" w:cs="Times New Roman"/>
                <w:b/>
                <w:sz w:val="24"/>
                <w:szCs w:val="24"/>
                <w:lang w:val="en-US"/>
              </w:rPr>
              <w:t>II</w:t>
            </w:r>
            <w:r w:rsidRPr="00121E38">
              <w:rPr>
                <w:rFonts w:ascii="Times New Roman" w:hAnsi="Times New Roman" w:cs="Times New Roman"/>
                <w:b/>
                <w:sz w:val="24"/>
                <w:szCs w:val="24"/>
              </w:rPr>
              <w:t xml:space="preserve"> четверть</w:t>
            </w:r>
            <w:r w:rsidRPr="00121E38">
              <w:rPr>
                <w:rFonts w:ascii="Times New Roman" w:hAnsi="Times New Roman" w:cs="Times New Roman"/>
                <w:sz w:val="24"/>
                <w:szCs w:val="24"/>
              </w:rPr>
              <w:t xml:space="preserve">: 05 ноября 2024г. – 28 декабря 2024г. </w:t>
            </w:r>
          </w:p>
          <w:p w:rsidR="00121E38" w:rsidRPr="00121E38" w:rsidRDefault="00121E38" w:rsidP="00121E38">
            <w:pPr>
              <w:spacing w:after="0" w:line="240" w:lineRule="auto"/>
              <w:rPr>
                <w:rFonts w:ascii="Times New Roman" w:hAnsi="Times New Roman" w:cs="Times New Roman"/>
                <w:sz w:val="24"/>
                <w:szCs w:val="24"/>
              </w:rPr>
            </w:pPr>
            <w:r w:rsidRPr="00121E38">
              <w:rPr>
                <w:rFonts w:ascii="Times New Roman" w:hAnsi="Times New Roman" w:cs="Times New Roman"/>
                <w:b/>
                <w:sz w:val="24"/>
                <w:szCs w:val="24"/>
                <w:lang w:val="en-US"/>
              </w:rPr>
              <w:t>III</w:t>
            </w:r>
            <w:r w:rsidRPr="00121E38">
              <w:rPr>
                <w:rFonts w:ascii="Times New Roman" w:hAnsi="Times New Roman" w:cs="Times New Roman"/>
                <w:b/>
                <w:sz w:val="24"/>
                <w:szCs w:val="24"/>
              </w:rPr>
              <w:t xml:space="preserve"> четверть</w:t>
            </w:r>
            <w:r w:rsidRPr="00121E38">
              <w:rPr>
                <w:rFonts w:ascii="Times New Roman" w:hAnsi="Times New Roman" w:cs="Times New Roman"/>
                <w:sz w:val="24"/>
                <w:szCs w:val="24"/>
              </w:rPr>
              <w:t>: 09 января 2025г. – 21 марта 2025г.</w:t>
            </w:r>
          </w:p>
          <w:p w:rsidR="00121E38" w:rsidRPr="00121E38" w:rsidRDefault="00121E38" w:rsidP="00121E38">
            <w:pPr>
              <w:spacing w:after="0" w:line="240" w:lineRule="auto"/>
              <w:rPr>
                <w:rFonts w:ascii="Times New Roman" w:hAnsi="Times New Roman" w:cs="Times New Roman"/>
                <w:sz w:val="24"/>
                <w:szCs w:val="24"/>
              </w:rPr>
            </w:pPr>
            <w:r w:rsidRPr="00121E38">
              <w:rPr>
                <w:rFonts w:ascii="Times New Roman" w:hAnsi="Times New Roman" w:cs="Times New Roman"/>
                <w:b/>
                <w:sz w:val="24"/>
                <w:szCs w:val="24"/>
                <w:lang w:val="en-US"/>
              </w:rPr>
              <w:t>IV</w:t>
            </w:r>
            <w:r w:rsidRPr="00121E38">
              <w:rPr>
                <w:rFonts w:ascii="Times New Roman" w:hAnsi="Times New Roman" w:cs="Times New Roman"/>
                <w:b/>
                <w:sz w:val="24"/>
                <w:szCs w:val="24"/>
              </w:rPr>
              <w:t xml:space="preserve"> четверть</w:t>
            </w:r>
            <w:r w:rsidRPr="00121E38">
              <w:rPr>
                <w:rFonts w:ascii="Times New Roman" w:hAnsi="Times New Roman" w:cs="Times New Roman"/>
                <w:sz w:val="24"/>
                <w:szCs w:val="24"/>
              </w:rPr>
              <w:t xml:space="preserve">: 31 марта 2025г. – 27 мая 2025г. </w:t>
            </w:r>
          </w:p>
          <w:p w:rsidR="00121E38" w:rsidRPr="00121E38" w:rsidRDefault="00121E38" w:rsidP="00121E38">
            <w:pPr>
              <w:spacing w:after="0" w:line="240" w:lineRule="auto"/>
              <w:rPr>
                <w:rFonts w:ascii="Times New Roman" w:hAnsi="Times New Roman" w:cs="Times New Roman"/>
                <w:b/>
                <w:sz w:val="24"/>
                <w:szCs w:val="24"/>
              </w:rPr>
            </w:pPr>
            <w:r w:rsidRPr="00121E38">
              <w:rPr>
                <w:rFonts w:ascii="Times New Roman" w:hAnsi="Times New Roman" w:cs="Times New Roman"/>
                <w:b/>
                <w:sz w:val="24"/>
                <w:szCs w:val="24"/>
              </w:rPr>
              <w:t>Каникулы:</w:t>
            </w:r>
          </w:p>
          <w:p w:rsidR="00121E38" w:rsidRPr="00121E38" w:rsidRDefault="00121E38" w:rsidP="00121E38">
            <w:pPr>
              <w:spacing w:after="0" w:line="240" w:lineRule="auto"/>
              <w:rPr>
                <w:rFonts w:ascii="Times New Roman" w:hAnsi="Times New Roman" w:cs="Times New Roman"/>
                <w:sz w:val="24"/>
                <w:szCs w:val="24"/>
              </w:rPr>
            </w:pPr>
            <w:r w:rsidRPr="00121E38">
              <w:rPr>
                <w:rFonts w:ascii="Times New Roman" w:hAnsi="Times New Roman" w:cs="Times New Roman"/>
                <w:sz w:val="24"/>
                <w:szCs w:val="24"/>
              </w:rPr>
              <w:t>27 октября 2024г. – 04 ноября 2024г. (9 дней)</w:t>
            </w:r>
          </w:p>
          <w:p w:rsidR="00121E38" w:rsidRPr="00121E38" w:rsidRDefault="00121E38" w:rsidP="00121E38">
            <w:pPr>
              <w:spacing w:after="0" w:line="240" w:lineRule="auto"/>
              <w:rPr>
                <w:rFonts w:ascii="Times New Roman" w:hAnsi="Times New Roman" w:cs="Times New Roman"/>
                <w:sz w:val="24"/>
                <w:szCs w:val="24"/>
              </w:rPr>
            </w:pPr>
            <w:r w:rsidRPr="00121E38">
              <w:rPr>
                <w:rFonts w:ascii="Times New Roman" w:hAnsi="Times New Roman" w:cs="Times New Roman"/>
                <w:sz w:val="24"/>
                <w:szCs w:val="24"/>
              </w:rPr>
              <w:t>29 декабря 2024г. – 08 января 2025г. (11 дней)</w:t>
            </w:r>
          </w:p>
          <w:p w:rsidR="00121E38" w:rsidRPr="00121E38" w:rsidRDefault="00121E38" w:rsidP="00121E38">
            <w:pPr>
              <w:spacing w:after="0" w:line="240" w:lineRule="auto"/>
              <w:rPr>
                <w:rFonts w:ascii="Times New Roman" w:hAnsi="Times New Roman" w:cs="Times New Roman"/>
                <w:sz w:val="24"/>
                <w:szCs w:val="24"/>
              </w:rPr>
            </w:pPr>
            <w:r w:rsidRPr="00121E38">
              <w:rPr>
                <w:rFonts w:ascii="Times New Roman" w:hAnsi="Times New Roman" w:cs="Times New Roman"/>
                <w:b/>
                <w:sz w:val="24"/>
                <w:szCs w:val="24"/>
              </w:rPr>
              <w:t>Дополнительные для 1 классов:</w:t>
            </w:r>
            <w:r w:rsidRPr="00121E38">
              <w:rPr>
                <w:rFonts w:ascii="Times New Roman" w:hAnsi="Times New Roman" w:cs="Times New Roman"/>
                <w:sz w:val="24"/>
                <w:szCs w:val="24"/>
              </w:rPr>
              <w:t xml:space="preserve"> </w:t>
            </w:r>
          </w:p>
          <w:p w:rsidR="00121E38" w:rsidRPr="00121E38" w:rsidRDefault="00121E38" w:rsidP="00121E38">
            <w:pPr>
              <w:spacing w:after="0" w:line="240" w:lineRule="auto"/>
              <w:rPr>
                <w:rFonts w:ascii="Times New Roman" w:hAnsi="Times New Roman" w:cs="Times New Roman"/>
                <w:sz w:val="24"/>
                <w:szCs w:val="24"/>
              </w:rPr>
            </w:pPr>
            <w:r w:rsidRPr="00121E38">
              <w:rPr>
                <w:rFonts w:ascii="Times New Roman" w:hAnsi="Times New Roman" w:cs="Times New Roman"/>
                <w:sz w:val="24"/>
                <w:szCs w:val="24"/>
              </w:rPr>
              <w:t>08 февраля 2025г. – 16 февраля 2025г. (9 дней)</w:t>
            </w:r>
          </w:p>
          <w:p w:rsidR="00121E38" w:rsidRPr="00121E38" w:rsidRDefault="00121E38" w:rsidP="00121E38">
            <w:pPr>
              <w:spacing w:after="0" w:line="240" w:lineRule="auto"/>
              <w:rPr>
                <w:rFonts w:ascii="Times New Roman" w:hAnsi="Times New Roman" w:cs="Times New Roman"/>
                <w:sz w:val="24"/>
                <w:szCs w:val="24"/>
              </w:rPr>
            </w:pPr>
            <w:r w:rsidRPr="00121E38">
              <w:rPr>
                <w:rFonts w:ascii="Times New Roman" w:hAnsi="Times New Roman" w:cs="Times New Roman"/>
                <w:sz w:val="24"/>
                <w:szCs w:val="24"/>
              </w:rPr>
              <w:t>22 марта 2025г. – 30 марта 2025г. (9 дней)</w:t>
            </w:r>
          </w:p>
          <w:p w:rsidR="00121E38" w:rsidRPr="00121E38" w:rsidRDefault="00121E38" w:rsidP="00121E38">
            <w:pPr>
              <w:spacing w:after="0" w:line="240" w:lineRule="auto"/>
              <w:rPr>
                <w:rFonts w:ascii="Times New Roman" w:hAnsi="Times New Roman" w:cs="Times New Roman"/>
                <w:sz w:val="24"/>
                <w:szCs w:val="24"/>
              </w:rPr>
            </w:pPr>
            <w:r w:rsidRPr="00121E38">
              <w:rPr>
                <w:rFonts w:ascii="Times New Roman" w:hAnsi="Times New Roman" w:cs="Times New Roman"/>
                <w:sz w:val="24"/>
                <w:szCs w:val="24"/>
              </w:rPr>
              <w:t>28 мая 2025г. – 31 августа 2025г.</w:t>
            </w:r>
          </w:p>
        </w:tc>
      </w:tr>
      <w:tr w:rsidR="00121E38" w:rsidRPr="004A6A44" w:rsidTr="003166F6">
        <w:trPr>
          <w:trHeight w:val="522"/>
        </w:trPr>
        <w:tc>
          <w:tcPr>
            <w:tcW w:w="2518" w:type="dxa"/>
          </w:tcPr>
          <w:p w:rsidR="00121E38" w:rsidRPr="00121E38" w:rsidRDefault="00121E38" w:rsidP="00121E38">
            <w:pPr>
              <w:spacing w:after="0" w:line="240" w:lineRule="auto"/>
              <w:rPr>
                <w:rFonts w:ascii="Times New Roman" w:hAnsi="Times New Roman" w:cs="Times New Roman"/>
                <w:sz w:val="24"/>
                <w:szCs w:val="24"/>
              </w:rPr>
            </w:pPr>
            <w:r w:rsidRPr="00121E38">
              <w:rPr>
                <w:rFonts w:ascii="Times New Roman" w:hAnsi="Times New Roman" w:cs="Times New Roman"/>
                <w:sz w:val="24"/>
                <w:szCs w:val="24"/>
              </w:rPr>
              <w:t>Промежуточная аттестация</w:t>
            </w:r>
          </w:p>
        </w:tc>
        <w:tc>
          <w:tcPr>
            <w:tcW w:w="8255" w:type="dxa"/>
            <w:gridSpan w:val="4"/>
            <w:vAlign w:val="center"/>
          </w:tcPr>
          <w:p w:rsidR="00121E38" w:rsidRPr="00121E38" w:rsidRDefault="00121E38" w:rsidP="00121E38">
            <w:pPr>
              <w:spacing w:after="0" w:line="240" w:lineRule="auto"/>
              <w:jc w:val="center"/>
              <w:rPr>
                <w:rFonts w:ascii="Times New Roman" w:hAnsi="Times New Roman" w:cs="Times New Roman"/>
                <w:b/>
                <w:sz w:val="24"/>
                <w:szCs w:val="24"/>
              </w:rPr>
            </w:pPr>
            <w:r w:rsidRPr="00121E38">
              <w:rPr>
                <w:rFonts w:ascii="Times New Roman" w:hAnsi="Times New Roman" w:cs="Times New Roman"/>
                <w:sz w:val="24"/>
                <w:szCs w:val="24"/>
              </w:rPr>
              <w:t>с 01.04.2025г. – 30.04.2025г.</w:t>
            </w:r>
          </w:p>
        </w:tc>
      </w:tr>
      <w:tr w:rsidR="00121E38" w:rsidRPr="004A6A44" w:rsidTr="003166F6">
        <w:tc>
          <w:tcPr>
            <w:tcW w:w="2518" w:type="dxa"/>
          </w:tcPr>
          <w:p w:rsidR="00121E38" w:rsidRPr="00121E38" w:rsidRDefault="00121E38" w:rsidP="00121E38">
            <w:pPr>
              <w:spacing w:after="0" w:line="240" w:lineRule="auto"/>
              <w:rPr>
                <w:rFonts w:ascii="Times New Roman" w:hAnsi="Times New Roman" w:cs="Times New Roman"/>
                <w:sz w:val="24"/>
                <w:szCs w:val="24"/>
              </w:rPr>
            </w:pPr>
            <w:r w:rsidRPr="00121E38">
              <w:rPr>
                <w:rFonts w:ascii="Times New Roman" w:hAnsi="Times New Roman" w:cs="Times New Roman"/>
                <w:sz w:val="24"/>
                <w:szCs w:val="24"/>
              </w:rPr>
              <w:t>Продолжительность учебного года (недель)</w:t>
            </w:r>
          </w:p>
        </w:tc>
        <w:tc>
          <w:tcPr>
            <w:tcW w:w="1735" w:type="dxa"/>
            <w:vAlign w:val="center"/>
          </w:tcPr>
          <w:p w:rsidR="00121E38" w:rsidRPr="00121E38" w:rsidRDefault="00121E38" w:rsidP="00121E38">
            <w:pPr>
              <w:spacing w:after="0" w:line="240" w:lineRule="auto"/>
              <w:jc w:val="center"/>
              <w:rPr>
                <w:rFonts w:ascii="Times New Roman" w:hAnsi="Times New Roman" w:cs="Times New Roman"/>
                <w:sz w:val="24"/>
                <w:szCs w:val="24"/>
              </w:rPr>
            </w:pPr>
            <w:r w:rsidRPr="00121E38">
              <w:rPr>
                <w:rFonts w:ascii="Times New Roman" w:hAnsi="Times New Roman" w:cs="Times New Roman"/>
                <w:sz w:val="24"/>
                <w:szCs w:val="24"/>
              </w:rPr>
              <w:t xml:space="preserve">33 </w:t>
            </w:r>
          </w:p>
        </w:tc>
        <w:tc>
          <w:tcPr>
            <w:tcW w:w="1701" w:type="dxa"/>
            <w:vAlign w:val="center"/>
          </w:tcPr>
          <w:p w:rsidR="00121E38" w:rsidRPr="00121E38" w:rsidRDefault="00121E38" w:rsidP="00121E38">
            <w:pPr>
              <w:spacing w:after="0" w:line="240" w:lineRule="auto"/>
              <w:jc w:val="center"/>
              <w:rPr>
                <w:rFonts w:ascii="Times New Roman" w:hAnsi="Times New Roman" w:cs="Times New Roman"/>
                <w:sz w:val="24"/>
                <w:szCs w:val="24"/>
              </w:rPr>
            </w:pPr>
            <w:r w:rsidRPr="00121E38">
              <w:rPr>
                <w:rFonts w:ascii="Times New Roman" w:hAnsi="Times New Roman" w:cs="Times New Roman"/>
                <w:sz w:val="24"/>
                <w:szCs w:val="24"/>
              </w:rPr>
              <w:t>34</w:t>
            </w:r>
          </w:p>
        </w:tc>
        <w:tc>
          <w:tcPr>
            <w:tcW w:w="1701" w:type="dxa"/>
            <w:vAlign w:val="center"/>
          </w:tcPr>
          <w:p w:rsidR="00121E38" w:rsidRPr="00121E38" w:rsidRDefault="00121E38" w:rsidP="00121E38">
            <w:pPr>
              <w:spacing w:after="0" w:line="240" w:lineRule="auto"/>
              <w:jc w:val="center"/>
              <w:rPr>
                <w:rFonts w:ascii="Times New Roman" w:hAnsi="Times New Roman" w:cs="Times New Roman"/>
                <w:sz w:val="24"/>
                <w:szCs w:val="24"/>
              </w:rPr>
            </w:pPr>
            <w:r w:rsidRPr="00121E38">
              <w:rPr>
                <w:rFonts w:ascii="Times New Roman" w:hAnsi="Times New Roman" w:cs="Times New Roman"/>
                <w:sz w:val="24"/>
                <w:szCs w:val="24"/>
              </w:rPr>
              <w:t>34</w:t>
            </w:r>
          </w:p>
        </w:tc>
        <w:tc>
          <w:tcPr>
            <w:tcW w:w="3118" w:type="dxa"/>
            <w:vAlign w:val="center"/>
          </w:tcPr>
          <w:p w:rsidR="00121E38" w:rsidRPr="00121E38" w:rsidRDefault="00121E38" w:rsidP="00121E38">
            <w:pPr>
              <w:spacing w:after="0" w:line="240" w:lineRule="auto"/>
              <w:jc w:val="center"/>
              <w:rPr>
                <w:rFonts w:ascii="Times New Roman" w:hAnsi="Times New Roman" w:cs="Times New Roman"/>
                <w:sz w:val="24"/>
                <w:szCs w:val="24"/>
              </w:rPr>
            </w:pPr>
            <w:r w:rsidRPr="00121E38">
              <w:rPr>
                <w:rFonts w:ascii="Times New Roman" w:hAnsi="Times New Roman" w:cs="Times New Roman"/>
                <w:sz w:val="24"/>
                <w:szCs w:val="24"/>
              </w:rPr>
              <w:t>34</w:t>
            </w:r>
          </w:p>
        </w:tc>
      </w:tr>
      <w:tr w:rsidR="00121E38" w:rsidRPr="004A6A44" w:rsidTr="003166F6">
        <w:tc>
          <w:tcPr>
            <w:tcW w:w="2518" w:type="dxa"/>
          </w:tcPr>
          <w:p w:rsidR="00121E38" w:rsidRPr="00121E38" w:rsidRDefault="00121E38" w:rsidP="00121E38">
            <w:pPr>
              <w:spacing w:after="0" w:line="240" w:lineRule="auto"/>
              <w:rPr>
                <w:rFonts w:ascii="Times New Roman" w:hAnsi="Times New Roman" w:cs="Times New Roman"/>
                <w:sz w:val="24"/>
                <w:szCs w:val="24"/>
              </w:rPr>
            </w:pPr>
            <w:r w:rsidRPr="00121E38">
              <w:rPr>
                <w:rFonts w:ascii="Times New Roman" w:hAnsi="Times New Roman" w:cs="Times New Roman"/>
                <w:sz w:val="24"/>
                <w:szCs w:val="24"/>
              </w:rPr>
              <w:t>Продолжительность учебной недели</w:t>
            </w:r>
          </w:p>
        </w:tc>
        <w:tc>
          <w:tcPr>
            <w:tcW w:w="1735" w:type="dxa"/>
            <w:vAlign w:val="center"/>
          </w:tcPr>
          <w:p w:rsidR="00121E38" w:rsidRPr="00121E38" w:rsidRDefault="00121E38" w:rsidP="00121E38">
            <w:pPr>
              <w:spacing w:after="0" w:line="240" w:lineRule="auto"/>
              <w:jc w:val="center"/>
              <w:rPr>
                <w:rFonts w:ascii="Times New Roman" w:hAnsi="Times New Roman" w:cs="Times New Roman"/>
                <w:sz w:val="24"/>
                <w:szCs w:val="24"/>
              </w:rPr>
            </w:pPr>
            <w:r w:rsidRPr="00121E38">
              <w:rPr>
                <w:rFonts w:ascii="Times New Roman" w:hAnsi="Times New Roman" w:cs="Times New Roman"/>
                <w:sz w:val="24"/>
                <w:szCs w:val="24"/>
              </w:rPr>
              <w:t>5 дней</w:t>
            </w:r>
          </w:p>
        </w:tc>
        <w:tc>
          <w:tcPr>
            <w:tcW w:w="1701" w:type="dxa"/>
            <w:vAlign w:val="center"/>
          </w:tcPr>
          <w:p w:rsidR="00121E38" w:rsidRPr="00121E38" w:rsidRDefault="00121E38" w:rsidP="00121E38">
            <w:pPr>
              <w:spacing w:after="0" w:line="240" w:lineRule="auto"/>
              <w:jc w:val="center"/>
              <w:rPr>
                <w:rFonts w:ascii="Times New Roman" w:hAnsi="Times New Roman" w:cs="Times New Roman"/>
                <w:sz w:val="24"/>
                <w:szCs w:val="24"/>
              </w:rPr>
            </w:pPr>
            <w:r w:rsidRPr="00121E38">
              <w:rPr>
                <w:rFonts w:ascii="Times New Roman" w:hAnsi="Times New Roman" w:cs="Times New Roman"/>
                <w:sz w:val="24"/>
                <w:szCs w:val="24"/>
              </w:rPr>
              <w:t>5 дней</w:t>
            </w:r>
          </w:p>
        </w:tc>
        <w:tc>
          <w:tcPr>
            <w:tcW w:w="1701" w:type="dxa"/>
            <w:vAlign w:val="center"/>
          </w:tcPr>
          <w:p w:rsidR="00121E38" w:rsidRPr="00121E38" w:rsidRDefault="00121E38" w:rsidP="00121E38">
            <w:pPr>
              <w:spacing w:after="0" w:line="240" w:lineRule="auto"/>
              <w:jc w:val="center"/>
              <w:rPr>
                <w:rFonts w:ascii="Times New Roman" w:hAnsi="Times New Roman" w:cs="Times New Roman"/>
                <w:sz w:val="24"/>
                <w:szCs w:val="24"/>
              </w:rPr>
            </w:pPr>
            <w:r w:rsidRPr="00121E38">
              <w:rPr>
                <w:rFonts w:ascii="Times New Roman" w:hAnsi="Times New Roman" w:cs="Times New Roman"/>
                <w:sz w:val="24"/>
                <w:szCs w:val="24"/>
              </w:rPr>
              <w:t>5 дней</w:t>
            </w:r>
          </w:p>
        </w:tc>
        <w:tc>
          <w:tcPr>
            <w:tcW w:w="3118" w:type="dxa"/>
            <w:vAlign w:val="center"/>
          </w:tcPr>
          <w:p w:rsidR="00121E38" w:rsidRPr="00121E38" w:rsidRDefault="00121E38" w:rsidP="00121E38">
            <w:pPr>
              <w:spacing w:after="0" w:line="240" w:lineRule="auto"/>
              <w:jc w:val="center"/>
              <w:rPr>
                <w:rFonts w:ascii="Times New Roman" w:hAnsi="Times New Roman" w:cs="Times New Roman"/>
                <w:sz w:val="24"/>
                <w:szCs w:val="24"/>
              </w:rPr>
            </w:pPr>
            <w:r w:rsidRPr="00121E38">
              <w:rPr>
                <w:rFonts w:ascii="Times New Roman" w:hAnsi="Times New Roman" w:cs="Times New Roman"/>
                <w:sz w:val="24"/>
                <w:szCs w:val="24"/>
              </w:rPr>
              <w:t>5 дней</w:t>
            </w:r>
          </w:p>
        </w:tc>
      </w:tr>
      <w:tr w:rsidR="00121E38" w:rsidRPr="004A6A44" w:rsidTr="003166F6">
        <w:tc>
          <w:tcPr>
            <w:tcW w:w="2518" w:type="dxa"/>
          </w:tcPr>
          <w:p w:rsidR="00121E38" w:rsidRPr="00121E38" w:rsidRDefault="00121E38" w:rsidP="00121E38">
            <w:pPr>
              <w:spacing w:after="0" w:line="240" w:lineRule="auto"/>
              <w:rPr>
                <w:rFonts w:ascii="Times New Roman" w:hAnsi="Times New Roman" w:cs="Times New Roman"/>
                <w:sz w:val="24"/>
                <w:szCs w:val="24"/>
              </w:rPr>
            </w:pPr>
            <w:r w:rsidRPr="00121E38">
              <w:rPr>
                <w:rFonts w:ascii="Times New Roman" w:hAnsi="Times New Roman" w:cs="Times New Roman"/>
                <w:sz w:val="24"/>
                <w:szCs w:val="24"/>
              </w:rPr>
              <w:t>Продолжительность урока</w:t>
            </w:r>
          </w:p>
        </w:tc>
        <w:tc>
          <w:tcPr>
            <w:tcW w:w="1735" w:type="dxa"/>
            <w:vAlign w:val="center"/>
          </w:tcPr>
          <w:p w:rsidR="00121E38" w:rsidRPr="00121E38" w:rsidRDefault="00121E38" w:rsidP="00121E38">
            <w:pPr>
              <w:spacing w:after="0" w:line="240" w:lineRule="auto"/>
              <w:jc w:val="center"/>
              <w:rPr>
                <w:rFonts w:ascii="Times New Roman" w:eastAsia="Calibri" w:hAnsi="Times New Roman" w:cs="Times New Roman"/>
                <w:sz w:val="24"/>
                <w:szCs w:val="24"/>
              </w:rPr>
            </w:pPr>
            <w:r w:rsidRPr="00121E38">
              <w:rPr>
                <w:rFonts w:ascii="Times New Roman" w:eastAsia="Calibri" w:hAnsi="Times New Roman" w:cs="Times New Roman"/>
                <w:sz w:val="24"/>
                <w:szCs w:val="24"/>
              </w:rPr>
              <w:t>40 минут</w:t>
            </w:r>
          </w:p>
          <w:p w:rsidR="00121E38" w:rsidRPr="00121E38" w:rsidRDefault="00121E38" w:rsidP="00121E38">
            <w:pPr>
              <w:spacing w:after="0" w:line="240" w:lineRule="auto"/>
              <w:jc w:val="center"/>
              <w:rPr>
                <w:rFonts w:ascii="Times New Roman" w:eastAsia="Calibri" w:hAnsi="Times New Roman" w:cs="Times New Roman"/>
                <w:sz w:val="24"/>
                <w:szCs w:val="24"/>
              </w:rPr>
            </w:pPr>
            <w:r w:rsidRPr="00121E38">
              <w:rPr>
                <w:rFonts w:ascii="Times New Roman" w:eastAsia="Calibri" w:hAnsi="Times New Roman" w:cs="Times New Roman"/>
                <w:sz w:val="24"/>
                <w:szCs w:val="24"/>
              </w:rPr>
              <w:t>(1 полугодие 35 минут)</w:t>
            </w:r>
          </w:p>
        </w:tc>
        <w:tc>
          <w:tcPr>
            <w:tcW w:w="1701" w:type="dxa"/>
            <w:vAlign w:val="center"/>
          </w:tcPr>
          <w:p w:rsidR="00121E38" w:rsidRPr="00121E38" w:rsidRDefault="00121E38" w:rsidP="00121E38">
            <w:pPr>
              <w:spacing w:after="0" w:line="240" w:lineRule="auto"/>
              <w:jc w:val="center"/>
              <w:rPr>
                <w:rFonts w:ascii="Times New Roman" w:hAnsi="Times New Roman" w:cs="Times New Roman"/>
                <w:sz w:val="24"/>
                <w:szCs w:val="24"/>
              </w:rPr>
            </w:pPr>
            <w:r w:rsidRPr="00121E38">
              <w:rPr>
                <w:rFonts w:ascii="Times New Roman" w:hAnsi="Times New Roman" w:cs="Times New Roman"/>
                <w:sz w:val="24"/>
                <w:szCs w:val="24"/>
              </w:rPr>
              <w:t>45 минут</w:t>
            </w:r>
          </w:p>
        </w:tc>
        <w:tc>
          <w:tcPr>
            <w:tcW w:w="1701" w:type="dxa"/>
            <w:vAlign w:val="center"/>
          </w:tcPr>
          <w:p w:rsidR="00121E38" w:rsidRPr="00121E38" w:rsidRDefault="00121E38" w:rsidP="00121E38">
            <w:pPr>
              <w:spacing w:after="0" w:line="240" w:lineRule="auto"/>
              <w:jc w:val="center"/>
              <w:rPr>
                <w:rFonts w:ascii="Times New Roman" w:hAnsi="Times New Roman" w:cs="Times New Roman"/>
                <w:sz w:val="24"/>
                <w:szCs w:val="24"/>
              </w:rPr>
            </w:pPr>
            <w:r w:rsidRPr="00121E38">
              <w:rPr>
                <w:rFonts w:ascii="Times New Roman" w:hAnsi="Times New Roman" w:cs="Times New Roman"/>
                <w:sz w:val="24"/>
                <w:szCs w:val="24"/>
              </w:rPr>
              <w:t>45 минут</w:t>
            </w:r>
          </w:p>
        </w:tc>
        <w:tc>
          <w:tcPr>
            <w:tcW w:w="3118" w:type="dxa"/>
            <w:vAlign w:val="center"/>
          </w:tcPr>
          <w:p w:rsidR="00121E38" w:rsidRPr="00121E38" w:rsidRDefault="00121E38" w:rsidP="00121E38">
            <w:pPr>
              <w:spacing w:after="0" w:line="240" w:lineRule="auto"/>
              <w:jc w:val="center"/>
              <w:rPr>
                <w:rFonts w:ascii="Times New Roman" w:hAnsi="Times New Roman" w:cs="Times New Roman"/>
                <w:sz w:val="24"/>
                <w:szCs w:val="24"/>
              </w:rPr>
            </w:pPr>
            <w:r w:rsidRPr="00121E38">
              <w:rPr>
                <w:rFonts w:ascii="Times New Roman" w:hAnsi="Times New Roman" w:cs="Times New Roman"/>
                <w:sz w:val="24"/>
                <w:szCs w:val="24"/>
              </w:rPr>
              <w:t>45 минут</w:t>
            </w:r>
          </w:p>
        </w:tc>
      </w:tr>
      <w:tr w:rsidR="00121E38" w:rsidRPr="004A6A44" w:rsidTr="003166F6">
        <w:tc>
          <w:tcPr>
            <w:tcW w:w="2518" w:type="dxa"/>
          </w:tcPr>
          <w:p w:rsidR="00121E38" w:rsidRPr="00121E38" w:rsidRDefault="00121E38" w:rsidP="00121E38">
            <w:pPr>
              <w:spacing w:after="0" w:line="240" w:lineRule="auto"/>
              <w:rPr>
                <w:rFonts w:ascii="Times New Roman" w:hAnsi="Times New Roman" w:cs="Times New Roman"/>
                <w:sz w:val="24"/>
                <w:szCs w:val="24"/>
              </w:rPr>
            </w:pPr>
            <w:r w:rsidRPr="00121E38">
              <w:rPr>
                <w:rFonts w:ascii="Times New Roman" w:hAnsi="Times New Roman" w:cs="Times New Roman"/>
                <w:sz w:val="24"/>
                <w:szCs w:val="24"/>
              </w:rPr>
              <w:t>Окончание учебного года</w:t>
            </w:r>
          </w:p>
        </w:tc>
        <w:tc>
          <w:tcPr>
            <w:tcW w:w="1735" w:type="dxa"/>
            <w:vAlign w:val="center"/>
          </w:tcPr>
          <w:p w:rsidR="00121E38" w:rsidRPr="00121E38" w:rsidRDefault="00121E38" w:rsidP="00121E38">
            <w:pPr>
              <w:spacing w:after="0" w:line="240" w:lineRule="auto"/>
              <w:jc w:val="center"/>
              <w:rPr>
                <w:rFonts w:ascii="Times New Roman" w:hAnsi="Times New Roman" w:cs="Times New Roman"/>
                <w:sz w:val="24"/>
                <w:szCs w:val="24"/>
              </w:rPr>
            </w:pPr>
            <w:r w:rsidRPr="00121E38">
              <w:rPr>
                <w:rFonts w:ascii="Times New Roman" w:hAnsi="Times New Roman" w:cs="Times New Roman"/>
                <w:sz w:val="24"/>
                <w:szCs w:val="24"/>
              </w:rPr>
              <w:t>27 мая</w:t>
            </w:r>
          </w:p>
        </w:tc>
        <w:tc>
          <w:tcPr>
            <w:tcW w:w="1701" w:type="dxa"/>
            <w:vAlign w:val="center"/>
          </w:tcPr>
          <w:p w:rsidR="00121E38" w:rsidRPr="00121E38" w:rsidRDefault="00121E38" w:rsidP="00121E38">
            <w:pPr>
              <w:spacing w:after="0" w:line="240" w:lineRule="auto"/>
              <w:jc w:val="center"/>
              <w:rPr>
                <w:rFonts w:ascii="Times New Roman" w:hAnsi="Times New Roman" w:cs="Times New Roman"/>
                <w:sz w:val="24"/>
                <w:szCs w:val="24"/>
              </w:rPr>
            </w:pPr>
            <w:r w:rsidRPr="00121E38">
              <w:rPr>
                <w:rFonts w:ascii="Times New Roman" w:hAnsi="Times New Roman" w:cs="Times New Roman"/>
                <w:sz w:val="24"/>
                <w:szCs w:val="24"/>
              </w:rPr>
              <w:t>27 мая</w:t>
            </w:r>
          </w:p>
        </w:tc>
        <w:tc>
          <w:tcPr>
            <w:tcW w:w="1701" w:type="dxa"/>
            <w:vAlign w:val="center"/>
          </w:tcPr>
          <w:p w:rsidR="00121E38" w:rsidRPr="00121E38" w:rsidRDefault="00121E38" w:rsidP="00121E38">
            <w:pPr>
              <w:spacing w:after="0" w:line="240" w:lineRule="auto"/>
              <w:jc w:val="center"/>
              <w:rPr>
                <w:rFonts w:ascii="Times New Roman" w:hAnsi="Times New Roman" w:cs="Times New Roman"/>
                <w:sz w:val="24"/>
                <w:szCs w:val="24"/>
              </w:rPr>
            </w:pPr>
            <w:r w:rsidRPr="00121E38">
              <w:rPr>
                <w:rFonts w:ascii="Times New Roman" w:hAnsi="Times New Roman" w:cs="Times New Roman"/>
                <w:sz w:val="24"/>
                <w:szCs w:val="24"/>
              </w:rPr>
              <w:t>26 мая</w:t>
            </w:r>
          </w:p>
        </w:tc>
        <w:tc>
          <w:tcPr>
            <w:tcW w:w="3118" w:type="dxa"/>
            <w:vAlign w:val="center"/>
          </w:tcPr>
          <w:p w:rsidR="00121E38" w:rsidRPr="00121E38" w:rsidRDefault="00121E38" w:rsidP="00121E38">
            <w:pPr>
              <w:spacing w:after="0" w:line="240" w:lineRule="auto"/>
              <w:jc w:val="center"/>
              <w:rPr>
                <w:rFonts w:ascii="Times New Roman" w:hAnsi="Times New Roman" w:cs="Times New Roman"/>
                <w:sz w:val="24"/>
                <w:szCs w:val="24"/>
              </w:rPr>
            </w:pPr>
            <w:r w:rsidRPr="00121E38">
              <w:rPr>
                <w:rFonts w:ascii="Times New Roman" w:hAnsi="Times New Roman" w:cs="Times New Roman"/>
                <w:sz w:val="24"/>
                <w:szCs w:val="24"/>
              </w:rPr>
              <w:t>27 мая</w:t>
            </w:r>
          </w:p>
        </w:tc>
      </w:tr>
      <w:tr w:rsidR="00121E38" w:rsidRPr="004A6A44" w:rsidTr="003166F6">
        <w:trPr>
          <w:trHeight w:val="70"/>
        </w:trPr>
        <w:tc>
          <w:tcPr>
            <w:tcW w:w="2518" w:type="dxa"/>
          </w:tcPr>
          <w:p w:rsidR="00121E38" w:rsidRPr="00121E38" w:rsidRDefault="00121E38" w:rsidP="00121E38">
            <w:pPr>
              <w:spacing w:after="0" w:line="240" w:lineRule="auto"/>
              <w:rPr>
                <w:rFonts w:ascii="Times New Roman" w:hAnsi="Times New Roman" w:cs="Times New Roman"/>
                <w:sz w:val="24"/>
                <w:szCs w:val="24"/>
              </w:rPr>
            </w:pPr>
            <w:r w:rsidRPr="00121E38">
              <w:rPr>
                <w:rFonts w:ascii="Times New Roman" w:hAnsi="Times New Roman" w:cs="Times New Roman"/>
                <w:sz w:val="24"/>
                <w:szCs w:val="24"/>
              </w:rPr>
              <w:t>Сменность занятий</w:t>
            </w:r>
          </w:p>
        </w:tc>
        <w:tc>
          <w:tcPr>
            <w:tcW w:w="1735" w:type="dxa"/>
            <w:vAlign w:val="center"/>
          </w:tcPr>
          <w:p w:rsidR="00121E38" w:rsidRPr="00121E38" w:rsidRDefault="00121E38" w:rsidP="00121E38">
            <w:pPr>
              <w:spacing w:after="0" w:line="240" w:lineRule="auto"/>
              <w:jc w:val="center"/>
              <w:rPr>
                <w:rFonts w:ascii="Times New Roman" w:hAnsi="Times New Roman" w:cs="Times New Roman"/>
                <w:sz w:val="24"/>
                <w:szCs w:val="24"/>
              </w:rPr>
            </w:pPr>
            <w:r w:rsidRPr="00121E38">
              <w:rPr>
                <w:rFonts w:ascii="Times New Roman" w:hAnsi="Times New Roman" w:cs="Times New Roman"/>
                <w:sz w:val="24"/>
                <w:szCs w:val="24"/>
              </w:rPr>
              <w:t>1 смена</w:t>
            </w:r>
          </w:p>
        </w:tc>
        <w:tc>
          <w:tcPr>
            <w:tcW w:w="1701" w:type="dxa"/>
            <w:vAlign w:val="center"/>
          </w:tcPr>
          <w:p w:rsidR="00121E38" w:rsidRPr="00121E38" w:rsidRDefault="00121E38" w:rsidP="00121E38">
            <w:pPr>
              <w:spacing w:after="0" w:line="240" w:lineRule="auto"/>
              <w:jc w:val="center"/>
              <w:rPr>
                <w:rFonts w:ascii="Times New Roman" w:hAnsi="Times New Roman" w:cs="Times New Roman"/>
                <w:sz w:val="24"/>
                <w:szCs w:val="24"/>
              </w:rPr>
            </w:pPr>
            <w:r w:rsidRPr="00121E38">
              <w:rPr>
                <w:rFonts w:ascii="Times New Roman" w:hAnsi="Times New Roman" w:cs="Times New Roman"/>
                <w:sz w:val="24"/>
                <w:szCs w:val="24"/>
              </w:rPr>
              <w:t>1 смена</w:t>
            </w:r>
          </w:p>
        </w:tc>
        <w:tc>
          <w:tcPr>
            <w:tcW w:w="1701" w:type="dxa"/>
            <w:vAlign w:val="center"/>
          </w:tcPr>
          <w:p w:rsidR="00121E38" w:rsidRPr="00121E38" w:rsidRDefault="00121E38" w:rsidP="00121E38">
            <w:pPr>
              <w:spacing w:after="0" w:line="240" w:lineRule="auto"/>
              <w:jc w:val="center"/>
              <w:rPr>
                <w:rFonts w:ascii="Times New Roman" w:hAnsi="Times New Roman" w:cs="Times New Roman"/>
                <w:sz w:val="24"/>
                <w:szCs w:val="24"/>
              </w:rPr>
            </w:pPr>
            <w:r w:rsidRPr="00121E38">
              <w:rPr>
                <w:rFonts w:ascii="Times New Roman" w:hAnsi="Times New Roman" w:cs="Times New Roman"/>
                <w:sz w:val="24"/>
                <w:szCs w:val="24"/>
              </w:rPr>
              <w:t>1 смена</w:t>
            </w:r>
          </w:p>
        </w:tc>
        <w:tc>
          <w:tcPr>
            <w:tcW w:w="3118" w:type="dxa"/>
            <w:vAlign w:val="center"/>
          </w:tcPr>
          <w:p w:rsidR="00121E38" w:rsidRPr="00121E38" w:rsidRDefault="00121E38" w:rsidP="00121E38">
            <w:pPr>
              <w:spacing w:after="0" w:line="240" w:lineRule="auto"/>
              <w:jc w:val="center"/>
              <w:rPr>
                <w:rFonts w:ascii="Times New Roman" w:hAnsi="Times New Roman" w:cs="Times New Roman"/>
                <w:sz w:val="24"/>
                <w:szCs w:val="24"/>
              </w:rPr>
            </w:pPr>
            <w:r w:rsidRPr="00121E38">
              <w:rPr>
                <w:rFonts w:ascii="Times New Roman" w:hAnsi="Times New Roman" w:cs="Times New Roman"/>
                <w:sz w:val="24"/>
                <w:szCs w:val="24"/>
              </w:rPr>
              <w:t>1 смена</w:t>
            </w:r>
          </w:p>
        </w:tc>
      </w:tr>
      <w:tr w:rsidR="00121E38" w:rsidRPr="004A6A44" w:rsidTr="003166F6">
        <w:tc>
          <w:tcPr>
            <w:tcW w:w="2518" w:type="dxa"/>
          </w:tcPr>
          <w:p w:rsidR="00121E38" w:rsidRPr="00121E38" w:rsidRDefault="00121E38" w:rsidP="00121E38">
            <w:pPr>
              <w:spacing w:after="0" w:line="240" w:lineRule="auto"/>
              <w:rPr>
                <w:rFonts w:ascii="Times New Roman" w:hAnsi="Times New Roman" w:cs="Times New Roman"/>
                <w:sz w:val="24"/>
                <w:szCs w:val="24"/>
              </w:rPr>
            </w:pPr>
            <w:r w:rsidRPr="00121E38">
              <w:rPr>
                <w:rFonts w:ascii="Times New Roman" w:hAnsi="Times New Roman" w:cs="Times New Roman"/>
                <w:sz w:val="24"/>
                <w:szCs w:val="24"/>
              </w:rPr>
              <w:t xml:space="preserve">Итоговые контрольные работы </w:t>
            </w:r>
          </w:p>
        </w:tc>
        <w:tc>
          <w:tcPr>
            <w:tcW w:w="1735" w:type="dxa"/>
            <w:vAlign w:val="center"/>
          </w:tcPr>
          <w:p w:rsidR="00121E38" w:rsidRPr="00121E38" w:rsidRDefault="00121E38" w:rsidP="00121E38">
            <w:pPr>
              <w:spacing w:after="0" w:line="240" w:lineRule="auto"/>
              <w:jc w:val="center"/>
              <w:rPr>
                <w:rFonts w:ascii="Times New Roman" w:hAnsi="Times New Roman" w:cs="Times New Roman"/>
                <w:sz w:val="24"/>
                <w:szCs w:val="24"/>
              </w:rPr>
            </w:pPr>
          </w:p>
        </w:tc>
        <w:tc>
          <w:tcPr>
            <w:tcW w:w="1701" w:type="dxa"/>
            <w:vAlign w:val="center"/>
          </w:tcPr>
          <w:p w:rsidR="00121E38" w:rsidRPr="00121E38" w:rsidRDefault="00121E38" w:rsidP="00121E38">
            <w:pPr>
              <w:spacing w:after="0" w:line="240" w:lineRule="auto"/>
              <w:jc w:val="center"/>
              <w:rPr>
                <w:rFonts w:ascii="Times New Roman" w:hAnsi="Times New Roman" w:cs="Times New Roman"/>
                <w:sz w:val="24"/>
                <w:szCs w:val="24"/>
              </w:rPr>
            </w:pPr>
          </w:p>
        </w:tc>
        <w:tc>
          <w:tcPr>
            <w:tcW w:w="1701" w:type="dxa"/>
            <w:vAlign w:val="center"/>
          </w:tcPr>
          <w:p w:rsidR="00121E38" w:rsidRPr="00121E38" w:rsidRDefault="00121E38" w:rsidP="00121E38">
            <w:pPr>
              <w:spacing w:after="0" w:line="240" w:lineRule="auto"/>
              <w:jc w:val="center"/>
              <w:rPr>
                <w:rFonts w:ascii="Times New Roman" w:hAnsi="Times New Roman" w:cs="Times New Roman"/>
                <w:sz w:val="24"/>
                <w:szCs w:val="24"/>
              </w:rPr>
            </w:pPr>
          </w:p>
        </w:tc>
        <w:tc>
          <w:tcPr>
            <w:tcW w:w="3118" w:type="dxa"/>
            <w:vAlign w:val="center"/>
          </w:tcPr>
          <w:p w:rsidR="00121E38" w:rsidRPr="00121E38" w:rsidRDefault="00121E38" w:rsidP="00121E38">
            <w:pPr>
              <w:spacing w:after="0" w:line="240" w:lineRule="auto"/>
              <w:jc w:val="center"/>
              <w:rPr>
                <w:rFonts w:ascii="Times New Roman" w:hAnsi="Times New Roman" w:cs="Times New Roman"/>
                <w:sz w:val="24"/>
                <w:szCs w:val="24"/>
              </w:rPr>
            </w:pPr>
            <w:r w:rsidRPr="00121E38">
              <w:rPr>
                <w:rFonts w:ascii="Times New Roman" w:hAnsi="Times New Roman" w:cs="Times New Roman"/>
                <w:sz w:val="24"/>
                <w:szCs w:val="24"/>
              </w:rPr>
              <w:t>По приказу МО Красноярского края</w:t>
            </w:r>
          </w:p>
        </w:tc>
      </w:tr>
    </w:tbl>
    <w:p w:rsidR="001B63C8" w:rsidRPr="00AC77A5" w:rsidRDefault="001B63C8" w:rsidP="001B63C8">
      <w:pPr>
        <w:ind w:right="98"/>
        <w:jc w:val="center"/>
        <w:rPr>
          <w:rFonts w:ascii="Times New Roman" w:hAnsi="Times New Roman" w:cs="Times New Roman"/>
          <w:b/>
          <w:sz w:val="24"/>
          <w:szCs w:val="24"/>
          <w:u w:val="single"/>
        </w:rPr>
      </w:pPr>
    </w:p>
    <w:p w:rsidR="001B63C8" w:rsidRPr="000F76F8" w:rsidRDefault="001B63C8" w:rsidP="001B63C8">
      <w:pPr>
        <w:ind w:right="98"/>
        <w:rPr>
          <w:sz w:val="24"/>
          <w:szCs w:val="24"/>
        </w:rPr>
      </w:pPr>
    </w:p>
    <w:p w:rsidR="001B63C8" w:rsidRPr="000F76F8" w:rsidRDefault="001B63C8" w:rsidP="001B63C8">
      <w:pPr>
        <w:tabs>
          <w:tab w:val="center" w:pos="5365"/>
        </w:tabs>
        <w:ind w:right="98"/>
        <w:rPr>
          <w:sz w:val="24"/>
          <w:szCs w:val="24"/>
        </w:rPr>
        <w:sectPr w:rsidR="001B63C8" w:rsidRPr="000F76F8" w:rsidSect="003349DA">
          <w:pgSz w:w="11910" w:h="16840"/>
          <w:pgMar w:top="1120" w:right="160" w:bottom="40" w:left="1020" w:header="0" w:footer="559" w:gutter="0"/>
          <w:cols w:space="720"/>
        </w:sectPr>
      </w:pPr>
    </w:p>
    <w:tbl>
      <w:tblPr>
        <w:tblW w:w="16305" w:type="dxa"/>
        <w:tblInd w:w="675" w:type="dxa"/>
        <w:tblLook w:val="04A0" w:firstRow="1" w:lastRow="0" w:firstColumn="1" w:lastColumn="0" w:noHBand="0" w:noVBand="1"/>
      </w:tblPr>
      <w:tblGrid>
        <w:gridCol w:w="2342"/>
        <w:gridCol w:w="1872"/>
        <w:gridCol w:w="1765"/>
        <w:gridCol w:w="1686"/>
        <w:gridCol w:w="709"/>
        <w:gridCol w:w="709"/>
        <w:gridCol w:w="709"/>
        <w:gridCol w:w="718"/>
        <w:gridCol w:w="841"/>
        <w:gridCol w:w="709"/>
        <w:gridCol w:w="708"/>
        <w:gridCol w:w="709"/>
        <w:gridCol w:w="567"/>
        <w:gridCol w:w="514"/>
        <w:gridCol w:w="659"/>
        <w:gridCol w:w="816"/>
        <w:gridCol w:w="724"/>
      </w:tblGrid>
      <w:tr w:rsidR="001B63C8" w:rsidRPr="00A8749B" w:rsidTr="003349DA">
        <w:trPr>
          <w:trHeight w:val="285"/>
        </w:trPr>
        <w:tc>
          <w:tcPr>
            <w:tcW w:w="16305" w:type="dxa"/>
            <w:gridSpan w:val="17"/>
            <w:tcBorders>
              <w:top w:val="nil"/>
              <w:left w:val="nil"/>
              <w:bottom w:val="nil"/>
              <w:right w:val="nil"/>
            </w:tcBorders>
            <w:shd w:val="clear" w:color="auto" w:fill="auto"/>
            <w:vAlign w:val="bottom"/>
            <w:hideMark/>
          </w:tcPr>
          <w:p w:rsidR="001B63C8" w:rsidRPr="00AC77A5" w:rsidRDefault="001B63C8" w:rsidP="00526D6F">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4"/>
                <w:szCs w:val="20"/>
                <w:lang w:eastAsia="ru-RU"/>
              </w:rPr>
              <w:lastRenderedPageBreak/>
              <w:t>3.3.ВНЕУРОЧНАЯ ДЕЯТЕЛЬНОСТЬ НА 202</w:t>
            </w:r>
            <w:r w:rsidR="00526D6F">
              <w:rPr>
                <w:rFonts w:ascii="Times New Roman" w:hAnsi="Times New Roman" w:cs="Times New Roman"/>
                <w:b/>
                <w:bCs/>
                <w:sz w:val="24"/>
                <w:szCs w:val="20"/>
                <w:lang w:eastAsia="ru-RU"/>
              </w:rPr>
              <w:t>4</w:t>
            </w:r>
            <w:r w:rsidRPr="00AC77A5">
              <w:rPr>
                <w:rFonts w:ascii="Times New Roman" w:hAnsi="Times New Roman" w:cs="Times New Roman"/>
                <w:b/>
                <w:bCs/>
                <w:sz w:val="24"/>
                <w:szCs w:val="20"/>
                <w:lang w:eastAsia="ru-RU"/>
              </w:rPr>
              <w:t>-202</w:t>
            </w:r>
            <w:r w:rsidR="00526D6F">
              <w:rPr>
                <w:rFonts w:ascii="Times New Roman" w:hAnsi="Times New Roman" w:cs="Times New Roman"/>
                <w:b/>
                <w:bCs/>
                <w:sz w:val="24"/>
                <w:szCs w:val="20"/>
                <w:lang w:eastAsia="ru-RU"/>
              </w:rPr>
              <w:t>5</w:t>
            </w:r>
            <w:r w:rsidRPr="00AC77A5">
              <w:rPr>
                <w:rFonts w:ascii="Times New Roman" w:hAnsi="Times New Roman" w:cs="Times New Roman"/>
                <w:b/>
                <w:bCs/>
                <w:sz w:val="24"/>
                <w:szCs w:val="20"/>
                <w:lang w:eastAsia="ru-RU"/>
              </w:rPr>
              <w:t xml:space="preserve"> УЧЕБНЫЙ ГОД  </w:t>
            </w:r>
            <w:r w:rsidRPr="00AC77A5">
              <w:rPr>
                <w:rFonts w:ascii="Times New Roman" w:hAnsi="Times New Roman" w:cs="Times New Roman"/>
                <w:b/>
                <w:bCs/>
                <w:sz w:val="24"/>
                <w:szCs w:val="20"/>
                <w:lang w:eastAsia="ru-RU"/>
              </w:rPr>
              <w:br/>
            </w:r>
          </w:p>
        </w:tc>
      </w:tr>
      <w:tr w:rsidR="001B63C8" w:rsidRPr="00A8749B" w:rsidTr="003349DA">
        <w:trPr>
          <w:trHeight w:val="495"/>
        </w:trPr>
        <w:tc>
          <w:tcPr>
            <w:tcW w:w="22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Направления</w:t>
            </w:r>
          </w:p>
        </w:tc>
        <w:tc>
          <w:tcPr>
            <w:tcW w:w="17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Структура (воспитательные мероприятия, внеурочная деятельность)</w:t>
            </w:r>
          </w:p>
        </w:tc>
        <w:tc>
          <w:tcPr>
            <w:tcW w:w="1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Состав (программы, проектная деятельность)</w:t>
            </w:r>
          </w:p>
        </w:tc>
        <w:tc>
          <w:tcPr>
            <w:tcW w:w="1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Форма организации</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63C8" w:rsidRPr="00AC77A5" w:rsidRDefault="001B63C8" w:rsidP="003349DA">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1а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63C8" w:rsidRPr="00AC77A5" w:rsidRDefault="001B63C8" w:rsidP="003349DA">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1б</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63C8" w:rsidRPr="00AC77A5" w:rsidRDefault="001B63C8" w:rsidP="003349DA">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1в</w:t>
            </w:r>
          </w:p>
        </w:tc>
        <w:tc>
          <w:tcPr>
            <w:tcW w:w="7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63C8" w:rsidRPr="00AC77A5" w:rsidRDefault="001B63C8" w:rsidP="003349DA">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2а</w:t>
            </w:r>
          </w:p>
        </w:tc>
        <w:tc>
          <w:tcPr>
            <w:tcW w:w="8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63C8" w:rsidRPr="00AC77A5" w:rsidRDefault="001B63C8" w:rsidP="003349DA">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2б</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63C8" w:rsidRPr="00AC77A5" w:rsidRDefault="001B63C8" w:rsidP="003349DA">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2в</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63C8" w:rsidRPr="00AC77A5" w:rsidRDefault="001B63C8" w:rsidP="003349DA">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3а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63C8" w:rsidRPr="00AC77A5" w:rsidRDefault="001B63C8" w:rsidP="003349DA">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3б</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63C8" w:rsidRPr="00AC77A5" w:rsidRDefault="001B63C8" w:rsidP="003349DA">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4а</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63C8" w:rsidRPr="00AC77A5" w:rsidRDefault="001B63C8" w:rsidP="003349DA">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4б</w:t>
            </w:r>
          </w:p>
        </w:tc>
        <w:tc>
          <w:tcPr>
            <w:tcW w:w="6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63C8" w:rsidRPr="00AC77A5" w:rsidRDefault="001B63C8" w:rsidP="003349DA">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4в</w:t>
            </w:r>
          </w:p>
        </w:tc>
        <w:tc>
          <w:tcPr>
            <w:tcW w:w="7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63C8" w:rsidRPr="00AC77A5" w:rsidRDefault="001B63C8" w:rsidP="003349DA">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 xml:space="preserve">Всего </w:t>
            </w:r>
          </w:p>
        </w:tc>
        <w:tc>
          <w:tcPr>
            <w:tcW w:w="724" w:type="dxa"/>
            <w:tcBorders>
              <w:top w:val="nil"/>
              <w:left w:val="nil"/>
              <w:bottom w:val="nil"/>
              <w:right w:val="nil"/>
            </w:tcBorders>
            <w:shd w:val="clear" w:color="auto" w:fill="auto"/>
            <w:noWrap/>
            <w:vAlign w:val="bottom"/>
            <w:hideMark/>
          </w:tcPr>
          <w:p w:rsidR="001B63C8" w:rsidRPr="00A8749B" w:rsidRDefault="001B63C8" w:rsidP="003349DA">
            <w:pPr>
              <w:ind w:right="98"/>
              <w:jc w:val="center"/>
              <w:rPr>
                <w:b/>
                <w:bCs/>
                <w:sz w:val="20"/>
                <w:szCs w:val="20"/>
                <w:lang w:eastAsia="ru-RU"/>
              </w:rPr>
            </w:pPr>
          </w:p>
        </w:tc>
      </w:tr>
      <w:tr w:rsidR="001B63C8" w:rsidRPr="00A8749B" w:rsidTr="003349DA">
        <w:trPr>
          <w:trHeight w:val="780"/>
        </w:trPr>
        <w:tc>
          <w:tcPr>
            <w:tcW w:w="2244" w:type="dxa"/>
            <w:vMerge/>
            <w:tcBorders>
              <w:top w:val="single" w:sz="4" w:space="0" w:color="auto"/>
              <w:left w:val="single" w:sz="4" w:space="0" w:color="auto"/>
              <w:bottom w:val="single" w:sz="4" w:space="0" w:color="000000"/>
              <w:right w:val="single" w:sz="4" w:space="0" w:color="auto"/>
            </w:tcBorders>
            <w:vAlign w:val="center"/>
            <w:hideMark/>
          </w:tcPr>
          <w:p w:rsidR="001B63C8" w:rsidRPr="00AC77A5" w:rsidRDefault="001B63C8" w:rsidP="003349DA">
            <w:pPr>
              <w:ind w:right="98"/>
              <w:rPr>
                <w:rFonts w:ascii="Times New Roman" w:hAnsi="Times New Roman" w:cs="Times New Roman"/>
                <w:b/>
                <w:bCs/>
                <w:sz w:val="20"/>
                <w:szCs w:val="20"/>
                <w:lang w:eastAsia="ru-RU"/>
              </w:rPr>
            </w:pPr>
          </w:p>
        </w:tc>
        <w:tc>
          <w:tcPr>
            <w:tcW w:w="1774" w:type="dxa"/>
            <w:vMerge/>
            <w:tcBorders>
              <w:top w:val="single" w:sz="4" w:space="0" w:color="auto"/>
              <w:left w:val="single" w:sz="4" w:space="0" w:color="auto"/>
              <w:bottom w:val="single" w:sz="4" w:space="0" w:color="000000"/>
              <w:right w:val="single" w:sz="4" w:space="0" w:color="auto"/>
            </w:tcBorders>
            <w:vAlign w:val="center"/>
            <w:hideMark/>
          </w:tcPr>
          <w:p w:rsidR="001B63C8" w:rsidRPr="00AC77A5" w:rsidRDefault="001B63C8" w:rsidP="003349DA">
            <w:pPr>
              <w:ind w:right="98"/>
              <w:rPr>
                <w:rFonts w:ascii="Times New Roman" w:hAnsi="Times New Roman" w:cs="Times New Roman"/>
                <w:b/>
                <w:bCs/>
                <w:sz w:val="20"/>
                <w:szCs w:val="20"/>
                <w:lang w:eastAsia="ru-RU"/>
              </w:rPr>
            </w:pPr>
          </w:p>
        </w:tc>
        <w:tc>
          <w:tcPr>
            <w:tcW w:w="1667" w:type="dxa"/>
            <w:vMerge/>
            <w:tcBorders>
              <w:top w:val="single" w:sz="4" w:space="0" w:color="auto"/>
              <w:left w:val="single" w:sz="4" w:space="0" w:color="auto"/>
              <w:bottom w:val="single" w:sz="4" w:space="0" w:color="000000"/>
              <w:right w:val="single" w:sz="4" w:space="0" w:color="auto"/>
            </w:tcBorders>
            <w:vAlign w:val="center"/>
            <w:hideMark/>
          </w:tcPr>
          <w:p w:rsidR="001B63C8" w:rsidRPr="00AC77A5" w:rsidRDefault="001B63C8" w:rsidP="003349DA">
            <w:pPr>
              <w:ind w:right="98"/>
              <w:rPr>
                <w:rFonts w:ascii="Times New Roman" w:hAnsi="Times New Roman" w:cs="Times New Roman"/>
                <w:b/>
                <w:bCs/>
                <w:sz w:val="20"/>
                <w:szCs w:val="20"/>
                <w:lang w:eastAsia="ru-RU"/>
              </w:rPr>
            </w:pPr>
          </w:p>
        </w:tc>
        <w:tc>
          <w:tcPr>
            <w:tcW w:w="1686" w:type="dxa"/>
            <w:vMerge/>
            <w:tcBorders>
              <w:top w:val="single" w:sz="4" w:space="0" w:color="auto"/>
              <w:left w:val="single" w:sz="4" w:space="0" w:color="auto"/>
              <w:bottom w:val="single" w:sz="4" w:space="0" w:color="000000"/>
              <w:right w:val="single" w:sz="4" w:space="0" w:color="auto"/>
            </w:tcBorders>
            <w:vAlign w:val="center"/>
            <w:hideMark/>
          </w:tcPr>
          <w:p w:rsidR="001B63C8" w:rsidRPr="00AC77A5" w:rsidRDefault="001B63C8" w:rsidP="003349DA">
            <w:pPr>
              <w:ind w:right="98"/>
              <w:rPr>
                <w:rFonts w:ascii="Times New Roman" w:hAnsi="Times New Roman" w:cs="Times New Roman"/>
                <w:b/>
                <w:bCs/>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B63C8" w:rsidRPr="00AC77A5" w:rsidRDefault="001B63C8" w:rsidP="003349DA">
            <w:pPr>
              <w:ind w:right="98"/>
              <w:rPr>
                <w:rFonts w:ascii="Times New Roman" w:hAnsi="Times New Roman" w:cs="Times New Roman"/>
                <w:b/>
                <w:bCs/>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B63C8" w:rsidRPr="00AC77A5" w:rsidRDefault="001B63C8" w:rsidP="003349DA">
            <w:pPr>
              <w:ind w:right="98"/>
              <w:rPr>
                <w:rFonts w:ascii="Times New Roman" w:hAnsi="Times New Roman" w:cs="Times New Roman"/>
                <w:b/>
                <w:bCs/>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B63C8" w:rsidRPr="00AC77A5" w:rsidRDefault="001B63C8" w:rsidP="003349DA">
            <w:pPr>
              <w:ind w:right="98"/>
              <w:rPr>
                <w:rFonts w:ascii="Times New Roman" w:hAnsi="Times New Roman" w:cs="Times New Roman"/>
                <w:b/>
                <w:bCs/>
                <w:sz w:val="20"/>
                <w:szCs w:val="20"/>
                <w:lang w:eastAsia="ru-RU"/>
              </w:rPr>
            </w:pPr>
          </w:p>
        </w:tc>
        <w:tc>
          <w:tcPr>
            <w:tcW w:w="718" w:type="dxa"/>
            <w:vMerge/>
            <w:tcBorders>
              <w:top w:val="single" w:sz="4" w:space="0" w:color="auto"/>
              <w:left w:val="single" w:sz="4" w:space="0" w:color="auto"/>
              <w:bottom w:val="single" w:sz="4" w:space="0" w:color="000000"/>
              <w:right w:val="single" w:sz="4" w:space="0" w:color="auto"/>
            </w:tcBorders>
            <w:vAlign w:val="center"/>
            <w:hideMark/>
          </w:tcPr>
          <w:p w:rsidR="001B63C8" w:rsidRPr="00AC77A5" w:rsidRDefault="001B63C8" w:rsidP="003349DA">
            <w:pPr>
              <w:ind w:right="98"/>
              <w:rPr>
                <w:rFonts w:ascii="Times New Roman" w:hAnsi="Times New Roman" w:cs="Times New Roman"/>
                <w:b/>
                <w:bCs/>
                <w:sz w:val="20"/>
                <w:szCs w:val="20"/>
                <w:lang w:eastAsia="ru-RU"/>
              </w:rPr>
            </w:pPr>
          </w:p>
        </w:tc>
        <w:tc>
          <w:tcPr>
            <w:tcW w:w="841" w:type="dxa"/>
            <w:vMerge/>
            <w:tcBorders>
              <w:top w:val="single" w:sz="4" w:space="0" w:color="auto"/>
              <w:left w:val="single" w:sz="4" w:space="0" w:color="auto"/>
              <w:bottom w:val="single" w:sz="4" w:space="0" w:color="000000"/>
              <w:right w:val="single" w:sz="4" w:space="0" w:color="auto"/>
            </w:tcBorders>
            <w:vAlign w:val="center"/>
            <w:hideMark/>
          </w:tcPr>
          <w:p w:rsidR="001B63C8" w:rsidRPr="00AC77A5" w:rsidRDefault="001B63C8" w:rsidP="003349DA">
            <w:pPr>
              <w:ind w:right="98"/>
              <w:rPr>
                <w:rFonts w:ascii="Times New Roman" w:hAnsi="Times New Roman" w:cs="Times New Roman"/>
                <w:b/>
                <w:bCs/>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B63C8" w:rsidRPr="00AC77A5" w:rsidRDefault="001B63C8" w:rsidP="003349DA">
            <w:pPr>
              <w:ind w:right="98"/>
              <w:rPr>
                <w:rFonts w:ascii="Times New Roman" w:hAnsi="Times New Roman" w:cs="Times New Roman"/>
                <w:b/>
                <w:bCs/>
                <w:sz w:val="20"/>
                <w:szCs w:val="20"/>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1B63C8" w:rsidRPr="00AC77A5" w:rsidRDefault="001B63C8" w:rsidP="003349DA">
            <w:pPr>
              <w:ind w:right="98"/>
              <w:rPr>
                <w:rFonts w:ascii="Times New Roman" w:hAnsi="Times New Roman" w:cs="Times New Roman"/>
                <w:b/>
                <w:bCs/>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B63C8" w:rsidRPr="00AC77A5" w:rsidRDefault="001B63C8" w:rsidP="003349DA">
            <w:pPr>
              <w:ind w:right="98"/>
              <w:rPr>
                <w:rFonts w:ascii="Times New Roman" w:hAnsi="Times New Roman" w:cs="Times New Roman"/>
                <w:b/>
                <w:bCs/>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1B63C8" w:rsidRPr="00AC77A5" w:rsidRDefault="001B63C8" w:rsidP="003349DA">
            <w:pPr>
              <w:ind w:right="98"/>
              <w:rPr>
                <w:rFonts w:ascii="Times New Roman" w:hAnsi="Times New Roman" w:cs="Times New Roman"/>
                <w:b/>
                <w:bCs/>
                <w:sz w:val="20"/>
                <w:szCs w:val="20"/>
                <w:lang w:eastAsia="ru-RU"/>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1B63C8" w:rsidRPr="00AC77A5" w:rsidRDefault="001B63C8" w:rsidP="003349DA">
            <w:pPr>
              <w:ind w:right="98"/>
              <w:rPr>
                <w:rFonts w:ascii="Times New Roman" w:hAnsi="Times New Roman" w:cs="Times New Roman"/>
                <w:b/>
                <w:bCs/>
                <w:sz w:val="20"/>
                <w:szCs w:val="20"/>
                <w:lang w:eastAsia="ru-RU"/>
              </w:rPr>
            </w:pP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1B63C8" w:rsidRPr="00AC77A5" w:rsidRDefault="001B63C8" w:rsidP="003349DA">
            <w:pPr>
              <w:ind w:right="98"/>
              <w:rPr>
                <w:rFonts w:ascii="Times New Roman" w:hAnsi="Times New Roman" w:cs="Times New Roman"/>
                <w:b/>
                <w:bCs/>
                <w:sz w:val="20"/>
                <w:szCs w:val="20"/>
                <w:lang w:eastAsia="ru-RU"/>
              </w:rPr>
            </w:pPr>
          </w:p>
        </w:tc>
        <w:tc>
          <w:tcPr>
            <w:tcW w:w="718" w:type="dxa"/>
            <w:vMerge/>
            <w:tcBorders>
              <w:top w:val="single" w:sz="4" w:space="0" w:color="auto"/>
              <w:left w:val="single" w:sz="4" w:space="0" w:color="auto"/>
              <w:bottom w:val="single" w:sz="4" w:space="0" w:color="000000"/>
              <w:right w:val="single" w:sz="4" w:space="0" w:color="auto"/>
            </w:tcBorders>
            <w:vAlign w:val="center"/>
            <w:hideMark/>
          </w:tcPr>
          <w:p w:rsidR="001B63C8" w:rsidRPr="00AC77A5" w:rsidRDefault="001B63C8" w:rsidP="003349DA">
            <w:pPr>
              <w:ind w:right="98"/>
              <w:rPr>
                <w:rFonts w:ascii="Times New Roman" w:hAnsi="Times New Roman" w:cs="Times New Roman"/>
                <w:b/>
                <w:bCs/>
                <w:sz w:val="20"/>
                <w:szCs w:val="20"/>
                <w:lang w:eastAsia="ru-RU"/>
              </w:rPr>
            </w:pPr>
          </w:p>
        </w:tc>
        <w:tc>
          <w:tcPr>
            <w:tcW w:w="724" w:type="dxa"/>
            <w:tcBorders>
              <w:top w:val="nil"/>
              <w:left w:val="nil"/>
              <w:bottom w:val="nil"/>
              <w:right w:val="nil"/>
            </w:tcBorders>
            <w:shd w:val="clear" w:color="auto" w:fill="auto"/>
            <w:noWrap/>
            <w:vAlign w:val="bottom"/>
            <w:hideMark/>
          </w:tcPr>
          <w:p w:rsidR="001B63C8" w:rsidRPr="00A8749B" w:rsidRDefault="001B63C8" w:rsidP="003349DA">
            <w:pPr>
              <w:ind w:right="98"/>
              <w:rPr>
                <w:sz w:val="20"/>
                <w:szCs w:val="20"/>
                <w:lang w:eastAsia="ru-RU"/>
              </w:rPr>
            </w:pPr>
          </w:p>
        </w:tc>
      </w:tr>
      <w:tr w:rsidR="001B63C8" w:rsidRPr="00A8749B" w:rsidTr="003349DA">
        <w:trPr>
          <w:trHeight w:val="465"/>
        </w:trPr>
        <w:tc>
          <w:tcPr>
            <w:tcW w:w="2244" w:type="dxa"/>
            <w:tcBorders>
              <w:top w:val="nil"/>
              <w:left w:val="single" w:sz="4" w:space="0" w:color="auto"/>
              <w:bottom w:val="nil"/>
              <w:right w:val="single" w:sz="4" w:space="0" w:color="auto"/>
            </w:tcBorders>
            <w:shd w:val="clear" w:color="auto" w:fill="auto"/>
            <w:vAlign w:val="center"/>
            <w:hideMark/>
          </w:tcPr>
          <w:p w:rsidR="001B63C8" w:rsidRPr="00AC77A5" w:rsidRDefault="001B63C8" w:rsidP="003349DA">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Духовно-нравственное</w:t>
            </w:r>
          </w:p>
        </w:tc>
        <w:tc>
          <w:tcPr>
            <w:tcW w:w="1774"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Воспитательное  мероприятие</w:t>
            </w:r>
          </w:p>
        </w:tc>
        <w:tc>
          <w:tcPr>
            <w:tcW w:w="1667" w:type="dxa"/>
            <w:tcBorders>
              <w:top w:val="nil"/>
              <w:left w:val="nil"/>
              <w:bottom w:val="nil"/>
              <w:right w:val="nil"/>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Разговоры о важном</w:t>
            </w:r>
          </w:p>
        </w:tc>
        <w:tc>
          <w:tcPr>
            <w:tcW w:w="1686" w:type="dxa"/>
            <w:tcBorders>
              <w:top w:val="nil"/>
              <w:left w:val="single" w:sz="4" w:space="0" w:color="auto"/>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Программа</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18"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841"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426"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5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18"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11</w:t>
            </w:r>
          </w:p>
        </w:tc>
        <w:tc>
          <w:tcPr>
            <w:tcW w:w="724" w:type="dxa"/>
            <w:tcBorders>
              <w:top w:val="nil"/>
              <w:left w:val="nil"/>
              <w:bottom w:val="nil"/>
              <w:right w:val="nil"/>
            </w:tcBorders>
            <w:shd w:val="clear" w:color="auto" w:fill="auto"/>
            <w:vAlign w:val="center"/>
            <w:hideMark/>
          </w:tcPr>
          <w:p w:rsidR="001B63C8" w:rsidRPr="00A8749B" w:rsidRDefault="001B63C8" w:rsidP="003349DA">
            <w:pPr>
              <w:ind w:right="98"/>
              <w:jc w:val="center"/>
              <w:rPr>
                <w:sz w:val="20"/>
                <w:szCs w:val="20"/>
                <w:lang w:eastAsia="ru-RU"/>
              </w:rPr>
            </w:pPr>
          </w:p>
        </w:tc>
      </w:tr>
      <w:tr w:rsidR="001B63C8" w:rsidRPr="00A8749B" w:rsidTr="003349DA">
        <w:trPr>
          <w:trHeight w:val="330"/>
        </w:trPr>
        <w:tc>
          <w:tcPr>
            <w:tcW w:w="2244" w:type="dxa"/>
            <w:tcBorders>
              <w:top w:val="single" w:sz="4" w:space="0" w:color="auto"/>
              <w:left w:val="single" w:sz="4" w:space="0" w:color="auto"/>
              <w:bottom w:val="nil"/>
              <w:right w:val="single" w:sz="4" w:space="0" w:color="auto"/>
            </w:tcBorders>
            <w:shd w:val="clear" w:color="auto" w:fill="auto"/>
            <w:vAlign w:val="center"/>
            <w:hideMark/>
          </w:tcPr>
          <w:p w:rsidR="001B63C8" w:rsidRPr="00AC77A5" w:rsidRDefault="001B63C8" w:rsidP="003349DA">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Социальное</w:t>
            </w:r>
          </w:p>
        </w:tc>
        <w:tc>
          <w:tcPr>
            <w:tcW w:w="1774"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Внеурочная деятельность</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Финансовая грамотность</w:t>
            </w:r>
          </w:p>
        </w:tc>
        <w:tc>
          <w:tcPr>
            <w:tcW w:w="1686"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Программа</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18"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841"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426"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5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18"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11</w:t>
            </w:r>
          </w:p>
        </w:tc>
        <w:tc>
          <w:tcPr>
            <w:tcW w:w="724" w:type="dxa"/>
            <w:tcBorders>
              <w:top w:val="nil"/>
              <w:left w:val="nil"/>
              <w:bottom w:val="nil"/>
              <w:right w:val="nil"/>
            </w:tcBorders>
            <w:shd w:val="clear" w:color="auto" w:fill="auto"/>
            <w:vAlign w:val="center"/>
            <w:hideMark/>
          </w:tcPr>
          <w:p w:rsidR="001B63C8" w:rsidRPr="00A8749B" w:rsidRDefault="001B63C8" w:rsidP="003349DA">
            <w:pPr>
              <w:ind w:right="98"/>
              <w:jc w:val="center"/>
              <w:rPr>
                <w:sz w:val="20"/>
                <w:szCs w:val="20"/>
                <w:lang w:eastAsia="ru-RU"/>
              </w:rPr>
            </w:pPr>
          </w:p>
        </w:tc>
      </w:tr>
      <w:tr w:rsidR="001B63C8" w:rsidRPr="00A8749B" w:rsidTr="003349DA">
        <w:trPr>
          <w:trHeight w:val="345"/>
        </w:trPr>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3C8" w:rsidRPr="00AC77A5" w:rsidRDefault="001B63C8" w:rsidP="003349DA">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Общеинтеллектуальное</w:t>
            </w:r>
          </w:p>
        </w:tc>
        <w:tc>
          <w:tcPr>
            <w:tcW w:w="1774"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Внеурочная деятельность</w:t>
            </w:r>
          </w:p>
        </w:tc>
        <w:tc>
          <w:tcPr>
            <w:tcW w:w="1667"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Функциональная грамотность</w:t>
            </w:r>
          </w:p>
        </w:tc>
        <w:tc>
          <w:tcPr>
            <w:tcW w:w="1686"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Программа</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18"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841"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426"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5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18"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11</w:t>
            </w:r>
          </w:p>
        </w:tc>
        <w:tc>
          <w:tcPr>
            <w:tcW w:w="724" w:type="dxa"/>
            <w:tcBorders>
              <w:top w:val="nil"/>
              <w:left w:val="nil"/>
              <w:bottom w:val="nil"/>
              <w:right w:val="nil"/>
            </w:tcBorders>
            <w:shd w:val="clear" w:color="auto" w:fill="auto"/>
            <w:vAlign w:val="center"/>
            <w:hideMark/>
          </w:tcPr>
          <w:p w:rsidR="001B63C8" w:rsidRPr="00A8749B" w:rsidRDefault="001B63C8" w:rsidP="003349DA">
            <w:pPr>
              <w:ind w:right="98"/>
              <w:jc w:val="center"/>
              <w:rPr>
                <w:sz w:val="20"/>
                <w:szCs w:val="20"/>
                <w:lang w:eastAsia="ru-RU"/>
              </w:rPr>
            </w:pPr>
          </w:p>
        </w:tc>
      </w:tr>
      <w:tr w:rsidR="001B63C8" w:rsidRPr="00A8749B" w:rsidTr="003349DA">
        <w:trPr>
          <w:trHeight w:val="39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1B63C8" w:rsidRPr="00AC77A5" w:rsidRDefault="001B63C8" w:rsidP="003349DA">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Общекультурное</w:t>
            </w:r>
          </w:p>
        </w:tc>
        <w:tc>
          <w:tcPr>
            <w:tcW w:w="1774"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Внеурочная деятельность</w:t>
            </w:r>
          </w:p>
        </w:tc>
        <w:tc>
          <w:tcPr>
            <w:tcW w:w="1667"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Проектная деятельность</w:t>
            </w:r>
          </w:p>
        </w:tc>
        <w:tc>
          <w:tcPr>
            <w:tcW w:w="1686"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Программа</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18"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841"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426"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5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18"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11</w:t>
            </w:r>
          </w:p>
        </w:tc>
        <w:tc>
          <w:tcPr>
            <w:tcW w:w="724" w:type="dxa"/>
            <w:tcBorders>
              <w:top w:val="nil"/>
              <w:left w:val="nil"/>
              <w:bottom w:val="nil"/>
              <w:right w:val="nil"/>
            </w:tcBorders>
            <w:shd w:val="clear" w:color="auto" w:fill="auto"/>
            <w:vAlign w:val="center"/>
            <w:hideMark/>
          </w:tcPr>
          <w:p w:rsidR="001B63C8" w:rsidRPr="00A8749B" w:rsidRDefault="001B63C8" w:rsidP="003349DA">
            <w:pPr>
              <w:ind w:right="98"/>
              <w:jc w:val="center"/>
              <w:rPr>
                <w:sz w:val="20"/>
                <w:szCs w:val="20"/>
                <w:lang w:eastAsia="ru-RU"/>
              </w:rPr>
            </w:pPr>
          </w:p>
        </w:tc>
      </w:tr>
      <w:tr w:rsidR="001B63C8" w:rsidRPr="00A8749B" w:rsidTr="003349DA">
        <w:trPr>
          <w:trHeight w:val="450"/>
        </w:trPr>
        <w:tc>
          <w:tcPr>
            <w:tcW w:w="2244" w:type="dxa"/>
            <w:tcBorders>
              <w:top w:val="nil"/>
              <w:left w:val="single" w:sz="4" w:space="0" w:color="auto"/>
              <w:bottom w:val="nil"/>
              <w:right w:val="single" w:sz="4" w:space="0" w:color="auto"/>
            </w:tcBorders>
            <w:shd w:val="clear" w:color="auto" w:fill="auto"/>
            <w:vAlign w:val="center"/>
            <w:hideMark/>
          </w:tcPr>
          <w:p w:rsidR="001B63C8" w:rsidRPr="00AC77A5" w:rsidRDefault="001B63C8" w:rsidP="003349DA">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Спортивно-оздоровительное</w:t>
            </w:r>
          </w:p>
        </w:tc>
        <w:tc>
          <w:tcPr>
            <w:tcW w:w="1774"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Внеурочная деятельность</w:t>
            </w:r>
          </w:p>
        </w:tc>
        <w:tc>
          <w:tcPr>
            <w:tcW w:w="1667"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Физкультура +</w:t>
            </w:r>
          </w:p>
        </w:tc>
        <w:tc>
          <w:tcPr>
            <w:tcW w:w="1686"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Программа</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18"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841"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426"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5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718"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11</w:t>
            </w:r>
          </w:p>
        </w:tc>
        <w:tc>
          <w:tcPr>
            <w:tcW w:w="724" w:type="dxa"/>
            <w:tcBorders>
              <w:top w:val="nil"/>
              <w:left w:val="nil"/>
              <w:bottom w:val="nil"/>
              <w:right w:val="nil"/>
            </w:tcBorders>
            <w:shd w:val="clear" w:color="auto" w:fill="auto"/>
            <w:vAlign w:val="center"/>
            <w:hideMark/>
          </w:tcPr>
          <w:p w:rsidR="001B63C8" w:rsidRPr="00A8749B" w:rsidRDefault="001B63C8" w:rsidP="003349DA">
            <w:pPr>
              <w:ind w:right="98"/>
              <w:jc w:val="center"/>
              <w:rPr>
                <w:sz w:val="20"/>
                <w:szCs w:val="20"/>
                <w:lang w:eastAsia="ru-RU"/>
              </w:rPr>
            </w:pPr>
          </w:p>
        </w:tc>
      </w:tr>
      <w:tr w:rsidR="001B63C8" w:rsidRPr="00A8749B" w:rsidTr="003349DA">
        <w:trPr>
          <w:trHeight w:val="315"/>
        </w:trPr>
        <w:tc>
          <w:tcPr>
            <w:tcW w:w="2244" w:type="dxa"/>
            <w:tcBorders>
              <w:top w:val="single" w:sz="4" w:space="0" w:color="auto"/>
              <w:left w:val="single" w:sz="4" w:space="0" w:color="auto"/>
              <w:bottom w:val="single" w:sz="4" w:space="0" w:color="auto"/>
              <w:right w:val="single" w:sz="4" w:space="0" w:color="auto"/>
            </w:tcBorders>
            <w:shd w:val="clear" w:color="000000" w:fill="D0D0D0"/>
            <w:vAlign w:val="center"/>
            <w:hideMark/>
          </w:tcPr>
          <w:p w:rsidR="001B63C8" w:rsidRPr="00AC77A5" w:rsidRDefault="001B63C8" w:rsidP="003349DA">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Всего</w:t>
            </w:r>
          </w:p>
        </w:tc>
        <w:tc>
          <w:tcPr>
            <w:tcW w:w="1774" w:type="dxa"/>
            <w:tcBorders>
              <w:top w:val="nil"/>
              <w:left w:val="nil"/>
              <w:bottom w:val="single" w:sz="4" w:space="0" w:color="auto"/>
              <w:right w:val="single" w:sz="4" w:space="0" w:color="auto"/>
            </w:tcBorders>
            <w:shd w:val="clear" w:color="000000" w:fill="D0D0D0"/>
            <w:vAlign w:val="center"/>
            <w:hideMark/>
          </w:tcPr>
          <w:p w:rsidR="001B63C8" w:rsidRPr="00AC77A5" w:rsidRDefault="001B63C8" w:rsidP="003349DA">
            <w:pPr>
              <w:ind w:right="98"/>
              <w:rPr>
                <w:rFonts w:ascii="Times New Roman" w:hAnsi="Times New Roman" w:cs="Times New Roman"/>
                <w:color w:val="FFFFFF"/>
                <w:sz w:val="20"/>
                <w:szCs w:val="20"/>
                <w:lang w:eastAsia="ru-RU"/>
              </w:rPr>
            </w:pPr>
            <w:r w:rsidRPr="00AC77A5">
              <w:rPr>
                <w:rFonts w:ascii="Times New Roman" w:hAnsi="Times New Roman" w:cs="Times New Roman"/>
                <w:color w:val="FFFFFF"/>
                <w:sz w:val="20"/>
                <w:szCs w:val="20"/>
                <w:lang w:eastAsia="ru-RU"/>
              </w:rPr>
              <w:t> </w:t>
            </w:r>
          </w:p>
        </w:tc>
        <w:tc>
          <w:tcPr>
            <w:tcW w:w="1667" w:type="dxa"/>
            <w:tcBorders>
              <w:top w:val="nil"/>
              <w:left w:val="nil"/>
              <w:bottom w:val="single" w:sz="4" w:space="0" w:color="auto"/>
              <w:right w:val="single" w:sz="4" w:space="0" w:color="auto"/>
            </w:tcBorders>
            <w:shd w:val="clear" w:color="000000" w:fill="D0D0D0"/>
            <w:vAlign w:val="center"/>
            <w:hideMark/>
          </w:tcPr>
          <w:p w:rsidR="001B63C8" w:rsidRPr="00AC77A5" w:rsidRDefault="001B63C8" w:rsidP="003349DA">
            <w:pPr>
              <w:ind w:right="98"/>
              <w:rPr>
                <w:rFonts w:ascii="Times New Roman" w:hAnsi="Times New Roman" w:cs="Times New Roman"/>
                <w:color w:val="FFFFFF"/>
                <w:sz w:val="20"/>
                <w:szCs w:val="20"/>
                <w:lang w:eastAsia="ru-RU"/>
              </w:rPr>
            </w:pPr>
            <w:r w:rsidRPr="00AC77A5">
              <w:rPr>
                <w:rFonts w:ascii="Times New Roman" w:hAnsi="Times New Roman" w:cs="Times New Roman"/>
                <w:color w:val="FFFFFF"/>
                <w:sz w:val="20"/>
                <w:szCs w:val="20"/>
                <w:lang w:eastAsia="ru-RU"/>
              </w:rPr>
              <w:t> </w:t>
            </w:r>
          </w:p>
        </w:tc>
        <w:tc>
          <w:tcPr>
            <w:tcW w:w="1686" w:type="dxa"/>
            <w:tcBorders>
              <w:top w:val="nil"/>
              <w:left w:val="nil"/>
              <w:bottom w:val="single" w:sz="4" w:space="0" w:color="auto"/>
              <w:right w:val="single" w:sz="4" w:space="0" w:color="auto"/>
            </w:tcBorders>
            <w:shd w:val="clear" w:color="000000" w:fill="D0D0D0"/>
            <w:vAlign w:val="center"/>
            <w:hideMark/>
          </w:tcPr>
          <w:p w:rsidR="001B63C8" w:rsidRPr="00AC77A5" w:rsidRDefault="001B63C8" w:rsidP="003349DA">
            <w:pPr>
              <w:ind w:right="98"/>
              <w:rPr>
                <w:rFonts w:ascii="Times New Roman" w:hAnsi="Times New Roman" w:cs="Times New Roman"/>
                <w:color w:val="FFFFFF"/>
                <w:sz w:val="20"/>
                <w:szCs w:val="20"/>
                <w:lang w:eastAsia="ru-RU"/>
              </w:rPr>
            </w:pPr>
            <w:r w:rsidRPr="00AC77A5">
              <w:rPr>
                <w:rFonts w:ascii="Times New Roman" w:hAnsi="Times New Roman" w:cs="Times New Roman"/>
                <w:color w:val="FFFFFF"/>
                <w:sz w:val="20"/>
                <w:szCs w:val="20"/>
                <w:lang w:eastAsia="ru-RU"/>
              </w:rPr>
              <w:t> </w:t>
            </w:r>
          </w:p>
        </w:tc>
        <w:tc>
          <w:tcPr>
            <w:tcW w:w="709" w:type="dxa"/>
            <w:tcBorders>
              <w:top w:val="nil"/>
              <w:left w:val="nil"/>
              <w:bottom w:val="single" w:sz="4" w:space="0" w:color="auto"/>
              <w:right w:val="single" w:sz="4" w:space="0" w:color="auto"/>
            </w:tcBorders>
            <w:shd w:val="clear" w:color="000000" w:fill="D0D0D0"/>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000000" w:fill="D0D0D0"/>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000000" w:fill="D0D0D0"/>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w:t>
            </w:r>
          </w:p>
        </w:tc>
        <w:tc>
          <w:tcPr>
            <w:tcW w:w="718" w:type="dxa"/>
            <w:tcBorders>
              <w:top w:val="nil"/>
              <w:left w:val="nil"/>
              <w:bottom w:val="single" w:sz="4" w:space="0" w:color="auto"/>
              <w:right w:val="single" w:sz="4" w:space="0" w:color="auto"/>
            </w:tcBorders>
            <w:shd w:val="clear" w:color="000000" w:fill="D0D0D0"/>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w:t>
            </w:r>
          </w:p>
        </w:tc>
        <w:tc>
          <w:tcPr>
            <w:tcW w:w="841" w:type="dxa"/>
            <w:tcBorders>
              <w:top w:val="nil"/>
              <w:left w:val="nil"/>
              <w:bottom w:val="single" w:sz="4" w:space="0" w:color="auto"/>
              <w:right w:val="single" w:sz="4" w:space="0" w:color="auto"/>
            </w:tcBorders>
            <w:shd w:val="clear" w:color="000000" w:fill="D0D0D0"/>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000000" w:fill="D0D0D0"/>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w:t>
            </w:r>
          </w:p>
        </w:tc>
        <w:tc>
          <w:tcPr>
            <w:tcW w:w="708" w:type="dxa"/>
            <w:tcBorders>
              <w:top w:val="nil"/>
              <w:left w:val="nil"/>
              <w:bottom w:val="single" w:sz="4" w:space="0" w:color="auto"/>
              <w:right w:val="single" w:sz="4" w:space="0" w:color="auto"/>
            </w:tcBorders>
            <w:shd w:val="clear" w:color="000000" w:fill="D0D0D0"/>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000000" w:fill="D0D0D0"/>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w:t>
            </w:r>
          </w:p>
        </w:tc>
        <w:tc>
          <w:tcPr>
            <w:tcW w:w="567" w:type="dxa"/>
            <w:tcBorders>
              <w:top w:val="nil"/>
              <w:left w:val="nil"/>
              <w:bottom w:val="single" w:sz="4" w:space="0" w:color="auto"/>
              <w:right w:val="single" w:sz="4" w:space="0" w:color="auto"/>
            </w:tcBorders>
            <w:shd w:val="clear" w:color="000000" w:fill="D0D0D0"/>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w:t>
            </w:r>
          </w:p>
        </w:tc>
        <w:tc>
          <w:tcPr>
            <w:tcW w:w="426" w:type="dxa"/>
            <w:tcBorders>
              <w:top w:val="nil"/>
              <w:left w:val="nil"/>
              <w:bottom w:val="single" w:sz="4" w:space="0" w:color="auto"/>
              <w:right w:val="single" w:sz="4" w:space="0" w:color="auto"/>
            </w:tcBorders>
            <w:shd w:val="clear" w:color="000000" w:fill="D0D0D0"/>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w:t>
            </w:r>
          </w:p>
        </w:tc>
        <w:tc>
          <w:tcPr>
            <w:tcW w:w="659" w:type="dxa"/>
            <w:tcBorders>
              <w:top w:val="nil"/>
              <w:left w:val="nil"/>
              <w:bottom w:val="single" w:sz="4" w:space="0" w:color="auto"/>
              <w:right w:val="single" w:sz="4" w:space="0" w:color="auto"/>
            </w:tcBorders>
            <w:shd w:val="clear" w:color="000000" w:fill="D0D0D0"/>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w:t>
            </w:r>
          </w:p>
        </w:tc>
        <w:tc>
          <w:tcPr>
            <w:tcW w:w="718" w:type="dxa"/>
            <w:tcBorders>
              <w:top w:val="nil"/>
              <w:left w:val="nil"/>
              <w:bottom w:val="single" w:sz="4" w:space="0" w:color="auto"/>
              <w:right w:val="single" w:sz="4" w:space="0" w:color="auto"/>
            </w:tcBorders>
            <w:shd w:val="clear" w:color="000000" w:fill="D0D0D0"/>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55</w:t>
            </w:r>
          </w:p>
        </w:tc>
        <w:tc>
          <w:tcPr>
            <w:tcW w:w="724" w:type="dxa"/>
            <w:tcBorders>
              <w:top w:val="nil"/>
              <w:left w:val="nil"/>
              <w:bottom w:val="nil"/>
              <w:right w:val="nil"/>
            </w:tcBorders>
            <w:shd w:val="clear" w:color="auto" w:fill="auto"/>
            <w:vAlign w:val="center"/>
            <w:hideMark/>
          </w:tcPr>
          <w:p w:rsidR="001B63C8" w:rsidRPr="00A8749B" w:rsidRDefault="001B63C8" w:rsidP="003349DA">
            <w:pPr>
              <w:ind w:right="98"/>
              <w:jc w:val="center"/>
              <w:rPr>
                <w:rFonts w:ascii="Calibri" w:hAnsi="Calibri" w:cs="Arial CYR"/>
                <w:sz w:val="20"/>
                <w:szCs w:val="20"/>
                <w:lang w:eastAsia="ru-RU"/>
              </w:rPr>
            </w:pPr>
          </w:p>
        </w:tc>
      </w:tr>
      <w:tr w:rsidR="001B63C8" w:rsidRPr="00A8749B" w:rsidTr="003349DA">
        <w:trPr>
          <w:trHeight w:val="360"/>
        </w:trPr>
        <w:tc>
          <w:tcPr>
            <w:tcW w:w="2244" w:type="dxa"/>
            <w:tcBorders>
              <w:top w:val="nil"/>
              <w:left w:val="nil"/>
              <w:bottom w:val="nil"/>
              <w:right w:val="nil"/>
            </w:tcBorders>
            <w:shd w:val="clear" w:color="auto" w:fill="auto"/>
            <w:vAlign w:val="center"/>
            <w:hideMark/>
          </w:tcPr>
          <w:p w:rsidR="001B63C8" w:rsidRPr="00AC77A5" w:rsidRDefault="001B63C8" w:rsidP="003349DA">
            <w:pPr>
              <w:ind w:right="98"/>
              <w:rPr>
                <w:rFonts w:ascii="Times New Roman" w:hAnsi="Times New Roman" w:cs="Times New Roman"/>
                <w:sz w:val="20"/>
                <w:szCs w:val="20"/>
                <w:lang w:eastAsia="ru-RU"/>
              </w:rPr>
            </w:pPr>
          </w:p>
        </w:tc>
        <w:tc>
          <w:tcPr>
            <w:tcW w:w="1774" w:type="dxa"/>
            <w:tcBorders>
              <w:top w:val="nil"/>
              <w:left w:val="nil"/>
              <w:bottom w:val="nil"/>
              <w:right w:val="nil"/>
            </w:tcBorders>
            <w:shd w:val="clear" w:color="auto" w:fill="auto"/>
            <w:vAlign w:val="center"/>
            <w:hideMark/>
          </w:tcPr>
          <w:p w:rsidR="001B63C8" w:rsidRPr="00AC77A5" w:rsidRDefault="001B63C8" w:rsidP="003349DA">
            <w:pPr>
              <w:ind w:right="98"/>
              <w:rPr>
                <w:rFonts w:ascii="Times New Roman" w:hAnsi="Times New Roman" w:cs="Times New Roman"/>
                <w:sz w:val="20"/>
                <w:szCs w:val="20"/>
                <w:lang w:eastAsia="ru-RU"/>
              </w:rPr>
            </w:pPr>
          </w:p>
        </w:tc>
        <w:tc>
          <w:tcPr>
            <w:tcW w:w="1667" w:type="dxa"/>
            <w:tcBorders>
              <w:top w:val="nil"/>
              <w:left w:val="nil"/>
              <w:bottom w:val="nil"/>
              <w:right w:val="nil"/>
            </w:tcBorders>
            <w:shd w:val="clear" w:color="auto" w:fill="auto"/>
            <w:vAlign w:val="center"/>
            <w:hideMark/>
          </w:tcPr>
          <w:p w:rsidR="001B63C8" w:rsidRPr="00AC77A5" w:rsidRDefault="001B63C8" w:rsidP="003349DA">
            <w:pPr>
              <w:ind w:right="98"/>
              <w:rPr>
                <w:rFonts w:ascii="Times New Roman" w:hAnsi="Times New Roman" w:cs="Times New Roman"/>
                <w:sz w:val="20"/>
                <w:szCs w:val="20"/>
                <w:lang w:eastAsia="ru-RU"/>
              </w:rPr>
            </w:pPr>
          </w:p>
        </w:tc>
        <w:tc>
          <w:tcPr>
            <w:tcW w:w="1686" w:type="dxa"/>
            <w:tcBorders>
              <w:top w:val="nil"/>
              <w:left w:val="single" w:sz="4" w:space="0" w:color="auto"/>
              <w:bottom w:val="single" w:sz="4" w:space="0" w:color="auto"/>
              <w:right w:val="single" w:sz="4" w:space="0" w:color="auto"/>
            </w:tcBorders>
            <w:shd w:val="clear" w:color="auto" w:fill="auto"/>
            <w:vAlign w:val="center"/>
            <w:hideMark/>
          </w:tcPr>
          <w:p w:rsidR="001B63C8" w:rsidRPr="00AC77A5" w:rsidRDefault="001B63C8" w:rsidP="003349DA">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кол-во уч-ся</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21</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16</w:t>
            </w:r>
          </w:p>
        </w:tc>
        <w:tc>
          <w:tcPr>
            <w:tcW w:w="718"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25</w:t>
            </w:r>
          </w:p>
        </w:tc>
        <w:tc>
          <w:tcPr>
            <w:tcW w:w="841"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25</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26</w:t>
            </w:r>
          </w:p>
        </w:tc>
        <w:tc>
          <w:tcPr>
            <w:tcW w:w="708"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25</w:t>
            </w:r>
          </w:p>
        </w:tc>
        <w:tc>
          <w:tcPr>
            <w:tcW w:w="70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24</w:t>
            </w:r>
          </w:p>
        </w:tc>
        <w:tc>
          <w:tcPr>
            <w:tcW w:w="567"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23</w:t>
            </w:r>
          </w:p>
        </w:tc>
        <w:tc>
          <w:tcPr>
            <w:tcW w:w="426"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24</w:t>
            </w:r>
          </w:p>
        </w:tc>
        <w:tc>
          <w:tcPr>
            <w:tcW w:w="659"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24</w:t>
            </w:r>
          </w:p>
        </w:tc>
        <w:tc>
          <w:tcPr>
            <w:tcW w:w="718" w:type="dxa"/>
            <w:tcBorders>
              <w:top w:val="nil"/>
              <w:left w:val="nil"/>
              <w:bottom w:val="single" w:sz="4" w:space="0" w:color="auto"/>
              <w:right w:val="single" w:sz="4" w:space="0" w:color="auto"/>
            </w:tcBorders>
            <w:shd w:val="clear" w:color="auto" w:fill="auto"/>
            <w:vAlign w:val="center"/>
            <w:hideMark/>
          </w:tcPr>
          <w:p w:rsidR="001B63C8" w:rsidRPr="00AC77A5" w:rsidRDefault="001B63C8" w:rsidP="003349DA">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248</w:t>
            </w:r>
          </w:p>
        </w:tc>
        <w:tc>
          <w:tcPr>
            <w:tcW w:w="724" w:type="dxa"/>
            <w:tcBorders>
              <w:top w:val="nil"/>
              <w:left w:val="nil"/>
              <w:bottom w:val="nil"/>
              <w:right w:val="nil"/>
            </w:tcBorders>
            <w:shd w:val="clear" w:color="auto" w:fill="auto"/>
            <w:vAlign w:val="center"/>
            <w:hideMark/>
          </w:tcPr>
          <w:p w:rsidR="001B63C8" w:rsidRPr="00A8749B" w:rsidRDefault="001B63C8" w:rsidP="003349DA">
            <w:pPr>
              <w:ind w:right="98"/>
              <w:jc w:val="center"/>
              <w:rPr>
                <w:sz w:val="20"/>
                <w:szCs w:val="20"/>
                <w:lang w:eastAsia="ru-RU"/>
              </w:rPr>
            </w:pPr>
          </w:p>
        </w:tc>
      </w:tr>
      <w:tr w:rsidR="001B63C8" w:rsidRPr="00A8749B" w:rsidTr="003349DA">
        <w:trPr>
          <w:trHeight w:val="285"/>
        </w:trPr>
        <w:tc>
          <w:tcPr>
            <w:tcW w:w="2244"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1774"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1667"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1686" w:type="dxa"/>
            <w:tcBorders>
              <w:top w:val="nil"/>
              <w:left w:val="single" w:sz="4" w:space="0" w:color="auto"/>
              <w:bottom w:val="nil"/>
              <w:right w:val="single" w:sz="4" w:space="0" w:color="auto"/>
            </w:tcBorders>
            <w:shd w:val="clear" w:color="000000" w:fill="D0D0D0"/>
            <w:noWrap/>
            <w:vAlign w:val="bottom"/>
            <w:hideMark/>
          </w:tcPr>
          <w:p w:rsidR="001B63C8" w:rsidRPr="00AC77A5" w:rsidRDefault="001B63C8" w:rsidP="003349DA">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с делением на группы</w:t>
            </w:r>
          </w:p>
        </w:tc>
        <w:tc>
          <w:tcPr>
            <w:tcW w:w="709" w:type="dxa"/>
            <w:tcBorders>
              <w:top w:val="nil"/>
              <w:left w:val="nil"/>
              <w:bottom w:val="single" w:sz="4" w:space="0" w:color="auto"/>
              <w:right w:val="single" w:sz="4" w:space="0" w:color="auto"/>
            </w:tcBorders>
            <w:shd w:val="clear" w:color="000000" w:fill="D0D0D0"/>
            <w:noWrap/>
            <w:vAlign w:val="bottom"/>
            <w:hideMark/>
          </w:tcPr>
          <w:p w:rsidR="001B63C8" w:rsidRPr="00AC77A5" w:rsidRDefault="001B63C8" w:rsidP="003349DA">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D0D0D0"/>
            <w:noWrap/>
            <w:vAlign w:val="bottom"/>
            <w:hideMark/>
          </w:tcPr>
          <w:p w:rsidR="001B63C8" w:rsidRPr="00AC77A5" w:rsidRDefault="001B63C8" w:rsidP="003349DA">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D0D0D0"/>
            <w:noWrap/>
            <w:vAlign w:val="bottom"/>
            <w:hideMark/>
          </w:tcPr>
          <w:p w:rsidR="001B63C8" w:rsidRPr="00AC77A5" w:rsidRDefault="001B63C8" w:rsidP="003349DA">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 </w:t>
            </w:r>
          </w:p>
        </w:tc>
        <w:tc>
          <w:tcPr>
            <w:tcW w:w="718" w:type="dxa"/>
            <w:tcBorders>
              <w:top w:val="nil"/>
              <w:left w:val="nil"/>
              <w:bottom w:val="single" w:sz="4" w:space="0" w:color="auto"/>
              <w:right w:val="single" w:sz="4" w:space="0" w:color="auto"/>
            </w:tcBorders>
            <w:shd w:val="clear" w:color="000000" w:fill="D0D0D0"/>
            <w:noWrap/>
            <w:vAlign w:val="bottom"/>
            <w:hideMark/>
          </w:tcPr>
          <w:p w:rsidR="001B63C8" w:rsidRPr="00AC77A5" w:rsidRDefault="001B63C8" w:rsidP="003349DA">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 </w:t>
            </w:r>
          </w:p>
        </w:tc>
        <w:tc>
          <w:tcPr>
            <w:tcW w:w="841" w:type="dxa"/>
            <w:tcBorders>
              <w:top w:val="nil"/>
              <w:left w:val="nil"/>
              <w:bottom w:val="single" w:sz="4" w:space="0" w:color="auto"/>
              <w:right w:val="single" w:sz="4" w:space="0" w:color="auto"/>
            </w:tcBorders>
            <w:shd w:val="clear" w:color="000000" w:fill="D0D0D0"/>
            <w:noWrap/>
            <w:vAlign w:val="bottom"/>
            <w:hideMark/>
          </w:tcPr>
          <w:p w:rsidR="001B63C8" w:rsidRPr="00AC77A5" w:rsidRDefault="001B63C8" w:rsidP="003349DA">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D0D0D0"/>
            <w:noWrap/>
            <w:vAlign w:val="bottom"/>
            <w:hideMark/>
          </w:tcPr>
          <w:p w:rsidR="001B63C8" w:rsidRPr="00AC77A5" w:rsidRDefault="001B63C8" w:rsidP="003349DA">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000000" w:fill="D0D0D0"/>
            <w:noWrap/>
            <w:vAlign w:val="bottom"/>
            <w:hideMark/>
          </w:tcPr>
          <w:p w:rsidR="001B63C8" w:rsidRPr="00AC77A5" w:rsidRDefault="001B63C8" w:rsidP="003349DA">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D0D0D0"/>
            <w:noWrap/>
            <w:vAlign w:val="bottom"/>
            <w:hideMark/>
          </w:tcPr>
          <w:p w:rsidR="001B63C8" w:rsidRPr="00AC77A5" w:rsidRDefault="001B63C8" w:rsidP="003349DA">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D0D0D0"/>
            <w:noWrap/>
            <w:vAlign w:val="bottom"/>
            <w:hideMark/>
          </w:tcPr>
          <w:p w:rsidR="001B63C8" w:rsidRPr="00AC77A5" w:rsidRDefault="001B63C8" w:rsidP="003349DA">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 </w:t>
            </w:r>
          </w:p>
        </w:tc>
        <w:tc>
          <w:tcPr>
            <w:tcW w:w="426" w:type="dxa"/>
            <w:tcBorders>
              <w:top w:val="nil"/>
              <w:left w:val="nil"/>
              <w:bottom w:val="single" w:sz="4" w:space="0" w:color="auto"/>
              <w:right w:val="single" w:sz="4" w:space="0" w:color="auto"/>
            </w:tcBorders>
            <w:shd w:val="clear" w:color="000000" w:fill="D0D0D0"/>
            <w:noWrap/>
            <w:vAlign w:val="bottom"/>
            <w:hideMark/>
          </w:tcPr>
          <w:p w:rsidR="001B63C8" w:rsidRPr="00AC77A5" w:rsidRDefault="001B63C8" w:rsidP="003349DA">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 </w:t>
            </w:r>
          </w:p>
        </w:tc>
        <w:tc>
          <w:tcPr>
            <w:tcW w:w="659" w:type="dxa"/>
            <w:tcBorders>
              <w:top w:val="nil"/>
              <w:left w:val="nil"/>
              <w:bottom w:val="single" w:sz="4" w:space="0" w:color="auto"/>
              <w:right w:val="single" w:sz="4" w:space="0" w:color="auto"/>
            </w:tcBorders>
            <w:shd w:val="clear" w:color="000000" w:fill="D0D0D0"/>
            <w:noWrap/>
            <w:vAlign w:val="bottom"/>
            <w:hideMark/>
          </w:tcPr>
          <w:p w:rsidR="001B63C8" w:rsidRPr="00AC77A5" w:rsidRDefault="001B63C8" w:rsidP="003349DA">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 </w:t>
            </w:r>
          </w:p>
        </w:tc>
        <w:tc>
          <w:tcPr>
            <w:tcW w:w="718" w:type="dxa"/>
            <w:tcBorders>
              <w:top w:val="nil"/>
              <w:left w:val="nil"/>
              <w:bottom w:val="single" w:sz="4" w:space="0" w:color="auto"/>
              <w:right w:val="single" w:sz="4" w:space="0" w:color="auto"/>
            </w:tcBorders>
            <w:shd w:val="clear" w:color="000000" w:fill="D0D0D0"/>
            <w:noWrap/>
            <w:vAlign w:val="bottom"/>
            <w:hideMark/>
          </w:tcPr>
          <w:p w:rsidR="001B63C8" w:rsidRPr="00AC77A5" w:rsidRDefault="001B63C8" w:rsidP="003349DA">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 </w:t>
            </w:r>
          </w:p>
        </w:tc>
        <w:tc>
          <w:tcPr>
            <w:tcW w:w="724" w:type="dxa"/>
            <w:tcBorders>
              <w:top w:val="nil"/>
              <w:left w:val="nil"/>
              <w:bottom w:val="nil"/>
              <w:right w:val="nil"/>
            </w:tcBorders>
            <w:shd w:val="clear" w:color="auto" w:fill="auto"/>
            <w:noWrap/>
            <w:vAlign w:val="bottom"/>
            <w:hideMark/>
          </w:tcPr>
          <w:p w:rsidR="001B63C8" w:rsidRPr="00A8749B" w:rsidRDefault="001B63C8" w:rsidP="003349DA">
            <w:pPr>
              <w:ind w:right="98"/>
              <w:rPr>
                <w:rFonts w:ascii="Calibri" w:hAnsi="Calibri" w:cs="Arial CYR"/>
                <w:sz w:val="20"/>
                <w:szCs w:val="20"/>
                <w:lang w:eastAsia="ru-RU"/>
              </w:rPr>
            </w:pPr>
          </w:p>
        </w:tc>
      </w:tr>
      <w:tr w:rsidR="001B63C8" w:rsidRPr="00A8749B" w:rsidTr="003349DA">
        <w:trPr>
          <w:trHeight w:val="255"/>
        </w:trPr>
        <w:tc>
          <w:tcPr>
            <w:tcW w:w="2244"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1774"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1667"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1686"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718"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841"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426"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659"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718"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724" w:type="dxa"/>
            <w:tcBorders>
              <w:top w:val="nil"/>
              <w:left w:val="nil"/>
              <w:bottom w:val="nil"/>
              <w:right w:val="nil"/>
            </w:tcBorders>
            <w:shd w:val="clear" w:color="auto" w:fill="auto"/>
            <w:noWrap/>
            <w:vAlign w:val="bottom"/>
            <w:hideMark/>
          </w:tcPr>
          <w:p w:rsidR="001B63C8" w:rsidRPr="00A8749B" w:rsidRDefault="001B63C8" w:rsidP="003349DA">
            <w:pPr>
              <w:ind w:right="98"/>
              <w:rPr>
                <w:sz w:val="20"/>
                <w:szCs w:val="20"/>
                <w:lang w:eastAsia="ru-RU"/>
              </w:rPr>
            </w:pPr>
          </w:p>
        </w:tc>
      </w:tr>
      <w:tr w:rsidR="001B63C8" w:rsidRPr="00A8749B" w:rsidTr="003349DA">
        <w:trPr>
          <w:trHeight w:val="255"/>
        </w:trPr>
        <w:tc>
          <w:tcPr>
            <w:tcW w:w="2244"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color w:val="FFFFFF"/>
                <w:sz w:val="20"/>
                <w:szCs w:val="20"/>
                <w:lang w:eastAsia="ru-RU"/>
              </w:rPr>
            </w:pPr>
          </w:p>
        </w:tc>
        <w:tc>
          <w:tcPr>
            <w:tcW w:w="1774"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1667"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1686"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718"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841"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426"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659"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718" w:type="dxa"/>
            <w:tcBorders>
              <w:top w:val="nil"/>
              <w:left w:val="nil"/>
              <w:bottom w:val="nil"/>
              <w:right w:val="nil"/>
            </w:tcBorders>
            <w:shd w:val="clear" w:color="auto" w:fill="auto"/>
            <w:noWrap/>
            <w:vAlign w:val="bottom"/>
            <w:hideMark/>
          </w:tcPr>
          <w:p w:rsidR="001B63C8" w:rsidRPr="00AC77A5" w:rsidRDefault="001B63C8" w:rsidP="003349DA">
            <w:pPr>
              <w:ind w:right="98"/>
              <w:rPr>
                <w:rFonts w:ascii="Times New Roman" w:hAnsi="Times New Roman" w:cs="Times New Roman"/>
                <w:sz w:val="20"/>
                <w:szCs w:val="20"/>
                <w:lang w:eastAsia="ru-RU"/>
              </w:rPr>
            </w:pPr>
          </w:p>
        </w:tc>
        <w:tc>
          <w:tcPr>
            <w:tcW w:w="724" w:type="dxa"/>
            <w:tcBorders>
              <w:top w:val="nil"/>
              <w:left w:val="nil"/>
              <w:bottom w:val="nil"/>
              <w:right w:val="nil"/>
            </w:tcBorders>
            <w:shd w:val="clear" w:color="auto" w:fill="auto"/>
            <w:noWrap/>
            <w:vAlign w:val="bottom"/>
            <w:hideMark/>
          </w:tcPr>
          <w:p w:rsidR="001B63C8" w:rsidRPr="00A8749B" w:rsidRDefault="001B63C8" w:rsidP="003349DA">
            <w:pPr>
              <w:ind w:right="98"/>
              <w:rPr>
                <w:sz w:val="20"/>
                <w:szCs w:val="20"/>
                <w:lang w:eastAsia="ru-RU"/>
              </w:rPr>
            </w:pPr>
          </w:p>
        </w:tc>
      </w:tr>
    </w:tbl>
    <w:p w:rsidR="001B63C8" w:rsidRPr="007559BF" w:rsidRDefault="001B63C8" w:rsidP="001B63C8">
      <w:pPr>
        <w:ind w:right="98" w:firstLine="851"/>
        <w:jc w:val="both"/>
        <w:rPr>
          <w:sz w:val="24"/>
          <w:szCs w:val="24"/>
        </w:rPr>
        <w:sectPr w:rsidR="001B63C8" w:rsidRPr="007559BF" w:rsidSect="003349DA">
          <w:pgSz w:w="16840" w:h="11910" w:orient="landscape"/>
          <w:pgMar w:top="1020" w:right="1120" w:bottom="160" w:left="40" w:header="0" w:footer="0" w:gutter="0"/>
          <w:cols w:space="720"/>
          <w:docGrid w:linePitch="299"/>
        </w:sectPr>
      </w:pPr>
    </w:p>
    <w:p w:rsidR="001B63C8" w:rsidRPr="007559BF" w:rsidRDefault="001B63C8" w:rsidP="001B63C8">
      <w:pPr>
        <w:pStyle w:val="2"/>
        <w:spacing w:line="240" w:lineRule="auto"/>
        <w:ind w:left="0" w:right="98" w:firstLine="851"/>
        <w:rPr>
          <w:sz w:val="24"/>
          <w:szCs w:val="24"/>
        </w:rPr>
      </w:pPr>
      <w:r>
        <w:rPr>
          <w:sz w:val="24"/>
          <w:szCs w:val="24"/>
        </w:rPr>
        <w:lastRenderedPageBreak/>
        <w:t>3.4. О</w:t>
      </w:r>
      <w:r w:rsidRPr="007559BF">
        <w:rPr>
          <w:sz w:val="24"/>
          <w:szCs w:val="24"/>
        </w:rPr>
        <w:t>РГАНИЗАЦИИ</w:t>
      </w:r>
      <w:r w:rsidRPr="007559BF">
        <w:rPr>
          <w:spacing w:val="-4"/>
          <w:sz w:val="24"/>
          <w:szCs w:val="24"/>
        </w:rPr>
        <w:t xml:space="preserve"> </w:t>
      </w:r>
      <w:r w:rsidRPr="007559BF">
        <w:rPr>
          <w:sz w:val="24"/>
          <w:szCs w:val="24"/>
        </w:rPr>
        <w:t>ВРЕМЕННОГО</w:t>
      </w:r>
      <w:r w:rsidRPr="007559BF">
        <w:rPr>
          <w:spacing w:val="-2"/>
          <w:sz w:val="24"/>
          <w:szCs w:val="24"/>
        </w:rPr>
        <w:t xml:space="preserve"> </w:t>
      </w:r>
      <w:r w:rsidRPr="007559BF">
        <w:rPr>
          <w:sz w:val="24"/>
          <w:szCs w:val="24"/>
        </w:rPr>
        <w:t>РЕЖИМА</w:t>
      </w:r>
    </w:p>
    <w:p w:rsidR="001B63C8" w:rsidRPr="007559BF" w:rsidRDefault="001B63C8" w:rsidP="001B63C8">
      <w:pPr>
        <w:pStyle w:val="a3"/>
        <w:ind w:left="0" w:right="98" w:firstLine="851"/>
        <w:rPr>
          <w:sz w:val="24"/>
          <w:szCs w:val="24"/>
        </w:rPr>
      </w:pPr>
      <w:r w:rsidRPr="007559BF">
        <w:rPr>
          <w:sz w:val="24"/>
          <w:szCs w:val="24"/>
        </w:rPr>
        <w:t>Временной</w:t>
      </w:r>
      <w:r w:rsidRPr="007559BF">
        <w:rPr>
          <w:spacing w:val="1"/>
          <w:sz w:val="24"/>
          <w:szCs w:val="24"/>
        </w:rPr>
        <w:t xml:space="preserve"> </w:t>
      </w:r>
      <w:r w:rsidRPr="007559BF">
        <w:rPr>
          <w:sz w:val="24"/>
          <w:szCs w:val="24"/>
        </w:rPr>
        <w:t>режим</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(учебный</w:t>
      </w:r>
      <w:r w:rsidRPr="007559BF">
        <w:rPr>
          <w:spacing w:val="19"/>
          <w:sz w:val="24"/>
          <w:szCs w:val="24"/>
        </w:rPr>
        <w:t xml:space="preserve"> </w:t>
      </w:r>
      <w:r w:rsidRPr="007559BF">
        <w:rPr>
          <w:sz w:val="24"/>
          <w:szCs w:val="24"/>
        </w:rPr>
        <w:t>год,</w:t>
      </w:r>
      <w:r w:rsidRPr="007559BF">
        <w:rPr>
          <w:spacing w:val="17"/>
          <w:sz w:val="24"/>
          <w:szCs w:val="24"/>
        </w:rPr>
        <w:t xml:space="preserve"> </w:t>
      </w:r>
      <w:r w:rsidRPr="007559BF">
        <w:rPr>
          <w:sz w:val="24"/>
          <w:szCs w:val="24"/>
        </w:rPr>
        <w:t>учебная</w:t>
      </w:r>
      <w:r w:rsidRPr="007559BF">
        <w:rPr>
          <w:spacing w:val="16"/>
          <w:sz w:val="24"/>
          <w:szCs w:val="24"/>
        </w:rPr>
        <w:t xml:space="preserve"> </w:t>
      </w:r>
      <w:r w:rsidRPr="007559BF">
        <w:rPr>
          <w:sz w:val="24"/>
          <w:szCs w:val="24"/>
        </w:rPr>
        <w:t>неделя,</w:t>
      </w:r>
      <w:r w:rsidRPr="007559BF">
        <w:rPr>
          <w:spacing w:val="15"/>
          <w:sz w:val="24"/>
          <w:szCs w:val="24"/>
        </w:rPr>
        <w:t xml:space="preserve"> </w:t>
      </w:r>
      <w:r w:rsidRPr="007559BF">
        <w:rPr>
          <w:sz w:val="24"/>
          <w:szCs w:val="24"/>
        </w:rPr>
        <w:t>день)</w:t>
      </w:r>
      <w:r w:rsidRPr="007559BF">
        <w:rPr>
          <w:spacing w:val="19"/>
          <w:sz w:val="24"/>
          <w:szCs w:val="24"/>
        </w:rPr>
        <w:t xml:space="preserve"> </w:t>
      </w:r>
      <w:r w:rsidRPr="007559BF">
        <w:rPr>
          <w:sz w:val="24"/>
          <w:szCs w:val="24"/>
        </w:rPr>
        <w:t>устанавливается</w:t>
      </w:r>
      <w:r w:rsidRPr="007559BF">
        <w:rPr>
          <w:spacing w:val="-68"/>
          <w:sz w:val="24"/>
          <w:szCs w:val="24"/>
        </w:rPr>
        <w:t xml:space="preserve"> </w:t>
      </w:r>
      <w:r w:rsidRPr="007559BF">
        <w:rPr>
          <w:sz w:val="24"/>
          <w:szCs w:val="24"/>
        </w:rPr>
        <w:t>в соответствии с законодательно закрепленными нормативами (Федеральный</w:t>
      </w:r>
      <w:r w:rsidRPr="007559BF">
        <w:rPr>
          <w:spacing w:val="-67"/>
          <w:sz w:val="24"/>
          <w:szCs w:val="24"/>
        </w:rPr>
        <w:t xml:space="preserve"> </w:t>
      </w:r>
      <w:r w:rsidRPr="007559BF">
        <w:rPr>
          <w:sz w:val="24"/>
          <w:szCs w:val="24"/>
        </w:rPr>
        <w:t>закон Российской Федерации от 29.12.2012г. №273 -ФЗ «Об образовании в</w:t>
      </w:r>
      <w:r w:rsidRPr="007559BF">
        <w:rPr>
          <w:spacing w:val="1"/>
          <w:sz w:val="24"/>
          <w:szCs w:val="24"/>
        </w:rPr>
        <w:t xml:space="preserve"> </w:t>
      </w:r>
      <w:r w:rsidRPr="007559BF">
        <w:rPr>
          <w:sz w:val="24"/>
          <w:szCs w:val="24"/>
        </w:rPr>
        <w:t>РФ»,</w:t>
      </w:r>
      <w:r w:rsidRPr="007559BF">
        <w:rPr>
          <w:spacing w:val="1"/>
          <w:sz w:val="24"/>
          <w:szCs w:val="24"/>
        </w:rPr>
        <w:t xml:space="preserve"> </w:t>
      </w:r>
      <w:r w:rsidRPr="007559BF">
        <w:rPr>
          <w:sz w:val="24"/>
          <w:szCs w:val="24"/>
        </w:rPr>
        <w:t>СанПиН,</w:t>
      </w:r>
      <w:r w:rsidRPr="007559BF">
        <w:rPr>
          <w:spacing w:val="1"/>
          <w:sz w:val="24"/>
          <w:szCs w:val="24"/>
        </w:rPr>
        <w:t xml:space="preserve"> </w:t>
      </w:r>
      <w:r w:rsidRPr="007559BF">
        <w:rPr>
          <w:sz w:val="24"/>
          <w:szCs w:val="24"/>
        </w:rPr>
        <w:t>приказы</w:t>
      </w:r>
      <w:r w:rsidRPr="007559BF">
        <w:rPr>
          <w:spacing w:val="1"/>
          <w:sz w:val="24"/>
          <w:szCs w:val="24"/>
        </w:rPr>
        <w:t xml:space="preserve"> </w:t>
      </w:r>
      <w:r w:rsidRPr="007559BF">
        <w:rPr>
          <w:sz w:val="24"/>
          <w:szCs w:val="24"/>
        </w:rPr>
        <w:t>Министерства</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др.),</w:t>
      </w:r>
      <w:r w:rsidRPr="007559BF">
        <w:rPr>
          <w:spacing w:val="1"/>
          <w:sz w:val="24"/>
          <w:szCs w:val="24"/>
        </w:rPr>
        <w:t xml:space="preserve"> </w:t>
      </w:r>
      <w:r w:rsidRPr="007559BF">
        <w:rPr>
          <w:sz w:val="24"/>
          <w:szCs w:val="24"/>
        </w:rPr>
        <w:t>а</w:t>
      </w:r>
      <w:r w:rsidRPr="007559BF">
        <w:rPr>
          <w:spacing w:val="1"/>
          <w:sz w:val="24"/>
          <w:szCs w:val="24"/>
        </w:rPr>
        <w:t xml:space="preserve"> </w:t>
      </w:r>
      <w:r w:rsidRPr="007559BF">
        <w:rPr>
          <w:sz w:val="24"/>
          <w:szCs w:val="24"/>
        </w:rPr>
        <w:t>также</w:t>
      </w:r>
      <w:r w:rsidRPr="007559BF">
        <w:rPr>
          <w:spacing w:val="1"/>
          <w:sz w:val="24"/>
          <w:szCs w:val="24"/>
        </w:rPr>
        <w:t xml:space="preserve"> </w:t>
      </w:r>
      <w:r w:rsidRPr="007559BF">
        <w:rPr>
          <w:sz w:val="24"/>
          <w:szCs w:val="24"/>
        </w:rPr>
        <w:t>локальными</w:t>
      </w:r>
      <w:r w:rsidRPr="007559BF">
        <w:rPr>
          <w:spacing w:val="-1"/>
          <w:sz w:val="24"/>
          <w:szCs w:val="24"/>
        </w:rPr>
        <w:t xml:space="preserve"> </w:t>
      </w:r>
      <w:r w:rsidRPr="007559BF">
        <w:rPr>
          <w:sz w:val="24"/>
          <w:szCs w:val="24"/>
        </w:rPr>
        <w:t>актами</w:t>
      </w:r>
      <w:r w:rsidRPr="007559BF">
        <w:rPr>
          <w:spacing w:val="-2"/>
          <w:sz w:val="24"/>
          <w:szCs w:val="24"/>
        </w:rPr>
        <w:t xml:space="preserve"> </w:t>
      </w:r>
      <w:r w:rsidRPr="007559BF">
        <w:rPr>
          <w:sz w:val="24"/>
          <w:szCs w:val="24"/>
        </w:rPr>
        <w:t>образовательной</w:t>
      </w:r>
      <w:r w:rsidRPr="007559BF">
        <w:rPr>
          <w:spacing w:val="-2"/>
          <w:sz w:val="24"/>
          <w:szCs w:val="24"/>
        </w:rPr>
        <w:t xml:space="preserve"> </w:t>
      </w:r>
      <w:r w:rsidRPr="007559BF">
        <w:rPr>
          <w:sz w:val="24"/>
          <w:szCs w:val="24"/>
        </w:rPr>
        <w:t>организации.</w:t>
      </w:r>
    </w:p>
    <w:p w:rsidR="001B63C8" w:rsidRPr="007559BF" w:rsidRDefault="001B63C8" w:rsidP="001B63C8">
      <w:pPr>
        <w:pStyle w:val="a3"/>
        <w:ind w:left="0" w:right="98" w:firstLine="851"/>
        <w:rPr>
          <w:sz w:val="24"/>
          <w:szCs w:val="24"/>
        </w:rPr>
      </w:pPr>
      <w:r w:rsidRPr="007559BF">
        <w:rPr>
          <w:sz w:val="24"/>
          <w:szCs w:val="24"/>
        </w:rPr>
        <w:t>Срок освоения АООП НОО составляет</w:t>
      </w:r>
      <w:r w:rsidRPr="007559BF">
        <w:rPr>
          <w:spacing w:val="1"/>
          <w:sz w:val="24"/>
          <w:szCs w:val="24"/>
        </w:rPr>
        <w:t xml:space="preserve"> </w:t>
      </w:r>
      <w:r w:rsidR="00786D9B">
        <w:rPr>
          <w:sz w:val="24"/>
          <w:szCs w:val="24"/>
        </w:rPr>
        <w:t>5 лет</w:t>
      </w:r>
      <w:r w:rsidRPr="007559BF">
        <w:rPr>
          <w:sz w:val="24"/>
          <w:szCs w:val="24"/>
        </w:rPr>
        <w:t>.</w:t>
      </w:r>
    </w:p>
    <w:p w:rsidR="001B63C8" w:rsidRPr="007559BF" w:rsidRDefault="001B63C8" w:rsidP="001B63C8">
      <w:pPr>
        <w:pStyle w:val="a3"/>
        <w:ind w:left="0" w:right="98" w:firstLine="851"/>
        <w:rPr>
          <w:sz w:val="24"/>
          <w:szCs w:val="24"/>
        </w:rPr>
      </w:pPr>
      <w:r w:rsidRPr="007559BF">
        <w:rPr>
          <w:sz w:val="24"/>
          <w:szCs w:val="24"/>
        </w:rPr>
        <w:t>Продолжительность</w:t>
      </w:r>
      <w:r w:rsidRPr="007559BF">
        <w:rPr>
          <w:spacing w:val="1"/>
          <w:sz w:val="24"/>
          <w:szCs w:val="24"/>
        </w:rPr>
        <w:t xml:space="preserve"> </w:t>
      </w:r>
      <w:r w:rsidRPr="007559BF">
        <w:rPr>
          <w:sz w:val="24"/>
          <w:szCs w:val="24"/>
        </w:rPr>
        <w:t>учебных</w:t>
      </w:r>
      <w:r w:rsidRPr="007559BF">
        <w:rPr>
          <w:spacing w:val="1"/>
          <w:sz w:val="24"/>
          <w:szCs w:val="24"/>
        </w:rPr>
        <w:t xml:space="preserve"> </w:t>
      </w:r>
      <w:r w:rsidRPr="007559BF">
        <w:rPr>
          <w:sz w:val="24"/>
          <w:szCs w:val="24"/>
        </w:rPr>
        <w:t>занятий</w:t>
      </w:r>
      <w:r w:rsidRPr="007559BF">
        <w:rPr>
          <w:spacing w:val="1"/>
          <w:sz w:val="24"/>
          <w:szCs w:val="24"/>
        </w:rPr>
        <w:t xml:space="preserve"> </w:t>
      </w:r>
      <w:r w:rsidRPr="007559BF">
        <w:rPr>
          <w:sz w:val="24"/>
          <w:szCs w:val="24"/>
        </w:rPr>
        <w:t>не</w:t>
      </w:r>
      <w:r w:rsidRPr="007559BF">
        <w:rPr>
          <w:spacing w:val="1"/>
          <w:sz w:val="24"/>
          <w:szCs w:val="24"/>
        </w:rPr>
        <w:t xml:space="preserve"> </w:t>
      </w:r>
      <w:r w:rsidRPr="007559BF">
        <w:rPr>
          <w:sz w:val="24"/>
          <w:szCs w:val="24"/>
        </w:rPr>
        <w:t>превышает</w:t>
      </w:r>
      <w:r w:rsidRPr="007559BF">
        <w:rPr>
          <w:spacing w:val="1"/>
          <w:sz w:val="24"/>
          <w:szCs w:val="24"/>
        </w:rPr>
        <w:t xml:space="preserve"> </w:t>
      </w:r>
      <w:r w:rsidRPr="007559BF">
        <w:rPr>
          <w:sz w:val="24"/>
          <w:szCs w:val="24"/>
        </w:rPr>
        <w:t>40</w:t>
      </w:r>
      <w:r w:rsidRPr="007559BF">
        <w:rPr>
          <w:spacing w:val="1"/>
          <w:sz w:val="24"/>
          <w:szCs w:val="24"/>
        </w:rPr>
        <w:t xml:space="preserve"> </w:t>
      </w:r>
      <w:r w:rsidRPr="007559BF">
        <w:rPr>
          <w:sz w:val="24"/>
          <w:szCs w:val="24"/>
        </w:rPr>
        <w:t>минут.</w:t>
      </w:r>
      <w:r w:rsidRPr="007559BF">
        <w:rPr>
          <w:spacing w:val="1"/>
          <w:sz w:val="24"/>
          <w:szCs w:val="24"/>
        </w:rPr>
        <w:t xml:space="preserve"> </w:t>
      </w:r>
      <w:r w:rsidRPr="007559BF">
        <w:rPr>
          <w:sz w:val="24"/>
          <w:szCs w:val="24"/>
        </w:rPr>
        <w:t>При</w:t>
      </w:r>
      <w:r w:rsidRPr="007559BF">
        <w:rPr>
          <w:spacing w:val="1"/>
          <w:sz w:val="24"/>
          <w:szCs w:val="24"/>
        </w:rPr>
        <w:t xml:space="preserve"> </w:t>
      </w:r>
      <w:r w:rsidRPr="007559BF">
        <w:rPr>
          <w:sz w:val="24"/>
          <w:szCs w:val="24"/>
        </w:rPr>
        <w:t>определении</w:t>
      </w:r>
      <w:r w:rsidRPr="007559BF">
        <w:rPr>
          <w:spacing w:val="52"/>
          <w:sz w:val="24"/>
          <w:szCs w:val="24"/>
        </w:rPr>
        <w:t xml:space="preserve"> </w:t>
      </w:r>
      <w:r w:rsidRPr="007559BF">
        <w:rPr>
          <w:sz w:val="24"/>
          <w:szCs w:val="24"/>
        </w:rPr>
        <w:t>продолжительности</w:t>
      </w:r>
      <w:r w:rsidRPr="007559BF">
        <w:rPr>
          <w:spacing w:val="52"/>
          <w:sz w:val="24"/>
          <w:szCs w:val="24"/>
        </w:rPr>
        <w:t xml:space="preserve"> </w:t>
      </w:r>
      <w:r w:rsidRPr="007559BF">
        <w:rPr>
          <w:sz w:val="24"/>
          <w:szCs w:val="24"/>
        </w:rPr>
        <w:t>занятий</w:t>
      </w:r>
      <w:r w:rsidRPr="007559BF">
        <w:rPr>
          <w:spacing w:val="55"/>
          <w:sz w:val="24"/>
          <w:szCs w:val="24"/>
        </w:rPr>
        <w:t xml:space="preserve"> </w:t>
      </w:r>
      <w:r w:rsidRPr="007559BF">
        <w:rPr>
          <w:sz w:val="24"/>
          <w:szCs w:val="24"/>
        </w:rPr>
        <w:t>в</w:t>
      </w:r>
      <w:r w:rsidRPr="007559BF">
        <w:rPr>
          <w:spacing w:val="51"/>
          <w:sz w:val="24"/>
          <w:szCs w:val="24"/>
        </w:rPr>
        <w:t xml:space="preserve"> </w:t>
      </w:r>
      <w:r w:rsidRPr="007559BF">
        <w:rPr>
          <w:sz w:val="24"/>
          <w:szCs w:val="24"/>
        </w:rPr>
        <w:t>1-м</w:t>
      </w:r>
      <w:r w:rsidRPr="007559BF">
        <w:rPr>
          <w:spacing w:val="51"/>
          <w:sz w:val="24"/>
          <w:szCs w:val="24"/>
        </w:rPr>
        <w:t xml:space="preserve"> </w:t>
      </w:r>
      <w:r w:rsidRPr="007559BF">
        <w:rPr>
          <w:sz w:val="24"/>
          <w:szCs w:val="24"/>
        </w:rPr>
        <w:t>классе</w:t>
      </w:r>
      <w:r w:rsidRPr="007559BF">
        <w:rPr>
          <w:spacing w:val="52"/>
          <w:sz w:val="24"/>
          <w:szCs w:val="24"/>
        </w:rPr>
        <w:t xml:space="preserve"> </w:t>
      </w:r>
      <w:r w:rsidRPr="007559BF">
        <w:rPr>
          <w:sz w:val="24"/>
          <w:szCs w:val="24"/>
        </w:rPr>
        <w:t>используется</w:t>
      </w:r>
      <w:r>
        <w:rPr>
          <w:sz w:val="24"/>
          <w:szCs w:val="24"/>
        </w:rPr>
        <w:t xml:space="preserve"> </w:t>
      </w:r>
      <w:r w:rsidRPr="007559BF">
        <w:rPr>
          <w:sz w:val="24"/>
          <w:szCs w:val="24"/>
        </w:rPr>
        <w:t>«ступенчатый» режим обучения: в первом полугодии (в сентябре, октябре −</w:t>
      </w:r>
      <w:r w:rsidRPr="007559BF">
        <w:rPr>
          <w:spacing w:val="1"/>
          <w:sz w:val="24"/>
          <w:szCs w:val="24"/>
        </w:rPr>
        <w:t xml:space="preserve"> </w:t>
      </w:r>
      <w:r w:rsidRPr="007559BF">
        <w:rPr>
          <w:sz w:val="24"/>
          <w:szCs w:val="24"/>
        </w:rPr>
        <w:t>по 3 урока в день по 30 минут каждый, в ноябре - декабре − по 4 урока по 35</w:t>
      </w:r>
      <w:r w:rsidRPr="007559BF">
        <w:rPr>
          <w:spacing w:val="1"/>
          <w:sz w:val="24"/>
          <w:szCs w:val="24"/>
        </w:rPr>
        <w:t xml:space="preserve"> </w:t>
      </w:r>
      <w:r w:rsidRPr="007559BF">
        <w:rPr>
          <w:sz w:val="24"/>
          <w:szCs w:val="24"/>
        </w:rPr>
        <w:t>минут</w:t>
      </w:r>
      <w:r w:rsidRPr="007559BF">
        <w:rPr>
          <w:spacing w:val="-2"/>
          <w:sz w:val="24"/>
          <w:szCs w:val="24"/>
        </w:rPr>
        <w:t xml:space="preserve"> </w:t>
      </w:r>
      <w:r w:rsidRPr="007559BF">
        <w:rPr>
          <w:sz w:val="24"/>
          <w:szCs w:val="24"/>
        </w:rPr>
        <w:t>каждый; январь</w:t>
      </w:r>
      <w:r w:rsidRPr="007559BF">
        <w:rPr>
          <w:spacing w:val="-1"/>
          <w:sz w:val="24"/>
          <w:szCs w:val="24"/>
        </w:rPr>
        <w:t xml:space="preserve"> </w:t>
      </w:r>
      <w:r w:rsidRPr="007559BF">
        <w:rPr>
          <w:sz w:val="24"/>
          <w:szCs w:val="24"/>
        </w:rPr>
        <w:t>-</w:t>
      </w:r>
      <w:r w:rsidRPr="007559BF">
        <w:rPr>
          <w:spacing w:val="-2"/>
          <w:sz w:val="24"/>
          <w:szCs w:val="24"/>
        </w:rPr>
        <w:t xml:space="preserve"> </w:t>
      </w:r>
      <w:r w:rsidRPr="007559BF">
        <w:rPr>
          <w:sz w:val="24"/>
          <w:szCs w:val="24"/>
        </w:rPr>
        <w:t>май −</w:t>
      </w:r>
      <w:r w:rsidRPr="007559BF">
        <w:rPr>
          <w:spacing w:val="-3"/>
          <w:sz w:val="24"/>
          <w:szCs w:val="24"/>
        </w:rPr>
        <w:t xml:space="preserve"> </w:t>
      </w:r>
      <w:r w:rsidRPr="007559BF">
        <w:rPr>
          <w:sz w:val="24"/>
          <w:szCs w:val="24"/>
        </w:rPr>
        <w:t>по</w:t>
      </w:r>
      <w:r w:rsidRPr="007559BF">
        <w:rPr>
          <w:spacing w:val="-2"/>
          <w:sz w:val="24"/>
          <w:szCs w:val="24"/>
        </w:rPr>
        <w:t xml:space="preserve"> </w:t>
      </w:r>
      <w:r w:rsidRPr="007559BF">
        <w:rPr>
          <w:sz w:val="24"/>
          <w:szCs w:val="24"/>
        </w:rPr>
        <w:t>4</w:t>
      </w:r>
      <w:r w:rsidRPr="007559BF">
        <w:rPr>
          <w:spacing w:val="-1"/>
          <w:sz w:val="24"/>
          <w:szCs w:val="24"/>
        </w:rPr>
        <w:t xml:space="preserve"> </w:t>
      </w:r>
      <w:r w:rsidRPr="007559BF">
        <w:rPr>
          <w:sz w:val="24"/>
          <w:szCs w:val="24"/>
        </w:rPr>
        <w:t>урока</w:t>
      </w:r>
      <w:r w:rsidRPr="007559BF">
        <w:rPr>
          <w:spacing w:val="-1"/>
          <w:sz w:val="24"/>
          <w:szCs w:val="24"/>
        </w:rPr>
        <w:t xml:space="preserve"> </w:t>
      </w:r>
      <w:r w:rsidRPr="007559BF">
        <w:rPr>
          <w:sz w:val="24"/>
          <w:szCs w:val="24"/>
        </w:rPr>
        <w:t>по</w:t>
      </w:r>
      <w:r w:rsidRPr="007559BF">
        <w:rPr>
          <w:spacing w:val="-2"/>
          <w:sz w:val="24"/>
          <w:szCs w:val="24"/>
        </w:rPr>
        <w:t xml:space="preserve"> </w:t>
      </w:r>
      <w:r w:rsidRPr="007559BF">
        <w:rPr>
          <w:sz w:val="24"/>
          <w:szCs w:val="24"/>
        </w:rPr>
        <w:t>40</w:t>
      </w:r>
      <w:r w:rsidRPr="007559BF">
        <w:rPr>
          <w:spacing w:val="-1"/>
          <w:sz w:val="24"/>
          <w:szCs w:val="24"/>
        </w:rPr>
        <w:t xml:space="preserve"> </w:t>
      </w:r>
      <w:r w:rsidRPr="007559BF">
        <w:rPr>
          <w:sz w:val="24"/>
          <w:szCs w:val="24"/>
        </w:rPr>
        <w:t>минут</w:t>
      </w:r>
      <w:r w:rsidRPr="007559BF">
        <w:rPr>
          <w:spacing w:val="-1"/>
          <w:sz w:val="24"/>
          <w:szCs w:val="24"/>
        </w:rPr>
        <w:t xml:space="preserve"> </w:t>
      </w:r>
      <w:r w:rsidRPr="007559BF">
        <w:rPr>
          <w:sz w:val="24"/>
          <w:szCs w:val="24"/>
        </w:rPr>
        <w:t>каждый).</w:t>
      </w:r>
    </w:p>
    <w:p w:rsidR="001B63C8" w:rsidRPr="007559BF" w:rsidRDefault="001B63C8" w:rsidP="001B63C8">
      <w:pPr>
        <w:pStyle w:val="a3"/>
        <w:ind w:left="0" w:right="98" w:firstLine="851"/>
        <w:rPr>
          <w:sz w:val="24"/>
          <w:szCs w:val="24"/>
        </w:rPr>
      </w:pPr>
      <w:r w:rsidRPr="007559BF">
        <w:rPr>
          <w:sz w:val="24"/>
          <w:szCs w:val="24"/>
        </w:rPr>
        <w:t>Продолжительность</w:t>
      </w:r>
      <w:r w:rsidRPr="007559BF">
        <w:rPr>
          <w:spacing w:val="1"/>
          <w:sz w:val="24"/>
          <w:szCs w:val="24"/>
        </w:rPr>
        <w:t xml:space="preserve"> </w:t>
      </w:r>
      <w:r w:rsidRPr="007559BF">
        <w:rPr>
          <w:sz w:val="24"/>
          <w:szCs w:val="24"/>
        </w:rPr>
        <w:t>учебной</w:t>
      </w:r>
      <w:r w:rsidRPr="007559BF">
        <w:rPr>
          <w:spacing w:val="1"/>
          <w:sz w:val="24"/>
          <w:szCs w:val="24"/>
        </w:rPr>
        <w:t xml:space="preserve"> </w:t>
      </w:r>
      <w:r w:rsidRPr="007559BF">
        <w:rPr>
          <w:sz w:val="24"/>
          <w:szCs w:val="24"/>
        </w:rPr>
        <w:t>недели</w:t>
      </w:r>
      <w:r w:rsidRPr="007559BF">
        <w:rPr>
          <w:spacing w:val="1"/>
          <w:sz w:val="24"/>
          <w:szCs w:val="24"/>
        </w:rPr>
        <w:t xml:space="preserve"> </w:t>
      </w:r>
      <w:r w:rsidRPr="007559BF">
        <w:rPr>
          <w:sz w:val="24"/>
          <w:szCs w:val="24"/>
        </w:rPr>
        <w:t>–</w:t>
      </w:r>
      <w:r w:rsidRPr="007559BF">
        <w:rPr>
          <w:spacing w:val="1"/>
          <w:sz w:val="24"/>
          <w:szCs w:val="24"/>
        </w:rPr>
        <w:t xml:space="preserve"> </w:t>
      </w:r>
      <w:r w:rsidRPr="007559BF">
        <w:rPr>
          <w:sz w:val="24"/>
          <w:szCs w:val="24"/>
        </w:rPr>
        <w:t>5</w:t>
      </w:r>
      <w:r w:rsidRPr="007559BF">
        <w:rPr>
          <w:spacing w:val="1"/>
          <w:sz w:val="24"/>
          <w:szCs w:val="24"/>
        </w:rPr>
        <w:t xml:space="preserve"> </w:t>
      </w:r>
      <w:r w:rsidRPr="007559BF">
        <w:rPr>
          <w:sz w:val="24"/>
          <w:szCs w:val="24"/>
        </w:rPr>
        <w:t>дней.</w:t>
      </w:r>
      <w:r w:rsidRPr="007559BF">
        <w:rPr>
          <w:spacing w:val="1"/>
          <w:sz w:val="24"/>
          <w:szCs w:val="24"/>
        </w:rPr>
        <w:t xml:space="preserve"> </w:t>
      </w:r>
      <w:r w:rsidRPr="007559BF">
        <w:rPr>
          <w:sz w:val="24"/>
          <w:szCs w:val="24"/>
        </w:rPr>
        <w:t>Пятидневная</w:t>
      </w:r>
      <w:r w:rsidRPr="007559BF">
        <w:rPr>
          <w:spacing w:val="1"/>
          <w:sz w:val="24"/>
          <w:szCs w:val="24"/>
        </w:rPr>
        <w:t xml:space="preserve"> </w:t>
      </w:r>
      <w:r w:rsidRPr="007559BF">
        <w:rPr>
          <w:sz w:val="24"/>
          <w:szCs w:val="24"/>
        </w:rPr>
        <w:t>рабочая</w:t>
      </w:r>
      <w:r w:rsidRPr="007559BF">
        <w:rPr>
          <w:spacing w:val="-67"/>
          <w:sz w:val="24"/>
          <w:szCs w:val="24"/>
        </w:rPr>
        <w:t xml:space="preserve"> </w:t>
      </w:r>
      <w:r w:rsidRPr="007559BF">
        <w:rPr>
          <w:sz w:val="24"/>
          <w:szCs w:val="24"/>
        </w:rPr>
        <w:t>неделя</w:t>
      </w:r>
      <w:r w:rsidRPr="007559BF">
        <w:rPr>
          <w:spacing w:val="45"/>
          <w:sz w:val="24"/>
          <w:szCs w:val="24"/>
        </w:rPr>
        <w:t xml:space="preserve"> </w:t>
      </w:r>
      <w:r w:rsidRPr="007559BF">
        <w:rPr>
          <w:sz w:val="24"/>
          <w:szCs w:val="24"/>
        </w:rPr>
        <w:t>устанавливается</w:t>
      </w:r>
      <w:r w:rsidRPr="007559BF">
        <w:rPr>
          <w:spacing w:val="45"/>
          <w:sz w:val="24"/>
          <w:szCs w:val="24"/>
        </w:rPr>
        <w:t xml:space="preserve"> </w:t>
      </w:r>
      <w:r w:rsidRPr="007559BF">
        <w:rPr>
          <w:sz w:val="24"/>
          <w:szCs w:val="24"/>
        </w:rPr>
        <w:t>в</w:t>
      </w:r>
      <w:r w:rsidRPr="007559BF">
        <w:rPr>
          <w:spacing w:val="44"/>
          <w:sz w:val="24"/>
          <w:szCs w:val="24"/>
        </w:rPr>
        <w:t xml:space="preserve"> </w:t>
      </w:r>
      <w:r w:rsidRPr="007559BF">
        <w:rPr>
          <w:sz w:val="24"/>
          <w:szCs w:val="24"/>
        </w:rPr>
        <w:t>целях</w:t>
      </w:r>
      <w:r w:rsidRPr="007559BF">
        <w:rPr>
          <w:spacing w:val="46"/>
          <w:sz w:val="24"/>
          <w:szCs w:val="24"/>
        </w:rPr>
        <w:t xml:space="preserve"> </w:t>
      </w:r>
      <w:r w:rsidRPr="007559BF">
        <w:rPr>
          <w:sz w:val="24"/>
          <w:szCs w:val="24"/>
        </w:rPr>
        <w:t>сохранения</w:t>
      </w:r>
      <w:r w:rsidRPr="007559BF">
        <w:rPr>
          <w:spacing w:val="42"/>
          <w:sz w:val="24"/>
          <w:szCs w:val="24"/>
        </w:rPr>
        <w:t xml:space="preserve"> </w:t>
      </w:r>
      <w:r w:rsidRPr="007559BF">
        <w:rPr>
          <w:sz w:val="24"/>
          <w:szCs w:val="24"/>
        </w:rPr>
        <w:t>и</w:t>
      </w:r>
      <w:r w:rsidRPr="007559BF">
        <w:rPr>
          <w:spacing w:val="45"/>
          <w:sz w:val="24"/>
          <w:szCs w:val="24"/>
        </w:rPr>
        <w:t xml:space="preserve"> </w:t>
      </w:r>
      <w:r w:rsidRPr="007559BF">
        <w:rPr>
          <w:sz w:val="24"/>
          <w:szCs w:val="24"/>
        </w:rPr>
        <w:t>укрепления</w:t>
      </w:r>
      <w:r w:rsidRPr="007559BF">
        <w:rPr>
          <w:spacing w:val="45"/>
          <w:sz w:val="24"/>
          <w:szCs w:val="24"/>
        </w:rPr>
        <w:t xml:space="preserve"> </w:t>
      </w:r>
      <w:r w:rsidRPr="007559BF">
        <w:rPr>
          <w:sz w:val="24"/>
          <w:szCs w:val="24"/>
        </w:rPr>
        <w:t>здоровья</w:t>
      </w:r>
      <w:r>
        <w:rPr>
          <w:sz w:val="24"/>
          <w:szCs w:val="24"/>
        </w:rPr>
        <w:t xml:space="preserve"> </w:t>
      </w:r>
      <w:r w:rsidRPr="007559BF">
        <w:rPr>
          <w:sz w:val="24"/>
          <w:szCs w:val="24"/>
        </w:rPr>
        <w:t>обучающихся.</w:t>
      </w:r>
      <w:r w:rsidRPr="007559BF">
        <w:rPr>
          <w:spacing w:val="-3"/>
          <w:sz w:val="24"/>
          <w:szCs w:val="24"/>
        </w:rPr>
        <w:t xml:space="preserve"> </w:t>
      </w:r>
      <w:r w:rsidRPr="007559BF">
        <w:rPr>
          <w:sz w:val="24"/>
          <w:szCs w:val="24"/>
        </w:rPr>
        <w:t>Обучение</w:t>
      </w:r>
      <w:r w:rsidRPr="007559BF">
        <w:rPr>
          <w:spacing w:val="-3"/>
          <w:sz w:val="24"/>
          <w:szCs w:val="24"/>
        </w:rPr>
        <w:t xml:space="preserve"> </w:t>
      </w:r>
      <w:r w:rsidRPr="007559BF">
        <w:rPr>
          <w:sz w:val="24"/>
          <w:szCs w:val="24"/>
        </w:rPr>
        <w:t>проходит</w:t>
      </w:r>
      <w:r w:rsidRPr="007559BF">
        <w:rPr>
          <w:spacing w:val="-2"/>
          <w:sz w:val="24"/>
          <w:szCs w:val="24"/>
        </w:rPr>
        <w:t xml:space="preserve"> </w:t>
      </w:r>
      <w:r w:rsidRPr="007559BF">
        <w:rPr>
          <w:sz w:val="24"/>
          <w:szCs w:val="24"/>
        </w:rPr>
        <w:t>в</w:t>
      </w:r>
      <w:r w:rsidRPr="007559BF">
        <w:rPr>
          <w:spacing w:val="-3"/>
          <w:sz w:val="24"/>
          <w:szCs w:val="24"/>
        </w:rPr>
        <w:t xml:space="preserve"> </w:t>
      </w:r>
      <w:r w:rsidRPr="007559BF">
        <w:rPr>
          <w:sz w:val="24"/>
          <w:szCs w:val="24"/>
        </w:rPr>
        <w:t>одну</w:t>
      </w:r>
      <w:r w:rsidRPr="007559BF">
        <w:rPr>
          <w:spacing w:val="-4"/>
          <w:sz w:val="24"/>
          <w:szCs w:val="24"/>
        </w:rPr>
        <w:t xml:space="preserve"> </w:t>
      </w:r>
      <w:r w:rsidRPr="007559BF">
        <w:rPr>
          <w:sz w:val="24"/>
          <w:szCs w:val="24"/>
        </w:rPr>
        <w:t>смену.</w:t>
      </w:r>
    </w:p>
    <w:p w:rsidR="001B63C8" w:rsidRPr="007559BF" w:rsidRDefault="001B63C8" w:rsidP="001B63C8">
      <w:pPr>
        <w:pStyle w:val="a3"/>
        <w:ind w:left="0" w:right="98" w:firstLine="851"/>
        <w:rPr>
          <w:sz w:val="24"/>
          <w:szCs w:val="24"/>
        </w:rPr>
      </w:pPr>
    </w:p>
    <w:p w:rsidR="001B63C8" w:rsidRPr="007559BF" w:rsidRDefault="001B63C8" w:rsidP="001B63C8">
      <w:pPr>
        <w:pStyle w:val="1"/>
        <w:ind w:left="0" w:right="98" w:firstLine="851"/>
        <w:jc w:val="both"/>
        <w:rPr>
          <w:sz w:val="24"/>
          <w:szCs w:val="24"/>
        </w:rPr>
      </w:pPr>
      <w:r>
        <w:rPr>
          <w:sz w:val="24"/>
          <w:szCs w:val="24"/>
        </w:rPr>
        <w:t xml:space="preserve">4. </w:t>
      </w:r>
      <w:r w:rsidRPr="007559BF">
        <w:rPr>
          <w:sz w:val="24"/>
          <w:szCs w:val="24"/>
        </w:rPr>
        <w:t>СИСТЕМА УСЛОВИЙ РЕАЛИЗАЦИИ, АДАПТИРОВАННОЙ ОСНОВНОЙ</w:t>
      </w:r>
      <w:r w:rsidRPr="007559BF">
        <w:rPr>
          <w:spacing w:val="1"/>
          <w:sz w:val="24"/>
          <w:szCs w:val="24"/>
        </w:rPr>
        <w:t xml:space="preserve"> </w:t>
      </w:r>
      <w:r w:rsidRPr="007559BF">
        <w:rPr>
          <w:sz w:val="24"/>
          <w:szCs w:val="24"/>
        </w:rPr>
        <w:t>ОБЩЕОБРАЗОВАТЕЛЬНОЙ ПРОГРАММЫ НАЧАЛЬНОГО ОБЩЕГО</w:t>
      </w:r>
      <w:r w:rsidRPr="007559BF">
        <w:rPr>
          <w:spacing w:val="1"/>
          <w:sz w:val="24"/>
          <w:szCs w:val="24"/>
        </w:rPr>
        <w:t xml:space="preserve"> </w:t>
      </w:r>
      <w:r w:rsidRPr="007559BF">
        <w:rPr>
          <w:sz w:val="24"/>
          <w:szCs w:val="24"/>
        </w:rPr>
        <w:t>ОБРАЗОВАНИЯ</w:t>
      </w:r>
      <w:r w:rsidRPr="007559BF">
        <w:rPr>
          <w:spacing w:val="-5"/>
          <w:sz w:val="24"/>
          <w:szCs w:val="24"/>
        </w:rPr>
        <w:t xml:space="preserve"> </w:t>
      </w:r>
      <w:r w:rsidRPr="007559BF">
        <w:rPr>
          <w:sz w:val="24"/>
          <w:szCs w:val="24"/>
        </w:rPr>
        <w:t>ОБУЧАЮЩИХСЯ</w:t>
      </w:r>
      <w:r w:rsidRPr="007559BF">
        <w:rPr>
          <w:spacing w:val="-5"/>
          <w:sz w:val="24"/>
          <w:szCs w:val="24"/>
        </w:rPr>
        <w:t xml:space="preserve"> </w:t>
      </w:r>
    </w:p>
    <w:p w:rsidR="001B63C8" w:rsidRPr="007559BF" w:rsidRDefault="001B63C8" w:rsidP="001B63C8">
      <w:pPr>
        <w:pStyle w:val="a3"/>
        <w:ind w:left="0" w:right="98" w:firstLine="851"/>
        <w:jc w:val="left"/>
        <w:rPr>
          <w:b/>
          <w:sz w:val="24"/>
          <w:szCs w:val="24"/>
        </w:rPr>
      </w:pPr>
    </w:p>
    <w:p w:rsidR="001B63C8" w:rsidRPr="007559BF" w:rsidRDefault="001B63C8" w:rsidP="001B63C8">
      <w:pPr>
        <w:pStyle w:val="a3"/>
        <w:ind w:left="0" w:right="98" w:firstLine="851"/>
        <w:rPr>
          <w:sz w:val="24"/>
          <w:szCs w:val="24"/>
        </w:rPr>
      </w:pPr>
      <w:r w:rsidRPr="007559BF">
        <w:rPr>
          <w:sz w:val="24"/>
          <w:szCs w:val="24"/>
        </w:rPr>
        <w:t>Система</w:t>
      </w:r>
      <w:r w:rsidRPr="007559BF">
        <w:rPr>
          <w:spacing w:val="122"/>
          <w:sz w:val="24"/>
          <w:szCs w:val="24"/>
        </w:rPr>
        <w:t xml:space="preserve"> </w:t>
      </w:r>
      <w:r>
        <w:rPr>
          <w:sz w:val="24"/>
          <w:szCs w:val="24"/>
        </w:rPr>
        <w:t>условий реализации</w:t>
      </w:r>
      <w:r w:rsidRPr="007559BF">
        <w:rPr>
          <w:sz w:val="24"/>
          <w:szCs w:val="24"/>
        </w:rPr>
        <w:t xml:space="preserve"> </w:t>
      </w:r>
      <w:r>
        <w:rPr>
          <w:sz w:val="24"/>
          <w:szCs w:val="24"/>
        </w:rPr>
        <w:t>программы</w:t>
      </w:r>
      <w:r w:rsidRPr="007559BF">
        <w:rPr>
          <w:spacing w:val="51"/>
          <w:sz w:val="24"/>
          <w:szCs w:val="24"/>
        </w:rPr>
        <w:t xml:space="preserve"> </w:t>
      </w:r>
      <w:r>
        <w:rPr>
          <w:sz w:val="24"/>
          <w:szCs w:val="24"/>
        </w:rPr>
        <w:t>НОО, созданная</w:t>
      </w:r>
      <w:r w:rsidRPr="007559BF">
        <w:rPr>
          <w:spacing w:val="51"/>
          <w:sz w:val="24"/>
          <w:szCs w:val="24"/>
        </w:rPr>
        <w:t xml:space="preserve"> </w:t>
      </w:r>
      <w:r>
        <w:rPr>
          <w:sz w:val="24"/>
          <w:szCs w:val="24"/>
        </w:rPr>
        <w:t xml:space="preserve">в </w:t>
      </w:r>
      <w:r w:rsidRPr="007559BF">
        <w:rPr>
          <w:sz w:val="24"/>
          <w:szCs w:val="24"/>
        </w:rPr>
        <w:t>М</w:t>
      </w:r>
      <w:r>
        <w:rPr>
          <w:sz w:val="24"/>
          <w:szCs w:val="24"/>
        </w:rPr>
        <w:t xml:space="preserve">А </w:t>
      </w:r>
      <w:r w:rsidRPr="007559BF">
        <w:rPr>
          <w:sz w:val="24"/>
          <w:szCs w:val="24"/>
        </w:rPr>
        <w:t>ОУ</w:t>
      </w:r>
      <w:r>
        <w:rPr>
          <w:sz w:val="24"/>
          <w:szCs w:val="24"/>
        </w:rPr>
        <w:t xml:space="preserve"> </w:t>
      </w:r>
      <w:r w:rsidRPr="007559BF">
        <w:rPr>
          <w:sz w:val="24"/>
          <w:szCs w:val="24"/>
        </w:rPr>
        <w:t>«Гимназия</w:t>
      </w:r>
      <w:r w:rsidRPr="007559BF">
        <w:rPr>
          <w:spacing w:val="-2"/>
          <w:sz w:val="24"/>
          <w:szCs w:val="24"/>
        </w:rPr>
        <w:t xml:space="preserve"> </w:t>
      </w:r>
      <w:r w:rsidRPr="007559BF">
        <w:rPr>
          <w:sz w:val="24"/>
          <w:szCs w:val="24"/>
        </w:rPr>
        <w:t>№</w:t>
      </w:r>
      <w:r>
        <w:rPr>
          <w:sz w:val="24"/>
          <w:szCs w:val="24"/>
        </w:rPr>
        <w:t xml:space="preserve"> 48</w:t>
      </w:r>
      <w:r w:rsidRPr="007559BF">
        <w:rPr>
          <w:sz w:val="24"/>
          <w:szCs w:val="24"/>
        </w:rPr>
        <w:t>»,</w:t>
      </w:r>
      <w:r w:rsidRPr="007559BF">
        <w:rPr>
          <w:spacing w:val="-3"/>
          <w:sz w:val="24"/>
          <w:szCs w:val="24"/>
        </w:rPr>
        <w:t xml:space="preserve"> </w:t>
      </w:r>
      <w:r w:rsidRPr="007559BF">
        <w:rPr>
          <w:sz w:val="24"/>
          <w:szCs w:val="24"/>
        </w:rPr>
        <w:t>направлена</w:t>
      </w:r>
      <w:r w:rsidRPr="007559BF">
        <w:rPr>
          <w:spacing w:val="-5"/>
          <w:sz w:val="24"/>
          <w:szCs w:val="24"/>
        </w:rPr>
        <w:t xml:space="preserve"> </w:t>
      </w:r>
      <w:r w:rsidRPr="007559BF">
        <w:rPr>
          <w:sz w:val="24"/>
          <w:szCs w:val="24"/>
        </w:rPr>
        <w:t>на:</w:t>
      </w:r>
    </w:p>
    <w:p w:rsidR="001B63C8" w:rsidRPr="007559BF" w:rsidRDefault="001B63C8" w:rsidP="001B63C8">
      <w:pPr>
        <w:pStyle w:val="a7"/>
        <w:numPr>
          <w:ilvl w:val="0"/>
          <w:numId w:val="7"/>
        </w:numPr>
        <w:tabs>
          <w:tab w:val="left" w:pos="1832"/>
        </w:tabs>
        <w:ind w:left="0" w:right="98" w:firstLine="851"/>
        <w:rPr>
          <w:sz w:val="24"/>
          <w:szCs w:val="24"/>
        </w:rPr>
      </w:pPr>
      <w:r w:rsidRPr="007559BF">
        <w:rPr>
          <w:sz w:val="24"/>
          <w:szCs w:val="24"/>
        </w:rPr>
        <w:t>достижение</w:t>
      </w:r>
      <w:r w:rsidRPr="007559BF">
        <w:rPr>
          <w:spacing w:val="1"/>
          <w:sz w:val="24"/>
          <w:szCs w:val="24"/>
        </w:rPr>
        <w:t xml:space="preserve"> </w:t>
      </w:r>
      <w:r w:rsidRPr="007559BF">
        <w:rPr>
          <w:sz w:val="24"/>
          <w:szCs w:val="24"/>
        </w:rPr>
        <w:t>обучающимися</w:t>
      </w:r>
      <w:r w:rsidRPr="007559BF">
        <w:rPr>
          <w:spacing w:val="1"/>
          <w:sz w:val="24"/>
          <w:szCs w:val="24"/>
        </w:rPr>
        <w:t xml:space="preserve"> </w:t>
      </w:r>
      <w:r w:rsidRPr="007559BF">
        <w:rPr>
          <w:sz w:val="24"/>
          <w:szCs w:val="24"/>
        </w:rPr>
        <w:t>планируемых</w:t>
      </w:r>
      <w:r w:rsidRPr="007559BF">
        <w:rPr>
          <w:spacing w:val="1"/>
          <w:sz w:val="24"/>
          <w:szCs w:val="24"/>
        </w:rPr>
        <w:t xml:space="preserve"> </w:t>
      </w:r>
      <w:r w:rsidRPr="007559BF">
        <w:rPr>
          <w:sz w:val="24"/>
          <w:szCs w:val="24"/>
        </w:rPr>
        <w:t>результатов</w:t>
      </w:r>
      <w:r w:rsidRPr="007559BF">
        <w:rPr>
          <w:spacing w:val="1"/>
          <w:sz w:val="24"/>
          <w:szCs w:val="24"/>
        </w:rPr>
        <w:t xml:space="preserve"> </w:t>
      </w:r>
      <w:r w:rsidRPr="007559BF">
        <w:rPr>
          <w:sz w:val="24"/>
          <w:szCs w:val="24"/>
        </w:rPr>
        <w:t>освоения</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начального</w:t>
      </w:r>
      <w:r w:rsidRPr="007559BF">
        <w:rPr>
          <w:spacing w:val="-3"/>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в</w:t>
      </w:r>
      <w:r w:rsidRPr="007559BF">
        <w:rPr>
          <w:spacing w:val="-3"/>
          <w:sz w:val="24"/>
          <w:szCs w:val="24"/>
        </w:rPr>
        <w:t xml:space="preserve"> </w:t>
      </w:r>
      <w:r w:rsidRPr="007559BF">
        <w:rPr>
          <w:sz w:val="24"/>
          <w:szCs w:val="24"/>
        </w:rPr>
        <w:t>т.ч.</w:t>
      </w:r>
      <w:r w:rsidRPr="007559BF">
        <w:rPr>
          <w:spacing w:val="-2"/>
          <w:sz w:val="24"/>
          <w:szCs w:val="24"/>
        </w:rPr>
        <w:t xml:space="preserve"> </w:t>
      </w:r>
      <w:r w:rsidRPr="007559BF">
        <w:rPr>
          <w:sz w:val="24"/>
          <w:szCs w:val="24"/>
        </w:rPr>
        <w:t>адаптированной;</w:t>
      </w:r>
    </w:p>
    <w:p w:rsidR="001B63C8" w:rsidRPr="000F76F8" w:rsidRDefault="001B63C8" w:rsidP="001B63C8">
      <w:pPr>
        <w:pStyle w:val="a7"/>
        <w:numPr>
          <w:ilvl w:val="0"/>
          <w:numId w:val="7"/>
        </w:numPr>
        <w:tabs>
          <w:tab w:val="left" w:pos="1832"/>
        </w:tabs>
        <w:ind w:left="0" w:right="98" w:firstLine="851"/>
        <w:rPr>
          <w:sz w:val="24"/>
          <w:szCs w:val="24"/>
        </w:rPr>
      </w:pPr>
      <w:r w:rsidRPr="007559BF">
        <w:rPr>
          <w:sz w:val="24"/>
          <w:szCs w:val="24"/>
        </w:rPr>
        <w:t>развитие</w:t>
      </w:r>
      <w:r w:rsidRPr="007559BF">
        <w:rPr>
          <w:spacing w:val="1"/>
          <w:sz w:val="24"/>
          <w:szCs w:val="24"/>
        </w:rPr>
        <w:t xml:space="preserve"> </w:t>
      </w:r>
      <w:r w:rsidRPr="007559BF">
        <w:rPr>
          <w:sz w:val="24"/>
          <w:szCs w:val="24"/>
        </w:rPr>
        <w:t>личности,</w:t>
      </w:r>
      <w:r w:rsidRPr="007559BF">
        <w:rPr>
          <w:spacing w:val="1"/>
          <w:sz w:val="24"/>
          <w:szCs w:val="24"/>
        </w:rPr>
        <w:t xml:space="preserve"> </w:t>
      </w:r>
      <w:r w:rsidRPr="007559BF">
        <w:rPr>
          <w:sz w:val="24"/>
          <w:szCs w:val="24"/>
        </w:rPr>
        <w:t>её</w:t>
      </w:r>
      <w:r w:rsidRPr="007559BF">
        <w:rPr>
          <w:spacing w:val="1"/>
          <w:sz w:val="24"/>
          <w:szCs w:val="24"/>
        </w:rPr>
        <w:t xml:space="preserve"> </w:t>
      </w:r>
      <w:r w:rsidRPr="007559BF">
        <w:rPr>
          <w:sz w:val="24"/>
          <w:szCs w:val="24"/>
        </w:rPr>
        <w:t>способностей,</w:t>
      </w:r>
      <w:r w:rsidRPr="007559BF">
        <w:rPr>
          <w:spacing w:val="1"/>
          <w:sz w:val="24"/>
          <w:szCs w:val="24"/>
        </w:rPr>
        <w:t xml:space="preserve"> </w:t>
      </w:r>
      <w:r w:rsidRPr="007559BF">
        <w:rPr>
          <w:sz w:val="24"/>
          <w:szCs w:val="24"/>
        </w:rPr>
        <w:t>удовлетворение</w:t>
      </w:r>
      <w:r w:rsidRPr="007559BF">
        <w:rPr>
          <w:spacing w:val="1"/>
          <w:sz w:val="24"/>
          <w:szCs w:val="24"/>
        </w:rPr>
        <w:t xml:space="preserve"> </w:t>
      </w:r>
      <w:r w:rsidRPr="007559BF">
        <w:rPr>
          <w:sz w:val="24"/>
          <w:szCs w:val="24"/>
        </w:rPr>
        <w:t>образовательных</w:t>
      </w:r>
      <w:r w:rsidRPr="007559BF">
        <w:rPr>
          <w:spacing w:val="32"/>
          <w:sz w:val="24"/>
          <w:szCs w:val="24"/>
        </w:rPr>
        <w:t xml:space="preserve"> </w:t>
      </w:r>
      <w:r w:rsidRPr="007559BF">
        <w:rPr>
          <w:sz w:val="24"/>
          <w:szCs w:val="24"/>
        </w:rPr>
        <w:t>потребностей</w:t>
      </w:r>
      <w:r w:rsidRPr="007559BF">
        <w:rPr>
          <w:spacing w:val="34"/>
          <w:sz w:val="24"/>
          <w:szCs w:val="24"/>
        </w:rPr>
        <w:t xml:space="preserve"> </w:t>
      </w:r>
      <w:r w:rsidRPr="007559BF">
        <w:rPr>
          <w:sz w:val="24"/>
          <w:szCs w:val="24"/>
        </w:rPr>
        <w:t>и</w:t>
      </w:r>
      <w:r w:rsidRPr="007559BF">
        <w:rPr>
          <w:spacing w:val="33"/>
          <w:sz w:val="24"/>
          <w:szCs w:val="24"/>
        </w:rPr>
        <w:t xml:space="preserve"> </w:t>
      </w:r>
      <w:r w:rsidRPr="007559BF">
        <w:rPr>
          <w:sz w:val="24"/>
          <w:szCs w:val="24"/>
        </w:rPr>
        <w:t>интересов,</w:t>
      </w:r>
      <w:r w:rsidRPr="007559BF">
        <w:rPr>
          <w:spacing w:val="33"/>
          <w:sz w:val="24"/>
          <w:szCs w:val="24"/>
        </w:rPr>
        <w:t xml:space="preserve"> </w:t>
      </w:r>
      <w:r w:rsidRPr="007559BF">
        <w:rPr>
          <w:sz w:val="24"/>
          <w:szCs w:val="24"/>
        </w:rPr>
        <w:t>самореализацию</w:t>
      </w:r>
      <w:r w:rsidRPr="007559BF">
        <w:rPr>
          <w:spacing w:val="34"/>
          <w:sz w:val="24"/>
          <w:szCs w:val="24"/>
        </w:rPr>
        <w:t xml:space="preserve"> </w:t>
      </w:r>
      <w:r w:rsidRPr="007559BF">
        <w:rPr>
          <w:sz w:val="24"/>
          <w:szCs w:val="24"/>
        </w:rPr>
        <w:t>обучающихся,</w:t>
      </w:r>
      <w:r w:rsidRPr="007559BF">
        <w:rPr>
          <w:spacing w:val="-68"/>
          <w:sz w:val="24"/>
          <w:szCs w:val="24"/>
        </w:rPr>
        <w:t xml:space="preserve"> </w:t>
      </w:r>
      <w:r w:rsidRPr="007559BF">
        <w:rPr>
          <w:sz w:val="24"/>
          <w:szCs w:val="24"/>
        </w:rPr>
        <w:t>в т.ч. одарённых, через организацию урочной и внеурочной деятельности,</w:t>
      </w:r>
      <w:r w:rsidRPr="007559BF">
        <w:rPr>
          <w:spacing w:val="1"/>
          <w:sz w:val="24"/>
          <w:szCs w:val="24"/>
        </w:rPr>
        <w:t xml:space="preserve"> </w:t>
      </w:r>
      <w:r w:rsidRPr="007559BF">
        <w:rPr>
          <w:sz w:val="24"/>
          <w:szCs w:val="24"/>
        </w:rPr>
        <w:t>социальных</w:t>
      </w:r>
      <w:r w:rsidRPr="007559BF">
        <w:rPr>
          <w:spacing w:val="1"/>
          <w:sz w:val="24"/>
          <w:szCs w:val="24"/>
        </w:rPr>
        <w:t xml:space="preserve"> </w:t>
      </w:r>
      <w:r w:rsidRPr="007559BF">
        <w:rPr>
          <w:sz w:val="24"/>
          <w:szCs w:val="24"/>
        </w:rPr>
        <w:t>практик,</w:t>
      </w:r>
      <w:r w:rsidRPr="007559BF">
        <w:rPr>
          <w:spacing w:val="1"/>
          <w:sz w:val="24"/>
          <w:szCs w:val="24"/>
        </w:rPr>
        <w:t xml:space="preserve"> </w:t>
      </w:r>
      <w:r w:rsidRPr="007559BF">
        <w:rPr>
          <w:sz w:val="24"/>
          <w:szCs w:val="24"/>
        </w:rPr>
        <w:t>включая</w:t>
      </w:r>
      <w:r w:rsidRPr="007559BF">
        <w:rPr>
          <w:spacing w:val="1"/>
          <w:sz w:val="24"/>
          <w:szCs w:val="24"/>
        </w:rPr>
        <w:t xml:space="preserve"> </w:t>
      </w:r>
      <w:r w:rsidRPr="007559BF">
        <w:rPr>
          <w:sz w:val="24"/>
          <w:szCs w:val="24"/>
        </w:rPr>
        <w:t>общественно</w:t>
      </w:r>
      <w:r w:rsidRPr="007559BF">
        <w:rPr>
          <w:spacing w:val="1"/>
          <w:sz w:val="24"/>
          <w:szCs w:val="24"/>
        </w:rPr>
        <w:t xml:space="preserve"> </w:t>
      </w:r>
      <w:r w:rsidRPr="007559BF">
        <w:rPr>
          <w:sz w:val="24"/>
          <w:szCs w:val="24"/>
        </w:rPr>
        <w:t>полезную</w:t>
      </w:r>
      <w:r w:rsidRPr="007559BF">
        <w:rPr>
          <w:spacing w:val="1"/>
          <w:sz w:val="24"/>
          <w:szCs w:val="24"/>
        </w:rPr>
        <w:t xml:space="preserve"> </w:t>
      </w:r>
      <w:r w:rsidRPr="007559BF">
        <w:rPr>
          <w:sz w:val="24"/>
          <w:szCs w:val="24"/>
        </w:rPr>
        <w:t>деятельность,</w:t>
      </w:r>
      <w:r w:rsidRPr="007559BF">
        <w:rPr>
          <w:spacing w:val="1"/>
          <w:sz w:val="24"/>
          <w:szCs w:val="24"/>
        </w:rPr>
        <w:t xml:space="preserve"> </w:t>
      </w:r>
      <w:r w:rsidRPr="007559BF">
        <w:rPr>
          <w:sz w:val="24"/>
          <w:szCs w:val="24"/>
        </w:rPr>
        <w:t>профессиональные</w:t>
      </w:r>
      <w:r w:rsidRPr="007559BF">
        <w:rPr>
          <w:spacing w:val="54"/>
          <w:sz w:val="24"/>
          <w:szCs w:val="24"/>
        </w:rPr>
        <w:t xml:space="preserve"> </w:t>
      </w:r>
      <w:r w:rsidRPr="007559BF">
        <w:rPr>
          <w:sz w:val="24"/>
          <w:szCs w:val="24"/>
        </w:rPr>
        <w:t>пробы,</w:t>
      </w:r>
      <w:r w:rsidRPr="007559BF">
        <w:rPr>
          <w:spacing w:val="53"/>
          <w:sz w:val="24"/>
          <w:szCs w:val="24"/>
        </w:rPr>
        <w:t xml:space="preserve"> </w:t>
      </w:r>
      <w:r w:rsidRPr="007559BF">
        <w:rPr>
          <w:sz w:val="24"/>
          <w:szCs w:val="24"/>
        </w:rPr>
        <w:t>практическую</w:t>
      </w:r>
      <w:r w:rsidRPr="007559BF">
        <w:rPr>
          <w:spacing w:val="55"/>
          <w:sz w:val="24"/>
          <w:szCs w:val="24"/>
        </w:rPr>
        <w:t xml:space="preserve"> </w:t>
      </w:r>
      <w:r w:rsidRPr="007559BF">
        <w:rPr>
          <w:sz w:val="24"/>
          <w:szCs w:val="24"/>
        </w:rPr>
        <w:t>подготовку,</w:t>
      </w:r>
      <w:r w:rsidRPr="007559BF">
        <w:rPr>
          <w:spacing w:val="56"/>
          <w:sz w:val="24"/>
          <w:szCs w:val="24"/>
        </w:rPr>
        <w:t xml:space="preserve"> </w:t>
      </w:r>
      <w:r w:rsidRPr="007559BF">
        <w:rPr>
          <w:sz w:val="24"/>
          <w:szCs w:val="24"/>
        </w:rPr>
        <w:t>использование</w:t>
      </w:r>
      <w:r>
        <w:rPr>
          <w:sz w:val="24"/>
          <w:szCs w:val="24"/>
        </w:rPr>
        <w:t xml:space="preserve"> </w:t>
      </w:r>
      <w:r w:rsidRPr="000F76F8">
        <w:rPr>
          <w:sz w:val="24"/>
          <w:szCs w:val="24"/>
        </w:rPr>
        <w:t>возможностей</w:t>
      </w:r>
      <w:r w:rsidRPr="000F76F8">
        <w:rPr>
          <w:spacing w:val="1"/>
          <w:sz w:val="24"/>
          <w:szCs w:val="24"/>
        </w:rPr>
        <w:t xml:space="preserve"> </w:t>
      </w:r>
      <w:r w:rsidRPr="000F76F8">
        <w:rPr>
          <w:sz w:val="24"/>
          <w:szCs w:val="24"/>
        </w:rPr>
        <w:t>организаций</w:t>
      </w:r>
      <w:r w:rsidRPr="000F76F8">
        <w:rPr>
          <w:spacing w:val="1"/>
          <w:sz w:val="24"/>
          <w:szCs w:val="24"/>
        </w:rPr>
        <w:t xml:space="preserve"> </w:t>
      </w:r>
      <w:r w:rsidRPr="000F76F8">
        <w:rPr>
          <w:sz w:val="24"/>
          <w:szCs w:val="24"/>
        </w:rPr>
        <w:t>дополнительного</w:t>
      </w:r>
      <w:r w:rsidRPr="000F76F8">
        <w:rPr>
          <w:spacing w:val="1"/>
          <w:sz w:val="24"/>
          <w:szCs w:val="24"/>
        </w:rPr>
        <w:t xml:space="preserve"> </w:t>
      </w:r>
      <w:r w:rsidRPr="000F76F8">
        <w:rPr>
          <w:sz w:val="24"/>
          <w:szCs w:val="24"/>
        </w:rPr>
        <w:t>образования</w:t>
      </w:r>
      <w:r w:rsidRPr="000F76F8">
        <w:rPr>
          <w:spacing w:val="1"/>
          <w:sz w:val="24"/>
          <w:szCs w:val="24"/>
        </w:rPr>
        <w:t xml:space="preserve"> </w:t>
      </w:r>
      <w:r w:rsidRPr="000F76F8">
        <w:rPr>
          <w:sz w:val="24"/>
          <w:szCs w:val="24"/>
        </w:rPr>
        <w:t>и</w:t>
      </w:r>
      <w:r w:rsidRPr="000F76F8">
        <w:rPr>
          <w:spacing w:val="1"/>
          <w:sz w:val="24"/>
          <w:szCs w:val="24"/>
        </w:rPr>
        <w:t xml:space="preserve"> </w:t>
      </w:r>
      <w:r w:rsidRPr="000F76F8">
        <w:rPr>
          <w:sz w:val="24"/>
          <w:szCs w:val="24"/>
        </w:rPr>
        <w:t>социальных</w:t>
      </w:r>
      <w:r w:rsidRPr="000F76F8">
        <w:rPr>
          <w:spacing w:val="1"/>
          <w:sz w:val="24"/>
          <w:szCs w:val="24"/>
        </w:rPr>
        <w:t xml:space="preserve"> </w:t>
      </w:r>
      <w:r w:rsidRPr="000F76F8">
        <w:rPr>
          <w:sz w:val="24"/>
          <w:szCs w:val="24"/>
        </w:rPr>
        <w:t>партнёров;</w:t>
      </w:r>
    </w:p>
    <w:p w:rsidR="001B63C8" w:rsidRPr="007559BF" w:rsidRDefault="001B63C8" w:rsidP="001B63C8">
      <w:pPr>
        <w:pStyle w:val="a7"/>
        <w:numPr>
          <w:ilvl w:val="0"/>
          <w:numId w:val="7"/>
        </w:numPr>
        <w:tabs>
          <w:tab w:val="left" w:pos="1832"/>
        </w:tabs>
        <w:ind w:left="0" w:right="98" w:firstLine="851"/>
        <w:rPr>
          <w:sz w:val="24"/>
          <w:szCs w:val="24"/>
        </w:rPr>
      </w:pPr>
      <w:r w:rsidRPr="007559BF">
        <w:rPr>
          <w:sz w:val="24"/>
          <w:szCs w:val="24"/>
        </w:rPr>
        <w:t>формирование</w:t>
      </w:r>
      <w:r w:rsidRPr="007559BF">
        <w:rPr>
          <w:spacing w:val="1"/>
          <w:sz w:val="24"/>
          <w:szCs w:val="24"/>
        </w:rPr>
        <w:t xml:space="preserve"> </w:t>
      </w:r>
      <w:r w:rsidRPr="007559BF">
        <w:rPr>
          <w:sz w:val="24"/>
          <w:szCs w:val="24"/>
        </w:rPr>
        <w:t>функциональной</w:t>
      </w:r>
      <w:r w:rsidRPr="007559BF">
        <w:rPr>
          <w:spacing w:val="1"/>
          <w:sz w:val="24"/>
          <w:szCs w:val="24"/>
        </w:rPr>
        <w:t xml:space="preserve"> </w:t>
      </w:r>
      <w:r w:rsidRPr="007559BF">
        <w:rPr>
          <w:sz w:val="24"/>
          <w:szCs w:val="24"/>
        </w:rPr>
        <w:t>грамотности</w:t>
      </w:r>
      <w:r w:rsidRPr="007559BF">
        <w:rPr>
          <w:spacing w:val="1"/>
          <w:sz w:val="24"/>
          <w:szCs w:val="24"/>
        </w:rPr>
        <w:t xml:space="preserve"> </w:t>
      </w:r>
      <w:r w:rsidRPr="007559BF">
        <w:rPr>
          <w:sz w:val="24"/>
          <w:szCs w:val="24"/>
        </w:rPr>
        <w:t>обучающихся</w:t>
      </w:r>
      <w:r w:rsidRPr="007559BF">
        <w:rPr>
          <w:spacing w:val="-67"/>
          <w:sz w:val="24"/>
          <w:szCs w:val="24"/>
        </w:rPr>
        <w:t xml:space="preserve"> </w:t>
      </w:r>
      <w:r w:rsidRPr="007559BF">
        <w:rPr>
          <w:sz w:val="24"/>
          <w:szCs w:val="24"/>
        </w:rPr>
        <w:t>(способности решать учебные задачи и жизненные проблемные ситуации на</w:t>
      </w:r>
      <w:r w:rsidRPr="007559BF">
        <w:rPr>
          <w:spacing w:val="1"/>
          <w:sz w:val="24"/>
          <w:szCs w:val="24"/>
        </w:rPr>
        <w:t xml:space="preserve"> </w:t>
      </w:r>
      <w:r w:rsidRPr="007559BF">
        <w:rPr>
          <w:sz w:val="24"/>
          <w:szCs w:val="24"/>
        </w:rPr>
        <w:t>основе</w:t>
      </w:r>
      <w:r w:rsidRPr="007559BF">
        <w:rPr>
          <w:spacing w:val="1"/>
          <w:sz w:val="24"/>
          <w:szCs w:val="24"/>
        </w:rPr>
        <w:t xml:space="preserve"> </w:t>
      </w:r>
      <w:r w:rsidRPr="007559BF">
        <w:rPr>
          <w:sz w:val="24"/>
          <w:szCs w:val="24"/>
        </w:rPr>
        <w:t>сформированных</w:t>
      </w:r>
      <w:r w:rsidRPr="007559BF">
        <w:rPr>
          <w:spacing w:val="1"/>
          <w:sz w:val="24"/>
          <w:szCs w:val="24"/>
        </w:rPr>
        <w:t xml:space="preserve"> </w:t>
      </w:r>
      <w:r w:rsidRPr="007559BF">
        <w:rPr>
          <w:sz w:val="24"/>
          <w:szCs w:val="24"/>
        </w:rPr>
        <w:t>предметных,</w:t>
      </w:r>
      <w:r w:rsidRPr="007559BF">
        <w:rPr>
          <w:spacing w:val="1"/>
          <w:sz w:val="24"/>
          <w:szCs w:val="24"/>
        </w:rPr>
        <w:t xml:space="preserve"> </w:t>
      </w:r>
      <w:r w:rsidRPr="007559BF">
        <w:rPr>
          <w:sz w:val="24"/>
          <w:szCs w:val="24"/>
        </w:rPr>
        <w:t>метапредметных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универсальных</w:t>
      </w:r>
      <w:r w:rsidRPr="007559BF">
        <w:rPr>
          <w:spacing w:val="1"/>
          <w:sz w:val="24"/>
          <w:szCs w:val="24"/>
        </w:rPr>
        <w:t xml:space="preserve"> </w:t>
      </w:r>
      <w:r w:rsidRPr="007559BF">
        <w:rPr>
          <w:sz w:val="24"/>
          <w:szCs w:val="24"/>
        </w:rPr>
        <w:t>способов</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включающей</w:t>
      </w:r>
      <w:r w:rsidRPr="007559BF">
        <w:rPr>
          <w:spacing w:val="1"/>
          <w:sz w:val="24"/>
          <w:szCs w:val="24"/>
        </w:rPr>
        <w:t xml:space="preserve"> </w:t>
      </w:r>
      <w:r w:rsidRPr="007559BF">
        <w:rPr>
          <w:sz w:val="24"/>
          <w:szCs w:val="24"/>
        </w:rPr>
        <w:t>овладение</w:t>
      </w:r>
      <w:r w:rsidRPr="007559BF">
        <w:rPr>
          <w:spacing w:val="1"/>
          <w:sz w:val="24"/>
          <w:szCs w:val="24"/>
        </w:rPr>
        <w:t xml:space="preserve"> </w:t>
      </w:r>
      <w:r w:rsidRPr="007559BF">
        <w:rPr>
          <w:sz w:val="24"/>
          <w:szCs w:val="24"/>
        </w:rPr>
        <w:t>ключевыми</w:t>
      </w:r>
      <w:r w:rsidRPr="007559BF">
        <w:rPr>
          <w:spacing w:val="1"/>
          <w:sz w:val="24"/>
          <w:szCs w:val="24"/>
        </w:rPr>
        <w:t xml:space="preserve"> </w:t>
      </w:r>
      <w:r w:rsidRPr="007559BF">
        <w:rPr>
          <w:sz w:val="24"/>
          <w:szCs w:val="24"/>
        </w:rPr>
        <w:t>навыками,</w:t>
      </w:r>
      <w:r w:rsidRPr="007559BF">
        <w:rPr>
          <w:spacing w:val="1"/>
          <w:sz w:val="24"/>
          <w:szCs w:val="24"/>
        </w:rPr>
        <w:t xml:space="preserve"> </w:t>
      </w:r>
      <w:r w:rsidRPr="007559BF">
        <w:rPr>
          <w:sz w:val="24"/>
          <w:szCs w:val="24"/>
        </w:rPr>
        <w:t>составляющими основу дальнейшего успешного образования и ориентацию в</w:t>
      </w:r>
      <w:r w:rsidRPr="007559BF">
        <w:rPr>
          <w:spacing w:val="-67"/>
          <w:sz w:val="24"/>
          <w:szCs w:val="24"/>
        </w:rPr>
        <w:t xml:space="preserve"> </w:t>
      </w:r>
      <w:r w:rsidRPr="007559BF">
        <w:rPr>
          <w:sz w:val="24"/>
          <w:szCs w:val="24"/>
        </w:rPr>
        <w:t>мире</w:t>
      </w:r>
      <w:r w:rsidRPr="007559BF">
        <w:rPr>
          <w:spacing w:val="-2"/>
          <w:sz w:val="24"/>
          <w:szCs w:val="24"/>
        </w:rPr>
        <w:t xml:space="preserve"> </w:t>
      </w:r>
      <w:r w:rsidRPr="007559BF">
        <w:rPr>
          <w:sz w:val="24"/>
          <w:szCs w:val="24"/>
        </w:rPr>
        <w:t>профессий;</w:t>
      </w:r>
    </w:p>
    <w:p w:rsidR="001B63C8" w:rsidRPr="007559BF" w:rsidRDefault="001B63C8" w:rsidP="001B63C8">
      <w:pPr>
        <w:pStyle w:val="a7"/>
        <w:numPr>
          <w:ilvl w:val="0"/>
          <w:numId w:val="7"/>
        </w:numPr>
        <w:tabs>
          <w:tab w:val="left" w:pos="1832"/>
        </w:tabs>
        <w:ind w:left="0" w:right="98" w:firstLine="851"/>
        <w:rPr>
          <w:sz w:val="24"/>
          <w:szCs w:val="24"/>
        </w:rPr>
      </w:pPr>
      <w:r w:rsidRPr="007559BF">
        <w:rPr>
          <w:sz w:val="24"/>
          <w:szCs w:val="24"/>
        </w:rPr>
        <w:t>формирование</w:t>
      </w:r>
      <w:r w:rsidRPr="007559BF">
        <w:rPr>
          <w:spacing w:val="1"/>
          <w:sz w:val="24"/>
          <w:szCs w:val="24"/>
        </w:rPr>
        <w:t xml:space="preserve"> </w:t>
      </w:r>
      <w:r w:rsidRPr="007559BF">
        <w:rPr>
          <w:sz w:val="24"/>
          <w:szCs w:val="24"/>
        </w:rPr>
        <w:t>социокультурных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духовно-нравственных</w:t>
      </w:r>
      <w:r w:rsidRPr="007559BF">
        <w:rPr>
          <w:spacing w:val="1"/>
          <w:sz w:val="24"/>
          <w:szCs w:val="24"/>
        </w:rPr>
        <w:t xml:space="preserve"> </w:t>
      </w:r>
      <w:r w:rsidRPr="007559BF">
        <w:rPr>
          <w:sz w:val="24"/>
          <w:szCs w:val="24"/>
        </w:rPr>
        <w:t>ценностей</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основ</w:t>
      </w:r>
      <w:r w:rsidRPr="007559BF">
        <w:rPr>
          <w:spacing w:val="1"/>
          <w:sz w:val="24"/>
          <w:szCs w:val="24"/>
        </w:rPr>
        <w:t xml:space="preserve"> </w:t>
      </w:r>
      <w:r w:rsidRPr="007559BF">
        <w:rPr>
          <w:sz w:val="24"/>
          <w:szCs w:val="24"/>
        </w:rPr>
        <w:t>их</w:t>
      </w:r>
      <w:r w:rsidRPr="007559BF">
        <w:rPr>
          <w:spacing w:val="1"/>
          <w:sz w:val="24"/>
          <w:szCs w:val="24"/>
        </w:rPr>
        <w:t xml:space="preserve"> </w:t>
      </w:r>
      <w:r w:rsidRPr="007559BF">
        <w:rPr>
          <w:sz w:val="24"/>
          <w:szCs w:val="24"/>
        </w:rPr>
        <w:t>гражданственности,</w:t>
      </w:r>
      <w:r w:rsidRPr="007559BF">
        <w:rPr>
          <w:spacing w:val="1"/>
          <w:sz w:val="24"/>
          <w:szCs w:val="24"/>
        </w:rPr>
        <w:t xml:space="preserve"> </w:t>
      </w:r>
      <w:r w:rsidRPr="007559BF">
        <w:rPr>
          <w:sz w:val="24"/>
          <w:szCs w:val="24"/>
        </w:rPr>
        <w:t>российской</w:t>
      </w:r>
      <w:r w:rsidRPr="007559BF">
        <w:rPr>
          <w:spacing w:val="1"/>
          <w:sz w:val="24"/>
          <w:szCs w:val="24"/>
        </w:rPr>
        <w:t xml:space="preserve"> </w:t>
      </w:r>
      <w:r w:rsidRPr="007559BF">
        <w:rPr>
          <w:sz w:val="24"/>
          <w:szCs w:val="24"/>
        </w:rPr>
        <w:t>гражданской</w:t>
      </w:r>
      <w:r w:rsidRPr="007559BF">
        <w:rPr>
          <w:spacing w:val="-1"/>
          <w:sz w:val="24"/>
          <w:szCs w:val="24"/>
        </w:rPr>
        <w:t xml:space="preserve"> </w:t>
      </w:r>
      <w:r w:rsidRPr="007559BF">
        <w:rPr>
          <w:sz w:val="24"/>
          <w:szCs w:val="24"/>
        </w:rPr>
        <w:t>идентичности;</w:t>
      </w:r>
    </w:p>
    <w:p w:rsidR="001B63C8" w:rsidRPr="007559BF" w:rsidRDefault="001B63C8" w:rsidP="001B63C8">
      <w:pPr>
        <w:pStyle w:val="a7"/>
        <w:numPr>
          <w:ilvl w:val="0"/>
          <w:numId w:val="7"/>
        </w:numPr>
        <w:tabs>
          <w:tab w:val="left" w:pos="1901"/>
        </w:tabs>
        <w:ind w:left="0" w:right="98" w:firstLine="851"/>
        <w:rPr>
          <w:sz w:val="24"/>
          <w:szCs w:val="24"/>
        </w:rPr>
      </w:pPr>
      <w:r w:rsidRPr="007559BF">
        <w:rPr>
          <w:sz w:val="24"/>
          <w:szCs w:val="24"/>
        </w:rPr>
        <w:t>индивидуализацию</w:t>
      </w:r>
      <w:r w:rsidRPr="007559BF">
        <w:rPr>
          <w:spacing w:val="1"/>
          <w:sz w:val="24"/>
          <w:szCs w:val="24"/>
        </w:rPr>
        <w:t xml:space="preserve"> </w:t>
      </w:r>
      <w:r w:rsidRPr="007559BF">
        <w:rPr>
          <w:sz w:val="24"/>
          <w:szCs w:val="24"/>
        </w:rPr>
        <w:t>процесса</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посредством</w:t>
      </w:r>
      <w:r w:rsidRPr="007559BF">
        <w:rPr>
          <w:spacing w:val="1"/>
          <w:sz w:val="24"/>
          <w:szCs w:val="24"/>
        </w:rPr>
        <w:t xml:space="preserve"> </w:t>
      </w:r>
      <w:r w:rsidRPr="007559BF">
        <w:rPr>
          <w:sz w:val="24"/>
          <w:szCs w:val="24"/>
        </w:rPr>
        <w:t>проектирования и реализации индивидуальных учебных планов, обеспечения</w:t>
      </w:r>
      <w:r w:rsidRPr="007559BF">
        <w:rPr>
          <w:spacing w:val="-67"/>
          <w:sz w:val="24"/>
          <w:szCs w:val="24"/>
        </w:rPr>
        <w:t xml:space="preserve"> </w:t>
      </w:r>
      <w:r w:rsidRPr="007559BF">
        <w:rPr>
          <w:sz w:val="24"/>
          <w:szCs w:val="24"/>
        </w:rPr>
        <w:t>эффективной</w:t>
      </w:r>
      <w:r w:rsidRPr="007559BF">
        <w:rPr>
          <w:spacing w:val="1"/>
          <w:sz w:val="24"/>
          <w:szCs w:val="24"/>
        </w:rPr>
        <w:t xml:space="preserve"> </w:t>
      </w:r>
      <w:r w:rsidRPr="007559BF">
        <w:rPr>
          <w:sz w:val="24"/>
          <w:szCs w:val="24"/>
        </w:rPr>
        <w:t>самостоятельной</w:t>
      </w:r>
      <w:r w:rsidRPr="007559BF">
        <w:rPr>
          <w:spacing w:val="1"/>
          <w:sz w:val="24"/>
          <w:szCs w:val="24"/>
        </w:rPr>
        <w:t xml:space="preserve"> </w:t>
      </w:r>
      <w:r w:rsidRPr="007559BF">
        <w:rPr>
          <w:sz w:val="24"/>
          <w:szCs w:val="24"/>
        </w:rPr>
        <w:t>работы</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при</w:t>
      </w:r>
      <w:r w:rsidRPr="007559BF">
        <w:rPr>
          <w:spacing w:val="1"/>
          <w:sz w:val="24"/>
          <w:szCs w:val="24"/>
        </w:rPr>
        <w:t xml:space="preserve"> </w:t>
      </w:r>
      <w:r w:rsidRPr="007559BF">
        <w:rPr>
          <w:sz w:val="24"/>
          <w:szCs w:val="24"/>
        </w:rPr>
        <w:t>поддержке</w:t>
      </w:r>
      <w:r w:rsidRPr="007559BF">
        <w:rPr>
          <w:spacing w:val="1"/>
          <w:sz w:val="24"/>
          <w:szCs w:val="24"/>
        </w:rPr>
        <w:t xml:space="preserve"> </w:t>
      </w:r>
      <w:r w:rsidRPr="007559BF">
        <w:rPr>
          <w:sz w:val="24"/>
          <w:szCs w:val="24"/>
        </w:rPr>
        <w:t>педагогических</w:t>
      </w:r>
      <w:r w:rsidRPr="007559BF">
        <w:rPr>
          <w:spacing w:val="-3"/>
          <w:sz w:val="24"/>
          <w:szCs w:val="24"/>
        </w:rPr>
        <w:t xml:space="preserve"> </w:t>
      </w:r>
      <w:r w:rsidRPr="007559BF">
        <w:rPr>
          <w:sz w:val="24"/>
          <w:szCs w:val="24"/>
        </w:rPr>
        <w:t>работников;</w:t>
      </w:r>
    </w:p>
    <w:p w:rsidR="001B63C8" w:rsidRPr="007559BF" w:rsidRDefault="001B63C8" w:rsidP="001B63C8">
      <w:pPr>
        <w:pStyle w:val="a7"/>
        <w:numPr>
          <w:ilvl w:val="0"/>
          <w:numId w:val="7"/>
        </w:numPr>
        <w:tabs>
          <w:tab w:val="left" w:pos="1834"/>
        </w:tabs>
        <w:ind w:left="0" w:right="98" w:firstLine="851"/>
        <w:rPr>
          <w:sz w:val="24"/>
          <w:szCs w:val="24"/>
        </w:rPr>
      </w:pPr>
      <w:r w:rsidRPr="007559BF">
        <w:rPr>
          <w:sz w:val="24"/>
          <w:szCs w:val="24"/>
        </w:rPr>
        <w:t>участие</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родителей</w:t>
      </w:r>
      <w:r w:rsidRPr="007559BF">
        <w:rPr>
          <w:spacing w:val="1"/>
          <w:sz w:val="24"/>
          <w:szCs w:val="24"/>
        </w:rPr>
        <w:t xml:space="preserve"> </w:t>
      </w:r>
      <w:r w:rsidRPr="007559BF">
        <w:rPr>
          <w:sz w:val="24"/>
          <w:szCs w:val="24"/>
        </w:rPr>
        <w:t>(законных</w:t>
      </w:r>
      <w:r w:rsidRPr="007559BF">
        <w:rPr>
          <w:spacing w:val="1"/>
          <w:sz w:val="24"/>
          <w:szCs w:val="24"/>
        </w:rPr>
        <w:t xml:space="preserve"> </w:t>
      </w:r>
      <w:r w:rsidRPr="007559BF">
        <w:rPr>
          <w:sz w:val="24"/>
          <w:szCs w:val="24"/>
        </w:rPr>
        <w:t>представителей)</w:t>
      </w:r>
      <w:r w:rsidRPr="007559BF">
        <w:rPr>
          <w:spacing w:val="1"/>
          <w:sz w:val="24"/>
          <w:szCs w:val="24"/>
        </w:rPr>
        <w:t xml:space="preserve"> </w:t>
      </w:r>
      <w:r w:rsidRPr="007559BF">
        <w:rPr>
          <w:sz w:val="24"/>
          <w:szCs w:val="24"/>
        </w:rPr>
        <w:t>несовершеннолетних</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педагогических</w:t>
      </w:r>
      <w:r w:rsidRPr="007559BF">
        <w:rPr>
          <w:spacing w:val="1"/>
          <w:sz w:val="24"/>
          <w:szCs w:val="24"/>
        </w:rPr>
        <w:t xml:space="preserve"> </w:t>
      </w:r>
      <w:r w:rsidRPr="007559BF">
        <w:rPr>
          <w:sz w:val="24"/>
          <w:szCs w:val="24"/>
        </w:rPr>
        <w:t>работников</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проектировании и развитии программы начального общего образования и</w:t>
      </w:r>
      <w:r w:rsidRPr="007559BF">
        <w:rPr>
          <w:spacing w:val="1"/>
          <w:sz w:val="24"/>
          <w:szCs w:val="24"/>
        </w:rPr>
        <w:t xml:space="preserve"> </w:t>
      </w:r>
      <w:r w:rsidRPr="007559BF">
        <w:rPr>
          <w:sz w:val="24"/>
          <w:szCs w:val="24"/>
        </w:rPr>
        <w:t>условий её реализации, учитывающих особенности развития и возможности</w:t>
      </w:r>
      <w:r w:rsidRPr="007559BF">
        <w:rPr>
          <w:spacing w:val="1"/>
          <w:sz w:val="24"/>
          <w:szCs w:val="24"/>
        </w:rPr>
        <w:t xml:space="preserve"> </w:t>
      </w:r>
      <w:r w:rsidRPr="007559BF">
        <w:rPr>
          <w:sz w:val="24"/>
          <w:szCs w:val="24"/>
        </w:rPr>
        <w:t>обучающихся;</w:t>
      </w:r>
    </w:p>
    <w:p w:rsidR="001B63C8" w:rsidRPr="007559BF" w:rsidRDefault="001B63C8" w:rsidP="001B63C8">
      <w:pPr>
        <w:pStyle w:val="a7"/>
        <w:numPr>
          <w:ilvl w:val="0"/>
          <w:numId w:val="7"/>
        </w:numPr>
        <w:tabs>
          <w:tab w:val="left" w:pos="1831"/>
        </w:tabs>
        <w:ind w:left="0" w:right="98" w:firstLine="851"/>
        <w:rPr>
          <w:sz w:val="24"/>
          <w:szCs w:val="24"/>
        </w:rPr>
      </w:pPr>
      <w:r w:rsidRPr="007559BF">
        <w:rPr>
          <w:sz w:val="24"/>
          <w:szCs w:val="24"/>
        </w:rPr>
        <w:t>включение обучающихся в процессы преобразования социальной</w:t>
      </w:r>
      <w:r w:rsidRPr="007559BF">
        <w:rPr>
          <w:spacing w:val="1"/>
          <w:sz w:val="24"/>
          <w:szCs w:val="24"/>
        </w:rPr>
        <w:t xml:space="preserve"> </w:t>
      </w:r>
      <w:r w:rsidRPr="007559BF">
        <w:rPr>
          <w:sz w:val="24"/>
          <w:szCs w:val="24"/>
        </w:rPr>
        <w:t>среды</w:t>
      </w:r>
      <w:r w:rsidRPr="007559BF">
        <w:rPr>
          <w:spacing w:val="1"/>
          <w:sz w:val="24"/>
          <w:szCs w:val="24"/>
        </w:rPr>
        <w:t xml:space="preserve"> </w:t>
      </w:r>
      <w:r w:rsidRPr="007559BF">
        <w:rPr>
          <w:sz w:val="24"/>
          <w:szCs w:val="24"/>
        </w:rPr>
        <w:t>(класса,</w:t>
      </w:r>
      <w:r w:rsidRPr="007559BF">
        <w:rPr>
          <w:spacing w:val="1"/>
          <w:sz w:val="24"/>
          <w:szCs w:val="24"/>
        </w:rPr>
        <w:t xml:space="preserve"> </w:t>
      </w:r>
      <w:r w:rsidRPr="007559BF">
        <w:rPr>
          <w:sz w:val="24"/>
          <w:szCs w:val="24"/>
        </w:rPr>
        <w:t>школы),</w:t>
      </w:r>
      <w:r w:rsidRPr="007559BF">
        <w:rPr>
          <w:spacing w:val="1"/>
          <w:sz w:val="24"/>
          <w:szCs w:val="24"/>
        </w:rPr>
        <w:t xml:space="preserve"> </w:t>
      </w:r>
      <w:r w:rsidRPr="007559BF">
        <w:rPr>
          <w:sz w:val="24"/>
          <w:szCs w:val="24"/>
        </w:rPr>
        <w:t>формирования</w:t>
      </w:r>
      <w:r w:rsidRPr="007559BF">
        <w:rPr>
          <w:spacing w:val="1"/>
          <w:sz w:val="24"/>
          <w:szCs w:val="24"/>
        </w:rPr>
        <w:t xml:space="preserve"> </w:t>
      </w:r>
      <w:r w:rsidRPr="007559BF">
        <w:rPr>
          <w:sz w:val="24"/>
          <w:szCs w:val="24"/>
        </w:rPr>
        <w:t>у</w:t>
      </w:r>
      <w:r w:rsidRPr="007559BF">
        <w:rPr>
          <w:spacing w:val="1"/>
          <w:sz w:val="24"/>
          <w:szCs w:val="24"/>
        </w:rPr>
        <w:t xml:space="preserve"> </w:t>
      </w:r>
      <w:r w:rsidRPr="007559BF">
        <w:rPr>
          <w:sz w:val="24"/>
          <w:szCs w:val="24"/>
        </w:rPr>
        <w:t>них</w:t>
      </w:r>
      <w:r w:rsidRPr="007559BF">
        <w:rPr>
          <w:spacing w:val="1"/>
          <w:sz w:val="24"/>
          <w:szCs w:val="24"/>
        </w:rPr>
        <w:t xml:space="preserve"> </w:t>
      </w:r>
      <w:r w:rsidRPr="007559BF">
        <w:rPr>
          <w:sz w:val="24"/>
          <w:szCs w:val="24"/>
        </w:rPr>
        <w:t>лидерских</w:t>
      </w:r>
      <w:r w:rsidRPr="007559BF">
        <w:rPr>
          <w:spacing w:val="1"/>
          <w:sz w:val="24"/>
          <w:szCs w:val="24"/>
        </w:rPr>
        <w:t xml:space="preserve"> </w:t>
      </w:r>
      <w:r w:rsidRPr="007559BF">
        <w:rPr>
          <w:sz w:val="24"/>
          <w:szCs w:val="24"/>
        </w:rPr>
        <w:t>качеств,</w:t>
      </w:r>
      <w:r w:rsidRPr="007559BF">
        <w:rPr>
          <w:spacing w:val="1"/>
          <w:sz w:val="24"/>
          <w:szCs w:val="24"/>
        </w:rPr>
        <w:t xml:space="preserve"> </w:t>
      </w:r>
      <w:r w:rsidRPr="007559BF">
        <w:rPr>
          <w:sz w:val="24"/>
          <w:szCs w:val="24"/>
        </w:rPr>
        <w:t>опыта</w:t>
      </w:r>
      <w:r w:rsidRPr="007559BF">
        <w:rPr>
          <w:spacing w:val="1"/>
          <w:sz w:val="24"/>
          <w:szCs w:val="24"/>
        </w:rPr>
        <w:t xml:space="preserve"> </w:t>
      </w:r>
      <w:r w:rsidRPr="007559BF">
        <w:rPr>
          <w:sz w:val="24"/>
          <w:szCs w:val="24"/>
        </w:rPr>
        <w:t>социальной деятельности, реализации социальных проектов и программ при</w:t>
      </w:r>
      <w:r w:rsidRPr="007559BF">
        <w:rPr>
          <w:spacing w:val="1"/>
          <w:sz w:val="24"/>
          <w:szCs w:val="24"/>
        </w:rPr>
        <w:t xml:space="preserve"> </w:t>
      </w:r>
      <w:r w:rsidRPr="007559BF">
        <w:rPr>
          <w:sz w:val="24"/>
          <w:szCs w:val="24"/>
        </w:rPr>
        <w:t>поддержке</w:t>
      </w:r>
      <w:r w:rsidRPr="007559BF">
        <w:rPr>
          <w:spacing w:val="-4"/>
          <w:sz w:val="24"/>
          <w:szCs w:val="24"/>
        </w:rPr>
        <w:t xml:space="preserve"> </w:t>
      </w:r>
      <w:r w:rsidRPr="007559BF">
        <w:rPr>
          <w:sz w:val="24"/>
          <w:szCs w:val="24"/>
        </w:rPr>
        <w:t>педагогических</w:t>
      </w:r>
      <w:r w:rsidRPr="007559BF">
        <w:rPr>
          <w:spacing w:val="-2"/>
          <w:sz w:val="24"/>
          <w:szCs w:val="24"/>
        </w:rPr>
        <w:t xml:space="preserve"> </w:t>
      </w:r>
      <w:r w:rsidRPr="007559BF">
        <w:rPr>
          <w:sz w:val="24"/>
          <w:szCs w:val="24"/>
        </w:rPr>
        <w:t>работников;</w:t>
      </w:r>
    </w:p>
    <w:p w:rsidR="001B63C8" w:rsidRPr="007559BF" w:rsidRDefault="001B63C8" w:rsidP="001B63C8">
      <w:pPr>
        <w:pStyle w:val="a7"/>
        <w:numPr>
          <w:ilvl w:val="0"/>
          <w:numId w:val="7"/>
        </w:numPr>
        <w:tabs>
          <w:tab w:val="left" w:pos="1832"/>
        </w:tabs>
        <w:ind w:left="0" w:right="98" w:firstLine="851"/>
        <w:rPr>
          <w:sz w:val="24"/>
          <w:szCs w:val="24"/>
        </w:rPr>
      </w:pPr>
      <w:r w:rsidRPr="007559BF">
        <w:rPr>
          <w:sz w:val="24"/>
          <w:szCs w:val="24"/>
        </w:rPr>
        <w:t>формирование у обучающихся первичного опыта самостоятельной</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общественной,</w:t>
      </w:r>
      <w:r w:rsidRPr="007559BF">
        <w:rPr>
          <w:spacing w:val="1"/>
          <w:sz w:val="24"/>
          <w:szCs w:val="24"/>
        </w:rPr>
        <w:t xml:space="preserve"> </w:t>
      </w:r>
      <w:r w:rsidRPr="007559BF">
        <w:rPr>
          <w:sz w:val="24"/>
          <w:szCs w:val="24"/>
        </w:rPr>
        <w:t>проектной,</w:t>
      </w:r>
      <w:r w:rsidRPr="007559BF">
        <w:rPr>
          <w:spacing w:val="1"/>
          <w:sz w:val="24"/>
          <w:szCs w:val="24"/>
        </w:rPr>
        <w:t xml:space="preserve"> </w:t>
      </w:r>
      <w:r w:rsidRPr="007559BF">
        <w:rPr>
          <w:sz w:val="24"/>
          <w:szCs w:val="24"/>
        </w:rPr>
        <w:t>учебно-исследовательской,</w:t>
      </w:r>
      <w:r w:rsidRPr="007559BF">
        <w:rPr>
          <w:spacing w:val="1"/>
          <w:sz w:val="24"/>
          <w:szCs w:val="24"/>
        </w:rPr>
        <w:t xml:space="preserve"> </w:t>
      </w:r>
      <w:r w:rsidRPr="007559BF">
        <w:rPr>
          <w:sz w:val="24"/>
          <w:szCs w:val="24"/>
        </w:rPr>
        <w:t>спортивно-оздоровительной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творческой деятельности;</w:t>
      </w:r>
    </w:p>
    <w:p w:rsidR="001B63C8" w:rsidRPr="007559BF" w:rsidRDefault="001B63C8" w:rsidP="001B63C8">
      <w:pPr>
        <w:pStyle w:val="a7"/>
        <w:numPr>
          <w:ilvl w:val="0"/>
          <w:numId w:val="7"/>
        </w:numPr>
        <w:tabs>
          <w:tab w:val="left" w:pos="1832"/>
        </w:tabs>
        <w:ind w:left="0" w:right="98" w:firstLine="851"/>
        <w:rPr>
          <w:sz w:val="24"/>
          <w:szCs w:val="24"/>
        </w:rPr>
      </w:pPr>
      <w:r w:rsidRPr="007559BF">
        <w:rPr>
          <w:sz w:val="24"/>
          <w:szCs w:val="24"/>
        </w:rPr>
        <w:t>формирование</w:t>
      </w:r>
      <w:r w:rsidRPr="007559BF">
        <w:rPr>
          <w:spacing w:val="1"/>
          <w:sz w:val="24"/>
          <w:szCs w:val="24"/>
        </w:rPr>
        <w:t xml:space="preserve"> </w:t>
      </w:r>
      <w:r w:rsidRPr="007559BF">
        <w:rPr>
          <w:sz w:val="24"/>
          <w:szCs w:val="24"/>
        </w:rPr>
        <w:t>у</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экологической</w:t>
      </w:r>
      <w:r w:rsidRPr="007559BF">
        <w:rPr>
          <w:spacing w:val="71"/>
          <w:sz w:val="24"/>
          <w:szCs w:val="24"/>
        </w:rPr>
        <w:t xml:space="preserve"> </w:t>
      </w:r>
      <w:r w:rsidRPr="007559BF">
        <w:rPr>
          <w:sz w:val="24"/>
          <w:szCs w:val="24"/>
        </w:rPr>
        <w:t>грамотности,</w:t>
      </w:r>
      <w:r w:rsidRPr="007559BF">
        <w:rPr>
          <w:spacing w:val="1"/>
          <w:sz w:val="24"/>
          <w:szCs w:val="24"/>
        </w:rPr>
        <w:t xml:space="preserve"> </w:t>
      </w:r>
      <w:r w:rsidRPr="007559BF">
        <w:rPr>
          <w:sz w:val="24"/>
          <w:szCs w:val="24"/>
        </w:rPr>
        <w:t>навыков</w:t>
      </w:r>
      <w:r w:rsidRPr="007559BF">
        <w:rPr>
          <w:spacing w:val="1"/>
          <w:sz w:val="24"/>
          <w:szCs w:val="24"/>
        </w:rPr>
        <w:t xml:space="preserve"> </w:t>
      </w:r>
      <w:r w:rsidRPr="007559BF">
        <w:rPr>
          <w:sz w:val="24"/>
          <w:szCs w:val="24"/>
        </w:rPr>
        <w:t>здорового</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безопасного</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человека и</w:t>
      </w:r>
      <w:r w:rsidRPr="007559BF">
        <w:rPr>
          <w:spacing w:val="1"/>
          <w:sz w:val="24"/>
          <w:szCs w:val="24"/>
        </w:rPr>
        <w:t xml:space="preserve"> </w:t>
      </w:r>
      <w:r w:rsidRPr="007559BF">
        <w:rPr>
          <w:sz w:val="24"/>
          <w:szCs w:val="24"/>
        </w:rPr>
        <w:t>окружающей</w:t>
      </w:r>
      <w:r w:rsidRPr="007559BF">
        <w:rPr>
          <w:spacing w:val="1"/>
          <w:sz w:val="24"/>
          <w:szCs w:val="24"/>
        </w:rPr>
        <w:t xml:space="preserve"> </w:t>
      </w:r>
      <w:r w:rsidRPr="007559BF">
        <w:rPr>
          <w:sz w:val="24"/>
          <w:szCs w:val="24"/>
        </w:rPr>
        <w:t>его</w:t>
      </w:r>
      <w:r w:rsidRPr="007559BF">
        <w:rPr>
          <w:spacing w:val="1"/>
          <w:sz w:val="24"/>
          <w:szCs w:val="24"/>
        </w:rPr>
        <w:t xml:space="preserve"> </w:t>
      </w:r>
      <w:r w:rsidRPr="007559BF">
        <w:rPr>
          <w:sz w:val="24"/>
          <w:szCs w:val="24"/>
        </w:rPr>
        <w:t>среды</w:t>
      </w:r>
      <w:r w:rsidRPr="007559BF">
        <w:rPr>
          <w:spacing w:val="-67"/>
          <w:sz w:val="24"/>
          <w:szCs w:val="24"/>
        </w:rPr>
        <w:t xml:space="preserve"> </w:t>
      </w:r>
      <w:r w:rsidRPr="007559BF">
        <w:rPr>
          <w:sz w:val="24"/>
          <w:szCs w:val="24"/>
        </w:rPr>
        <w:t>образа</w:t>
      </w:r>
      <w:r w:rsidRPr="007559BF">
        <w:rPr>
          <w:spacing w:val="-3"/>
          <w:sz w:val="24"/>
          <w:szCs w:val="24"/>
        </w:rPr>
        <w:t xml:space="preserve"> </w:t>
      </w:r>
      <w:r w:rsidRPr="007559BF">
        <w:rPr>
          <w:sz w:val="24"/>
          <w:szCs w:val="24"/>
        </w:rPr>
        <w:t>жизни;</w:t>
      </w:r>
    </w:p>
    <w:p w:rsidR="001B63C8" w:rsidRPr="007559BF" w:rsidRDefault="001B63C8" w:rsidP="001B63C8">
      <w:pPr>
        <w:pStyle w:val="a7"/>
        <w:numPr>
          <w:ilvl w:val="0"/>
          <w:numId w:val="7"/>
        </w:numPr>
        <w:tabs>
          <w:tab w:val="left" w:pos="1832"/>
        </w:tabs>
        <w:ind w:left="0" w:right="98" w:firstLine="851"/>
        <w:rPr>
          <w:sz w:val="24"/>
          <w:szCs w:val="24"/>
        </w:rPr>
      </w:pPr>
      <w:r w:rsidRPr="007559BF">
        <w:rPr>
          <w:sz w:val="24"/>
          <w:szCs w:val="24"/>
        </w:rPr>
        <w:t>использование</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современных</w:t>
      </w:r>
      <w:r w:rsidRPr="007559BF">
        <w:rPr>
          <w:spacing w:val="1"/>
          <w:sz w:val="24"/>
          <w:szCs w:val="24"/>
        </w:rPr>
        <w:t xml:space="preserve"> </w:t>
      </w:r>
      <w:r w:rsidRPr="007559BF">
        <w:rPr>
          <w:sz w:val="24"/>
          <w:szCs w:val="24"/>
        </w:rPr>
        <w:t>образовательных</w:t>
      </w:r>
      <w:r w:rsidRPr="007559BF">
        <w:rPr>
          <w:spacing w:val="1"/>
          <w:sz w:val="24"/>
          <w:szCs w:val="24"/>
        </w:rPr>
        <w:t xml:space="preserve"> </w:t>
      </w:r>
      <w:r w:rsidRPr="007559BF">
        <w:rPr>
          <w:sz w:val="24"/>
          <w:szCs w:val="24"/>
        </w:rPr>
        <w:t>технологий,</w:t>
      </w:r>
      <w:r w:rsidRPr="007559BF">
        <w:rPr>
          <w:spacing w:val="1"/>
          <w:sz w:val="24"/>
          <w:szCs w:val="24"/>
        </w:rPr>
        <w:t xml:space="preserve"> </w:t>
      </w:r>
      <w:r w:rsidRPr="007559BF">
        <w:rPr>
          <w:sz w:val="24"/>
          <w:szCs w:val="24"/>
        </w:rPr>
        <w:t>направленных</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т.ч.</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воспитание</w:t>
      </w:r>
      <w:r w:rsidRPr="007559BF">
        <w:rPr>
          <w:spacing w:val="1"/>
          <w:sz w:val="24"/>
          <w:szCs w:val="24"/>
        </w:rPr>
        <w:t xml:space="preserve"> </w:t>
      </w:r>
      <w:r w:rsidRPr="007559BF">
        <w:rPr>
          <w:sz w:val="24"/>
          <w:szCs w:val="24"/>
        </w:rPr>
        <w:t>обучающихся</w:t>
      </w:r>
      <w:r w:rsidRPr="007559BF">
        <w:rPr>
          <w:spacing w:val="-4"/>
          <w:sz w:val="24"/>
          <w:szCs w:val="24"/>
        </w:rPr>
        <w:t xml:space="preserve"> </w:t>
      </w:r>
      <w:r w:rsidRPr="007559BF">
        <w:rPr>
          <w:sz w:val="24"/>
          <w:szCs w:val="24"/>
        </w:rPr>
        <w:t>и развитие</w:t>
      </w:r>
      <w:r w:rsidRPr="007559BF">
        <w:rPr>
          <w:spacing w:val="-3"/>
          <w:sz w:val="24"/>
          <w:szCs w:val="24"/>
        </w:rPr>
        <w:t xml:space="preserve"> </w:t>
      </w:r>
      <w:r w:rsidRPr="007559BF">
        <w:rPr>
          <w:sz w:val="24"/>
          <w:szCs w:val="24"/>
        </w:rPr>
        <w:t>различных</w:t>
      </w:r>
      <w:r w:rsidRPr="007559BF">
        <w:rPr>
          <w:spacing w:val="-2"/>
          <w:sz w:val="24"/>
          <w:szCs w:val="24"/>
        </w:rPr>
        <w:t xml:space="preserve"> </w:t>
      </w:r>
      <w:r w:rsidRPr="007559BF">
        <w:rPr>
          <w:sz w:val="24"/>
          <w:szCs w:val="24"/>
        </w:rPr>
        <w:t>форм</w:t>
      </w:r>
      <w:r w:rsidRPr="007559BF">
        <w:rPr>
          <w:spacing w:val="-2"/>
          <w:sz w:val="24"/>
          <w:szCs w:val="24"/>
        </w:rPr>
        <w:t xml:space="preserve"> </w:t>
      </w:r>
      <w:r w:rsidRPr="007559BF">
        <w:rPr>
          <w:sz w:val="24"/>
          <w:szCs w:val="24"/>
        </w:rPr>
        <w:t>наставничества;</w:t>
      </w:r>
    </w:p>
    <w:p w:rsidR="001B63C8" w:rsidRPr="007559BF" w:rsidRDefault="001B63C8" w:rsidP="001B63C8">
      <w:pPr>
        <w:pStyle w:val="a7"/>
        <w:numPr>
          <w:ilvl w:val="1"/>
          <w:numId w:val="8"/>
        </w:numPr>
        <w:tabs>
          <w:tab w:val="left" w:pos="1763"/>
        </w:tabs>
        <w:ind w:left="0" w:right="98" w:firstLine="851"/>
        <w:rPr>
          <w:sz w:val="24"/>
          <w:szCs w:val="24"/>
        </w:rPr>
      </w:pPr>
      <w:r w:rsidRPr="007559BF">
        <w:rPr>
          <w:sz w:val="24"/>
          <w:szCs w:val="24"/>
        </w:rPr>
        <w:lastRenderedPageBreak/>
        <w:t>обновление</w:t>
      </w:r>
      <w:r w:rsidRPr="007559BF">
        <w:rPr>
          <w:spacing w:val="1"/>
          <w:sz w:val="24"/>
          <w:szCs w:val="24"/>
        </w:rPr>
        <w:t xml:space="preserve"> </w:t>
      </w:r>
      <w:r w:rsidRPr="007559BF">
        <w:rPr>
          <w:sz w:val="24"/>
          <w:szCs w:val="24"/>
        </w:rPr>
        <w:t>содержания</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начального</w:t>
      </w:r>
      <w:r w:rsidRPr="007559BF">
        <w:rPr>
          <w:spacing w:val="7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методик</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технологий</w:t>
      </w:r>
      <w:r w:rsidRPr="007559BF">
        <w:rPr>
          <w:spacing w:val="1"/>
          <w:sz w:val="24"/>
          <w:szCs w:val="24"/>
        </w:rPr>
        <w:t xml:space="preserve"> </w:t>
      </w:r>
      <w:r w:rsidRPr="007559BF">
        <w:rPr>
          <w:sz w:val="24"/>
          <w:szCs w:val="24"/>
        </w:rPr>
        <w:t>её</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соответствии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динамикой</w:t>
      </w:r>
      <w:r w:rsidRPr="007559BF">
        <w:rPr>
          <w:spacing w:val="1"/>
          <w:sz w:val="24"/>
          <w:szCs w:val="24"/>
        </w:rPr>
        <w:t xml:space="preserve"> </w:t>
      </w:r>
      <w:r w:rsidRPr="007559BF">
        <w:rPr>
          <w:sz w:val="24"/>
          <w:szCs w:val="24"/>
        </w:rPr>
        <w:t>развития</w:t>
      </w:r>
      <w:r w:rsidRPr="007559BF">
        <w:rPr>
          <w:spacing w:val="1"/>
          <w:sz w:val="24"/>
          <w:szCs w:val="24"/>
        </w:rPr>
        <w:t xml:space="preserve"> </w:t>
      </w:r>
      <w:r w:rsidRPr="007559BF">
        <w:rPr>
          <w:sz w:val="24"/>
          <w:szCs w:val="24"/>
        </w:rPr>
        <w:t>системы</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запросов</w:t>
      </w:r>
      <w:r w:rsidRPr="007559BF">
        <w:rPr>
          <w:spacing w:val="7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родителей (законных представителей) несовершеннолетних обучающихся с</w:t>
      </w:r>
      <w:r w:rsidRPr="007559BF">
        <w:rPr>
          <w:spacing w:val="1"/>
          <w:sz w:val="24"/>
          <w:szCs w:val="24"/>
        </w:rPr>
        <w:t xml:space="preserve"> </w:t>
      </w:r>
      <w:r w:rsidRPr="007559BF">
        <w:rPr>
          <w:sz w:val="24"/>
          <w:szCs w:val="24"/>
        </w:rPr>
        <w:t>учётом</w:t>
      </w:r>
      <w:r w:rsidRPr="007559BF">
        <w:rPr>
          <w:spacing w:val="1"/>
          <w:sz w:val="24"/>
          <w:szCs w:val="24"/>
        </w:rPr>
        <w:t xml:space="preserve"> </w:t>
      </w:r>
      <w:r w:rsidRPr="007559BF">
        <w:rPr>
          <w:sz w:val="24"/>
          <w:szCs w:val="24"/>
        </w:rPr>
        <w:t>национальных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культурных</w:t>
      </w:r>
      <w:r w:rsidRPr="007559BF">
        <w:rPr>
          <w:spacing w:val="1"/>
          <w:sz w:val="24"/>
          <w:szCs w:val="24"/>
        </w:rPr>
        <w:t xml:space="preserve"> </w:t>
      </w:r>
      <w:r w:rsidRPr="007559BF">
        <w:rPr>
          <w:sz w:val="24"/>
          <w:szCs w:val="24"/>
        </w:rPr>
        <w:t>особенностей</w:t>
      </w:r>
      <w:r w:rsidRPr="007559BF">
        <w:rPr>
          <w:spacing w:val="1"/>
          <w:sz w:val="24"/>
          <w:szCs w:val="24"/>
        </w:rPr>
        <w:t xml:space="preserve"> </w:t>
      </w:r>
      <w:r w:rsidRPr="007559BF">
        <w:rPr>
          <w:sz w:val="24"/>
          <w:szCs w:val="24"/>
        </w:rPr>
        <w:t>субъекта</w:t>
      </w:r>
      <w:r w:rsidRPr="007559BF">
        <w:rPr>
          <w:spacing w:val="1"/>
          <w:sz w:val="24"/>
          <w:szCs w:val="24"/>
        </w:rPr>
        <w:t xml:space="preserve"> </w:t>
      </w:r>
      <w:r w:rsidRPr="007559BF">
        <w:rPr>
          <w:sz w:val="24"/>
          <w:szCs w:val="24"/>
        </w:rPr>
        <w:t>Российской</w:t>
      </w:r>
      <w:r w:rsidRPr="007559BF">
        <w:rPr>
          <w:spacing w:val="1"/>
          <w:sz w:val="24"/>
          <w:szCs w:val="24"/>
        </w:rPr>
        <w:t xml:space="preserve"> </w:t>
      </w:r>
      <w:r w:rsidRPr="007559BF">
        <w:rPr>
          <w:sz w:val="24"/>
          <w:szCs w:val="24"/>
        </w:rPr>
        <w:t>Федерации;</w:t>
      </w:r>
    </w:p>
    <w:p w:rsidR="001B63C8" w:rsidRDefault="001B63C8" w:rsidP="001B63C8">
      <w:pPr>
        <w:pStyle w:val="a7"/>
        <w:numPr>
          <w:ilvl w:val="1"/>
          <w:numId w:val="8"/>
        </w:numPr>
        <w:tabs>
          <w:tab w:val="left" w:pos="1763"/>
        </w:tabs>
        <w:ind w:left="0" w:right="98" w:firstLine="851"/>
        <w:rPr>
          <w:sz w:val="24"/>
          <w:szCs w:val="24"/>
        </w:rPr>
      </w:pPr>
      <w:r w:rsidRPr="00127A7D">
        <w:rPr>
          <w:sz w:val="24"/>
          <w:szCs w:val="24"/>
        </w:rPr>
        <w:t>эффективное</w:t>
      </w:r>
      <w:r w:rsidRPr="00127A7D">
        <w:rPr>
          <w:spacing w:val="1"/>
          <w:sz w:val="24"/>
          <w:szCs w:val="24"/>
        </w:rPr>
        <w:t xml:space="preserve"> </w:t>
      </w:r>
      <w:r w:rsidRPr="00127A7D">
        <w:rPr>
          <w:sz w:val="24"/>
          <w:szCs w:val="24"/>
        </w:rPr>
        <w:t>использование</w:t>
      </w:r>
      <w:r w:rsidRPr="00127A7D">
        <w:rPr>
          <w:spacing w:val="1"/>
          <w:sz w:val="24"/>
          <w:szCs w:val="24"/>
        </w:rPr>
        <w:t xml:space="preserve"> </w:t>
      </w:r>
      <w:r w:rsidRPr="00127A7D">
        <w:rPr>
          <w:sz w:val="24"/>
          <w:szCs w:val="24"/>
        </w:rPr>
        <w:t>профессионального</w:t>
      </w:r>
      <w:r w:rsidRPr="00127A7D">
        <w:rPr>
          <w:spacing w:val="1"/>
          <w:sz w:val="24"/>
          <w:szCs w:val="24"/>
        </w:rPr>
        <w:t xml:space="preserve"> </w:t>
      </w:r>
      <w:r w:rsidRPr="00127A7D">
        <w:rPr>
          <w:sz w:val="24"/>
          <w:szCs w:val="24"/>
        </w:rPr>
        <w:t>и</w:t>
      </w:r>
      <w:r w:rsidRPr="00127A7D">
        <w:rPr>
          <w:spacing w:val="1"/>
          <w:sz w:val="24"/>
          <w:szCs w:val="24"/>
        </w:rPr>
        <w:t xml:space="preserve"> </w:t>
      </w:r>
      <w:r w:rsidRPr="00127A7D">
        <w:rPr>
          <w:sz w:val="24"/>
          <w:szCs w:val="24"/>
        </w:rPr>
        <w:t>творческого</w:t>
      </w:r>
      <w:r w:rsidRPr="00127A7D">
        <w:rPr>
          <w:spacing w:val="1"/>
          <w:sz w:val="24"/>
          <w:szCs w:val="24"/>
        </w:rPr>
        <w:t xml:space="preserve"> </w:t>
      </w:r>
      <w:r w:rsidRPr="00127A7D">
        <w:rPr>
          <w:sz w:val="24"/>
          <w:szCs w:val="24"/>
        </w:rPr>
        <w:t>потенциала</w:t>
      </w:r>
      <w:r w:rsidRPr="00127A7D">
        <w:rPr>
          <w:spacing w:val="1"/>
          <w:sz w:val="24"/>
          <w:szCs w:val="24"/>
        </w:rPr>
        <w:t xml:space="preserve"> </w:t>
      </w:r>
      <w:r w:rsidRPr="00127A7D">
        <w:rPr>
          <w:sz w:val="24"/>
          <w:szCs w:val="24"/>
        </w:rPr>
        <w:t>педагогических</w:t>
      </w:r>
      <w:r w:rsidRPr="00127A7D">
        <w:rPr>
          <w:spacing w:val="1"/>
          <w:sz w:val="24"/>
          <w:szCs w:val="24"/>
        </w:rPr>
        <w:t xml:space="preserve"> </w:t>
      </w:r>
      <w:r w:rsidRPr="00127A7D">
        <w:rPr>
          <w:sz w:val="24"/>
          <w:szCs w:val="24"/>
        </w:rPr>
        <w:t>и</w:t>
      </w:r>
      <w:r w:rsidRPr="00127A7D">
        <w:rPr>
          <w:spacing w:val="1"/>
          <w:sz w:val="24"/>
          <w:szCs w:val="24"/>
        </w:rPr>
        <w:t xml:space="preserve"> </w:t>
      </w:r>
      <w:r w:rsidRPr="00127A7D">
        <w:rPr>
          <w:sz w:val="24"/>
          <w:szCs w:val="24"/>
        </w:rPr>
        <w:t>руководящих</w:t>
      </w:r>
      <w:r w:rsidRPr="00127A7D">
        <w:rPr>
          <w:spacing w:val="1"/>
          <w:sz w:val="24"/>
          <w:szCs w:val="24"/>
        </w:rPr>
        <w:t xml:space="preserve"> </w:t>
      </w:r>
      <w:r w:rsidRPr="00127A7D">
        <w:rPr>
          <w:sz w:val="24"/>
          <w:szCs w:val="24"/>
        </w:rPr>
        <w:t>работников</w:t>
      </w:r>
      <w:r w:rsidRPr="00127A7D">
        <w:rPr>
          <w:spacing w:val="1"/>
          <w:sz w:val="24"/>
          <w:szCs w:val="24"/>
        </w:rPr>
        <w:t xml:space="preserve"> </w:t>
      </w:r>
      <w:r w:rsidRPr="00127A7D">
        <w:rPr>
          <w:sz w:val="24"/>
          <w:szCs w:val="24"/>
        </w:rPr>
        <w:t>организации,</w:t>
      </w:r>
      <w:r w:rsidRPr="00127A7D">
        <w:rPr>
          <w:spacing w:val="1"/>
          <w:sz w:val="24"/>
          <w:szCs w:val="24"/>
        </w:rPr>
        <w:t xml:space="preserve"> </w:t>
      </w:r>
      <w:r w:rsidRPr="00127A7D">
        <w:rPr>
          <w:sz w:val="24"/>
          <w:szCs w:val="24"/>
        </w:rPr>
        <w:t>повышения</w:t>
      </w:r>
      <w:r w:rsidRPr="00127A7D">
        <w:rPr>
          <w:spacing w:val="1"/>
          <w:sz w:val="24"/>
          <w:szCs w:val="24"/>
        </w:rPr>
        <w:t xml:space="preserve"> </w:t>
      </w:r>
      <w:r w:rsidRPr="00127A7D">
        <w:rPr>
          <w:sz w:val="24"/>
          <w:szCs w:val="24"/>
        </w:rPr>
        <w:t>их</w:t>
      </w:r>
      <w:r w:rsidRPr="00127A7D">
        <w:rPr>
          <w:spacing w:val="1"/>
          <w:sz w:val="24"/>
          <w:szCs w:val="24"/>
        </w:rPr>
        <w:t xml:space="preserve"> </w:t>
      </w:r>
      <w:r w:rsidRPr="00127A7D">
        <w:rPr>
          <w:sz w:val="24"/>
          <w:szCs w:val="24"/>
        </w:rPr>
        <w:t>профессиональной,</w:t>
      </w:r>
      <w:r w:rsidRPr="00127A7D">
        <w:rPr>
          <w:spacing w:val="1"/>
          <w:sz w:val="24"/>
          <w:szCs w:val="24"/>
        </w:rPr>
        <w:t xml:space="preserve"> </w:t>
      </w:r>
      <w:r w:rsidRPr="00127A7D">
        <w:rPr>
          <w:sz w:val="24"/>
          <w:szCs w:val="24"/>
        </w:rPr>
        <w:t>коммуникативной,</w:t>
      </w:r>
      <w:r w:rsidRPr="00127A7D">
        <w:rPr>
          <w:spacing w:val="1"/>
          <w:sz w:val="24"/>
          <w:szCs w:val="24"/>
        </w:rPr>
        <w:t xml:space="preserve"> </w:t>
      </w:r>
      <w:r w:rsidRPr="00127A7D">
        <w:rPr>
          <w:sz w:val="24"/>
          <w:szCs w:val="24"/>
        </w:rPr>
        <w:t>информационной</w:t>
      </w:r>
      <w:r w:rsidRPr="00127A7D">
        <w:rPr>
          <w:spacing w:val="1"/>
          <w:sz w:val="24"/>
          <w:szCs w:val="24"/>
        </w:rPr>
        <w:t xml:space="preserve"> </w:t>
      </w:r>
      <w:r w:rsidRPr="00127A7D">
        <w:rPr>
          <w:sz w:val="24"/>
          <w:szCs w:val="24"/>
        </w:rPr>
        <w:t>и</w:t>
      </w:r>
      <w:r w:rsidRPr="00127A7D">
        <w:rPr>
          <w:spacing w:val="1"/>
          <w:sz w:val="24"/>
          <w:szCs w:val="24"/>
        </w:rPr>
        <w:t xml:space="preserve"> </w:t>
      </w:r>
      <w:r w:rsidRPr="00127A7D">
        <w:rPr>
          <w:sz w:val="24"/>
          <w:szCs w:val="24"/>
        </w:rPr>
        <w:t>правовой</w:t>
      </w:r>
      <w:r w:rsidRPr="00127A7D">
        <w:rPr>
          <w:spacing w:val="-1"/>
          <w:sz w:val="24"/>
          <w:szCs w:val="24"/>
        </w:rPr>
        <w:t xml:space="preserve"> </w:t>
      </w:r>
      <w:r w:rsidRPr="00127A7D">
        <w:rPr>
          <w:sz w:val="24"/>
          <w:szCs w:val="24"/>
        </w:rPr>
        <w:t>компетентности;</w:t>
      </w:r>
    </w:p>
    <w:p w:rsidR="001B63C8" w:rsidRPr="00127A7D" w:rsidRDefault="001B63C8" w:rsidP="001B63C8">
      <w:pPr>
        <w:pStyle w:val="a7"/>
        <w:numPr>
          <w:ilvl w:val="1"/>
          <w:numId w:val="8"/>
        </w:numPr>
        <w:tabs>
          <w:tab w:val="left" w:pos="1763"/>
        </w:tabs>
        <w:ind w:left="0" w:right="98" w:firstLine="851"/>
        <w:rPr>
          <w:sz w:val="24"/>
          <w:szCs w:val="24"/>
        </w:rPr>
      </w:pPr>
      <w:r w:rsidRPr="00127A7D">
        <w:rPr>
          <w:sz w:val="24"/>
          <w:szCs w:val="24"/>
        </w:rPr>
        <w:t>- эффективное</w:t>
      </w:r>
      <w:r w:rsidRPr="00127A7D">
        <w:rPr>
          <w:spacing w:val="1"/>
          <w:sz w:val="24"/>
          <w:szCs w:val="24"/>
        </w:rPr>
        <w:t xml:space="preserve"> </w:t>
      </w:r>
      <w:r w:rsidRPr="00127A7D">
        <w:rPr>
          <w:sz w:val="24"/>
          <w:szCs w:val="24"/>
        </w:rPr>
        <w:t>управление</w:t>
      </w:r>
      <w:r w:rsidRPr="00127A7D">
        <w:rPr>
          <w:spacing w:val="1"/>
          <w:sz w:val="24"/>
          <w:szCs w:val="24"/>
        </w:rPr>
        <w:t xml:space="preserve"> </w:t>
      </w:r>
      <w:r w:rsidRPr="00127A7D">
        <w:rPr>
          <w:sz w:val="24"/>
          <w:szCs w:val="24"/>
        </w:rPr>
        <w:t>организацией</w:t>
      </w:r>
      <w:r w:rsidRPr="00127A7D">
        <w:rPr>
          <w:spacing w:val="1"/>
          <w:sz w:val="24"/>
          <w:szCs w:val="24"/>
        </w:rPr>
        <w:t xml:space="preserve"> </w:t>
      </w:r>
      <w:r w:rsidRPr="00127A7D">
        <w:rPr>
          <w:sz w:val="24"/>
          <w:szCs w:val="24"/>
        </w:rPr>
        <w:t>с</w:t>
      </w:r>
      <w:r w:rsidRPr="00127A7D">
        <w:rPr>
          <w:spacing w:val="1"/>
          <w:sz w:val="24"/>
          <w:szCs w:val="24"/>
        </w:rPr>
        <w:t xml:space="preserve"> </w:t>
      </w:r>
      <w:r w:rsidRPr="00127A7D">
        <w:rPr>
          <w:sz w:val="24"/>
          <w:szCs w:val="24"/>
        </w:rPr>
        <w:t>использованием</w:t>
      </w:r>
      <w:r w:rsidRPr="00127A7D">
        <w:rPr>
          <w:spacing w:val="1"/>
          <w:sz w:val="24"/>
          <w:szCs w:val="24"/>
        </w:rPr>
        <w:t xml:space="preserve"> </w:t>
      </w:r>
      <w:r w:rsidRPr="00127A7D">
        <w:rPr>
          <w:sz w:val="24"/>
          <w:szCs w:val="24"/>
        </w:rPr>
        <w:t>ИКТ,</w:t>
      </w:r>
      <w:r w:rsidRPr="00127A7D">
        <w:rPr>
          <w:spacing w:val="-67"/>
          <w:sz w:val="24"/>
          <w:szCs w:val="24"/>
        </w:rPr>
        <w:t xml:space="preserve"> </w:t>
      </w:r>
      <w:r w:rsidRPr="00127A7D">
        <w:rPr>
          <w:sz w:val="24"/>
          <w:szCs w:val="24"/>
        </w:rPr>
        <w:t>современных механизмов финансирования реализации программ начального</w:t>
      </w:r>
      <w:r w:rsidRPr="00127A7D">
        <w:rPr>
          <w:spacing w:val="1"/>
          <w:sz w:val="24"/>
          <w:szCs w:val="24"/>
        </w:rPr>
        <w:t xml:space="preserve"> </w:t>
      </w:r>
      <w:r w:rsidRPr="00127A7D">
        <w:rPr>
          <w:sz w:val="24"/>
          <w:szCs w:val="24"/>
        </w:rPr>
        <w:t>общего</w:t>
      </w:r>
      <w:r w:rsidRPr="00127A7D">
        <w:rPr>
          <w:spacing w:val="-3"/>
          <w:sz w:val="24"/>
          <w:szCs w:val="24"/>
        </w:rPr>
        <w:t xml:space="preserve"> </w:t>
      </w:r>
      <w:r w:rsidRPr="00127A7D">
        <w:rPr>
          <w:sz w:val="24"/>
          <w:szCs w:val="24"/>
        </w:rPr>
        <w:t>образования.</w:t>
      </w:r>
    </w:p>
    <w:p w:rsidR="001B63C8" w:rsidRPr="007559BF" w:rsidRDefault="001B63C8" w:rsidP="001B63C8">
      <w:pPr>
        <w:pStyle w:val="a3"/>
        <w:ind w:left="0" w:right="98" w:firstLine="851"/>
        <w:rPr>
          <w:sz w:val="24"/>
          <w:szCs w:val="24"/>
        </w:rPr>
      </w:pPr>
      <w:r w:rsidRPr="007559BF">
        <w:rPr>
          <w:sz w:val="24"/>
          <w:szCs w:val="24"/>
        </w:rPr>
        <w:t>При реализации настоящей образовательной программы НОО в рамках</w:t>
      </w:r>
      <w:r w:rsidRPr="007559BF">
        <w:rPr>
          <w:spacing w:val="1"/>
          <w:sz w:val="24"/>
          <w:szCs w:val="24"/>
        </w:rPr>
        <w:t xml:space="preserve"> </w:t>
      </w:r>
      <w:r w:rsidRPr="007559BF">
        <w:rPr>
          <w:sz w:val="24"/>
          <w:szCs w:val="24"/>
        </w:rPr>
        <w:t>сетевого</w:t>
      </w:r>
      <w:r w:rsidRPr="007559BF">
        <w:rPr>
          <w:spacing w:val="1"/>
          <w:sz w:val="24"/>
          <w:szCs w:val="24"/>
        </w:rPr>
        <w:t xml:space="preserve"> </w:t>
      </w:r>
      <w:r w:rsidRPr="007559BF">
        <w:rPr>
          <w:sz w:val="24"/>
          <w:szCs w:val="24"/>
        </w:rPr>
        <w:t>взаимодействия</w:t>
      </w:r>
      <w:r w:rsidRPr="007559BF">
        <w:rPr>
          <w:spacing w:val="1"/>
          <w:sz w:val="24"/>
          <w:szCs w:val="24"/>
        </w:rPr>
        <w:t xml:space="preserve"> </w:t>
      </w:r>
      <w:r w:rsidRPr="007559BF">
        <w:rPr>
          <w:sz w:val="24"/>
          <w:szCs w:val="24"/>
        </w:rPr>
        <w:t>используются</w:t>
      </w:r>
      <w:r w:rsidRPr="007559BF">
        <w:rPr>
          <w:spacing w:val="1"/>
          <w:sz w:val="24"/>
          <w:szCs w:val="24"/>
        </w:rPr>
        <w:t xml:space="preserve"> </w:t>
      </w:r>
      <w:r w:rsidRPr="007559BF">
        <w:rPr>
          <w:sz w:val="24"/>
          <w:szCs w:val="24"/>
        </w:rPr>
        <w:t>ресурсы</w:t>
      </w:r>
      <w:r w:rsidRPr="007559BF">
        <w:rPr>
          <w:spacing w:val="1"/>
          <w:sz w:val="24"/>
          <w:szCs w:val="24"/>
        </w:rPr>
        <w:t xml:space="preserve"> </w:t>
      </w:r>
      <w:r w:rsidRPr="007559BF">
        <w:rPr>
          <w:sz w:val="24"/>
          <w:szCs w:val="24"/>
        </w:rPr>
        <w:t>иных</w:t>
      </w:r>
      <w:r w:rsidRPr="007559BF">
        <w:rPr>
          <w:spacing w:val="1"/>
          <w:sz w:val="24"/>
          <w:szCs w:val="24"/>
        </w:rPr>
        <w:t xml:space="preserve"> </w:t>
      </w:r>
      <w:r w:rsidRPr="007559BF">
        <w:rPr>
          <w:sz w:val="24"/>
          <w:szCs w:val="24"/>
        </w:rPr>
        <w:t>организаций,</w:t>
      </w:r>
      <w:r w:rsidRPr="007559BF">
        <w:rPr>
          <w:spacing w:val="1"/>
          <w:sz w:val="24"/>
          <w:szCs w:val="24"/>
        </w:rPr>
        <w:t xml:space="preserve"> </w:t>
      </w:r>
      <w:r w:rsidRPr="007559BF">
        <w:rPr>
          <w:sz w:val="24"/>
          <w:szCs w:val="24"/>
        </w:rPr>
        <w:t>направленные на обеспечение качества условий реализации образовательной</w:t>
      </w:r>
      <w:r w:rsidRPr="007559BF">
        <w:rPr>
          <w:spacing w:val="1"/>
          <w:sz w:val="24"/>
          <w:szCs w:val="24"/>
        </w:rPr>
        <w:t xml:space="preserve"> </w:t>
      </w:r>
      <w:r w:rsidRPr="007559BF">
        <w:rPr>
          <w:sz w:val="24"/>
          <w:szCs w:val="24"/>
        </w:rPr>
        <w:t>деятельности.</w:t>
      </w:r>
    </w:p>
    <w:p w:rsidR="001B63C8" w:rsidRPr="007559BF" w:rsidRDefault="001B63C8" w:rsidP="001B63C8">
      <w:pPr>
        <w:pStyle w:val="a3"/>
        <w:ind w:left="0" w:right="98" w:firstLine="851"/>
        <w:jc w:val="left"/>
        <w:rPr>
          <w:sz w:val="24"/>
          <w:szCs w:val="24"/>
        </w:rPr>
      </w:pPr>
    </w:p>
    <w:p w:rsidR="001B63C8" w:rsidRPr="007559BF" w:rsidRDefault="001B63C8" w:rsidP="001B63C8">
      <w:pPr>
        <w:pStyle w:val="2"/>
        <w:spacing w:line="240" w:lineRule="auto"/>
        <w:ind w:left="0" w:right="98" w:firstLine="851"/>
        <w:rPr>
          <w:sz w:val="24"/>
          <w:szCs w:val="24"/>
        </w:rPr>
      </w:pPr>
      <w:bookmarkStart w:id="90" w:name="_TOC_250003"/>
      <w:r>
        <w:rPr>
          <w:sz w:val="24"/>
          <w:szCs w:val="24"/>
        </w:rPr>
        <w:t xml:space="preserve">4.1. </w:t>
      </w:r>
      <w:r w:rsidRPr="007559BF">
        <w:rPr>
          <w:sz w:val="24"/>
          <w:szCs w:val="24"/>
        </w:rPr>
        <w:t>НОРМАТИВНЫЕ</w:t>
      </w:r>
      <w:r w:rsidRPr="007559BF">
        <w:rPr>
          <w:spacing w:val="-3"/>
          <w:sz w:val="24"/>
          <w:szCs w:val="24"/>
        </w:rPr>
        <w:t xml:space="preserve"> </w:t>
      </w:r>
      <w:bookmarkEnd w:id="90"/>
      <w:r w:rsidRPr="007559BF">
        <w:rPr>
          <w:sz w:val="24"/>
          <w:szCs w:val="24"/>
        </w:rPr>
        <w:t>УСЛОВИЯ</w:t>
      </w:r>
    </w:p>
    <w:p w:rsidR="001B63C8" w:rsidRPr="007559BF" w:rsidRDefault="001B63C8" w:rsidP="001B63C8">
      <w:pPr>
        <w:pStyle w:val="a3"/>
        <w:ind w:left="0" w:right="98" w:firstLine="851"/>
        <w:rPr>
          <w:sz w:val="24"/>
          <w:szCs w:val="24"/>
        </w:rPr>
      </w:pPr>
      <w:r w:rsidRPr="007559BF">
        <w:rPr>
          <w:sz w:val="24"/>
          <w:szCs w:val="24"/>
        </w:rPr>
        <w:t>В</w:t>
      </w:r>
      <w:r w:rsidRPr="007559BF">
        <w:rPr>
          <w:spacing w:val="1"/>
          <w:sz w:val="24"/>
          <w:szCs w:val="24"/>
        </w:rPr>
        <w:t xml:space="preserve"> </w:t>
      </w:r>
      <w:r w:rsidRPr="007559BF">
        <w:rPr>
          <w:sz w:val="24"/>
          <w:szCs w:val="24"/>
        </w:rPr>
        <w:t>рамках</w:t>
      </w:r>
      <w:r w:rsidRPr="007559BF">
        <w:rPr>
          <w:spacing w:val="1"/>
          <w:sz w:val="24"/>
          <w:szCs w:val="24"/>
        </w:rPr>
        <w:t xml:space="preserve"> </w:t>
      </w:r>
      <w:r w:rsidRPr="007559BF">
        <w:rPr>
          <w:sz w:val="24"/>
          <w:szCs w:val="24"/>
        </w:rPr>
        <w:t>данного</w:t>
      </w:r>
      <w:r w:rsidRPr="007559BF">
        <w:rPr>
          <w:spacing w:val="1"/>
          <w:sz w:val="24"/>
          <w:szCs w:val="24"/>
        </w:rPr>
        <w:t xml:space="preserve"> </w:t>
      </w:r>
      <w:r w:rsidRPr="007559BF">
        <w:rPr>
          <w:sz w:val="24"/>
          <w:szCs w:val="24"/>
        </w:rPr>
        <w:t>направления</w:t>
      </w:r>
      <w:r w:rsidRPr="007559BF">
        <w:rPr>
          <w:spacing w:val="1"/>
          <w:sz w:val="24"/>
          <w:szCs w:val="24"/>
        </w:rPr>
        <w:t xml:space="preserve"> </w:t>
      </w:r>
      <w:r w:rsidRPr="007559BF">
        <w:rPr>
          <w:sz w:val="24"/>
          <w:szCs w:val="24"/>
        </w:rPr>
        <w:t>формируется</w:t>
      </w:r>
      <w:r w:rsidRPr="007559BF">
        <w:rPr>
          <w:spacing w:val="1"/>
          <w:sz w:val="24"/>
          <w:szCs w:val="24"/>
        </w:rPr>
        <w:t xml:space="preserve"> </w:t>
      </w:r>
      <w:r w:rsidRPr="007559BF">
        <w:rPr>
          <w:sz w:val="24"/>
          <w:szCs w:val="24"/>
        </w:rPr>
        <w:t>банк</w:t>
      </w:r>
      <w:r w:rsidRPr="007559BF">
        <w:rPr>
          <w:spacing w:val="1"/>
          <w:sz w:val="24"/>
          <w:szCs w:val="24"/>
        </w:rPr>
        <w:t xml:space="preserve"> </w:t>
      </w:r>
      <w:r w:rsidRPr="007559BF">
        <w:rPr>
          <w:sz w:val="24"/>
          <w:szCs w:val="24"/>
        </w:rPr>
        <w:t>нормативно-</w:t>
      </w:r>
      <w:r w:rsidRPr="007559BF">
        <w:rPr>
          <w:spacing w:val="1"/>
          <w:sz w:val="24"/>
          <w:szCs w:val="24"/>
        </w:rPr>
        <w:t xml:space="preserve"> </w:t>
      </w:r>
      <w:r w:rsidRPr="007559BF">
        <w:rPr>
          <w:sz w:val="24"/>
          <w:szCs w:val="24"/>
        </w:rPr>
        <w:t>правовых</w:t>
      </w:r>
      <w:r w:rsidRPr="007559BF">
        <w:rPr>
          <w:spacing w:val="1"/>
          <w:sz w:val="24"/>
          <w:szCs w:val="24"/>
        </w:rPr>
        <w:t xml:space="preserve"> </w:t>
      </w:r>
      <w:r w:rsidRPr="007559BF">
        <w:rPr>
          <w:sz w:val="24"/>
          <w:szCs w:val="24"/>
        </w:rPr>
        <w:t>документов</w:t>
      </w:r>
      <w:r w:rsidRPr="007559BF">
        <w:rPr>
          <w:spacing w:val="1"/>
          <w:sz w:val="24"/>
          <w:szCs w:val="24"/>
        </w:rPr>
        <w:t xml:space="preserve"> </w:t>
      </w:r>
      <w:r w:rsidRPr="007559BF">
        <w:rPr>
          <w:sz w:val="24"/>
          <w:szCs w:val="24"/>
        </w:rPr>
        <w:t>федерального,</w:t>
      </w:r>
      <w:r w:rsidRPr="007559BF">
        <w:rPr>
          <w:spacing w:val="1"/>
          <w:sz w:val="24"/>
          <w:szCs w:val="24"/>
        </w:rPr>
        <w:t xml:space="preserve"> </w:t>
      </w:r>
      <w:r w:rsidRPr="007559BF">
        <w:rPr>
          <w:sz w:val="24"/>
          <w:szCs w:val="24"/>
        </w:rPr>
        <w:t>регионального,</w:t>
      </w:r>
      <w:r w:rsidRPr="007559BF">
        <w:rPr>
          <w:spacing w:val="1"/>
          <w:sz w:val="24"/>
          <w:szCs w:val="24"/>
        </w:rPr>
        <w:t xml:space="preserve"> </w:t>
      </w:r>
      <w:r w:rsidRPr="007559BF">
        <w:rPr>
          <w:sz w:val="24"/>
          <w:szCs w:val="24"/>
        </w:rPr>
        <w:t>муниципального</w:t>
      </w:r>
      <w:r w:rsidRPr="007559BF">
        <w:rPr>
          <w:spacing w:val="1"/>
          <w:sz w:val="24"/>
          <w:szCs w:val="24"/>
        </w:rPr>
        <w:t xml:space="preserve"> </w:t>
      </w:r>
      <w:r w:rsidRPr="007559BF">
        <w:rPr>
          <w:sz w:val="24"/>
          <w:szCs w:val="24"/>
        </w:rPr>
        <w:t>и</w:t>
      </w:r>
      <w:r w:rsidRPr="007559BF">
        <w:rPr>
          <w:spacing w:val="-67"/>
          <w:sz w:val="24"/>
          <w:szCs w:val="24"/>
        </w:rPr>
        <w:t xml:space="preserve"> </w:t>
      </w:r>
      <w:r w:rsidRPr="007559BF">
        <w:rPr>
          <w:sz w:val="24"/>
          <w:szCs w:val="24"/>
        </w:rPr>
        <w:t>школьного</w:t>
      </w:r>
      <w:r w:rsidRPr="007559BF">
        <w:rPr>
          <w:spacing w:val="-1"/>
          <w:sz w:val="24"/>
          <w:szCs w:val="24"/>
        </w:rPr>
        <w:t xml:space="preserve"> </w:t>
      </w:r>
      <w:r w:rsidRPr="007559BF">
        <w:rPr>
          <w:sz w:val="24"/>
          <w:szCs w:val="24"/>
        </w:rPr>
        <w:t>уровней.</w:t>
      </w:r>
    </w:p>
    <w:p w:rsidR="001B63C8" w:rsidRPr="007559BF" w:rsidRDefault="001B63C8" w:rsidP="001B63C8">
      <w:pPr>
        <w:pStyle w:val="a3"/>
        <w:ind w:left="0" w:right="98" w:firstLine="851"/>
        <w:rPr>
          <w:sz w:val="24"/>
          <w:szCs w:val="24"/>
        </w:rPr>
      </w:pPr>
      <w:r w:rsidRPr="007559BF">
        <w:rPr>
          <w:sz w:val="24"/>
          <w:szCs w:val="24"/>
        </w:rPr>
        <w:t>Разработана и</w:t>
      </w:r>
      <w:r w:rsidRPr="007559BF">
        <w:rPr>
          <w:spacing w:val="1"/>
          <w:sz w:val="24"/>
          <w:szCs w:val="24"/>
        </w:rPr>
        <w:t xml:space="preserve"> </w:t>
      </w:r>
      <w:r w:rsidRPr="007559BF">
        <w:rPr>
          <w:sz w:val="24"/>
          <w:szCs w:val="24"/>
        </w:rPr>
        <w:t>реализуется</w:t>
      </w:r>
      <w:r w:rsidRPr="007559BF">
        <w:rPr>
          <w:spacing w:val="1"/>
          <w:sz w:val="24"/>
          <w:szCs w:val="24"/>
        </w:rPr>
        <w:t xml:space="preserve"> </w:t>
      </w:r>
      <w:r w:rsidRPr="007559BF">
        <w:rPr>
          <w:sz w:val="24"/>
          <w:szCs w:val="24"/>
        </w:rPr>
        <w:t>программа мониторинга метапредметных</w:t>
      </w:r>
      <w:r w:rsidRPr="007559BF">
        <w:rPr>
          <w:spacing w:val="1"/>
          <w:sz w:val="24"/>
          <w:szCs w:val="24"/>
        </w:rPr>
        <w:t xml:space="preserve"> </w:t>
      </w:r>
      <w:r w:rsidRPr="007559BF">
        <w:rPr>
          <w:sz w:val="24"/>
          <w:szCs w:val="24"/>
        </w:rPr>
        <w:t>универсальных</w:t>
      </w:r>
      <w:r w:rsidRPr="007559BF">
        <w:rPr>
          <w:spacing w:val="1"/>
          <w:sz w:val="24"/>
          <w:szCs w:val="24"/>
        </w:rPr>
        <w:t xml:space="preserve"> </w:t>
      </w:r>
      <w:r w:rsidRPr="007559BF">
        <w:rPr>
          <w:sz w:val="24"/>
          <w:szCs w:val="24"/>
        </w:rPr>
        <w:t>учебных</w:t>
      </w:r>
      <w:r w:rsidRPr="007559BF">
        <w:rPr>
          <w:spacing w:val="1"/>
          <w:sz w:val="24"/>
          <w:szCs w:val="24"/>
        </w:rPr>
        <w:t xml:space="preserve"> </w:t>
      </w:r>
      <w:r w:rsidRPr="007559BF">
        <w:rPr>
          <w:sz w:val="24"/>
          <w:szCs w:val="24"/>
        </w:rPr>
        <w:t>действий</w:t>
      </w:r>
      <w:r w:rsidRPr="007559BF">
        <w:rPr>
          <w:spacing w:val="1"/>
          <w:sz w:val="24"/>
          <w:szCs w:val="24"/>
        </w:rPr>
        <w:t xml:space="preserve"> </w:t>
      </w:r>
      <w:r w:rsidRPr="007559BF">
        <w:rPr>
          <w:sz w:val="24"/>
          <w:szCs w:val="24"/>
        </w:rPr>
        <w:t>(УУД)</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уровне</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(данную</w:t>
      </w:r>
      <w:r w:rsidRPr="007559BF">
        <w:rPr>
          <w:spacing w:val="1"/>
          <w:sz w:val="24"/>
          <w:szCs w:val="24"/>
        </w:rPr>
        <w:t xml:space="preserve"> </w:t>
      </w:r>
      <w:r w:rsidRPr="007559BF">
        <w:rPr>
          <w:sz w:val="24"/>
          <w:szCs w:val="24"/>
        </w:rPr>
        <w:t>работу</w:t>
      </w:r>
      <w:r w:rsidRPr="007559BF">
        <w:rPr>
          <w:spacing w:val="1"/>
          <w:sz w:val="24"/>
          <w:szCs w:val="24"/>
        </w:rPr>
        <w:t xml:space="preserve"> </w:t>
      </w:r>
      <w:r w:rsidRPr="007559BF">
        <w:rPr>
          <w:sz w:val="24"/>
          <w:szCs w:val="24"/>
        </w:rPr>
        <w:t>проводит</w:t>
      </w:r>
      <w:r w:rsidRPr="007559BF">
        <w:rPr>
          <w:spacing w:val="1"/>
          <w:sz w:val="24"/>
          <w:szCs w:val="24"/>
        </w:rPr>
        <w:t xml:space="preserve"> </w:t>
      </w:r>
      <w:r w:rsidRPr="007559BF">
        <w:rPr>
          <w:sz w:val="24"/>
          <w:szCs w:val="24"/>
        </w:rPr>
        <w:t>педагог-психолог</w:t>
      </w:r>
      <w:r w:rsidRPr="007559BF">
        <w:rPr>
          <w:spacing w:val="1"/>
          <w:sz w:val="24"/>
          <w:szCs w:val="24"/>
        </w:rPr>
        <w:t xml:space="preserve"> </w:t>
      </w:r>
      <w:r w:rsidRPr="007559BF">
        <w:rPr>
          <w:sz w:val="24"/>
          <w:szCs w:val="24"/>
        </w:rPr>
        <w:t>совместно</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учителями</w:t>
      </w:r>
      <w:r w:rsidRPr="007559BF">
        <w:rPr>
          <w:spacing w:val="-1"/>
          <w:sz w:val="24"/>
          <w:szCs w:val="24"/>
        </w:rPr>
        <w:t xml:space="preserve"> </w:t>
      </w:r>
      <w:r w:rsidRPr="007559BF">
        <w:rPr>
          <w:sz w:val="24"/>
          <w:szCs w:val="24"/>
        </w:rPr>
        <w:t>начальных классов).</w:t>
      </w:r>
    </w:p>
    <w:p w:rsidR="001B63C8" w:rsidRPr="007559BF" w:rsidRDefault="001B63C8" w:rsidP="001B63C8">
      <w:pPr>
        <w:pStyle w:val="a3"/>
        <w:ind w:left="0" w:right="98" w:firstLine="851"/>
        <w:rPr>
          <w:sz w:val="24"/>
          <w:szCs w:val="24"/>
        </w:rPr>
      </w:pPr>
      <w:r w:rsidRPr="007559BF">
        <w:rPr>
          <w:sz w:val="24"/>
          <w:szCs w:val="24"/>
        </w:rPr>
        <w:t>Разработаны</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реализуются</w:t>
      </w:r>
      <w:r w:rsidRPr="007559BF">
        <w:rPr>
          <w:spacing w:val="1"/>
          <w:sz w:val="24"/>
          <w:szCs w:val="24"/>
        </w:rPr>
        <w:t xml:space="preserve"> </w:t>
      </w:r>
      <w:r w:rsidRPr="007559BF">
        <w:rPr>
          <w:sz w:val="24"/>
          <w:szCs w:val="24"/>
        </w:rPr>
        <w:t>рабочие</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по</w:t>
      </w:r>
      <w:r w:rsidRPr="007559BF">
        <w:rPr>
          <w:spacing w:val="71"/>
          <w:sz w:val="24"/>
          <w:szCs w:val="24"/>
        </w:rPr>
        <w:t xml:space="preserve"> </w:t>
      </w:r>
      <w:r w:rsidRPr="007559BF">
        <w:rPr>
          <w:sz w:val="24"/>
          <w:szCs w:val="24"/>
        </w:rPr>
        <w:t>учебным</w:t>
      </w:r>
      <w:r w:rsidRPr="007559BF">
        <w:rPr>
          <w:spacing w:val="1"/>
          <w:sz w:val="24"/>
          <w:szCs w:val="24"/>
        </w:rPr>
        <w:t xml:space="preserve"> </w:t>
      </w:r>
      <w:r w:rsidRPr="007559BF">
        <w:rPr>
          <w:sz w:val="24"/>
          <w:szCs w:val="24"/>
        </w:rPr>
        <w:t>предметам,</w:t>
      </w:r>
      <w:r w:rsidRPr="007559BF">
        <w:rPr>
          <w:spacing w:val="1"/>
          <w:sz w:val="24"/>
          <w:szCs w:val="24"/>
        </w:rPr>
        <w:t xml:space="preserve"> </w:t>
      </w:r>
      <w:r w:rsidRPr="007559BF">
        <w:rPr>
          <w:sz w:val="24"/>
          <w:szCs w:val="24"/>
        </w:rPr>
        <w:t>курсам</w:t>
      </w:r>
      <w:r w:rsidRPr="007559BF">
        <w:rPr>
          <w:spacing w:val="1"/>
          <w:sz w:val="24"/>
          <w:szCs w:val="24"/>
        </w:rPr>
        <w:t xml:space="preserve"> </w:t>
      </w:r>
      <w:r w:rsidRPr="007559BF">
        <w:rPr>
          <w:sz w:val="24"/>
          <w:szCs w:val="24"/>
        </w:rPr>
        <w:t>внеурочной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курсам</w:t>
      </w:r>
      <w:r w:rsidRPr="007559BF">
        <w:rPr>
          <w:spacing w:val="1"/>
          <w:sz w:val="24"/>
          <w:szCs w:val="24"/>
        </w:rPr>
        <w:t xml:space="preserve"> </w:t>
      </w:r>
      <w:r w:rsidRPr="007559BF">
        <w:rPr>
          <w:sz w:val="24"/>
          <w:szCs w:val="24"/>
        </w:rPr>
        <w:t>коррекционно-</w:t>
      </w:r>
      <w:r w:rsidRPr="007559BF">
        <w:rPr>
          <w:spacing w:val="-67"/>
          <w:sz w:val="24"/>
          <w:szCs w:val="24"/>
        </w:rPr>
        <w:t xml:space="preserve"> </w:t>
      </w:r>
      <w:r w:rsidRPr="007559BF">
        <w:rPr>
          <w:sz w:val="24"/>
          <w:szCs w:val="24"/>
        </w:rPr>
        <w:t>развивающей</w:t>
      </w:r>
      <w:r w:rsidRPr="007559BF">
        <w:rPr>
          <w:spacing w:val="-3"/>
          <w:sz w:val="24"/>
          <w:szCs w:val="24"/>
        </w:rPr>
        <w:t xml:space="preserve"> </w:t>
      </w:r>
      <w:r w:rsidRPr="007559BF">
        <w:rPr>
          <w:sz w:val="24"/>
          <w:szCs w:val="24"/>
        </w:rPr>
        <w:t>области.</w:t>
      </w:r>
    </w:p>
    <w:p w:rsidR="001B63C8" w:rsidRPr="007559BF" w:rsidRDefault="001B63C8" w:rsidP="001B63C8">
      <w:pPr>
        <w:pStyle w:val="a3"/>
        <w:ind w:left="0" w:right="98" w:firstLine="851"/>
        <w:jc w:val="left"/>
        <w:rPr>
          <w:sz w:val="24"/>
          <w:szCs w:val="24"/>
        </w:rPr>
      </w:pPr>
    </w:p>
    <w:p w:rsidR="001B63C8" w:rsidRPr="007559BF" w:rsidRDefault="001B63C8" w:rsidP="001B63C8">
      <w:pPr>
        <w:pStyle w:val="2"/>
        <w:spacing w:line="240" w:lineRule="auto"/>
        <w:ind w:left="0" w:right="98" w:firstLine="851"/>
        <w:rPr>
          <w:sz w:val="24"/>
          <w:szCs w:val="24"/>
        </w:rPr>
      </w:pPr>
      <w:bookmarkStart w:id="91" w:name="_TOC_250002"/>
      <w:r>
        <w:rPr>
          <w:sz w:val="24"/>
          <w:szCs w:val="24"/>
        </w:rPr>
        <w:t xml:space="preserve">4.2. </w:t>
      </w:r>
      <w:r w:rsidRPr="007559BF">
        <w:rPr>
          <w:sz w:val="24"/>
          <w:szCs w:val="24"/>
        </w:rPr>
        <w:t>КАДРОВЫЕ</w:t>
      </w:r>
      <w:r w:rsidRPr="007559BF">
        <w:rPr>
          <w:spacing w:val="-3"/>
          <w:sz w:val="24"/>
          <w:szCs w:val="24"/>
        </w:rPr>
        <w:t xml:space="preserve"> </w:t>
      </w:r>
      <w:bookmarkEnd w:id="91"/>
      <w:r w:rsidRPr="007559BF">
        <w:rPr>
          <w:sz w:val="24"/>
          <w:szCs w:val="24"/>
        </w:rPr>
        <w:t>УСЛОВИЯ</w:t>
      </w:r>
    </w:p>
    <w:p w:rsidR="001B63C8" w:rsidRPr="007559BF" w:rsidRDefault="001B63C8" w:rsidP="001B63C8">
      <w:pPr>
        <w:pStyle w:val="a3"/>
        <w:ind w:left="0" w:right="98" w:firstLine="851"/>
        <w:rPr>
          <w:sz w:val="24"/>
          <w:szCs w:val="24"/>
        </w:rPr>
      </w:pPr>
      <w:r w:rsidRPr="007559BF">
        <w:rPr>
          <w:sz w:val="24"/>
          <w:szCs w:val="24"/>
        </w:rPr>
        <w:t>В штат специалистов М</w:t>
      </w:r>
      <w:r>
        <w:rPr>
          <w:sz w:val="24"/>
          <w:szCs w:val="24"/>
        </w:rPr>
        <w:t>А</w:t>
      </w:r>
      <w:r w:rsidRPr="007559BF">
        <w:rPr>
          <w:sz w:val="24"/>
          <w:szCs w:val="24"/>
        </w:rPr>
        <w:t xml:space="preserve">ОУ «Гимназия № </w:t>
      </w:r>
      <w:r>
        <w:rPr>
          <w:sz w:val="24"/>
          <w:szCs w:val="24"/>
        </w:rPr>
        <w:t>48</w:t>
      </w:r>
      <w:r w:rsidRPr="007559BF">
        <w:rPr>
          <w:sz w:val="24"/>
          <w:szCs w:val="24"/>
        </w:rPr>
        <w:t>», реализующей АООП</w:t>
      </w:r>
      <w:r w:rsidRPr="007559BF">
        <w:rPr>
          <w:spacing w:val="1"/>
          <w:sz w:val="24"/>
          <w:szCs w:val="24"/>
        </w:rPr>
        <w:t xml:space="preserve"> </w:t>
      </w:r>
      <w:r w:rsidRPr="007559BF">
        <w:rPr>
          <w:sz w:val="24"/>
          <w:szCs w:val="24"/>
        </w:rPr>
        <w:t>НОО для детей входят учителя начальных классов</w:t>
      </w:r>
      <w:r>
        <w:rPr>
          <w:sz w:val="24"/>
          <w:szCs w:val="24"/>
        </w:rPr>
        <w:t xml:space="preserve">, </w:t>
      </w:r>
      <w:r w:rsidRPr="007559BF">
        <w:rPr>
          <w:sz w:val="24"/>
          <w:szCs w:val="24"/>
        </w:rPr>
        <w:t>логопед,</w:t>
      </w:r>
      <w:r>
        <w:rPr>
          <w:sz w:val="24"/>
          <w:szCs w:val="24"/>
        </w:rPr>
        <w:t xml:space="preserve"> дефектолог,</w:t>
      </w:r>
      <w:r w:rsidRPr="007559BF">
        <w:rPr>
          <w:spacing w:val="1"/>
          <w:sz w:val="24"/>
          <w:szCs w:val="24"/>
        </w:rPr>
        <w:t xml:space="preserve"> </w:t>
      </w:r>
      <w:r w:rsidRPr="007559BF">
        <w:rPr>
          <w:sz w:val="24"/>
          <w:szCs w:val="24"/>
        </w:rPr>
        <w:t xml:space="preserve">учитель музыки, учитель физической культуры, </w:t>
      </w:r>
      <w:r>
        <w:rPr>
          <w:sz w:val="24"/>
          <w:szCs w:val="24"/>
        </w:rPr>
        <w:t xml:space="preserve">учитель изобразительного искусства, </w:t>
      </w:r>
      <w:r w:rsidRPr="007559BF">
        <w:rPr>
          <w:sz w:val="24"/>
          <w:szCs w:val="24"/>
        </w:rPr>
        <w:t>учителя иностранного языка,</w:t>
      </w:r>
      <w:r w:rsidRPr="007559BF">
        <w:rPr>
          <w:spacing w:val="-67"/>
          <w:sz w:val="24"/>
          <w:szCs w:val="24"/>
        </w:rPr>
        <w:t xml:space="preserve"> </w:t>
      </w:r>
      <w:r w:rsidRPr="007559BF">
        <w:rPr>
          <w:sz w:val="24"/>
          <w:szCs w:val="24"/>
        </w:rPr>
        <w:t>педагог-психолог,</w:t>
      </w:r>
      <w:r w:rsidRPr="007559BF">
        <w:rPr>
          <w:spacing w:val="-2"/>
          <w:sz w:val="24"/>
          <w:szCs w:val="24"/>
        </w:rPr>
        <w:t xml:space="preserve"> </w:t>
      </w:r>
      <w:r w:rsidRPr="007559BF">
        <w:rPr>
          <w:sz w:val="24"/>
          <w:szCs w:val="24"/>
        </w:rPr>
        <w:t>социальный</w:t>
      </w:r>
      <w:r w:rsidRPr="007559BF">
        <w:rPr>
          <w:spacing w:val="-2"/>
          <w:sz w:val="24"/>
          <w:szCs w:val="24"/>
        </w:rPr>
        <w:t xml:space="preserve"> </w:t>
      </w:r>
      <w:r>
        <w:rPr>
          <w:sz w:val="24"/>
          <w:szCs w:val="24"/>
        </w:rPr>
        <w:t>педагог</w:t>
      </w:r>
      <w:r w:rsidRPr="007559BF">
        <w:rPr>
          <w:sz w:val="24"/>
          <w:szCs w:val="24"/>
        </w:rPr>
        <w:t>.</w:t>
      </w:r>
    </w:p>
    <w:p w:rsidR="001B63C8" w:rsidRPr="001434A5" w:rsidRDefault="001B63C8" w:rsidP="001B63C8">
      <w:pPr>
        <w:pStyle w:val="a3"/>
        <w:ind w:left="0" w:right="98" w:firstLine="851"/>
        <w:rPr>
          <w:color w:val="000000" w:themeColor="text1"/>
          <w:sz w:val="24"/>
          <w:szCs w:val="24"/>
        </w:rPr>
      </w:pPr>
      <w:r w:rsidRPr="007559BF">
        <w:rPr>
          <w:sz w:val="24"/>
          <w:szCs w:val="24"/>
        </w:rPr>
        <w:t>Все педагоги начальной школы М</w:t>
      </w:r>
      <w:r>
        <w:rPr>
          <w:sz w:val="24"/>
          <w:szCs w:val="24"/>
        </w:rPr>
        <w:t>А</w:t>
      </w:r>
      <w:r w:rsidRPr="007559BF">
        <w:rPr>
          <w:sz w:val="24"/>
          <w:szCs w:val="24"/>
        </w:rPr>
        <w:t xml:space="preserve">ОУ «Гимназия № </w:t>
      </w:r>
      <w:r>
        <w:rPr>
          <w:sz w:val="24"/>
          <w:szCs w:val="24"/>
        </w:rPr>
        <w:t>48</w:t>
      </w:r>
      <w:r w:rsidRPr="007559BF">
        <w:rPr>
          <w:sz w:val="24"/>
          <w:szCs w:val="24"/>
        </w:rPr>
        <w:t>», в том числе</w:t>
      </w:r>
      <w:r w:rsidRPr="007559BF">
        <w:rPr>
          <w:spacing w:val="1"/>
          <w:sz w:val="24"/>
          <w:szCs w:val="24"/>
        </w:rPr>
        <w:t xml:space="preserve"> </w:t>
      </w:r>
      <w:r w:rsidRPr="007559BF">
        <w:rPr>
          <w:sz w:val="24"/>
          <w:szCs w:val="24"/>
        </w:rPr>
        <w:t>реализующие</w:t>
      </w:r>
      <w:r w:rsidRPr="007559BF">
        <w:rPr>
          <w:spacing w:val="1"/>
          <w:sz w:val="24"/>
          <w:szCs w:val="24"/>
        </w:rPr>
        <w:t xml:space="preserve"> </w:t>
      </w:r>
      <w:r w:rsidRPr="007559BF">
        <w:rPr>
          <w:sz w:val="24"/>
          <w:szCs w:val="24"/>
        </w:rPr>
        <w:t>программу коррекционной работы АООП НОО ОВЗ, имеют</w:t>
      </w:r>
      <w:r w:rsidRPr="007559BF">
        <w:rPr>
          <w:spacing w:val="1"/>
          <w:sz w:val="24"/>
          <w:szCs w:val="24"/>
        </w:rPr>
        <w:t xml:space="preserve"> </w:t>
      </w:r>
      <w:r w:rsidRPr="007559BF">
        <w:rPr>
          <w:sz w:val="24"/>
          <w:szCs w:val="24"/>
        </w:rPr>
        <w:t>высшее</w:t>
      </w:r>
      <w:r w:rsidRPr="007559BF">
        <w:rPr>
          <w:spacing w:val="1"/>
          <w:sz w:val="24"/>
          <w:szCs w:val="24"/>
        </w:rPr>
        <w:t xml:space="preserve"> </w:t>
      </w:r>
      <w:r w:rsidRPr="007559BF">
        <w:rPr>
          <w:sz w:val="24"/>
          <w:szCs w:val="24"/>
        </w:rPr>
        <w:t>или</w:t>
      </w:r>
      <w:r w:rsidRPr="007559BF">
        <w:rPr>
          <w:spacing w:val="1"/>
          <w:sz w:val="24"/>
          <w:szCs w:val="24"/>
        </w:rPr>
        <w:t xml:space="preserve"> </w:t>
      </w:r>
      <w:r w:rsidRPr="007559BF">
        <w:rPr>
          <w:sz w:val="24"/>
          <w:szCs w:val="24"/>
        </w:rPr>
        <w:t>средне</w:t>
      </w:r>
      <w:r w:rsidRPr="007559BF">
        <w:rPr>
          <w:spacing w:val="1"/>
          <w:sz w:val="24"/>
          <w:szCs w:val="24"/>
        </w:rPr>
        <w:t xml:space="preserve"> </w:t>
      </w:r>
      <w:r w:rsidRPr="007559BF">
        <w:rPr>
          <w:sz w:val="24"/>
          <w:szCs w:val="24"/>
        </w:rPr>
        <w:t>специальное</w:t>
      </w:r>
      <w:r w:rsidRPr="007559BF">
        <w:rPr>
          <w:spacing w:val="1"/>
          <w:sz w:val="24"/>
          <w:szCs w:val="24"/>
        </w:rPr>
        <w:t xml:space="preserve"> </w:t>
      </w:r>
      <w:r w:rsidRPr="001434A5">
        <w:rPr>
          <w:color w:val="000000" w:themeColor="text1"/>
          <w:sz w:val="24"/>
          <w:szCs w:val="24"/>
        </w:rPr>
        <w:t>профессиональное</w:t>
      </w:r>
      <w:r w:rsidRPr="001434A5">
        <w:rPr>
          <w:color w:val="000000" w:themeColor="text1"/>
          <w:spacing w:val="1"/>
          <w:sz w:val="24"/>
          <w:szCs w:val="24"/>
        </w:rPr>
        <w:t xml:space="preserve"> </w:t>
      </w:r>
      <w:r w:rsidRPr="001434A5">
        <w:rPr>
          <w:color w:val="000000" w:themeColor="text1"/>
          <w:sz w:val="24"/>
          <w:szCs w:val="24"/>
        </w:rPr>
        <w:t>образование</w:t>
      </w:r>
      <w:r w:rsidRPr="001434A5">
        <w:rPr>
          <w:color w:val="000000" w:themeColor="text1"/>
          <w:spacing w:val="1"/>
          <w:sz w:val="24"/>
          <w:szCs w:val="24"/>
        </w:rPr>
        <w:t xml:space="preserve"> </w:t>
      </w:r>
      <w:r w:rsidRPr="001434A5">
        <w:rPr>
          <w:color w:val="000000" w:themeColor="text1"/>
          <w:sz w:val="24"/>
          <w:szCs w:val="24"/>
        </w:rPr>
        <w:t>по</w:t>
      </w:r>
      <w:r w:rsidRPr="001434A5">
        <w:rPr>
          <w:color w:val="000000" w:themeColor="text1"/>
          <w:spacing w:val="-67"/>
          <w:sz w:val="24"/>
          <w:szCs w:val="24"/>
        </w:rPr>
        <w:t xml:space="preserve"> </w:t>
      </w:r>
      <w:r w:rsidRPr="001434A5">
        <w:rPr>
          <w:color w:val="000000" w:themeColor="text1"/>
          <w:sz w:val="24"/>
          <w:szCs w:val="24"/>
        </w:rPr>
        <w:t>педагогическим</w:t>
      </w:r>
      <w:r w:rsidRPr="001434A5">
        <w:rPr>
          <w:color w:val="000000" w:themeColor="text1"/>
          <w:spacing w:val="1"/>
          <w:sz w:val="24"/>
          <w:szCs w:val="24"/>
        </w:rPr>
        <w:t xml:space="preserve"> </w:t>
      </w:r>
      <w:r w:rsidRPr="001434A5">
        <w:rPr>
          <w:color w:val="000000" w:themeColor="text1"/>
          <w:sz w:val="24"/>
          <w:szCs w:val="24"/>
        </w:rPr>
        <w:t>специальностям</w:t>
      </w:r>
      <w:r w:rsidRPr="001434A5">
        <w:rPr>
          <w:color w:val="000000" w:themeColor="text1"/>
          <w:spacing w:val="1"/>
          <w:sz w:val="24"/>
          <w:szCs w:val="24"/>
        </w:rPr>
        <w:t xml:space="preserve"> </w:t>
      </w:r>
      <w:r w:rsidRPr="001434A5">
        <w:rPr>
          <w:color w:val="000000" w:themeColor="text1"/>
          <w:sz w:val="24"/>
          <w:szCs w:val="24"/>
        </w:rPr>
        <w:t>или</w:t>
      </w:r>
      <w:r w:rsidRPr="001434A5">
        <w:rPr>
          <w:color w:val="000000" w:themeColor="text1"/>
          <w:spacing w:val="1"/>
          <w:sz w:val="24"/>
          <w:szCs w:val="24"/>
        </w:rPr>
        <w:t xml:space="preserve"> </w:t>
      </w:r>
      <w:r w:rsidRPr="001434A5">
        <w:rPr>
          <w:color w:val="000000" w:themeColor="text1"/>
          <w:sz w:val="24"/>
          <w:szCs w:val="24"/>
        </w:rPr>
        <w:t>по</w:t>
      </w:r>
      <w:r w:rsidRPr="001434A5">
        <w:rPr>
          <w:color w:val="000000" w:themeColor="text1"/>
          <w:spacing w:val="1"/>
          <w:sz w:val="24"/>
          <w:szCs w:val="24"/>
        </w:rPr>
        <w:t xml:space="preserve"> </w:t>
      </w:r>
      <w:r w:rsidRPr="001434A5">
        <w:rPr>
          <w:color w:val="000000" w:themeColor="text1"/>
          <w:sz w:val="24"/>
          <w:szCs w:val="24"/>
        </w:rPr>
        <w:t>направлениям</w:t>
      </w:r>
      <w:r w:rsidRPr="001434A5">
        <w:rPr>
          <w:color w:val="000000" w:themeColor="text1"/>
          <w:spacing w:val="1"/>
          <w:sz w:val="24"/>
          <w:szCs w:val="24"/>
        </w:rPr>
        <w:t xml:space="preserve"> </w:t>
      </w:r>
      <w:r w:rsidRPr="001434A5">
        <w:rPr>
          <w:color w:val="000000" w:themeColor="text1"/>
          <w:sz w:val="24"/>
          <w:szCs w:val="24"/>
        </w:rPr>
        <w:t>("Педагогическое</w:t>
      </w:r>
      <w:r w:rsidRPr="001434A5">
        <w:rPr>
          <w:color w:val="000000" w:themeColor="text1"/>
          <w:spacing w:val="1"/>
          <w:sz w:val="24"/>
          <w:szCs w:val="24"/>
        </w:rPr>
        <w:t xml:space="preserve"> </w:t>
      </w:r>
      <w:r w:rsidRPr="001434A5">
        <w:rPr>
          <w:color w:val="000000" w:themeColor="text1"/>
          <w:sz w:val="24"/>
          <w:szCs w:val="24"/>
        </w:rPr>
        <w:t>образование", "Психолого-педагогическое образование"), а также прошедшие</w:t>
      </w:r>
      <w:r w:rsidRPr="001434A5">
        <w:rPr>
          <w:color w:val="000000" w:themeColor="text1"/>
          <w:spacing w:val="-67"/>
          <w:sz w:val="24"/>
          <w:szCs w:val="24"/>
        </w:rPr>
        <w:t xml:space="preserve"> </w:t>
      </w:r>
      <w:r w:rsidRPr="001434A5">
        <w:rPr>
          <w:color w:val="000000" w:themeColor="text1"/>
          <w:sz w:val="24"/>
          <w:szCs w:val="24"/>
        </w:rPr>
        <w:t>курсовую</w:t>
      </w:r>
      <w:r w:rsidRPr="001434A5">
        <w:rPr>
          <w:color w:val="000000" w:themeColor="text1"/>
          <w:spacing w:val="1"/>
          <w:sz w:val="24"/>
          <w:szCs w:val="24"/>
        </w:rPr>
        <w:t xml:space="preserve"> </w:t>
      </w:r>
      <w:r w:rsidRPr="001434A5">
        <w:rPr>
          <w:color w:val="000000" w:themeColor="text1"/>
          <w:sz w:val="24"/>
          <w:szCs w:val="24"/>
        </w:rPr>
        <w:t>подготовку</w:t>
      </w:r>
      <w:r w:rsidRPr="001434A5">
        <w:rPr>
          <w:color w:val="000000" w:themeColor="text1"/>
          <w:spacing w:val="1"/>
          <w:sz w:val="24"/>
          <w:szCs w:val="24"/>
        </w:rPr>
        <w:t xml:space="preserve"> </w:t>
      </w:r>
      <w:r w:rsidRPr="001434A5">
        <w:rPr>
          <w:color w:val="000000" w:themeColor="text1"/>
          <w:sz w:val="24"/>
          <w:szCs w:val="24"/>
        </w:rPr>
        <w:t>по</w:t>
      </w:r>
      <w:r w:rsidRPr="001434A5">
        <w:rPr>
          <w:color w:val="000000" w:themeColor="text1"/>
          <w:spacing w:val="1"/>
          <w:sz w:val="24"/>
          <w:szCs w:val="24"/>
        </w:rPr>
        <w:t xml:space="preserve"> </w:t>
      </w:r>
      <w:r w:rsidRPr="001434A5">
        <w:rPr>
          <w:color w:val="000000" w:themeColor="text1"/>
          <w:sz w:val="24"/>
          <w:szCs w:val="24"/>
        </w:rPr>
        <w:t>направлению</w:t>
      </w:r>
      <w:r w:rsidRPr="001434A5">
        <w:rPr>
          <w:color w:val="000000" w:themeColor="text1"/>
          <w:spacing w:val="1"/>
          <w:sz w:val="24"/>
          <w:szCs w:val="24"/>
        </w:rPr>
        <w:t xml:space="preserve"> </w:t>
      </w:r>
      <w:r w:rsidRPr="001434A5">
        <w:rPr>
          <w:color w:val="000000" w:themeColor="text1"/>
          <w:sz w:val="24"/>
          <w:szCs w:val="24"/>
        </w:rPr>
        <w:t>"Современные</w:t>
      </w:r>
      <w:r w:rsidRPr="001434A5">
        <w:rPr>
          <w:color w:val="000000" w:themeColor="text1"/>
          <w:spacing w:val="1"/>
          <w:sz w:val="24"/>
          <w:szCs w:val="24"/>
        </w:rPr>
        <w:t xml:space="preserve"> </w:t>
      </w:r>
      <w:r w:rsidRPr="001434A5">
        <w:rPr>
          <w:color w:val="000000" w:themeColor="text1"/>
          <w:sz w:val="24"/>
          <w:szCs w:val="24"/>
        </w:rPr>
        <w:t>образовательные</w:t>
      </w:r>
      <w:r w:rsidRPr="001434A5">
        <w:rPr>
          <w:color w:val="000000" w:themeColor="text1"/>
          <w:spacing w:val="1"/>
          <w:sz w:val="24"/>
          <w:szCs w:val="24"/>
        </w:rPr>
        <w:t xml:space="preserve"> </w:t>
      </w:r>
      <w:r w:rsidRPr="001434A5">
        <w:rPr>
          <w:color w:val="000000" w:themeColor="text1"/>
          <w:sz w:val="24"/>
          <w:szCs w:val="24"/>
        </w:rPr>
        <w:t>технологии</w:t>
      </w:r>
      <w:r w:rsidRPr="001434A5">
        <w:rPr>
          <w:color w:val="000000" w:themeColor="text1"/>
          <w:spacing w:val="-1"/>
          <w:sz w:val="24"/>
          <w:szCs w:val="24"/>
        </w:rPr>
        <w:t xml:space="preserve"> </w:t>
      </w:r>
      <w:r w:rsidRPr="001434A5">
        <w:rPr>
          <w:color w:val="000000" w:themeColor="text1"/>
          <w:sz w:val="24"/>
          <w:szCs w:val="24"/>
        </w:rPr>
        <w:t>в</w:t>
      </w:r>
      <w:r w:rsidRPr="001434A5">
        <w:rPr>
          <w:color w:val="000000" w:themeColor="text1"/>
          <w:spacing w:val="-1"/>
          <w:sz w:val="24"/>
          <w:szCs w:val="24"/>
        </w:rPr>
        <w:t xml:space="preserve"> </w:t>
      </w:r>
      <w:r w:rsidRPr="001434A5">
        <w:rPr>
          <w:color w:val="000000" w:themeColor="text1"/>
          <w:sz w:val="24"/>
          <w:szCs w:val="24"/>
        </w:rPr>
        <w:t>области коррекционной</w:t>
      </w:r>
      <w:r w:rsidRPr="001434A5">
        <w:rPr>
          <w:color w:val="000000" w:themeColor="text1"/>
          <w:spacing w:val="-2"/>
          <w:sz w:val="24"/>
          <w:szCs w:val="24"/>
        </w:rPr>
        <w:t xml:space="preserve"> </w:t>
      </w:r>
      <w:r w:rsidRPr="001434A5">
        <w:rPr>
          <w:color w:val="000000" w:themeColor="text1"/>
          <w:sz w:val="24"/>
          <w:szCs w:val="24"/>
        </w:rPr>
        <w:t>педагогики".</w:t>
      </w:r>
    </w:p>
    <w:p w:rsidR="009E2417" w:rsidRPr="001434A5" w:rsidRDefault="009E2417" w:rsidP="009E2417">
      <w:pPr>
        <w:pStyle w:val="a3"/>
        <w:ind w:left="0" w:right="98" w:firstLine="851"/>
        <w:rPr>
          <w:color w:val="000000" w:themeColor="text1"/>
          <w:sz w:val="24"/>
          <w:szCs w:val="24"/>
        </w:rPr>
      </w:pPr>
      <w:r w:rsidRPr="001434A5">
        <w:rPr>
          <w:color w:val="000000" w:themeColor="text1"/>
          <w:sz w:val="24"/>
          <w:szCs w:val="24"/>
        </w:rPr>
        <w:t>Педагоги-психологи имеют высшее профессиональное образование по</w:t>
      </w:r>
      <w:r w:rsidRPr="001434A5">
        <w:rPr>
          <w:color w:val="000000" w:themeColor="text1"/>
          <w:spacing w:val="1"/>
          <w:sz w:val="24"/>
          <w:szCs w:val="24"/>
        </w:rPr>
        <w:t xml:space="preserve"> </w:t>
      </w:r>
      <w:r w:rsidRPr="001434A5">
        <w:rPr>
          <w:color w:val="000000" w:themeColor="text1"/>
          <w:sz w:val="24"/>
          <w:szCs w:val="24"/>
        </w:rPr>
        <w:t>одному из вариантов программ подготовки: по направлению "Педагогика" по</w:t>
      </w:r>
      <w:r w:rsidRPr="001434A5">
        <w:rPr>
          <w:color w:val="000000" w:themeColor="text1"/>
          <w:spacing w:val="-67"/>
          <w:sz w:val="24"/>
          <w:szCs w:val="24"/>
        </w:rPr>
        <w:t xml:space="preserve"> </w:t>
      </w:r>
      <w:r w:rsidRPr="001434A5">
        <w:rPr>
          <w:color w:val="000000" w:themeColor="text1"/>
          <w:sz w:val="24"/>
          <w:szCs w:val="24"/>
        </w:rPr>
        <w:t>образовательным программам в области инклюзивного, по педагогическим</w:t>
      </w:r>
      <w:r w:rsidRPr="001434A5">
        <w:rPr>
          <w:color w:val="000000" w:themeColor="text1"/>
          <w:spacing w:val="1"/>
          <w:sz w:val="24"/>
          <w:szCs w:val="24"/>
        </w:rPr>
        <w:t xml:space="preserve"> </w:t>
      </w:r>
      <w:r w:rsidRPr="001434A5">
        <w:rPr>
          <w:color w:val="000000" w:themeColor="text1"/>
          <w:sz w:val="24"/>
          <w:szCs w:val="24"/>
        </w:rPr>
        <w:t>специальностям</w:t>
      </w:r>
      <w:r w:rsidRPr="001434A5">
        <w:rPr>
          <w:color w:val="000000" w:themeColor="text1"/>
          <w:spacing w:val="1"/>
          <w:sz w:val="24"/>
          <w:szCs w:val="24"/>
        </w:rPr>
        <w:t xml:space="preserve"> </w:t>
      </w:r>
      <w:r w:rsidRPr="001434A5">
        <w:rPr>
          <w:color w:val="000000" w:themeColor="text1"/>
          <w:sz w:val="24"/>
          <w:szCs w:val="24"/>
        </w:rPr>
        <w:t>или</w:t>
      </w:r>
      <w:r w:rsidRPr="001434A5">
        <w:rPr>
          <w:color w:val="000000" w:themeColor="text1"/>
          <w:spacing w:val="1"/>
          <w:sz w:val="24"/>
          <w:szCs w:val="24"/>
        </w:rPr>
        <w:t xml:space="preserve"> </w:t>
      </w:r>
      <w:r w:rsidRPr="001434A5">
        <w:rPr>
          <w:color w:val="000000" w:themeColor="text1"/>
          <w:sz w:val="24"/>
          <w:szCs w:val="24"/>
        </w:rPr>
        <w:t>по</w:t>
      </w:r>
      <w:r w:rsidRPr="001434A5">
        <w:rPr>
          <w:color w:val="000000" w:themeColor="text1"/>
          <w:spacing w:val="1"/>
          <w:sz w:val="24"/>
          <w:szCs w:val="24"/>
        </w:rPr>
        <w:t xml:space="preserve"> </w:t>
      </w:r>
      <w:r w:rsidRPr="001434A5">
        <w:rPr>
          <w:color w:val="000000" w:themeColor="text1"/>
          <w:sz w:val="24"/>
          <w:szCs w:val="24"/>
        </w:rPr>
        <w:t>направлениям</w:t>
      </w:r>
      <w:r w:rsidRPr="001434A5">
        <w:rPr>
          <w:color w:val="000000" w:themeColor="text1"/>
          <w:spacing w:val="1"/>
          <w:sz w:val="24"/>
          <w:szCs w:val="24"/>
        </w:rPr>
        <w:t xml:space="preserve"> </w:t>
      </w:r>
      <w:r w:rsidRPr="001434A5">
        <w:rPr>
          <w:color w:val="000000" w:themeColor="text1"/>
          <w:sz w:val="24"/>
          <w:szCs w:val="24"/>
        </w:rPr>
        <w:t>("Педагогическое</w:t>
      </w:r>
      <w:r w:rsidRPr="001434A5">
        <w:rPr>
          <w:color w:val="000000" w:themeColor="text1"/>
          <w:spacing w:val="1"/>
          <w:sz w:val="24"/>
          <w:szCs w:val="24"/>
        </w:rPr>
        <w:t xml:space="preserve"> </w:t>
      </w:r>
      <w:r w:rsidRPr="001434A5">
        <w:rPr>
          <w:color w:val="000000" w:themeColor="text1"/>
          <w:sz w:val="24"/>
          <w:szCs w:val="24"/>
        </w:rPr>
        <w:t>образование",</w:t>
      </w:r>
      <w:r w:rsidRPr="001434A5">
        <w:rPr>
          <w:color w:val="000000" w:themeColor="text1"/>
          <w:spacing w:val="1"/>
          <w:sz w:val="24"/>
          <w:szCs w:val="24"/>
        </w:rPr>
        <w:t xml:space="preserve"> </w:t>
      </w:r>
      <w:r w:rsidRPr="001434A5">
        <w:rPr>
          <w:color w:val="000000" w:themeColor="text1"/>
          <w:sz w:val="24"/>
          <w:szCs w:val="24"/>
        </w:rPr>
        <w:t>"Психолого-педагогическое</w:t>
      </w:r>
      <w:r w:rsidRPr="001434A5">
        <w:rPr>
          <w:color w:val="000000" w:themeColor="text1"/>
          <w:spacing w:val="1"/>
          <w:sz w:val="24"/>
          <w:szCs w:val="24"/>
        </w:rPr>
        <w:t xml:space="preserve"> </w:t>
      </w:r>
      <w:r w:rsidRPr="001434A5">
        <w:rPr>
          <w:color w:val="000000" w:themeColor="text1"/>
          <w:sz w:val="24"/>
          <w:szCs w:val="24"/>
        </w:rPr>
        <w:t>образование")</w:t>
      </w:r>
      <w:r w:rsidRPr="001434A5">
        <w:rPr>
          <w:color w:val="000000" w:themeColor="text1"/>
          <w:spacing w:val="1"/>
          <w:sz w:val="24"/>
          <w:szCs w:val="24"/>
        </w:rPr>
        <w:t xml:space="preserve"> </w:t>
      </w:r>
      <w:r w:rsidRPr="001434A5">
        <w:rPr>
          <w:color w:val="000000" w:themeColor="text1"/>
          <w:sz w:val="24"/>
          <w:szCs w:val="24"/>
        </w:rPr>
        <w:t>с</w:t>
      </w:r>
      <w:r w:rsidRPr="001434A5">
        <w:rPr>
          <w:color w:val="000000" w:themeColor="text1"/>
          <w:spacing w:val="1"/>
          <w:sz w:val="24"/>
          <w:szCs w:val="24"/>
        </w:rPr>
        <w:t xml:space="preserve"> </w:t>
      </w:r>
      <w:r w:rsidRPr="001434A5">
        <w:rPr>
          <w:color w:val="000000" w:themeColor="text1"/>
          <w:sz w:val="24"/>
          <w:szCs w:val="24"/>
        </w:rPr>
        <w:t>обязательным</w:t>
      </w:r>
      <w:r w:rsidRPr="001434A5">
        <w:rPr>
          <w:color w:val="000000" w:themeColor="text1"/>
          <w:spacing w:val="1"/>
          <w:sz w:val="24"/>
          <w:szCs w:val="24"/>
        </w:rPr>
        <w:t xml:space="preserve"> </w:t>
      </w:r>
      <w:r w:rsidRPr="001434A5">
        <w:rPr>
          <w:color w:val="000000" w:themeColor="text1"/>
          <w:sz w:val="24"/>
          <w:szCs w:val="24"/>
        </w:rPr>
        <w:t>прохождением</w:t>
      </w:r>
      <w:r w:rsidRPr="001434A5">
        <w:rPr>
          <w:color w:val="000000" w:themeColor="text1"/>
          <w:spacing w:val="1"/>
          <w:sz w:val="24"/>
          <w:szCs w:val="24"/>
        </w:rPr>
        <w:t xml:space="preserve"> </w:t>
      </w:r>
      <w:r w:rsidRPr="001434A5">
        <w:rPr>
          <w:color w:val="000000" w:themeColor="text1"/>
          <w:sz w:val="24"/>
          <w:szCs w:val="24"/>
        </w:rPr>
        <w:t>профессиональной</w:t>
      </w:r>
      <w:r w:rsidRPr="001434A5">
        <w:rPr>
          <w:color w:val="000000" w:themeColor="text1"/>
          <w:spacing w:val="-5"/>
          <w:sz w:val="24"/>
          <w:szCs w:val="24"/>
        </w:rPr>
        <w:t xml:space="preserve"> </w:t>
      </w:r>
      <w:r w:rsidRPr="001434A5">
        <w:rPr>
          <w:color w:val="000000" w:themeColor="text1"/>
          <w:sz w:val="24"/>
          <w:szCs w:val="24"/>
        </w:rPr>
        <w:t>переподготовки</w:t>
      </w:r>
      <w:r w:rsidRPr="001434A5">
        <w:rPr>
          <w:color w:val="000000" w:themeColor="text1"/>
          <w:spacing w:val="-1"/>
          <w:sz w:val="24"/>
          <w:szCs w:val="24"/>
        </w:rPr>
        <w:t xml:space="preserve"> </w:t>
      </w:r>
      <w:r w:rsidRPr="001434A5">
        <w:rPr>
          <w:color w:val="000000" w:themeColor="text1"/>
          <w:sz w:val="24"/>
          <w:szCs w:val="24"/>
        </w:rPr>
        <w:t>в</w:t>
      </w:r>
      <w:r w:rsidRPr="001434A5">
        <w:rPr>
          <w:color w:val="000000" w:themeColor="text1"/>
          <w:spacing w:val="-2"/>
          <w:sz w:val="24"/>
          <w:szCs w:val="24"/>
        </w:rPr>
        <w:t xml:space="preserve"> </w:t>
      </w:r>
      <w:r w:rsidRPr="001434A5">
        <w:rPr>
          <w:color w:val="000000" w:themeColor="text1"/>
          <w:sz w:val="24"/>
          <w:szCs w:val="24"/>
        </w:rPr>
        <w:t>области</w:t>
      </w:r>
      <w:r w:rsidRPr="001434A5">
        <w:rPr>
          <w:color w:val="000000" w:themeColor="text1"/>
          <w:spacing w:val="-1"/>
          <w:sz w:val="24"/>
          <w:szCs w:val="24"/>
        </w:rPr>
        <w:t xml:space="preserve"> </w:t>
      </w:r>
      <w:r w:rsidRPr="001434A5">
        <w:rPr>
          <w:color w:val="000000" w:themeColor="text1"/>
          <w:sz w:val="24"/>
          <w:szCs w:val="24"/>
        </w:rPr>
        <w:t>специальной</w:t>
      </w:r>
      <w:r w:rsidRPr="001434A5">
        <w:rPr>
          <w:color w:val="000000" w:themeColor="text1"/>
          <w:spacing w:val="-3"/>
          <w:sz w:val="24"/>
          <w:szCs w:val="24"/>
        </w:rPr>
        <w:t xml:space="preserve"> </w:t>
      </w:r>
      <w:r w:rsidRPr="001434A5">
        <w:rPr>
          <w:color w:val="000000" w:themeColor="text1"/>
          <w:sz w:val="24"/>
          <w:szCs w:val="24"/>
        </w:rPr>
        <w:t>психологии.</w:t>
      </w:r>
    </w:p>
    <w:p w:rsidR="009E2417" w:rsidRPr="00321D4C" w:rsidRDefault="009E2417" w:rsidP="009E2417">
      <w:pPr>
        <w:pStyle w:val="a5"/>
        <w:ind w:firstLine="851"/>
        <w:rPr>
          <w:rFonts w:ascii="Times New Roman" w:hAnsi="Times New Roman" w:cs="Times New Roman"/>
          <w:sz w:val="24"/>
        </w:rPr>
      </w:pPr>
      <w:r w:rsidRPr="00321D4C">
        <w:rPr>
          <w:rFonts w:ascii="Times New Roman" w:hAnsi="Times New Roman" w:cs="Times New Roman"/>
          <w:sz w:val="24"/>
        </w:rPr>
        <w:t>Учитель-логопед</w:t>
      </w:r>
      <w:r w:rsidRPr="00321D4C">
        <w:rPr>
          <w:rFonts w:ascii="Times New Roman" w:hAnsi="Times New Roman" w:cs="Times New Roman"/>
          <w:spacing w:val="1"/>
          <w:sz w:val="24"/>
        </w:rPr>
        <w:t xml:space="preserve"> </w:t>
      </w:r>
      <w:r w:rsidRPr="00321D4C">
        <w:rPr>
          <w:rFonts w:ascii="Times New Roman" w:hAnsi="Times New Roman" w:cs="Times New Roman"/>
          <w:sz w:val="24"/>
        </w:rPr>
        <w:t>имеет</w:t>
      </w:r>
      <w:r w:rsidRPr="00321D4C">
        <w:rPr>
          <w:rFonts w:ascii="Times New Roman" w:hAnsi="Times New Roman" w:cs="Times New Roman"/>
          <w:spacing w:val="1"/>
          <w:sz w:val="24"/>
        </w:rPr>
        <w:t xml:space="preserve"> </w:t>
      </w:r>
      <w:r w:rsidRPr="00321D4C">
        <w:rPr>
          <w:rFonts w:ascii="Times New Roman" w:hAnsi="Times New Roman" w:cs="Times New Roman"/>
          <w:sz w:val="24"/>
        </w:rPr>
        <w:t>высшее</w:t>
      </w:r>
      <w:r w:rsidRPr="00321D4C">
        <w:rPr>
          <w:rFonts w:ascii="Times New Roman" w:hAnsi="Times New Roman" w:cs="Times New Roman"/>
          <w:spacing w:val="1"/>
          <w:sz w:val="24"/>
        </w:rPr>
        <w:t xml:space="preserve"> </w:t>
      </w:r>
      <w:r w:rsidRPr="00321D4C">
        <w:rPr>
          <w:rFonts w:ascii="Times New Roman" w:hAnsi="Times New Roman" w:cs="Times New Roman"/>
          <w:sz w:val="24"/>
        </w:rPr>
        <w:t>профессиональное</w:t>
      </w:r>
      <w:r w:rsidRPr="00321D4C">
        <w:rPr>
          <w:rFonts w:ascii="Times New Roman" w:hAnsi="Times New Roman" w:cs="Times New Roman"/>
          <w:spacing w:val="1"/>
          <w:sz w:val="24"/>
        </w:rPr>
        <w:t xml:space="preserve"> </w:t>
      </w:r>
      <w:r w:rsidRPr="00321D4C">
        <w:rPr>
          <w:rFonts w:ascii="Times New Roman" w:hAnsi="Times New Roman" w:cs="Times New Roman"/>
          <w:sz w:val="24"/>
        </w:rPr>
        <w:t>образование по специальности: Специальное (дефектологическое образование), учитель логопед.</w:t>
      </w:r>
    </w:p>
    <w:p w:rsidR="009E2417" w:rsidRDefault="009E2417" w:rsidP="009E2417">
      <w:pPr>
        <w:pStyle w:val="a3"/>
        <w:ind w:left="0" w:right="98" w:firstLine="851"/>
        <w:rPr>
          <w:color w:val="000000" w:themeColor="text1"/>
          <w:sz w:val="24"/>
          <w:szCs w:val="24"/>
        </w:rPr>
      </w:pPr>
      <w:r w:rsidRPr="00321D4C">
        <w:rPr>
          <w:color w:val="000000" w:themeColor="text1"/>
          <w:sz w:val="24"/>
          <w:szCs w:val="24"/>
        </w:rPr>
        <w:t>Учитель-дефектолог</w:t>
      </w:r>
      <w:r w:rsidRPr="00321D4C">
        <w:rPr>
          <w:color w:val="000000" w:themeColor="text1"/>
          <w:spacing w:val="12"/>
          <w:sz w:val="24"/>
          <w:szCs w:val="24"/>
        </w:rPr>
        <w:t xml:space="preserve"> </w:t>
      </w:r>
      <w:r w:rsidRPr="00321D4C">
        <w:rPr>
          <w:color w:val="000000" w:themeColor="text1"/>
          <w:sz w:val="24"/>
          <w:szCs w:val="24"/>
        </w:rPr>
        <w:t>имеет высшее педагогическое</w:t>
      </w:r>
      <w:r w:rsidRPr="00321D4C">
        <w:rPr>
          <w:color w:val="000000" w:themeColor="text1"/>
          <w:spacing w:val="12"/>
          <w:sz w:val="24"/>
          <w:szCs w:val="24"/>
        </w:rPr>
        <w:t xml:space="preserve"> </w:t>
      </w:r>
      <w:r w:rsidRPr="00321D4C">
        <w:rPr>
          <w:color w:val="000000" w:themeColor="text1"/>
          <w:sz w:val="24"/>
          <w:szCs w:val="24"/>
        </w:rPr>
        <w:t>образование. Профессиональная</w:t>
      </w:r>
      <w:r w:rsidRPr="00321D4C">
        <w:rPr>
          <w:color w:val="000000" w:themeColor="text1"/>
          <w:spacing w:val="1"/>
          <w:sz w:val="24"/>
          <w:szCs w:val="24"/>
        </w:rPr>
        <w:t xml:space="preserve"> </w:t>
      </w:r>
      <w:r w:rsidRPr="00321D4C">
        <w:rPr>
          <w:color w:val="000000" w:themeColor="text1"/>
          <w:sz w:val="24"/>
          <w:szCs w:val="24"/>
        </w:rPr>
        <w:t>переподготовка</w:t>
      </w:r>
      <w:r w:rsidRPr="00321D4C">
        <w:rPr>
          <w:color w:val="000000" w:themeColor="text1"/>
          <w:spacing w:val="-1"/>
          <w:sz w:val="24"/>
          <w:szCs w:val="24"/>
        </w:rPr>
        <w:t xml:space="preserve"> </w:t>
      </w:r>
      <w:r w:rsidRPr="00321D4C">
        <w:rPr>
          <w:color w:val="000000" w:themeColor="text1"/>
          <w:sz w:val="24"/>
          <w:szCs w:val="24"/>
        </w:rPr>
        <w:t>в</w:t>
      </w:r>
      <w:r w:rsidRPr="00321D4C">
        <w:rPr>
          <w:color w:val="000000" w:themeColor="text1"/>
          <w:spacing w:val="-1"/>
          <w:sz w:val="24"/>
          <w:szCs w:val="24"/>
        </w:rPr>
        <w:t xml:space="preserve"> </w:t>
      </w:r>
      <w:r w:rsidRPr="00321D4C">
        <w:rPr>
          <w:color w:val="000000" w:themeColor="text1"/>
          <w:sz w:val="24"/>
          <w:szCs w:val="24"/>
        </w:rPr>
        <w:t>области</w:t>
      </w:r>
      <w:r w:rsidRPr="00321D4C">
        <w:rPr>
          <w:color w:val="000000" w:themeColor="text1"/>
          <w:spacing w:val="-2"/>
          <w:sz w:val="24"/>
          <w:szCs w:val="24"/>
        </w:rPr>
        <w:t xml:space="preserve"> </w:t>
      </w:r>
      <w:r w:rsidRPr="00321D4C">
        <w:rPr>
          <w:color w:val="000000" w:themeColor="text1"/>
          <w:sz w:val="24"/>
          <w:szCs w:val="24"/>
        </w:rPr>
        <w:t>дефектологии (квалификация: учитель - дефектолог).</w:t>
      </w:r>
    </w:p>
    <w:p w:rsidR="001B63C8" w:rsidRPr="007559BF" w:rsidRDefault="001B63C8" w:rsidP="001B63C8">
      <w:pPr>
        <w:pStyle w:val="a3"/>
        <w:ind w:left="0" w:right="98" w:firstLine="851"/>
        <w:rPr>
          <w:sz w:val="24"/>
          <w:szCs w:val="24"/>
        </w:rPr>
      </w:pPr>
      <w:r w:rsidRPr="007559BF">
        <w:rPr>
          <w:sz w:val="24"/>
          <w:szCs w:val="24"/>
        </w:rPr>
        <w:t>В целях повышения квалификации и профессиональной переподготовки</w:t>
      </w:r>
      <w:r w:rsidRPr="007559BF">
        <w:rPr>
          <w:spacing w:val="-67"/>
          <w:sz w:val="24"/>
          <w:szCs w:val="24"/>
        </w:rPr>
        <w:t xml:space="preserve"> </w:t>
      </w:r>
      <w:r w:rsidRPr="007559BF">
        <w:rPr>
          <w:sz w:val="24"/>
          <w:szCs w:val="24"/>
        </w:rPr>
        <w:t>педагогических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руководящих</w:t>
      </w:r>
      <w:r w:rsidRPr="007559BF">
        <w:rPr>
          <w:spacing w:val="1"/>
          <w:sz w:val="24"/>
          <w:szCs w:val="24"/>
        </w:rPr>
        <w:t xml:space="preserve"> </w:t>
      </w:r>
      <w:r w:rsidRPr="007559BF">
        <w:rPr>
          <w:sz w:val="24"/>
          <w:szCs w:val="24"/>
        </w:rPr>
        <w:t>работников</w:t>
      </w:r>
      <w:r w:rsidRPr="007559BF">
        <w:rPr>
          <w:spacing w:val="1"/>
          <w:sz w:val="24"/>
          <w:szCs w:val="24"/>
        </w:rPr>
        <w:t xml:space="preserve"> </w:t>
      </w:r>
      <w:r w:rsidRPr="007559BF">
        <w:rPr>
          <w:sz w:val="24"/>
          <w:szCs w:val="24"/>
        </w:rPr>
        <w:t>общеобразовательных</w:t>
      </w:r>
      <w:r w:rsidRPr="007559BF">
        <w:rPr>
          <w:spacing w:val="1"/>
          <w:sz w:val="24"/>
          <w:szCs w:val="24"/>
        </w:rPr>
        <w:t xml:space="preserve"> </w:t>
      </w:r>
      <w:r w:rsidRPr="007559BF">
        <w:rPr>
          <w:sz w:val="24"/>
          <w:szCs w:val="24"/>
        </w:rPr>
        <w:t>учреждений по вопросам реализации АООП НОО для детей с ОВЗ утвержден</w:t>
      </w:r>
      <w:r w:rsidRPr="007559BF">
        <w:rPr>
          <w:spacing w:val="-67"/>
          <w:sz w:val="24"/>
          <w:szCs w:val="24"/>
        </w:rPr>
        <w:t xml:space="preserve"> </w:t>
      </w:r>
      <w:r w:rsidRPr="007559BF">
        <w:rPr>
          <w:sz w:val="24"/>
          <w:szCs w:val="24"/>
        </w:rPr>
        <w:t>план-график по повышению квалификации и переподготовки педагогов (в</w:t>
      </w:r>
      <w:r w:rsidRPr="007559BF">
        <w:rPr>
          <w:spacing w:val="1"/>
          <w:sz w:val="24"/>
          <w:szCs w:val="24"/>
        </w:rPr>
        <w:t xml:space="preserve"> </w:t>
      </w:r>
      <w:r w:rsidRPr="007559BF">
        <w:rPr>
          <w:sz w:val="24"/>
          <w:szCs w:val="24"/>
        </w:rPr>
        <w:t>объеме от 18 часов) по особенностям организации обучения и воспитания</w:t>
      </w:r>
      <w:r w:rsidRPr="007559BF">
        <w:rPr>
          <w:spacing w:val="1"/>
          <w:sz w:val="24"/>
          <w:szCs w:val="24"/>
        </w:rPr>
        <w:t xml:space="preserve"> </w:t>
      </w:r>
      <w:r w:rsidRPr="007559BF">
        <w:rPr>
          <w:sz w:val="24"/>
          <w:szCs w:val="24"/>
        </w:rPr>
        <w:t>обучающихся с ОВЗ и/или введения ФГОС ОВЗ, подтвержденные дипломом</w:t>
      </w:r>
      <w:r w:rsidRPr="007559BF">
        <w:rPr>
          <w:spacing w:val="1"/>
          <w:sz w:val="24"/>
          <w:szCs w:val="24"/>
        </w:rPr>
        <w:t xml:space="preserve"> </w:t>
      </w:r>
      <w:r w:rsidRPr="007559BF">
        <w:rPr>
          <w:sz w:val="24"/>
          <w:szCs w:val="24"/>
        </w:rPr>
        <w:t>о</w:t>
      </w:r>
      <w:r w:rsidRPr="007559BF">
        <w:rPr>
          <w:spacing w:val="1"/>
          <w:sz w:val="24"/>
          <w:szCs w:val="24"/>
        </w:rPr>
        <w:t xml:space="preserve"> </w:t>
      </w:r>
      <w:r w:rsidRPr="007559BF">
        <w:rPr>
          <w:sz w:val="24"/>
          <w:szCs w:val="24"/>
        </w:rPr>
        <w:t>профессиональной</w:t>
      </w:r>
      <w:r w:rsidRPr="007559BF">
        <w:rPr>
          <w:spacing w:val="1"/>
          <w:sz w:val="24"/>
          <w:szCs w:val="24"/>
        </w:rPr>
        <w:t xml:space="preserve"> </w:t>
      </w:r>
      <w:r w:rsidRPr="007559BF">
        <w:rPr>
          <w:sz w:val="24"/>
          <w:szCs w:val="24"/>
        </w:rPr>
        <w:t>переподготовке</w:t>
      </w:r>
      <w:r w:rsidRPr="007559BF">
        <w:rPr>
          <w:spacing w:val="1"/>
          <w:sz w:val="24"/>
          <w:szCs w:val="24"/>
        </w:rPr>
        <w:t xml:space="preserve"> </w:t>
      </w:r>
      <w:r w:rsidRPr="007559BF">
        <w:rPr>
          <w:sz w:val="24"/>
          <w:szCs w:val="24"/>
        </w:rPr>
        <w:t>или</w:t>
      </w:r>
      <w:r w:rsidRPr="007559BF">
        <w:rPr>
          <w:spacing w:val="1"/>
          <w:sz w:val="24"/>
          <w:szCs w:val="24"/>
        </w:rPr>
        <w:t xml:space="preserve"> </w:t>
      </w:r>
      <w:r w:rsidRPr="007559BF">
        <w:rPr>
          <w:sz w:val="24"/>
          <w:szCs w:val="24"/>
        </w:rPr>
        <w:t>удостоверением</w:t>
      </w:r>
      <w:r w:rsidRPr="007559BF">
        <w:rPr>
          <w:spacing w:val="1"/>
          <w:sz w:val="24"/>
          <w:szCs w:val="24"/>
        </w:rPr>
        <w:t xml:space="preserve"> </w:t>
      </w:r>
      <w:r w:rsidRPr="007559BF">
        <w:rPr>
          <w:sz w:val="24"/>
          <w:szCs w:val="24"/>
        </w:rPr>
        <w:t>о</w:t>
      </w:r>
      <w:r w:rsidRPr="007559BF">
        <w:rPr>
          <w:spacing w:val="1"/>
          <w:sz w:val="24"/>
          <w:szCs w:val="24"/>
        </w:rPr>
        <w:t xml:space="preserve"> </w:t>
      </w:r>
      <w:r w:rsidRPr="007559BF">
        <w:rPr>
          <w:sz w:val="24"/>
          <w:szCs w:val="24"/>
        </w:rPr>
        <w:t>повышении</w:t>
      </w:r>
      <w:r w:rsidRPr="007559BF">
        <w:rPr>
          <w:spacing w:val="1"/>
          <w:sz w:val="24"/>
          <w:szCs w:val="24"/>
        </w:rPr>
        <w:t xml:space="preserve"> </w:t>
      </w:r>
      <w:r w:rsidRPr="007559BF">
        <w:rPr>
          <w:sz w:val="24"/>
          <w:szCs w:val="24"/>
        </w:rPr>
        <w:t>квалификации</w:t>
      </w:r>
      <w:r w:rsidRPr="007559BF">
        <w:rPr>
          <w:spacing w:val="-1"/>
          <w:sz w:val="24"/>
          <w:szCs w:val="24"/>
        </w:rPr>
        <w:t xml:space="preserve"> </w:t>
      </w:r>
      <w:r w:rsidRPr="007559BF">
        <w:rPr>
          <w:sz w:val="24"/>
          <w:szCs w:val="24"/>
        </w:rPr>
        <w:t>установленного</w:t>
      </w:r>
      <w:r w:rsidRPr="007559BF">
        <w:rPr>
          <w:spacing w:val="-2"/>
          <w:sz w:val="24"/>
          <w:szCs w:val="24"/>
        </w:rPr>
        <w:t xml:space="preserve"> </w:t>
      </w:r>
      <w:r w:rsidRPr="007559BF">
        <w:rPr>
          <w:sz w:val="24"/>
          <w:szCs w:val="24"/>
        </w:rPr>
        <w:t>образца.</w:t>
      </w:r>
    </w:p>
    <w:p w:rsidR="001B63C8" w:rsidRPr="007559BF" w:rsidRDefault="001B63C8" w:rsidP="001B63C8">
      <w:pPr>
        <w:pStyle w:val="a3"/>
        <w:ind w:left="0" w:right="98" w:firstLine="851"/>
        <w:rPr>
          <w:sz w:val="24"/>
          <w:szCs w:val="24"/>
        </w:rPr>
      </w:pPr>
      <w:r w:rsidRPr="007559BF">
        <w:rPr>
          <w:sz w:val="24"/>
          <w:szCs w:val="24"/>
        </w:rPr>
        <w:t>Уровень</w:t>
      </w:r>
      <w:r w:rsidRPr="007559BF">
        <w:rPr>
          <w:spacing w:val="1"/>
          <w:sz w:val="24"/>
          <w:szCs w:val="24"/>
        </w:rPr>
        <w:t xml:space="preserve"> </w:t>
      </w:r>
      <w:r w:rsidRPr="007559BF">
        <w:rPr>
          <w:sz w:val="24"/>
          <w:szCs w:val="24"/>
        </w:rPr>
        <w:t>квалификации</w:t>
      </w:r>
      <w:r w:rsidRPr="007559BF">
        <w:rPr>
          <w:spacing w:val="1"/>
          <w:sz w:val="24"/>
          <w:szCs w:val="24"/>
        </w:rPr>
        <w:t xml:space="preserve"> </w:t>
      </w:r>
      <w:r w:rsidRPr="007559BF">
        <w:rPr>
          <w:sz w:val="24"/>
          <w:szCs w:val="24"/>
        </w:rPr>
        <w:t>педагогических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иных</w:t>
      </w:r>
      <w:r w:rsidRPr="007559BF">
        <w:rPr>
          <w:spacing w:val="1"/>
          <w:sz w:val="24"/>
          <w:szCs w:val="24"/>
        </w:rPr>
        <w:t xml:space="preserve"> </w:t>
      </w:r>
      <w:r w:rsidRPr="007559BF">
        <w:rPr>
          <w:sz w:val="24"/>
          <w:szCs w:val="24"/>
        </w:rPr>
        <w:t>работников</w:t>
      </w:r>
      <w:r w:rsidRPr="007559BF">
        <w:rPr>
          <w:spacing w:val="1"/>
          <w:sz w:val="24"/>
          <w:szCs w:val="24"/>
        </w:rPr>
        <w:t xml:space="preserve"> </w:t>
      </w:r>
      <w:r w:rsidRPr="007559BF">
        <w:rPr>
          <w:sz w:val="24"/>
          <w:szCs w:val="24"/>
        </w:rPr>
        <w:t>гимназии,</w:t>
      </w:r>
      <w:r w:rsidRPr="007559BF">
        <w:rPr>
          <w:spacing w:val="1"/>
          <w:sz w:val="24"/>
          <w:szCs w:val="24"/>
        </w:rPr>
        <w:t xml:space="preserve"> </w:t>
      </w:r>
      <w:r w:rsidRPr="007559BF">
        <w:rPr>
          <w:sz w:val="24"/>
          <w:szCs w:val="24"/>
        </w:rPr>
        <w:t>участвующих в реализации основной образовательной программы и создании</w:t>
      </w:r>
      <w:r w:rsidRPr="007559BF">
        <w:rPr>
          <w:spacing w:val="-67"/>
          <w:sz w:val="24"/>
          <w:szCs w:val="24"/>
        </w:rPr>
        <w:t xml:space="preserve"> </w:t>
      </w:r>
      <w:r w:rsidRPr="007559BF">
        <w:rPr>
          <w:sz w:val="24"/>
          <w:szCs w:val="24"/>
        </w:rPr>
        <w:t>условий</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её</w:t>
      </w:r>
      <w:r w:rsidRPr="007559BF">
        <w:rPr>
          <w:spacing w:val="1"/>
          <w:sz w:val="24"/>
          <w:szCs w:val="24"/>
        </w:rPr>
        <w:t xml:space="preserve"> </w:t>
      </w:r>
      <w:r w:rsidRPr="007559BF">
        <w:rPr>
          <w:sz w:val="24"/>
          <w:szCs w:val="24"/>
        </w:rPr>
        <w:t>разработки</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реализации,</w:t>
      </w:r>
      <w:r w:rsidRPr="007559BF">
        <w:rPr>
          <w:spacing w:val="71"/>
          <w:sz w:val="24"/>
          <w:szCs w:val="24"/>
        </w:rPr>
        <w:t xml:space="preserve"> </w:t>
      </w:r>
      <w:r w:rsidRPr="007559BF">
        <w:rPr>
          <w:sz w:val="24"/>
          <w:szCs w:val="24"/>
        </w:rPr>
        <w:t>характеризуется</w:t>
      </w:r>
      <w:r w:rsidRPr="007559BF">
        <w:rPr>
          <w:spacing w:val="71"/>
          <w:sz w:val="24"/>
          <w:szCs w:val="24"/>
        </w:rPr>
        <w:t xml:space="preserve"> </w:t>
      </w:r>
      <w:r w:rsidRPr="007559BF">
        <w:rPr>
          <w:sz w:val="24"/>
          <w:szCs w:val="24"/>
        </w:rPr>
        <w:t>также</w:t>
      </w:r>
      <w:r w:rsidRPr="007559BF">
        <w:rPr>
          <w:spacing w:val="1"/>
          <w:sz w:val="24"/>
          <w:szCs w:val="24"/>
        </w:rPr>
        <w:t xml:space="preserve"> </w:t>
      </w:r>
      <w:r w:rsidRPr="007559BF">
        <w:rPr>
          <w:sz w:val="24"/>
          <w:szCs w:val="24"/>
        </w:rPr>
        <w:t>результатами</w:t>
      </w:r>
      <w:r w:rsidRPr="007559BF">
        <w:rPr>
          <w:spacing w:val="-1"/>
          <w:sz w:val="24"/>
          <w:szCs w:val="24"/>
        </w:rPr>
        <w:t xml:space="preserve"> </w:t>
      </w:r>
      <w:r w:rsidRPr="007559BF">
        <w:rPr>
          <w:sz w:val="24"/>
          <w:szCs w:val="24"/>
        </w:rPr>
        <w:t>аттестации</w:t>
      </w:r>
      <w:r w:rsidRPr="007559BF">
        <w:rPr>
          <w:spacing w:val="-1"/>
          <w:sz w:val="24"/>
          <w:szCs w:val="24"/>
        </w:rPr>
        <w:t xml:space="preserve"> </w:t>
      </w:r>
      <w:r w:rsidRPr="007559BF">
        <w:rPr>
          <w:sz w:val="24"/>
          <w:szCs w:val="24"/>
        </w:rPr>
        <w:t>—</w:t>
      </w:r>
      <w:r w:rsidRPr="007559BF">
        <w:rPr>
          <w:spacing w:val="-2"/>
          <w:sz w:val="24"/>
          <w:szCs w:val="24"/>
        </w:rPr>
        <w:t xml:space="preserve"> </w:t>
      </w:r>
      <w:r w:rsidRPr="007559BF">
        <w:rPr>
          <w:sz w:val="24"/>
          <w:szCs w:val="24"/>
        </w:rPr>
        <w:t>квалификационными</w:t>
      </w:r>
      <w:r w:rsidRPr="007559BF">
        <w:rPr>
          <w:spacing w:val="-1"/>
          <w:sz w:val="24"/>
          <w:szCs w:val="24"/>
        </w:rPr>
        <w:t xml:space="preserve"> </w:t>
      </w:r>
      <w:r w:rsidRPr="007559BF">
        <w:rPr>
          <w:sz w:val="24"/>
          <w:szCs w:val="24"/>
        </w:rPr>
        <w:t>категориями.</w:t>
      </w:r>
    </w:p>
    <w:p w:rsidR="006E1D89" w:rsidRDefault="006E1D89" w:rsidP="006E1D89">
      <w:pPr>
        <w:pStyle w:val="a3"/>
        <w:ind w:left="0" w:right="98" w:firstLine="851"/>
        <w:rPr>
          <w:sz w:val="24"/>
          <w:szCs w:val="24"/>
        </w:rPr>
      </w:pPr>
      <w:r>
        <w:rPr>
          <w:sz w:val="24"/>
          <w:szCs w:val="24"/>
        </w:rPr>
        <w:t xml:space="preserve">В начальной школе работает </w:t>
      </w:r>
      <w:r>
        <w:rPr>
          <w:b/>
          <w:sz w:val="24"/>
          <w:szCs w:val="24"/>
        </w:rPr>
        <w:t>11 учителей начальных классов, их квалификация:</w:t>
      </w:r>
    </w:p>
    <w:p w:rsidR="006E1D89" w:rsidRDefault="006E1D89" w:rsidP="006E1D89">
      <w:pPr>
        <w:pStyle w:val="a3"/>
        <w:ind w:left="0" w:right="98" w:firstLine="851"/>
        <w:jc w:val="left"/>
        <w:rPr>
          <w:sz w:val="24"/>
          <w:szCs w:val="24"/>
        </w:rPr>
      </w:pPr>
      <w:r>
        <w:rPr>
          <w:sz w:val="24"/>
          <w:szCs w:val="24"/>
        </w:rPr>
        <w:lastRenderedPageBreak/>
        <w:t>Высшая категория – 4 педагогов. Первая категория – 5 педагогов. Без</w:t>
      </w:r>
      <w:r>
        <w:rPr>
          <w:spacing w:val="-1"/>
          <w:sz w:val="24"/>
          <w:szCs w:val="24"/>
        </w:rPr>
        <w:t xml:space="preserve"> </w:t>
      </w:r>
      <w:r>
        <w:rPr>
          <w:sz w:val="24"/>
          <w:szCs w:val="24"/>
        </w:rPr>
        <w:t>категории</w:t>
      </w:r>
      <w:r>
        <w:rPr>
          <w:spacing w:val="-2"/>
          <w:sz w:val="24"/>
          <w:szCs w:val="24"/>
        </w:rPr>
        <w:t xml:space="preserve"> </w:t>
      </w:r>
      <w:r>
        <w:rPr>
          <w:sz w:val="24"/>
          <w:szCs w:val="24"/>
        </w:rPr>
        <w:t>– 2</w:t>
      </w:r>
      <w:r>
        <w:rPr>
          <w:spacing w:val="-2"/>
          <w:sz w:val="24"/>
          <w:szCs w:val="24"/>
        </w:rPr>
        <w:t xml:space="preserve"> </w:t>
      </w:r>
      <w:r>
        <w:rPr>
          <w:sz w:val="24"/>
          <w:szCs w:val="24"/>
        </w:rPr>
        <w:t>педагог</w:t>
      </w:r>
      <w:r>
        <w:rPr>
          <w:spacing w:val="-1"/>
          <w:sz w:val="24"/>
          <w:szCs w:val="24"/>
        </w:rPr>
        <w:t>а.</w:t>
      </w:r>
    </w:p>
    <w:p w:rsidR="001B63C8" w:rsidRDefault="001B63C8" w:rsidP="001B63C8">
      <w:pPr>
        <w:pStyle w:val="2"/>
        <w:spacing w:line="240" w:lineRule="auto"/>
        <w:ind w:left="0" w:right="98" w:firstLine="851"/>
        <w:rPr>
          <w:sz w:val="24"/>
          <w:szCs w:val="24"/>
        </w:rPr>
      </w:pPr>
    </w:p>
    <w:p w:rsidR="001B63C8" w:rsidRPr="007559BF" w:rsidRDefault="001B63C8" w:rsidP="001B63C8">
      <w:pPr>
        <w:pStyle w:val="2"/>
        <w:spacing w:line="240" w:lineRule="auto"/>
        <w:ind w:left="0" w:right="98" w:firstLine="851"/>
        <w:rPr>
          <w:sz w:val="24"/>
          <w:szCs w:val="24"/>
        </w:rPr>
      </w:pPr>
      <w:r w:rsidRPr="007559BF">
        <w:rPr>
          <w:sz w:val="24"/>
          <w:szCs w:val="24"/>
        </w:rPr>
        <w:t>Психолого-педагогические</w:t>
      </w:r>
      <w:r w:rsidRPr="007559BF">
        <w:rPr>
          <w:spacing w:val="1"/>
          <w:sz w:val="24"/>
          <w:szCs w:val="24"/>
        </w:rPr>
        <w:t xml:space="preserve"> </w:t>
      </w:r>
      <w:r w:rsidRPr="007559BF">
        <w:rPr>
          <w:sz w:val="24"/>
          <w:szCs w:val="24"/>
        </w:rPr>
        <w:t>условия</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адаптированной</w:t>
      </w:r>
      <w:r w:rsidRPr="007559BF">
        <w:rPr>
          <w:spacing w:val="1"/>
          <w:sz w:val="24"/>
          <w:szCs w:val="24"/>
        </w:rPr>
        <w:t xml:space="preserve"> </w:t>
      </w:r>
      <w:r w:rsidRPr="007559BF">
        <w:rPr>
          <w:sz w:val="24"/>
          <w:szCs w:val="24"/>
        </w:rPr>
        <w:t>основной</w:t>
      </w:r>
      <w:r w:rsidRPr="007559BF">
        <w:rPr>
          <w:spacing w:val="1"/>
          <w:sz w:val="24"/>
          <w:szCs w:val="24"/>
        </w:rPr>
        <w:t xml:space="preserve"> </w:t>
      </w:r>
      <w:r w:rsidRPr="007559BF">
        <w:rPr>
          <w:sz w:val="24"/>
          <w:szCs w:val="24"/>
        </w:rPr>
        <w:t>общеобразовательной</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3"/>
          <w:sz w:val="24"/>
          <w:szCs w:val="24"/>
        </w:rPr>
        <w:t xml:space="preserve"> </w:t>
      </w:r>
      <w:r w:rsidRPr="007559BF">
        <w:rPr>
          <w:sz w:val="24"/>
          <w:szCs w:val="24"/>
        </w:rPr>
        <w:t>обучающихся</w:t>
      </w:r>
      <w:r w:rsidRPr="007559BF">
        <w:rPr>
          <w:spacing w:val="-2"/>
          <w:sz w:val="24"/>
          <w:szCs w:val="24"/>
        </w:rPr>
        <w:t xml:space="preserve"> </w:t>
      </w:r>
    </w:p>
    <w:p w:rsidR="001B63C8" w:rsidRPr="007559BF" w:rsidRDefault="001B63C8" w:rsidP="001B63C8">
      <w:pPr>
        <w:pStyle w:val="a3"/>
        <w:ind w:left="0" w:right="98" w:firstLine="851"/>
        <w:rPr>
          <w:sz w:val="24"/>
          <w:szCs w:val="24"/>
        </w:rPr>
      </w:pPr>
      <w:r w:rsidRPr="007559BF">
        <w:rPr>
          <w:sz w:val="24"/>
          <w:szCs w:val="24"/>
        </w:rPr>
        <w:t>Непременным условием реализации требований ФГОС НОО ОВЗ</w:t>
      </w:r>
      <w:r w:rsidRPr="007559BF">
        <w:rPr>
          <w:spacing w:val="-67"/>
          <w:sz w:val="24"/>
          <w:szCs w:val="24"/>
        </w:rPr>
        <w:t xml:space="preserve"> </w:t>
      </w:r>
      <w:r w:rsidRPr="007559BF">
        <w:rPr>
          <w:sz w:val="24"/>
          <w:szCs w:val="24"/>
        </w:rPr>
        <w:t>является</w:t>
      </w:r>
      <w:r w:rsidRPr="007559BF">
        <w:rPr>
          <w:spacing w:val="1"/>
          <w:sz w:val="24"/>
          <w:szCs w:val="24"/>
        </w:rPr>
        <w:t xml:space="preserve"> </w:t>
      </w:r>
      <w:r w:rsidRPr="007559BF">
        <w:rPr>
          <w:sz w:val="24"/>
          <w:szCs w:val="24"/>
        </w:rPr>
        <w:t>создание</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гимназии</w:t>
      </w:r>
      <w:r w:rsidRPr="007559BF">
        <w:rPr>
          <w:spacing w:val="1"/>
          <w:sz w:val="24"/>
          <w:szCs w:val="24"/>
        </w:rPr>
        <w:t xml:space="preserve"> </w:t>
      </w:r>
      <w:r w:rsidRPr="007559BF">
        <w:rPr>
          <w:sz w:val="24"/>
          <w:szCs w:val="24"/>
        </w:rPr>
        <w:t>психолого-педагогических</w:t>
      </w:r>
      <w:r w:rsidRPr="007559BF">
        <w:rPr>
          <w:spacing w:val="1"/>
          <w:sz w:val="24"/>
          <w:szCs w:val="24"/>
        </w:rPr>
        <w:t xml:space="preserve"> </w:t>
      </w:r>
      <w:r w:rsidRPr="007559BF">
        <w:rPr>
          <w:sz w:val="24"/>
          <w:szCs w:val="24"/>
        </w:rPr>
        <w:t>условий,</w:t>
      </w:r>
      <w:r w:rsidRPr="007559BF">
        <w:rPr>
          <w:spacing w:val="-67"/>
          <w:sz w:val="24"/>
          <w:szCs w:val="24"/>
        </w:rPr>
        <w:t xml:space="preserve"> </w:t>
      </w:r>
      <w:r w:rsidRPr="007559BF">
        <w:rPr>
          <w:sz w:val="24"/>
          <w:szCs w:val="24"/>
        </w:rPr>
        <w:t>обеспечивающих:</w:t>
      </w:r>
    </w:p>
    <w:p w:rsidR="001B63C8" w:rsidRPr="007559BF" w:rsidRDefault="001B63C8" w:rsidP="001B63C8">
      <w:pPr>
        <w:pStyle w:val="a7"/>
        <w:numPr>
          <w:ilvl w:val="0"/>
          <w:numId w:val="6"/>
        </w:numPr>
        <w:tabs>
          <w:tab w:val="left" w:pos="1656"/>
        </w:tabs>
        <w:ind w:left="0" w:right="98" w:firstLine="851"/>
        <w:rPr>
          <w:sz w:val="24"/>
          <w:szCs w:val="24"/>
        </w:rPr>
      </w:pPr>
      <w:r w:rsidRPr="007559BF">
        <w:rPr>
          <w:sz w:val="24"/>
          <w:szCs w:val="24"/>
        </w:rPr>
        <w:t>преемственность содержания и форм организации образовательной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отношению</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дошкольному</w:t>
      </w:r>
      <w:r w:rsidRPr="007559BF">
        <w:rPr>
          <w:spacing w:val="1"/>
          <w:sz w:val="24"/>
          <w:szCs w:val="24"/>
        </w:rPr>
        <w:t xml:space="preserve"> </w:t>
      </w:r>
      <w:r w:rsidRPr="007559BF">
        <w:rPr>
          <w:sz w:val="24"/>
          <w:szCs w:val="24"/>
        </w:rPr>
        <w:t>образованию</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учётом</w:t>
      </w:r>
      <w:r w:rsidRPr="007559BF">
        <w:rPr>
          <w:spacing w:val="1"/>
          <w:sz w:val="24"/>
          <w:szCs w:val="24"/>
        </w:rPr>
        <w:t xml:space="preserve"> </w:t>
      </w:r>
      <w:r w:rsidRPr="007559BF">
        <w:rPr>
          <w:sz w:val="24"/>
          <w:szCs w:val="24"/>
        </w:rPr>
        <w:t>специфики</w:t>
      </w:r>
      <w:r w:rsidRPr="007559BF">
        <w:rPr>
          <w:spacing w:val="-2"/>
          <w:sz w:val="24"/>
          <w:szCs w:val="24"/>
        </w:rPr>
        <w:t xml:space="preserve"> </w:t>
      </w:r>
      <w:r w:rsidRPr="007559BF">
        <w:rPr>
          <w:sz w:val="24"/>
          <w:szCs w:val="24"/>
        </w:rPr>
        <w:t>возрастного</w:t>
      </w:r>
      <w:r w:rsidRPr="007559BF">
        <w:rPr>
          <w:spacing w:val="-3"/>
          <w:sz w:val="24"/>
          <w:szCs w:val="24"/>
        </w:rPr>
        <w:t xml:space="preserve"> </w:t>
      </w:r>
      <w:r w:rsidRPr="007559BF">
        <w:rPr>
          <w:sz w:val="24"/>
          <w:szCs w:val="24"/>
        </w:rPr>
        <w:t>психофизического</w:t>
      </w:r>
      <w:r w:rsidRPr="007559BF">
        <w:rPr>
          <w:spacing w:val="-1"/>
          <w:sz w:val="24"/>
          <w:szCs w:val="24"/>
        </w:rPr>
        <w:t xml:space="preserve"> </w:t>
      </w:r>
      <w:r w:rsidRPr="007559BF">
        <w:rPr>
          <w:sz w:val="24"/>
          <w:szCs w:val="24"/>
        </w:rPr>
        <w:t>развития</w:t>
      </w:r>
      <w:r w:rsidRPr="007559BF">
        <w:rPr>
          <w:spacing w:val="-2"/>
          <w:sz w:val="24"/>
          <w:szCs w:val="24"/>
        </w:rPr>
        <w:t xml:space="preserve"> </w:t>
      </w:r>
      <w:r w:rsidRPr="007559BF">
        <w:rPr>
          <w:sz w:val="24"/>
          <w:szCs w:val="24"/>
        </w:rPr>
        <w:t>обучающихся;</w:t>
      </w:r>
    </w:p>
    <w:p w:rsidR="001B63C8" w:rsidRPr="007559BF" w:rsidRDefault="001B63C8" w:rsidP="001B63C8">
      <w:pPr>
        <w:pStyle w:val="a3"/>
        <w:ind w:left="0" w:right="98" w:firstLine="851"/>
        <w:rPr>
          <w:sz w:val="24"/>
          <w:szCs w:val="24"/>
        </w:rPr>
      </w:pPr>
      <w:r w:rsidRPr="007559BF">
        <w:rPr>
          <w:sz w:val="24"/>
          <w:szCs w:val="24"/>
        </w:rPr>
        <w:t>–</w:t>
      </w:r>
      <w:r>
        <w:rPr>
          <w:sz w:val="24"/>
          <w:szCs w:val="24"/>
        </w:rPr>
        <w:t xml:space="preserve"> </w:t>
      </w:r>
      <w:r w:rsidRPr="007559BF">
        <w:rPr>
          <w:sz w:val="24"/>
          <w:szCs w:val="24"/>
        </w:rPr>
        <w:t>формирование и развитие психолого-педагогической компетентности</w:t>
      </w:r>
      <w:r w:rsidRPr="007559BF">
        <w:rPr>
          <w:spacing w:val="1"/>
          <w:sz w:val="24"/>
          <w:szCs w:val="24"/>
        </w:rPr>
        <w:t xml:space="preserve"> </w:t>
      </w:r>
      <w:r w:rsidRPr="007559BF">
        <w:rPr>
          <w:sz w:val="24"/>
          <w:szCs w:val="24"/>
        </w:rPr>
        <w:t>участников</w:t>
      </w:r>
      <w:r w:rsidRPr="007559BF">
        <w:rPr>
          <w:spacing w:val="-2"/>
          <w:sz w:val="24"/>
          <w:szCs w:val="24"/>
        </w:rPr>
        <w:t xml:space="preserve"> </w:t>
      </w:r>
      <w:r w:rsidRPr="007559BF">
        <w:rPr>
          <w:sz w:val="24"/>
          <w:szCs w:val="24"/>
        </w:rPr>
        <w:t>образовательных отношений;</w:t>
      </w:r>
    </w:p>
    <w:p w:rsidR="001B63C8" w:rsidRPr="007559BF" w:rsidRDefault="001B63C8" w:rsidP="001B63C8">
      <w:pPr>
        <w:pStyle w:val="a7"/>
        <w:tabs>
          <w:tab w:val="left" w:pos="1802"/>
        </w:tabs>
        <w:ind w:left="0" w:right="98" w:firstLine="851"/>
        <w:rPr>
          <w:sz w:val="24"/>
          <w:szCs w:val="24"/>
        </w:rPr>
      </w:pPr>
      <w:r>
        <w:rPr>
          <w:sz w:val="24"/>
          <w:szCs w:val="24"/>
        </w:rPr>
        <w:t xml:space="preserve">- </w:t>
      </w:r>
      <w:r w:rsidRPr="007559BF">
        <w:rPr>
          <w:sz w:val="24"/>
          <w:szCs w:val="24"/>
        </w:rPr>
        <w:t>вариативность</w:t>
      </w:r>
      <w:r w:rsidRPr="007559BF">
        <w:rPr>
          <w:spacing w:val="1"/>
          <w:sz w:val="24"/>
          <w:szCs w:val="24"/>
        </w:rPr>
        <w:t xml:space="preserve"> </w:t>
      </w:r>
      <w:r w:rsidRPr="007559BF">
        <w:rPr>
          <w:sz w:val="24"/>
          <w:szCs w:val="24"/>
        </w:rPr>
        <w:t>направлений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форм,</w:t>
      </w:r>
      <w:r w:rsidRPr="007559BF">
        <w:rPr>
          <w:spacing w:val="1"/>
          <w:sz w:val="24"/>
          <w:szCs w:val="24"/>
        </w:rPr>
        <w:t xml:space="preserve"> </w:t>
      </w:r>
      <w:r w:rsidRPr="007559BF">
        <w:rPr>
          <w:sz w:val="24"/>
          <w:szCs w:val="24"/>
        </w:rPr>
        <w:t>а</w:t>
      </w:r>
      <w:r w:rsidRPr="007559BF">
        <w:rPr>
          <w:spacing w:val="1"/>
          <w:sz w:val="24"/>
          <w:szCs w:val="24"/>
        </w:rPr>
        <w:t xml:space="preserve"> </w:t>
      </w:r>
      <w:r w:rsidRPr="007559BF">
        <w:rPr>
          <w:sz w:val="24"/>
          <w:szCs w:val="24"/>
        </w:rPr>
        <w:t>также</w:t>
      </w:r>
      <w:r w:rsidRPr="007559BF">
        <w:rPr>
          <w:spacing w:val="1"/>
          <w:sz w:val="24"/>
          <w:szCs w:val="24"/>
        </w:rPr>
        <w:t xml:space="preserve"> </w:t>
      </w:r>
      <w:r w:rsidRPr="007559BF">
        <w:rPr>
          <w:sz w:val="24"/>
          <w:szCs w:val="24"/>
        </w:rPr>
        <w:t>диверсификацию</w:t>
      </w:r>
      <w:r w:rsidRPr="007559BF">
        <w:rPr>
          <w:spacing w:val="1"/>
          <w:sz w:val="24"/>
          <w:szCs w:val="24"/>
        </w:rPr>
        <w:t xml:space="preserve"> </w:t>
      </w:r>
      <w:r w:rsidRPr="007559BF">
        <w:rPr>
          <w:sz w:val="24"/>
          <w:szCs w:val="24"/>
        </w:rPr>
        <w:t>уровней</w:t>
      </w:r>
      <w:r w:rsidRPr="007559BF">
        <w:rPr>
          <w:spacing w:val="1"/>
          <w:sz w:val="24"/>
          <w:szCs w:val="24"/>
        </w:rPr>
        <w:t xml:space="preserve"> </w:t>
      </w:r>
      <w:r w:rsidRPr="007559BF">
        <w:rPr>
          <w:sz w:val="24"/>
          <w:szCs w:val="24"/>
        </w:rPr>
        <w:t>психолого-педагогического</w:t>
      </w:r>
      <w:r w:rsidRPr="007559BF">
        <w:rPr>
          <w:spacing w:val="1"/>
          <w:sz w:val="24"/>
          <w:szCs w:val="24"/>
        </w:rPr>
        <w:t xml:space="preserve"> </w:t>
      </w:r>
      <w:r w:rsidRPr="007559BF">
        <w:rPr>
          <w:sz w:val="24"/>
          <w:szCs w:val="24"/>
        </w:rPr>
        <w:t>сопровождения</w:t>
      </w:r>
      <w:r w:rsidRPr="007559BF">
        <w:rPr>
          <w:spacing w:val="1"/>
          <w:sz w:val="24"/>
          <w:szCs w:val="24"/>
        </w:rPr>
        <w:t xml:space="preserve"> </w:t>
      </w:r>
      <w:r w:rsidRPr="007559BF">
        <w:rPr>
          <w:sz w:val="24"/>
          <w:szCs w:val="24"/>
        </w:rPr>
        <w:t>участников</w:t>
      </w:r>
      <w:r w:rsidRPr="007559BF">
        <w:rPr>
          <w:spacing w:val="1"/>
          <w:sz w:val="24"/>
          <w:szCs w:val="24"/>
        </w:rPr>
        <w:t xml:space="preserve"> </w:t>
      </w:r>
      <w:r w:rsidRPr="007559BF">
        <w:rPr>
          <w:sz w:val="24"/>
          <w:szCs w:val="24"/>
        </w:rPr>
        <w:t>образовательных</w:t>
      </w:r>
      <w:r w:rsidRPr="007559BF">
        <w:rPr>
          <w:spacing w:val="-3"/>
          <w:sz w:val="24"/>
          <w:szCs w:val="24"/>
        </w:rPr>
        <w:t xml:space="preserve"> </w:t>
      </w:r>
      <w:r w:rsidRPr="007559BF">
        <w:rPr>
          <w:sz w:val="24"/>
          <w:szCs w:val="24"/>
        </w:rPr>
        <w:t>отношений;</w:t>
      </w:r>
    </w:p>
    <w:p w:rsidR="001B63C8" w:rsidRPr="007559BF" w:rsidRDefault="001B63C8" w:rsidP="001B63C8">
      <w:pPr>
        <w:pStyle w:val="a7"/>
        <w:tabs>
          <w:tab w:val="left" w:pos="1670"/>
        </w:tabs>
        <w:ind w:left="0" w:right="98" w:firstLine="851"/>
        <w:rPr>
          <w:sz w:val="24"/>
          <w:szCs w:val="24"/>
        </w:rPr>
      </w:pPr>
      <w:r>
        <w:rPr>
          <w:sz w:val="24"/>
          <w:szCs w:val="24"/>
        </w:rPr>
        <w:t xml:space="preserve">- </w:t>
      </w:r>
      <w:r w:rsidRPr="007559BF">
        <w:rPr>
          <w:sz w:val="24"/>
          <w:szCs w:val="24"/>
        </w:rPr>
        <w:t>дифференциацию</w:t>
      </w:r>
      <w:r w:rsidRPr="007559BF">
        <w:rPr>
          <w:spacing w:val="-7"/>
          <w:sz w:val="24"/>
          <w:szCs w:val="24"/>
        </w:rPr>
        <w:t xml:space="preserve"> </w:t>
      </w:r>
      <w:r w:rsidRPr="007559BF">
        <w:rPr>
          <w:sz w:val="24"/>
          <w:szCs w:val="24"/>
        </w:rPr>
        <w:t>и</w:t>
      </w:r>
      <w:r w:rsidRPr="007559BF">
        <w:rPr>
          <w:spacing w:val="-3"/>
          <w:sz w:val="24"/>
          <w:szCs w:val="24"/>
        </w:rPr>
        <w:t xml:space="preserve"> </w:t>
      </w:r>
      <w:r w:rsidRPr="007559BF">
        <w:rPr>
          <w:sz w:val="24"/>
          <w:szCs w:val="24"/>
        </w:rPr>
        <w:t>индивидуализацию</w:t>
      </w:r>
      <w:r w:rsidRPr="007559BF">
        <w:rPr>
          <w:spacing w:val="-5"/>
          <w:sz w:val="24"/>
          <w:szCs w:val="24"/>
        </w:rPr>
        <w:t xml:space="preserve"> </w:t>
      </w:r>
      <w:r w:rsidRPr="007559BF">
        <w:rPr>
          <w:sz w:val="24"/>
          <w:szCs w:val="24"/>
        </w:rPr>
        <w:t>обучения.</w:t>
      </w:r>
    </w:p>
    <w:p w:rsidR="001B63C8" w:rsidRPr="007559BF" w:rsidRDefault="001B63C8" w:rsidP="001B63C8">
      <w:pPr>
        <w:pStyle w:val="a3"/>
        <w:ind w:left="0" w:right="98" w:firstLine="851"/>
        <w:jc w:val="left"/>
        <w:rPr>
          <w:sz w:val="24"/>
          <w:szCs w:val="24"/>
        </w:rPr>
      </w:pPr>
    </w:p>
    <w:p w:rsidR="001B63C8" w:rsidRPr="007559BF" w:rsidRDefault="001B63C8" w:rsidP="001B63C8">
      <w:pPr>
        <w:pStyle w:val="2"/>
        <w:spacing w:line="240" w:lineRule="auto"/>
        <w:ind w:left="0" w:right="98" w:firstLine="851"/>
        <w:rPr>
          <w:sz w:val="24"/>
          <w:szCs w:val="24"/>
        </w:rPr>
      </w:pPr>
      <w:r w:rsidRPr="007559BF">
        <w:rPr>
          <w:sz w:val="24"/>
          <w:szCs w:val="24"/>
        </w:rPr>
        <w:t>Психолого-педагогическое сопровождение участников образовательных</w:t>
      </w:r>
      <w:r w:rsidRPr="007559BF">
        <w:rPr>
          <w:spacing w:val="1"/>
          <w:sz w:val="24"/>
          <w:szCs w:val="24"/>
        </w:rPr>
        <w:t xml:space="preserve"> </w:t>
      </w:r>
      <w:r w:rsidRPr="007559BF">
        <w:rPr>
          <w:sz w:val="24"/>
          <w:szCs w:val="24"/>
        </w:rPr>
        <w:t>отношений</w:t>
      </w:r>
      <w:r w:rsidRPr="007559BF">
        <w:rPr>
          <w:spacing w:val="-3"/>
          <w:sz w:val="24"/>
          <w:szCs w:val="24"/>
        </w:rPr>
        <w:t xml:space="preserve"> </w:t>
      </w:r>
      <w:r w:rsidRPr="007559BF">
        <w:rPr>
          <w:sz w:val="24"/>
          <w:szCs w:val="24"/>
        </w:rPr>
        <w:t>на уровне</w:t>
      </w:r>
      <w:r w:rsidRPr="007559BF">
        <w:rPr>
          <w:spacing w:val="-1"/>
          <w:sz w:val="24"/>
          <w:szCs w:val="24"/>
        </w:rPr>
        <w:t xml:space="preserve"> </w:t>
      </w:r>
      <w:r w:rsidRPr="007559BF">
        <w:rPr>
          <w:sz w:val="24"/>
          <w:szCs w:val="24"/>
        </w:rPr>
        <w:t>начального</w:t>
      </w:r>
      <w:r w:rsidRPr="007559BF">
        <w:rPr>
          <w:spacing w:val="-2"/>
          <w:sz w:val="24"/>
          <w:szCs w:val="24"/>
        </w:rPr>
        <w:t xml:space="preserve"> </w:t>
      </w:r>
      <w:r w:rsidRPr="007559BF">
        <w:rPr>
          <w:sz w:val="24"/>
          <w:szCs w:val="24"/>
        </w:rPr>
        <w:t>общего образования</w:t>
      </w:r>
    </w:p>
    <w:p w:rsidR="001B63C8" w:rsidRPr="007559BF" w:rsidRDefault="001B63C8" w:rsidP="001B63C8">
      <w:pPr>
        <w:pStyle w:val="a3"/>
        <w:ind w:left="0" w:right="98" w:firstLine="851"/>
        <w:rPr>
          <w:sz w:val="24"/>
          <w:szCs w:val="24"/>
        </w:rPr>
      </w:pPr>
      <w:r w:rsidRPr="007559BF">
        <w:rPr>
          <w:sz w:val="24"/>
          <w:szCs w:val="24"/>
        </w:rPr>
        <w:t>Реализуются</w:t>
      </w:r>
      <w:r w:rsidRPr="007559BF">
        <w:rPr>
          <w:spacing w:val="1"/>
          <w:sz w:val="24"/>
          <w:szCs w:val="24"/>
        </w:rPr>
        <w:t xml:space="preserve"> </w:t>
      </w:r>
      <w:r w:rsidRPr="007559BF">
        <w:rPr>
          <w:sz w:val="24"/>
          <w:szCs w:val="24"/>
        </w:rPr>
        <w:t>следующие</w:t>
      </w:r>
      <w:r w:rsidRPr="007559BF">
        <w:rPr>
          <w:spacing w:val="1"/>
          <w:sz w:val="24"/>
          <w:szCs w:val="24"/>
        </w:rPr>
        <w:t xml:space="preserve"> </w:t>
      </w:r>
      <w:r w:rsidRPr="007559BF">
        <w:rPr>
          <w:sz w:val="24"/>
          <w:szCs w:val="24"/>
        </w:rPr>
        <w:t>уровни</w:t>
      </w:r>
      <w:r w:rsidRPr="007559BF">
        <w:rPr>
          <w:spacing w:val="1"/>
          <w:sz w:val="24"/>
          <w:szCs w:val="24"/>
        </w:rPr>
        <w:t xml:space="preserve"> </w:t>
      </w:r>
      <w:r w:rsidRPr="007559BF">
        <w:rPr>
          <w:sz w:val="24"/>
          <w:szCs w:val="24"/>
        </w:rPr>
        <w:t>психолого-педагогического</w:t>
      </w:r>
      <w:r w:rsidRPr="007559BF">
        <w:rPr>
          <w:spacing w:val="-67"/>
          <w:sz w:val="24"/>
          <w:szCs w:val="24"/>
        </w:rPr>
        <w:t xml:space="preserve"> </w:t>
      </w:r>
      <w:r w:rsidRPr="007559BF">
        <w:rPr>
          <w:sz w:val="24"/>
          <w:szCs w:val="24"/>
        </w:rPr>
        <w:t>сопровождения: индивидуальное, групповое, на уровне класса. Основными</w:t>
      </w:r>
      <w:r w:rsidRPr="007559BF">
        <w:rPr>
          <w:spacing w:val="1"/>
          <w:sz w:val="24"/>
          <w:szCs w:val="24"/>
        </w:rPr>
        <w:t xml:space="preserve"> </w:t>
      </w:r>
      <w:r w:rsidRPr="007559BF">
        <w:rPr>
          <w:sz w:val="24"/>
          <w:szCs w:val="24"/>
        </w:rPr>
        <w:t>формами психолого-педагогического сопровождения являются обучающихся</w:t>
      </w:r>
      <w:r w:rsidRPr="007559BF">
        <w:rPr>
          <w:spacing w:val="-67"/>
          <w:sz w:val="24"/>
          <w:szCs w:val="24"/>
        </w:rPr>
        <w:t xml:space="preserve"> </w:t>
      </w:r>
      <w:r w:rsidRPr="007559BF">
        <w:rPr>
          <w:sz w:val="24"/>
          <w:szCs w:val="24"/>
        </w:rPr>
        <w:t>с</w:t>
      </w:r>
      <w:r w:rsidRPr="007559BF">
        <w:rPr>
          <w:spacing w:val="-1"/>
          <w:sz w:val="24"/>
          <w:szCs w:val="24"/>
        </w:rPr>
        <w:t xml:space="preserve"> </w:t>
      </w:r>
      <w:r w:rsidRPr="007559BF">
        <w:rPr>
          <w:sz w:val="24"/>
          <w:szCs w:val="24"/>
        </w:rPr>
        <w:t>ОВЗ:</w:t>
      </w:r>
    </w:p>
    <w:p w:rsidR="001B63C8" w:rsidRPr="007559BF" w:rsidRDefault="001B63C8" w:rsidP="001B63C8">
      <w:pPr>
        <w:pStyle w:val="a7"/>
        <w:numPr>
          <w:ilvl w:val="0"/>
          <w:numId w:val="6"/>
        </w:numPr>
        <w:tabs>
          <w:tab w:val="left" w:pos="1800"/>
        </w:tabs>
        <w:ind w:left="0" w:right="98" w:firstLine="851"/>
        <w:rPr>
          <w:sz w:val="24"/>
          <w:szCs w:val="24"/>
        </w:rPr>
      </w:pPr>
      <w:r w:rsidRPr="007559BF">
        <w:rPr>
          <w:sz w:val="24"/>
          <w:szCs w:val="24"/>
        </w:rPr>
        <w:t>диагностика,</w:t>
      </w:r>
      <w:r w:rsidRPr="007559BF">
        <w:rPr>
          <w:spacing w:val="1"/>
          <w:sz w:val="24"/>
          <w:szCs w:val="24"/>
        </w:rPr>
        <w:t xml:space="preserve"> </w:t>
      </w:r>
      <w:r w:rsidRPr="007559BF">
        <w:rPr>
          <w:sz w:val="24"/>
          <w:szCs w:val="24"/>
        </w:rPr>
        <w:t>направленная</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выявление</w:t>
      </w:r>
      <w:r w:rsidRPr="007559BF">
        <w:rPr>
          <w:spacing w:val="1"/>
          <w:sz w:val="24"/>
          <w:szCs w:val="24"/>
        </w:rPr>
        <w:t xml:space="preserve"> </w:t>
      </w:r>
      <w:r w:rsidRPr="007559BF">
        <w:rPr>
          <w:sz w:val="24"/>
          <w:szCs w:val="24"/>
        </w:rPr>
        <w:t>особенностей</w:t>
      </w:r>
      <w:r w:rsidRPr="007559BF">
        <w:rPr>
          <w:spacing w:val="1"/>
          <w:sz w:val="24"/>
          <w:szCs w:val="24"/>
        </w:rPr>
        <w:t xml:space="preserve"> </w:t>
      </w:r>
      <w:r w:rsidRPr="007559BF">
        <w:rPr>
          <w:sz w:val="24"/>
          <w:szCs w:val="24"/>
        </w:rPr>
        <w:t>статуса</w:t>
      </w:r>
      <w:r w:rsidRPr="007559BF">
        <w:rPr>
          <w:spacing w:val="1"/>
          <w:sz w:val="24"/>
          <w:szCs w:val="24"/>
        </w:rPr>
        <w:t xml:space="preserve"> </w:t>
      </w:r>
      <w:r w:rsidRPr="007559BF">
        <w:rPr>
          <w:sz w:val="24"/>
          <w:szCs w:val="24"/>
        </w:rPr>
        <w:t>школьника.</w:t>
      </w:r>
      <w:r w:rsidRPr="007559BF">
        <w:rPr>
          <w:spacing w:val="1"/>
          <w:sz w:val="24"/>
          <w:szCs w:val="24"/>
        </w:rPr>
        <w:t xml:space="preserve"> </w:t>
      </w:r>
      <w:r w:rsidRPr="007559BF">
        <w:rPr>
          <w:sz w:val="24"/>
          <w:szCs w:val="24"/>
        </w:rPr>
        <w:t>Психологическая</w:t>
      </w:r>
      <w:r w:rsidRPr="007559BF">
        <w:rPr>
          <w:spacing w:val="1"/>
          <w:sz w:val="24"/>
          <w:szCs w:val="24"/>
        </w:rPr>
        <w:t xml:space="preserve"> </w:t>
      </w:r>
      <w:r w:rsidRPr="007559BF">
        <w:rPr>
          <w:sz w:val="24"/>
          <w:szCs w:val="24"/>
        </w:rPr>
        <w:t>диагностика</w:t>
      </w:r>
      <w:r w:rsidRPr="007559BF">
        <w:rPr>
          <w:spacing w:val="1"/>
          <w:sz w:val="24"/>
          <w:szCs w:val="24"/>
        </w:rPr>
        <w:t xml:space="preserve"> </w:t>
      </w:r>
      <w:r w:rsidRPr="007559BF">
        <w:rPr>
          <w:sz w:val="24"/>
          <w:szCs w:val="24"/>
        </w:rPr>
        <w:t>проводится</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этапе</w:t>
      </w:r>
      <w:r w:rsidRPr="007559BF">
        <w:rPr>
          <w:spacing w:val="1"/>
          <w:sz w:val="24"/>
          <w:szCs w:val="24"/>
        </w:rPr>
        <w:t xml:space="preserve"> </w:t>
      </w:r>
      <w:r w:rsidRPr="007559BF">
        <w:rPr>
          <w:sz w:val="24"/>
          <w:szCs w:val="24"/>
        </w:rPr>
        <w:t>адаптации</w:t>
      </w:r>
      <w:r w:rsidRPr="007559BF">
        <w:rPr>
          <w:spacing w:val="-67"/>
          <w:sz w:val="24"/>
          <w:szCs w:val="24"/>
        </w:rPr>
        <w:t xml:space="preserve"> </w:t>
      </w:r>
      <w:r w:rsidRPr="007559BF">
        <w:rPr>
          <w:sz w:val="24"/>
          <w:szCs w:val="24"/>
        </w:rPr>
        <w:t>первоклассников</w:t>
      </w:r>
      <w:r w:rsidRPr="007559BF">
        <w:rPr>
          <w:spacing w:val="-2"/>
          <w:sz w:val="24"/>
          <w:szCs w:val="24"/>
        </w:rPr>
        <w:t xml:space="preserve"> </w:t>
      </w:r>
      <w:r w:rsidRPr="007559BF">
        <w:rPr>
          <w:sz w:val="24"/>
          <w:szCs w:val="24"/>
        </w:rPr>
        <w:t>и</w:t>
      </w:r>
      <w:r w:rsidRPr="007559BF">
        <w:rPr>
          <w:spacing w:val="-2"/>
          <w:sz w:val="24"/>
          <w:szCs w:val="24"/>
        </w:rPr>
        <w:t xml:space="preserve"> </w:t>
      </w:r>
      <w:r w:rsidRPr="007559BF">
        <w:rPr>
          <w:sz w:val="24"/>
          <w:szCs w:val="24"/>
        </w:rPr>
        <w:t>во втором</w:t>
      </w:r>
      <w:r w:rsidRPr="007559BF">
        <w:rPr>
          <w:spacing w:val="-4"/>
          <w:sz w:val="24"/>
          <w:szCs w:val="24"/>
        </w:rPr>
        <w:t xml:space="preserve"> </w:t>
      </w:r>
      <w:r w:rsidRPr="007559BF">
        <w:rPr>
          <w:sz w:val="24"/>
          <w:szCs w:val="24"/>
        </w:rPr>
        <w:t>полугодии каждого учебного</w:t>
      </w:r>
      <w:r w:rsidRPr="007559BF">
        <w:rPr>
          <w:spacing w:val="-3"/>
          <w:sz w:val="24"/>
          <w:szCs w:val="24"/>
        </w:rPr>
        <w:t xml:space="preserve"> </w:t>
      </w:r>
      <w:r w:rsidRPr="007559BF">
        <w:rPr>
          <w:sz w:val="24"/>
          <w:szCs w:val="24"/>
        </w:rPr>
        <w:t>года;</w:t>
      </w:r>
    </w:p>
    <w:p w:rsidR="001B63C8" w:rsidRPr="007559BF" w:rsidRDefault="001B63C8" w:rsidP="001B63C8">
      <w:pPr>
        <w:pStyle w:val="a7"/>
        <w:numPr>
          <w:ilvl w:val="0"/>
          <w:numId w:val="6"/>
        </w:numPr>
        <w:tabs>
          <w:tab w:val="left" w:pos="1731"/>
        </w:tabs>
        <w:ind w:left="0" w:right="98" w:firstLine="851"/>
        <w:rPr>
          <w:sz w:val="24"/>
          <w:szCs w:val="24"/>
        </w:rPr>
      </w:pPr>
      <w:r w:rsidRPr="007559BF">
        <w:rPr>
          <w:sz w:val="24"/>
          <w:szCs w:val="24"/>
        </w:rPr>
        <w:t>консультирование педагогов и родителей, которое осуществляется</w:t>
      </w:r>
      <w:r w:rsidRPr="007559BF">
        <w:rPr>
          <w:spacing w:val="1"/>
          <w:sz w:val="24"/>
          <w:szCs w:val="24"/>
        </w:rPr>
        <w:t xml:space="preserve"> </w:t>
      </w:r>
      <w:r w:rsidRPr="007559BF">
        <w:rPr>
          <w:sz w:val="24"/>
          <w:szCs w:val="24"/>
        </w:rPr>
        <w:t>учителем</w:t>
      </w:r>
      <w:r w:rsidRPr="007559BF">
        <w:rPr>
          <w:spacing w:val="-2"/>
          <w:sz w:val="24"/>
          <w:szCs w:val="24"/>
        </w:rPr>
        <w:t xml:space="preserve"> </w:t>
      </w:r>
      <w:r w:rsidRPr="007559BF">
        <w:rPr>
          <w:sz w:val="24"/>
          <w:szCs w:val="24"/>
        </w:rPr>
        <w:t>и</w:t>
      </w:r>
      <w:r w:rsidRPr="007559BF">
        <w:rPr>
          <w:spacing w:val="-1"/>
          <w:sz w:val="24"/>
          <w:szCs w:val="24"/>
        </w:rPr>
        <w:t xml:space="preserve"> </w:t>
      </w:r>
      <w:r w:rsidRPr="007559BF">
        <w:rPr>
          <w:sz w:val="24"/>
          <w:szCs w:val="24"/>
        </w:rPr>
        <w:t>педагогом-психологом</w:t>
      </w:r>
      <w:r w:rsidRPr="007559BF">
        <w:rPr>
          <w:spacing w:val="-1"/>
          <w:sz w:val="24"/>
          <w:szCs w:val="24"/>
        </w:rPr>
        <w:t xml:space="preserve"> </w:t>
      </w:r>
      <w:r w:rsidRPr="007559BF">
        <w:rPr>
          <w:sz w:val="24"/>
          <w:szCs w:val="24"/>
        </w:rPr>
        <w:t>с</w:t>
      </w:r>
      <w:r w:rsidRPr="007559BF">
        <w:rPr>
          <w:spacing w:val="-2"/>
          <w:sz w:val="24"/>
          <w:szCs w:val="24"/>
        </w:rPr>
        <w:t xml:space="preserve"> </w:t>
      </w:r>
      <w:r w:rsidRPr="007559BF">
        <w:rPr>
          <w:sz w:val="24"/>
          <w:szCs w:val="24"/>
        </w:rPr>
        <w:t>учётом</w:t>
      </w:r>
      <w:r w:rsidRPr="007559BF">
        <w:rPr>
          <w:spacing w:val="-4"/>
          <w:sz w:val="24"/>
          <w:szCs w:val="24"/>
        </w:rPr>
        <w:t xml:space="preserve"> </w:t>
      </w:r>
      <w:r w:rsidRPr="007559BF">
        <w:rPr>
          <w:sz w:val="24"/>
          <w:szCs w:val="24"/>
        </w:rPr>
        <w:t>результатов</w:t>
      </w:r>
      <w:r w:rsidRPr="007559BF">
        <w:rPr>
          <w:spacing w:val="-1"/>
          <w:sz w:val="24"/>
          <w:szCs w:val="24"/>
        </w:rPr>
        <w:t xml:space="preserve"> </w:t>
      </w:r>
      <w:r w:rsidRPr="007559BF">
        <w:rPr>
          <w:sz w:val="24"/>
          <w:szCs w:val="24"/>
        </w:rPr>
        <w:t>диагностики.</w:t>
      </w:r>
    </w:p>
    <w:p w:rsidR="001B63C8" w:rsidRPr="007559BF" w:rsidRDefault="001B63C8" w:rsidP="001B63C8">
      <w:pPr>
        <w:pStyle w:val="a7"/>
        <w:numPr>
          <w:ilvl w:val="0"/>
          <w:numId w:val="6"/>
        </w:numPr>
        <w:tabs>
          <w:tab w:val="left" w:pos="1668"/>
        </w:tabs>
        <w:ind w:left="0" w:right="98" w:firstLine="851"/>
        <w:rPr>
          <w:sz w:val="24"/>
          <w:szCs w:val="24"/>
        </w:rPr>
      </w:pPr>
      <w:r w:rsidRPr="007559BF">
        <w:rPr>
          <w:sz w:val="24"/>
          <w:szCs w:val="24"/>
        </w:rPr>
        <w:t>Профилактическая, экспертная, развивающая работа, просвещение,</w:t>
      </w:r>
      <w:r w:rsidRPr="007559BF">
        <w:rPr>
          <w:spacing w:val="1"/>
          <w:sz w:val="24"/>
          <w:szCs w:val="24"/>
        </w:rPr>
        <w:t xml:space="preserve"> </w:t>
      </w:r>
      <w:r w:rsidRPr="007559BF">
        <w:rPr>
          <w:sz w:val="24"/>
          <w:szCs w:val="24"/>
        </w:rPr>
        <w:t>коррекционная</w:t>
      </w:r>
      <w:r w:rsidRPr="007559BF">
        <w:rPr>
          <w:spacing w:val="-5"/>
          <w:sz w:val="24"/>
          <w:szCs w:val="24"/>
        </w:rPr>
        <w:t xml:space="preserve"> </w:t>
      </w:r>
      <w:r w:rsidRPr="007559BF">
        <w:rPr>
          <w:sz w:val="24"/>
          <w:szCs w:val="24"/>
        </w:rPr>
        <w:t>работа</w:t>
      </w:r>
      <w:r w:rsidRPr="007559BF">
        <w:rPr>
          <w:spacing w:val="-2"/>
          <w:sz w:val="24"/>
          <w:szCs w:val="24"/>
        </w:rPr>
        <w:t xml:space="preserve"> </w:t>
      </w:r>
      <w:r w:rsidRPr="007559BF">
        <w:rPr>
          <w:sz w:val="24"/>
          <w:szCs w:val="24"/>
        </w:rPr>
        <w:t>осуществляется</w:t>
      </w:r>
      <w:r w:rsidRPr="007559BF">
        <w:rPr>
          <w:spacing w:val="-1"/>
          <w:sz w:val="24"/>
          <w:szCs w:val="24"/>
        </w:rPr>
        <w:t xml:space="preserve"> </w:t>
      </w:r>
      <w:r w:rsidRPr="007559BF">
        <w:rPr>
          <w:sz w:val="24"/>
          <w:szCs w:val="24"/>
        </w:rPr>
        <w:t>в</w:t>
      </w:r>
      <w:r w:rsidRPr="007559BF">
        <w:rPr>
          <w:spacing w:val="-5"/>
          <w:sz w:val="24"/>
          <w:szCs w:val="24"/>
        </w:rPr>
        <w:t xml:space="preserve"> </w:t>
      </w:r>
      <w:r w:rsidRPr="007559BF">
        <w:rPr>
          <w:sz w:val="24"/>
          <w:szCs w:val="24"/>
        </w:rPr>
        <w:t>течение</w:t>
      </w:r>
      <w:r w:rsidRPr="007559BF">
        <w:rPr>
          <w:spacing w:val="-3"/>
          <w:sz w:val="24"/>
          <w:szCs w:val="24"/>
        </w:rPr>
        <w:t xml:space="preserve"> </w:t>
      </w:r>
      <w:r w:rsidRPr="007559BF">
        <w:rPr>
          <w:sz w:val="24"/>
          <w:szCs w:val="24"/>
        </w:rPr>
        <w:t>всего</w:t>
      </w:r>
      <w:r w:rsidRPr="007559BF">
        <w:rPr>
          <w:spacing w:val="-1"/>
          <w:sz w:val="24"/>
          <w:szCs w:val="24"/>
        </w:rPr>
        <w:t xml:space="preserve"> </w:t>
      </w:r>
      <w:r w:rsidRPr="007559BF">
        <w:rPr>
          <w:sz w:val="24"/>
          <w:szCs w:val="24"/>
        </w:rPr>
        <w:t>учебного</w:t>
      </w:r>
      <w:r w:rsidRPr="007559BF">
        <w:rPr>
          <w:spacing w:val="-1"/>
          <w:sz w:val="24"/>
          <w:szCs w:val="24"/>
        </w:rPr>
        <w:t xml:space="preserve"> </w:t>
      </w:r>
      <w:r w:rsidRPr="007559BF">
        <w:rPr>
          <w:sz w:val="24"/>
          <w:szCs w:val="24"/>
        </w:rPr>
        <w:t>времени.</w:t>
      </w:r>
    </w:p>
    <w:p w:rsidR="001B63C8" w:rsidRPr="007559BF" w:rsidRDefault="001B63C8" w:rsidP="001B63C8">
      <w:pPr>
        <w:pStyle w:val="a3"/>
        <w:tabs>
          <w:tab w:val="left" w:pos="4288"/>
          <w:tab w:val="left" w:pos="6722"/>
        </w:tabs>
        <w:ind w:left="0" w:right="98" w:firstLine="851"/>
        <w:rPr>
          <w:sz w:val="24"/>
          <w:szCs w:val="24"/>
        </w:rPr>
      </w:pPr>
      <w:r w:rsidRPr="007559BF">
        <w:rPr>
          <w:sz w:val="24"/>
          <w:szCs w:val="24"/>
        </w:rPr>
        <w:t>Основные</w:t>
      </w:r>
      <w:r w:rsidRPr="007559BF">
        <w:rPr>
          <w:sz w:val="24"/>
          <w:szCs w:val="24"/>
        </w:rPr>
        <w:tab/>
        <w:t>направления</w:t>
      </w:r>
      <w:r w:rsidRPr="007559BF">
        <w:rPr>
          <w:sz w:val="24"/>
          <w:szCs w:val="24"/>
        </w:rPr>
        <w:tab/>
        <w:t>психолого-педагогического</w:t>
      </w:r>
      <w:r w:rsidRPr="007559BF">
        <w:rPr>
          <w:spacing w:val="-68"/>
          <w:sz w:val="24"/>
          <w:szCs w:val="24"/>
        </w:rPr>
        <w:t xml:space="preserve"> </w:t>
      </w:r>
      <w:r w:rsidRPr="007559BF">
        <w:rPr>
          <w:sz w:val="24"/>
          <w:szCs w:val="24"/>
        </w:rPr>
        <w:t>сопровождения</w:t>
      </w:r>
      <w:r w:rsidRPr="007559BF">
        <w:rPr>
          <w:spacing w:val="-1"/>
          <w:sz w:val="24"/>
          <w:szCs w:val="24"/>
        </w:rPr>
        <w:t xml:space="preserve"> </w:t>
      </w:r>
      <w:r w:rsidRPr="007559BF">
        <w:rPr>
          <w:sz w:val="24"/>
          <w:szCs w:val="24"/>
        </w:rPr>
        <w:t>детей с</w:t>
      </w:r>
      <w:r w:rsidRPr="007559BF">
        <w:rPr>
          <w:spacing w:val="-1"/>
          <w:sz w:val="24"/>
          <w:szCs w:val="24"/>
        </w:rPr>
        <w:t xml:space="preserve"> </w:t>
      </w:r>
      <w:r w:rsidR="009E2417">
        <w:rPr>
          <w:sz w:val="24"/>
          <w:szCs w:val="24"/>
        </w:rPr>
        <w:t>ЗП</w:t>
      </w:r>
      <w:r w:rsidRPr="007559BF">
        <w:rPr>
          <w:sz w:val="24"/>
          <w:szCs w:val="24"/>
        </w:rPr>
        <w:t>Р</w:t>
      </w:r>
      <w:r w:rsidRPr="007559BF">
        <w:rPr>
          <w:spacing w:val="-2"/>
          <w:sz w:val="24"/>
          <w:szCs w:val="24"/>
        </w:rPr>
        <w:t xml:space="preserve"> </w:t>
      </w:r>
      <w:r>
        <w:rPr>
          <w:spacing w:val="-2"/>
          <w:sz w:val="24"/>
          <w:szCs w:val="24"/>
        </w:rPr>
        <w:t xml:space="preserve">в </w:t>
      </w:r>
      <w:r w:rsidRPr="007559BF">
        <w:rPr>
          <w:sz w:val="24"/>
          <w:szCs w:val="24"/>
        </w:rPr>
        <w:t>М</w:t>
      </w:r>
      <w:r>
        <w:rPr>
          <w:sz w:val="24"/>
          <w:szCs w:val="24"/>
        </w:rPr>
        <w:t>А</w:t>
      </w:r>
      <w:r w:rsidRPr="007559BF">
        <w:rPr>
          <w:sz w:val="24"/>
          <w:szCs w:val="24"/>
        </w:rPr>
        <w:t xml:space="preserve">ОУ «Гимназия № </w:t>
      </w:r>
      <w:r>
        <w:rPr>
          <w:sz w:val="24"/>
          <w:szCs w:val="24"/>
        </w:rPr>
        <w:t>48</w:t>
      </w:r>
      <w:r w:rsidRPr="007559BF">
        <w:rPr>
          <w:sz w:val="24"/>
          <w:szCs w:val="24"/>
        </w:rPr>
        <w:t>»</w:t>
      </w:r>
    </w:p>
    <w:p w:rsidR="001B63C8" w:rsidRPr="00127A7D" w:rsidRDefault="001B63C8" w:rsidP="001B63C8">
      <w:pPr>
        <w:pStyle w:val="a7"/>
        <w:numPr>
          <w:ilvl w:val="0"/>
          <w:numId w:val="6"/>
        </w:numPr>
        <w:tabs>
          <w:tab w:val="left" w:pos="1634"/>
        </w:tabs>
        <w:ind w:left="0" w:right="98" w:firstLine="851"/>
        <w:rPr>
          <w:sz w:val="24"/>
          <w:szCs w:val="24"/>
        </w:rPr>
      </w:pPr>
      <w:r w:rsidRPr="007559BF">
        <w:rPr>
          <w:sz w:val="24"/>
          <w:szCs w:val="24"/>
        </w:rPr>
        <w:t>сохранение</w:t>
      </w:r>
      <w:r w:rsidRPr="007559BF">
        <w:rPr>
          <w:spacing w:val="29"/>
          <w:sz w:val="24"/>
          <w:szCs w:val="24"/>
        </w:rPr>
        <w:t xml:space="preserve"> </w:t>
      </w:r>
      <w:r w:rsidRPr="007559BF">
        <w:rPr>
          <w:sz w:val="24"/>
          <w:szCs w:val="24"/>
        </w:rPr>
        <w:t>и</w:t>
      </w:r>
      <w:r w:rsidRPr="007559BF">
        <w:rPr>
          <w:spacing w:val="31"/>
          <w:sz w:val="24"/>
          <w:szCs w:val="24"/>
        </w:rPr>
        <w:t xml:space="preserve"> </w:t>
      </w:r>
      <w:r w:rsidRPr="007559BF">
        <w:rPr>
          <w:sz w:val="24"/>
          <w:szCs w:val="24"/>
        </w:rPr>
        <w:t>укрепление</w:t>
      </w:r>
      <w:r w:rsidRPr="007559BF">
        <w:rPr>
          <w:spacing w:val="30"/>
          <w:sz w:val="24"/>
          <w:szCs w:val="24"/>
        </w:rPr>
        <w:t xml:space="preserve"> </w:t>
      </w:r>
      <w:r w:rsidRPr="007559BF">
        <w:rPr>
          <w:sz w:val="24"/>
          <w:szCs w:val="24"/>
        </w:rPr>
        <w:t>психологического</w:t>
      </w:r>
      <w:r w:rsidRPr="007559BF">
        <w:rPr>
          <w:spacing w:val="31"/>
          <w:sz w:val="24"/>
          <w:szCs w:val="24"/>
        </w:rPr>
        <w:t xml:space="preserve"> </w:t>
      </w:r>
      <w:r w:rsidRPr="007559BF">
        <w:rPr>
          <w:sz w:val="24"/>
          <w:szCs w:val="24"/>
        </w:rPr>
        <w:t>здоровья;</w:t>
      </w:r>
      <w:r w:rsidRPr="007559BF">
        <w:rPr>
          <w:spacing w:val="31"/>
          <w:sz w:val="24"/>
          <w:szCs w:val="24"/>
        </w:rPr>
        <w:t xml:space="preserve"> </w:t>
      </w:r>
      <w:r w:rsidRPr="007559BF">
        <w:rPr>
          <w:sz w:val="24"/>
          <w:szCs w:val="24"/>
        </w:rPr>
        <w:t>–</w:t>
      </w:r>
      <w:r w:rsidRPr="007559BF">
        <w:rPr>
          <w:spacing w:val="28"/>
          <w:sz w:val="24"/>
          <w:szCs w:val="24"/>
        </w:rPr>
        <w:t xml:space="preserve"> </w:t>
      </w:r>
      <w:r w:rsidRPr="007559BF">
        <w:rPr>
          <w:sz w:val="24"/>
          <w:szCs w:val="24"/>
        </w:rPr>
        <w:t>мониторинг</w:t>
      </w:r>
      <w:r>
        <w:rPr>
          <w:sz w:val="24"/>
          <w:szCs w:val="24"/>
        </w:rPr>
        <w:t xml:space="preserve"> </w:t>
      </w:r>
      <w:r w:rsidRPr="00127A7D">
        <w:rPr>
          <w:sz w:val="24"/>
          <w:szCs w:val="24"/>
        </w:rPr>
        <w:t>возможностей</w:t>
      </w:r>
      <w:r w:rsidRPr="00127A7D">
        <w:rPr>
          <w:spacing w:val="-4"/>
          <w:sz w:val="24"/>
          <w:szCs w:val="24"/>
        </w:rPr>
        <w:t xml:space="preserve"> </w:t>
      </w:r>
      <w:r w:rsidRPr="00127A7D">
        <w:rPr>
          <w:sz w:val="24"/>
          <w:szCs w:val="24"/>
        </w:rPr>
        <w:t>и</w:t>
      </w:r>
      <w:r w:rsidRPr="00127A7D">
        <w:rPr>
          <w:spacing w:val="-4"/>
          <w:sz w:val="24"/>
          <w:szCs w:val="24"/>
        </w:rPr>
        <w:t xml:space="preserve"> </w:t>
      </w:r>
      <w:r w:rsidRPr="00127A7D">
        <w:rPr>
          <w:sz w:val="24"/>
          <w:szCs w:val="24"/>
        </w:rPr>
        <w:t>способностей,</w:t>
      </w:r>
      <w:r w:rsidRPr="00127A7D">
        <w:rPr>
          <w:spacing w:val="-4"/>
          <w:sz w:val="24"/>
          <w:szCs w:val="24"/>
        </w:rPr>
        <w:t xml:space="preserve"> </w:t>
      </w:r>
      <w:r w:rsidRPr="00127A7D">
        <w:rPr>
          <w:sz w:val="24"/>
          <w:szCs w:val="24"/>
        </w:rPr>
        <w:t>обучающихся;</w:t>
      </w:r>
    </w:p>
    <w:p w:rsidR="001B63C8" w:rsidRPr="007559BF" w:rsidRDefault="001B63C8" w:rsidP="001B63C8">
      <w:pPr>
        <w:pStyle w:val="a7"/>
        <w:numPr>
          <w:ilvl w:val="0"/>
          <w:numId w:val="6"/>
        </w:numPr>
        <w:tabs>
          <w:tab w:val="left" w:pos="1743"/>
        </w:tabs>
        <w:ind w:left="0" w:right="98" w:firstLine="851"/>
        <w:jc w:val="left"/>
        <w:rPr>
          <w:sz w:val="24"/>
          <w:szCs w:val="24"/>
        </w:rPr>
      </w:pPr>
      <w:r w:rsidRPr="007559BF">
        <w:rPr>
          <w:sz w:val="24"/>
          <w:szCs w:val="24"/>
        </w:rPr>
        <w:t>психолого-педагогическая</w:t>
      </w:r>
      <w:r w:rsidRPr="007559BF">
        <w:rPr>
          <w:spacing w:val="1"/>
          <w:sz w:val="24"/>
          <w:szCs w:val="24"/>
        </w:rPr>
        <w:t xml:space="preserve"> </w:t>
      </w:r>
      <w:r w:rsidRPr="007559BF">
        <w:rPr>
          <w:sz w:val="24"/>
          <w:szCs w:val="24"/>
        </w:rPr>
        <w:t>поддержка</w:t>
      </w:r>
      <w:r w:rsidRPr="007559BF">
        <w:rPr>
          <w:spacing w:val="1"/>
          <w:sz w:val="24"/>
          <w:szCs w:val="24"/>
        </w:rPr>
        <w:t xml:space="preserve"> </w:t>
      </w:r>
      <w:r w:rsidRPr="007559BF">
        <w:rPr>
          <w:sz w:val="24"/>
          <w:szCs w:val="24"/>
        </w:rPr>
        <w:t>участников</w:t>
      </w:r>
      <w:r w:rsidRPr="007559BF">
        <w:rPr>
          <w:spacing w:val="1"/>
          <w:sz w:val="24"/>
          <w:szCs w:val="24"/>
        </w:rPr>
        <w:t xml:space="preserve"> </w:t>
      </w:r>
      <w:r w:rsidRPr="007559BF">
        <w:rPr>
          <w:sz w:val="24"/>
          <w:szCs w:val="24"/>
        </w:rPr>
        <w:t>образовательных</w:t>
      </w:r>
      <w:r w:rsidRPr="007559BF">
        <w:rPr>
          <w:spacing w:val="-67"/>
          <w:sz w:val="24"/>
          <w:szCs w:val="24"/>
        </w:rPr>
        <w:t xml:space="preserve"> </w:t>
      </w:r>
      <w:r w:rsidRPr="007559BF">
        <w:rPr>
          <w:sz w:val="24"/>
          <w:szCs w:val="24"/>
        </w:rPr>
        <w:t>отношений;</w:t>
      </w:r>
    </w:p>
    <w:p w:rsidR="001B63C8" w:rsidRPr="007559BF" w:rsidRDefault="001B63C8" w:rsidP="001B63C8">
      <w:pPr>
        <w:pStyle w:val="a7"/>
        <w:numPr>
          <w:ilvl w:val="0"/>
          <w:numId w:val="6"/>
        </w:numPr>
        <w:tabs>
          <w:tab w:val="left" w:pos="1760"/>
        </w:tabs>
        <w:ind w:left="0" w:right="98" w:firstLine="851"/>
        <w:jc w:val="left"/>
        <w:rPr>
          <w:sz w:val="24"/>
          <w:szCs w:val="24"/>
        </w:rPr>
      </w:pPr>
      <w:r w:rsidRPr="007559BF">
        <w:rPr>
          <w:sz w:val="24"/>
          <w:szCs w:val="24"/>
        </w:rPr>
        <w:t>формирование</w:t>
      </w:r>
      <w:r w:rsidRPr="007559BF">
        <w:rPr>
          <w:spacing w:val="16"/>
          <w:sz w:val="24"/>
          <w:szCs w:val="24"/>
        </w:rPr>
        <w:t xml:space="preserve"> </w:t>
      </w:r>
      <w:r w:rsidRPr="007559BF">
        <w:rPr>
          <w:sz w:val="24"/>
          <w:szCs w:val="24"/>
        </w:rPr>
        <w:t>у</w:t>
      </w:r>
      <w:r w:rsidRPr="007559BF">
        <w:rPr>
          <w:spacing w:val="15"/>
          <w:sz w:val="24"/>
          <w:szCs w:val="24"/>
        </w:rPr>
        <w:t xml:space="preserve"> </w:t>
      </w:r>
      <w:r w:rsidRPr="007559BF">
        <w:rPr>
          <w:sz w:val="24"/>
          <w:szCs w:val="24"/>
        </w:rPr>
        <w:t>обучающихся</w:t>
      </w:r>
      <w:r w:rsidRPr="007559BF">
        <w:rPr>
          <w:spacing w:val="14"/>
          <w:sz w:val="24"/>
          <w:szCs w:val="24"/>
        </w:rPr>
        <w:t xml:space="preserve"> </w:t>
      </w:r>
      <w:r w:rsidRPr="007559BF">
        <w:rPr>
          <w:sz w:val="24"/>
          <w:szCs w:val="24"/>
        </w:rPr>
        <w:t>ценности</w:t>
      </w:r>
      <w:r w:rsidRPr="007559BF">
        <w:rPr>
          <w:spacing w:val="17"/>
          <w:sz w:val="24"/>
          <w:szCs w:val="24"/>
        </w:rPr>
        <w:t xml:space="preserve"> </w:t>
      </w:r>
      <w:r w:rsidRPr="007559BF">
        <w:rPr>
          <w:sz w:val="24"/>
          <w:szCs w:val="24"/>
        </w:rPr>
        <w:t>здоровья</w:t>
      </w:r>
      <w:r w:rsidRPr="007559BF">
        <w:rPr>
          <w:spacing w:val="16"/>
          <w:sz w:val="24"/>
          <w:szCs w:val="24"/>
        </w:rPr>
        <w:t xml:space="preserve"> </w:t>
      </w:r>
      <w:r w:rsidRPr="007559BF">
        <w:rPr>
          <w:sz w:val="24"/>
          <w:szCs w:val="24"/>
        </w:rPr>
        <w:t>и</w:t>
      </w:r>
      <w:r w:rsidRPr="007559BF">
        <w:rPr>
          <w:spacing w:val="14"/>
          <w:sz w:val="24"/>
          <w:szCs w:val="24"/>
        </w:rPr>
        <w:t xml:space="preserve"> </w:t>
      </w:r>
      <w:r w:rsidRPr="007559BF">
        <w:rPr>
          <w:sz w:val="24"/>
          <w:szCs w:val="24"/>
        </w:rPr>
        <w:t>безопасного</w:t>
      </w:r>
      <w:r w:rsidRPr="007559BF">
        <w:rPr>
          <w:spacing w:val="-67"/>
          <w:sz w:val="24"/>
          <w:szCs w:val="24"/>
        </w:rPr>
        <w:t xml:space="preserve"> </w:t>
      </w:r>
      <w:r w:rsidRPr="007559BF">
        <w:rPr>
          <w:sz w:val="24"/>
          <w:szCs w:val="24"/>
        </w:rPr>
        <w:t>образа</w:t>
      </w:r>
      <w:r w:rsidRPr="007559BF">
        <w:rPr>
          <w:spacing w:val="-3"/>
          <w:sz w:val="24"/>
          <w:szCs w:val="24"/>
        </w:rPr>
        <w:t xml:space="preserve"> </w:t>
      </w:r>
      <w:r w:rsidRPr="007559BF">
        <w:rPr>
          <w:sz w:val="24"/>
          <w:szCs w:val="24"/>
        </w:rPr>
        <w:t>жизни;</w:t>
      </w:r>
    </w:p>
    <w:p w:rsidR="001B63C8" w:rsidRPr="007559BF" w:rsidRDefault="001B63C8" w:rsidP="001B63C8">
      <w:pPr>
        <w:pStyle w:val="a7"/>
        <w:numPr>
          <w:ilvl w:val="0"/>
          <w:numId w:val="6"/>
        </w:numPr>
        <w:tabs>
          <w:tab w:val="left" w:pos="1835"/>
          <w:tab w:val="left" w:pos="1836"/>
          <w:tab w:val="left" w:pos="3337"/>
          <w:tab w:val="left" w:pos="3721"/>
          <w:tab w:val="left" w:pos="5250"/>
          <w:tab w:val="left" w:pos="6148"/>
          <w:tab w:val="left" w:pos="6508"/>
          <w:tab w:val="left" w:pos="7804"/>
        </w:tabs>
        <w:ind w:left="0" w:right="98" w:firstLine="851"/>
        <w:jc w:val="left"/>
        <w:rPr>
          <w:sz w:val="24"/>
          <w:szCs w:val="24"/>
        </w:rPr>
      </w:pPr>
      <w:r w:rsidRPr="007559BF">
        <w:rPr>
          <w:sz w:val="24"/>
          <w:szCs w:val="24"/>
        </w:rPr>
        <w:t>выявление</w:t>
      </w:r>
      <w:r w:rsidRPr="007559BF">
        <w:rPr>
          <w:sz w:val="24"/>
          <w:szCs w:val="24"/>
        </w:rPr>
        <w:tab/>
        <w:t>и</w:t>
      </w:r>
      <w:r w:rsidRPr="007559BF">
        <w:rPr>
          <w:sz w:val="24"/>
          <w:szCs w:val="24"/>
        </w:rPr>
        <w:tab/>
        <w:t>поддержка</w:t>
      </w:r>
      <w:r w:rsidRPr="007559BF">
        <w:rPr>
          <w:sz w:val="24"/>
          <w:szCs w:val="24"/>
        </w:rPr>
        <w:tab/>
        <w:t>детей</w:t>
      </w:r>
      <w:r w:rsidRPr="007559BF">
        <w:rPr>
          <w:sz w:val="24"/>
          <w:szCs w:val="24"/>
        </w:rPr>
        <w:tab/>
        <w:t>с</w:t>
      </w:r>
      <w:r w:rsidRPr="007559BF">
        <w:rPr>
          <w:sz w:val="24"/>
          <w:szCs w:val="24"/>
        </w:rPr>
        <w:tab/>
        <w:t>особыми</w:t>
      </w:r>
      <w:r w:rsidRPr="007559BF">
        <w:rPr>
          <w:sz w:val="24"/>
          <w:szCs w:val="24"/>
        </w:rPr>
        <w:tab/>
      </w:r>
      <w:r w:rsidRPr="007559BF">
        <w:rPr>
          <w:spacing w:val="-1"/>
          <w:sz w:val="24"/>
          <w:szCs w:val="24"/>
        </w:rPr>
        <w:t>образовательными</w:t>
      </w:r>
      <w:r w:rsidRPr="007559BF">
        <w:rPr>
          <w:spacing w:val="-67"/>
          <w:sz w:val="24"/>
          <w:szCs w:val="24"/>
        </w:rPr>
        <w:t xml:space="preserve"> </w:t>
      </w:r>
      <w:r w:rsidRPr="007559BF">
        <w:rPr>
          <w:sz w:val="24"/>
          <w:szCs w:val="24"/>
        </w:rPr>
        <w:t>потребностями;</w:t>
      </w:r>
    </w:p>
    <w:p w:rsidR="001B63C8" w:rsidRPr="007559BF" w:rsidRDefault="001B63C8" w:rsidP="001B63C8">
      <w:pPr>
        <w:pStyle w:val="a7"/>
        <w:numPr>
          <w:ilvl w:val="0"/>
          <w:numId w:val="6"/>
        </w:numPr>
        <w:tabs>
          <w:tab w:val="left" w:pos="1678"/>
        </w:tabs>
        <w:ind w:left="0" w:right="98" w:firstLine="851"/>
        <w:jc w:val="left"/>
        <w:rPr>
          <w:sz w:val="24"/>
          <w:szCs w:val="24"/>
        </w:rPr>
      </w:pPr>
      <w:r w:rsidRPr="007559BF">
        <w:rPr>
          <w:sz w:val="24"/>
          <w:szCs w:val="24"/>
        </w:rPr>
        <w:t>формирование</w:t>
      </w:r>
      <w:r w:rsidRPr="007559BF">
        <w:rPr>
          <w:spacing w:val="2"/>
          <w:sz w:val="24"/>
          <w:szCs w:val="24"/>
        </w:rPr>
        <w:t xml:space="preserve"> </w:t>
      </w:r>
      <w:r w:rsidRPr="007559BF">
        <w:rPr>
          <w:sz w:val="24"/>
          <w:szCs w:val="24"/>
        </w:rPr>
        <w:t>коммуникативных</w:t>
      </w:r>
      <w:r w:rsidRPr="007559BF">
        <w:rPr>
          <w:spacing w:val="2"/>
          <w:sz w:val="24"/>
          <w:szCs w:val="24"/>
        </w:rPr>
        <w:t xml:space="preserve"> </w:t>
      </w:r>
      <w:r w:rsidRPr="007559BF">
        <w:rPr>
          <w:sz w:val="24"/>
          <w:szCs w:val="24"/>
        </w:rPr>
        <w:t>навыков</w:t>
      </w:r>
      <w:r w:rsidRPr="007559BF">
        <w:rPr>
          <w:spacing w:val="2"/>
          <w:sz w:val="24"/>
          <w:szCs w:val="24"/>
        </w:rPr>
        <w:t xml:space="preserve"> </w:t>
      </w:r>
      <w:r w:rsidRPr="007559BF">
        <w:rPr>
          <w:sz w:val="24"/>
          <w:szCs w:val="24"/>
        </w:rPr>
        <w:t>в</w:t>
      </w:r>
      <w:r w:rsidRPr="007559BF">
        <w:rPr>
          <w:spacing w:val="3"/>
          <w:sz w:val="24"/>
          <w:szCs w:val="24"/>
        </w:rPr>
        <w:t xml:space="preserve"> </w:t>
      </w:r>
      <w:r w:rsidRPr="007559BF">
        <w:rPr>
          <w:sz w:val="24"/>
          <w:szCs w:val="24"/>
        </w:rPr>
        <w:t>разновозрастной</w:t>
      </w:r>
      <w:r w:rsidRPr="007559BF">
        <w:rPr>
          <w:spacing w:val="3"/>
          <w:sz w:val="24"/>
          <w:szCs w:val="24"/>
        </w:rPr>
        <w:t xml:space="preserve"> </w:t>
      </w:r>
      <w:r w:rsidRPr="007559BF">
        <w:rPr>
          <w:sz w:val="24"/>
          <w:szCs w:val="24"/>
        </w:rPr>
        <w:t>среде</w:t>
      </w:r>
      <w:r w:rsidRPr="007559BF">
        <w:rPr>
          <w:spacing w:val="3"/>
          <w:sz w:val="24"/>
          <w:szCs w:val="24"/>
        </w:rPr>
        <w:t xml:space="preserve"> </w:t>
      </w:r>
      <w:r w:rsidRPr="007559BF">
        <w:rPr>
          <w:sz w:val="24"/>
          <w:szCs w:val="24"/>
        </w:rPr>
        <w:t>и</w:t>
      </w:r>
      <w:r w:rsidRPr="007559BF">
        <w:rPr>
          <w:spacing w:val="-67"/>
          <w:sz w:val="24"/>
          <w:szCs w:val="24"/>
        </w:rPr>
        <w:t xml:space="preserve"> </w:t>
      </w:r>
      <w:r w:rsidRPr="007559BF">
        <w:rPr>
          <w:sz w:val="24"/>
          <w:szCs w:val="24"/>
        </w:rPr>
        <w:t>среде</w:t>
      </w:r>
      <w:r w:rsidRPr="007559BF">
        <w:rPr>
          <w:spacing w:val="-2"/>
          <w:sz w:val="24"/>
          <w:szCs w:val="24"/>
        </w:rPr>
        <w:t xml:space="preserve"> </w:t>
      </w:r>
      <w:r w:rsidRPr="007559BF">
        <w:rPr>
          <w:sz w:val="24"/>
          <w:szCs w:val="24"/>
        </w:rPr>
        <w:t>сверстников;</w:t>
      </w:r>
    </w:p>
    <w:p w:rsidR="001B63C8" w:rsidRPr="007559BF" w:rsidRDefault="001B63C8" w:rsidP="001B63C8">
      <w:pPr>
        <w:pStyle w:val="a7"/>
        <w:numPr>
          <w:ilvl w:val="0"/>
          <w:numId w:val="6"/>
        </w:numPr>
        <w:tabs>
          <w:tab w:val="left" w:pos="1671"/>
        </w:tabs>
        <w:ind w:left="0" w:right="98" w:firstLine="851"/>
        <w:jc w:val="left"/>
        <w:rPr>
          <w:sz w:val="24"/>
          <w:szCs w:val="24"/>
        </w:rPr>
      </w:pPr>
      <w:r w:rsidRPr="007559BF">
        <w:rPr>
          <w:sz w:val="24"/>
          <w:szCs w:val="24"/>
        </w:rPr>
        <w:t>поддержка</w:t>
      </w:r>
      <w:r w:rsidRPr="007559BF">
        <w:rPr>
          <w:spacing w:val="-5"/>
          <w:sz w:val="24"/>
          <w:szCs w:val="24"/>
        </w:rPr>
        <w:t xml:space="preserve"> </w:t>
      </w:r>
      <w:r w:rsidRPr="007559BF">
        <w:rPr>
          <w:sz w:val="24"/>
          <w:szCs w:val="24"/>
        </w:rPr>
        <w:t>детских</w:t>
      </w:r>
      <w:r w:rsidRPr="007559BF">
        <w:rPr>
          <w:spacing w:val="-3"/>
          <w:sz w:val="24"/>
          <w:szCs w:val="24"/>
        </w:rPr>
        <w:t xml:space="preserve"> </w:t>
      </w:r>
      <w:r w:rsidRPr="007559BF">
        <w:rPr>
          <w:sz w:val="24"/>
          <w:szCs w:val="24"/>
        </w:rPr>
        <w:t>объединений</w:t>
      </w:r>
      <w:r w:rsidRPr="007559BF">
        <w:rPr>
          <w:spacing w:val="-5"/>
          <w:sz w:val="24"/>
          <w:szCs w:val="24"/>
        </w:rPr>
        <w:t xml:space="preserve"> </w:t>
      </w:r>
      <w:r w:rsidRPr="007559BF">
        <w:rPr>
          <w:sz w:val="24"/>
          <w:szCs w:val="24"/>
        </w:rPr>
        <w:t>и</w:t>
      </w:r>
      <w:r w:rsidRPr="007559BF">
        <w:rPr>
          <w:spacing w:val="-3"/>
          <w:sz w:val="24"/>
          <w:szCs w:val="24"/>
        </w:rPr>
        <w:t xml:space="preserve"> </w:t>
      </w:r>
      <w:r w:rsidRPr="007559BF">
        <w:rPr>
          <w:sz w:val="24"/>
          <w:szCs w:val="24"/>
        </w:rPr>
        <w:t>ученического</w:t>
      </w:r>
      <w:r w:rsidRPr="007559BF">
        <w:rPr>
          <w:spacing w:val="-3"/>
          <w:sz w:val="24"/>
          <w:szCs w:val="24"/>
        </w:rPr>
        <w:t xml:space="preserve"> </w:t>
      </w:r>
      <w:r w:rsidRPr="007559BF">
        <w:rPr>
          <w:sz w:val="24"/>
          <w:szCs w:val="24"/>
        </w:rPr>
        <w:t>самоуправления;</w:t>
      </w:r>
    </w:p>
    <w:p w:rsidR="001B63C8" w:rsidRPr="007559BF" w:rsidRDefault="001B63C8" w:rsidP="001B63C8">
      <w:pPr>
        <w:pStyle w:val="a7"/>
        <w:numPr>
          <w:ilvl w:val="0"/>
          <w:numId w:val="6"/>
        </w:numPr>
        <w:tabs>
          <w:tab w:val="left" w:pos="1671"/>
        </w:tabs>
        <w:ind w:left="0" w:right="98" w:firstLine="851"/>
        <w:jc w:val="left"/>
        <w:rPr>
          <w:sz w:val="24"/>
          <w:szCs w:val="24"/>
        </w:rPr>
      </w:pPr>
      <w:r w:rsidRPr="007559BF">
        <w:rPr>
          <w:sz w:val="24"/>
          <w:szCs w:val="24"/>
        </w:rPr>
        <w:t>выявление</w:t>
      </w:r>
      <w:r w:rsidRPr="007559BF">
        <w:rPr>
          <w:spacing w:val="-6"/>
          <w:sz w:val="24"/>
          <w:szCs w:val="24"/>
        </w:rPr>
        <w:t xml:space="preserve"> </w:t>
      </w:r>
      <w:r w:rsidRPr="007559BF">
        <w:rPr>
          <w:sz w:val="24"/>
          <w:szCs w:val="24"/>
        </w:rPr>
        <w:t>и</w:t>
      </w:r>
      <w:r w:rsidRPr="007559BF">
        <w:rPr>
          <w:spacing w:val="-3"/>
          <w:sz w:val="24"/>
          <w:szCs w:val="24"/>
        </w:rPr>
        <w:t xml:space="preserve"> </w:t>
      </w:r>
      <w:r w:rsidRPr="007559BF">
        <w:rPr>
          <w:sz w:val="24"/>
          <w:szCs w:val="24"/>
        </w:rPr>
        <w:t>поддержка</w:t>
      </w:r>
      <w:r w:rsidRPr="007559BF">
        <w:rPr>
          <w:spacing w:val="-3"/>
          <w:sz w:val="24"/>
          <w:szCs w:val="24"/>
        </w:rPr>
        <w:t xml:space="preserve"> </w:t>
      </w:r>
      <w:r w:rsidRPr="007559BF">
        <w:rPr>
          <w:sz w:val="24"/>
          <w:szCs w:val="24"/>
        </w:rPr>
        <w:t>одаренных</w:t>
      </w:r>
      <w:r w:rsidRPr="007559BF">
        <w:rPr>
          <w:spacing w:val="-5"/>
          <w:sz w:val="24"/>
          <w:szCs w:val="24"/>
        </w:rPr>
        <w:t xml:space="preserve"> </w:t>
      </w:r>
      <w:r w:rsidRPr="007559BF">
        <w:rPr>
          <w:sz w:val="24"/>
          <w:szCs w:val="24"/>
        </w:rPr>
        <w:t>обучающихся.</w:t>
      </w:r>
    </w:p>
    <w:p w:rsidR="001B63C8" w:rsidRPr="007559BF" w:rsidRDefault="001B63C8" w:rsidP="001B63C8">
      <w:pPr>
        <w:pStyle w:val="a3"/>
        <w:ind w:left="0" w:right="98" w:firstLine="851"/>
        <w:jc w:val="left"/>
        <w:rPr>
          <w:sz w:val="24"/>
          <w:szCs w:val="24"/>
        </w:rPr>
      </w:pPr>
    </w:p>
    <w:p w:rsidR="001B63C8" w:rsidRPr="007559BF" w:rsidRDefault="001B63C8" w:rsidP="001B63C8">
      <w:pPr>
        <w:pStyle w:val="2"/>
        <w:spacing w:line="240" w:lineRule="auto"/>
        <w:ind w:left="0" w:right="98" w:firstLine="851"/>
        <w:jc w:val="left"/>
        <w:rPr>
          <w:sz w:val="24"/>
          <w:szCs w:val="24"/>
        </w:rPr>
      </w:pPr>
      <w:bookmarkStart w:id="92" w:name="_TOC_250001"/>
      <w:r>
        <w:rPr>
          <w:sz w:val="24"/>
          <w:szCs w:val="24"/>
        </w:rPr>
        <w:t xml:space="preserve">4.3. </w:t>
      </w:r>
      <w:r w:rsidRPr="007559BF">
        <w:rPr>
          <w:sz w:val="24"/>
          <w:szCs w:val="24"/>
        </w:rPr>
        <w:t>ФИНАНСОВО-ЭКОНОМИЧЕСКИЕ</w:t>
      </w:r>
      <w:r w:rsidRPr="007559BF">
        <w:rPr>
          <w:spacing w:val="-5"/>
          <w:sz w:val="24"/>
          <w:szCs w:val="24"/>
        </w:rPr>
        <w:t xml:space="preserve"> </w:t>
      </w:r>
      <w:bookmarkEnd w:id="92"/>
      <w:r w:rsidRPr="007559BF">
        <w:rPr>
          <w:sz w:val="24"/>
          <w:szCs w:val="24"/>
        </w:rPr>
        <w:t>УСЛОВИЯ</w:t>
      </w:r>
    </w:p>
    <w:p w:rsidR="001B63C8" w:rsidRPr="007559BF" w:rsidRDefault="001B63C8" w:rsidP="001B63C8">
      <w:pPr>
        <w:pStyle w:val="a3"/>
        <w:tabs>
          <w:tab w:val="left" w:pos="1857"/>
          <w:tab w:val="left" w:pos="4259"/>
          <w:tab w:val="left" w:pos="5728"/>
          <w:tab w:val="left" w:pos="7370"/>
          <w:tab w:val="left" w:pos="8644"/>
        </w:tabs>
        <w:ind w:left="0" w:right="98" w:firstLine="851"/>
        <w:rPr>
          <w:sz w:val="24"/>
          <w:szCs w:val="24"/>
        </w:rPr>
      </w:pPr>
      <w:r w:rsidRPr="007559BF">
        <w:rPr>
          <w:sz w:val="24"/>
          <w:szCs w:val="24"/>
        </w:rPr>
        <w:t>Финансовое</w:t>
      </w:r>
      <w:r w:rsidRPr="007559BF">
        <w:rPr>
          <w:spacing w:val="47"/>
          <w:sz w:val="24"/>
          <w:szCs w:val="24"/>
        </w:rPr>
        <w:t xml:space="preserve"> </w:t>
      </w:r>
      <w:r w:rsidRPr="007559BF">
        <w:rPr>
          <w:sz w:val="24"/>
          <w:szCs w:val="24"/>
        </w:rPr>
        <w:t>обеспечение</w:t>
      </w:r>
      <w:r w:rsidRPr="007559BF">
        <w:rPr>
          <w:spacing w:val="50"/>
          <w:sz w:val="24"/>
          <w:szCs w:val="24"/>
        </w:rPr>
        <w:t xml:space="preserve"> </w:t>
      </w:r>
      <w:r w:rsidRPr="007559BF">
        <w:rPr>
          <w:sz w:val="24"/>
          <w:szCs w:val="24"/>
        </w:rPr>
        <w:t>государственных</w:t>
      </w:r>
      <w:r w:rsidRPr="007559BF">
        <w:rPr>
          <w:spacing w:val="51"/>
          <w:sz w:val="24"/>
          <w:szCs w:val="24"/>
        </w:rPr>
        <w:t xml:space="preserve"> </w:t>
      </w:r>
      <w:r w:rsidRPr="007559BF">
        <w:rPr>
          <w:sz w:val="24"/>
          <w:szCs w:val="24"/>
        </w:rPr>
        <w:t>гарантий</w:t>
      </w:r>
      <w:r w:rsidRPr="007559BF">
        <w:rPr>
          <w:spacing w:val="48"/>
          <w:sz w:val="24"/>
          <w:szCs w:val="24"/>
        </w:rPr>
        <w:t xml:space="preserve"> </w:t>
      </w:r>
      <w:r w:rsidRPr="007559BF">
        <w:rPr>
          <w:sz w:val="24"/>
          <w:szCs w:val="24"/>
        </w:rPr>
        <w:t>на</w:t>
      </w:r>
      <w:r w:rsidRPr="007559BF">
        <w:rPr>
          <w:spacing w:val="47"/>
          <w:sz w:val="24"/>
          <w:szCs w:val="24"/>
        </w:rPr>
        <w:t xml:space="preserve"> </w:t>
      </w:r>
      <w:r w:rsidRPr="007559BF">
        <w:rPr>
          <w:sz w:val="24"/>
          <w:szCs w:val="24"/>
        </w:rPr>
        <w:t>получение</w:t>
      </w:r>
      <w:r w:rsidRPr="007559BF">
        <w:rPr>
          <w:spacing w:val="-67"/>
          <w:sz w:val="24"/>
          <w:szCs w:val="24"/>
        </w:rPr>
        <w:t xml:space="preserve"> </w:t>
      </w:r>
      <w:r w:rsidRPr="007559BF">
        <w:rPr>
          <w:sz w:val="24"/>
          <w:szCs w:val="24"/>
        </w:rPr>
        <w:t>обучающимися</w:t>
      </w:r>
      <w:r w:rsidRPr="007559BF">
        <w:rPr>
          <w:spacing w:val="55"/>
          <w:sz w:val="24"/>
          <w:szCs w:val="24"/>
        </w:rPr>
        <w:t xml:space="preserve"> </w:t>
      </w:r>
      <w:r w:rsidRPr="007559BF">
        <w:rPr>
          <w:sz w:val="24"/>
          <w:szCs w:val="24"/>
        </w:rPr>
        <w:t>с</w:t>
      </w:r>
      <w:r w:rsidRPr="007559BF">
        <w:rPr>
          <w:spacing w:val="55"/>
          <w:sz w:val="24"/>
          <w:szCs w:val="24"/>
        </w:rPr>
        <w:t xml:space="preserve"> </w:t>
      </w:r>
      <w:r w:rsidR="001326A3">
        <w:rPr>
          <w:sz w:val="24"/>
          <w:szCs w:val="24"/>
        </w:rPr>
        <w:t>ЗПР</w:t>
      </w:r>
      <w:r w:rsidRPr="007559BF">
        <w:rPr>
          <w:spacing w:val="55"/>
          <w:sz w:val="24"/>
          <w:szCs w:val="24"/>
        </w:rPr>
        <w:t xml:space="preserve"> </w:t>
      </w:r>
      <w:r w:rsidRPr="007559BF">
        <w:rPr>
          <w:sz w:val="24"/>
          <w:szCs w:val="24"/>
        </w:rPr>
        <w:t>общедоступного</w:t>
      </w:r>
      <w:r w:rsidRPr="007559BF">
        <w:rPr>
          <w:spacing w:val="56"/>
          <w:sz w:val="24"/>
          <w:szCs w:val="24"/>
        </w:rPr>
        <w:t xml:space="preserve"> </w:t>
      </w:r>
      <w:r w:rsidRPr="007559BF">
        <w:rPr>
          <w:sz w:val="24"/>
          <w:szCs w:val="24"/>
        </w:rPr>
        <w:t>и</w:t>
      </w:r>
      <w:r w:rsidRPr="007559BF">
        <w:rPr>
          <w:spacing w:val="56"/>
          <w:sz w:val="24"/>
          <w:szCs w:val="24"/>
        </w:rPr>
        <w:t xml:space="preserve"> </w:t>
      </w:r>
      <w:r w:rsidRPr="007559BF">
        <w:rPr>
          <w:sz w:val="24"/>
          <w:szCs w:val="24"/>
        </w:rPr>
        <w:t>бесплатного</w:t>
      </w:r>
      <w:r w:rsidRPr="007559BF">
        <w:rPr>
          <w:spacing w:val="54"/>
          <w:sz w:val="24"/>
          <w:szCs w:val="24"/>
        </w:rPr>
        <w:t xml:space="preserve"> </w:t>
      </w:r>
      <w:r w:rsidRPr="007559BF">
        <w:rPr>
          <w:sz w:val="24"/>
          <w:szCs w:val="24"/>
        </w:rPr>
        <w:t>образования</w:t>
      </w:r>
      <w:r w:rsidRPr="007559BF">
        <w:rPr>
          <w:spacing w:val="56"/>
          <w:sz w:val="24"/>
          <w:szCs w:val="24"/>
        </w:rPr>
        <w:t xml:space="preserve"> </w:t>
      </w:r>
      <w:r w:rsidRPr="007559BF">
        <w:rPr>
          <w:sz w:val="24"/>
          <w:szCs w:val="24"/>
        </w:rPr>
        <w:t>за</w:t>
      </w:r>
      <w:r w:rsidRPr="007559BF">
        <w:rPr>
          <w:spacing w:val="55"/>
          <w:sz w:val="24"/>
          <w:szCs w:val="24"/>
        </w:rPr>
        <w:t xml:space="preserve"> </w:t>
      </w:r>
      <w:r w:rsidRPr="007559BF">
        <w:rPr>
          <w:sz w:val="24"/>
          <w:szCs w:val="24"/>
        </w:rPr>
        <w:t>счет</w:t>
      </w:r>
      <w:r w:rsidRPr="007559BF">
        <w:rPr>
          <w:spacing w:val="-67"/>
          <w:sz w:val="24"/>
          <w:szCs w:val="24"/>
        </w:rPr>
        <w:t xml:space="preserve"> </w:t>
      </w:r>
      <w:r>
        <w:rPr>
          <w:sz w:val="24"/>
          <w:szCs w:val="24"/>
        </w:rPr>
        <w:t xml:space="preserve">средств соответствующих бюджетов бюджетной системы </w:t>
      </w:r>
      <w:r w:rsidRPr="007559BF">
        <w:rPr>
          <w:spacing w:val="-1"/>
          <w:sz w:val="24"/>
          <w:szCs w:val="24"/>
        </w:rPr>
        <w:t>Российской</w:t>
      </w:r>
      <w:r w:rsidRPr="007559BF">
        <w:rPr>
          <w:spacing w:val="-67"/>
          <w:sz w:val="24"/>
          <w:szCs w:val="24"/>
        </w:rPr>
        <w:t xml:space="preserve"> </w:t>
      </w:r>
      <w:r w:rsidRPr="007559BF">
        <w:rPr>
          <w:sz w:val="24"/>
          <w:szCs w:val="24"/>
        </w:rPr>
        <w:t>Федерации</w:t>
      </w:r>
      <w:r w:rsidRPr="007559BF">
        <w:rPr>
          <w:spacing w:val="33"/>
          <w:sz w:val="24"/>
          <w:szCs w:val="24"/>
        </w:rPr>
        <w:t xml:space="preserve"> </w:t>
      </w:r>
      <w:r w:rsidRPr="007559BF">
        <w:rPr>
          <w:sz w:val="24"/>
          <w:szCs w:val="24"/>
        </w:rPr>
        <w:t>в</w:t>
      </w:r>
      <w:r w:rsidRPr="007559BF">
        <w:rPr>
          <w:spacing w:val="33"/>
          <w:sz w:val="24"/>
          <w:szCs w:val="24"/>
        </w:rPr>
        <w:t xml:space="preserve"> </w:t>
      </w:r>
      <w:r w:rsidRPr="007559BF">
        <w:rPr>
          <w:sz w:val="24"/>
          <w:szCs w:val="24"/>
        </w:rPr>
        <w:t>государственных,</w:t>
      </w:r>
      <w:r w:rsidRPr="007559BF">
        <w:rPr>
          <w:spacing w:val="33"/>
          <w:sz w:val="24"/>
          <w:szCs w:val="24"/>
        </w:rPr>
        <w:t xml:space="preserve"> </w:t>
      </w:r>
      <w:r w:rsidRPr="007559BF">
        <w:rPr>
          <w:sz w:val="24"/>
          <w:szCs w:val="24"/>
        </w:rPr>
        <w:t>муниципальных</w:t>
      </w:r>
      <w:r w:rsidRPr="007559BF">
        <w:rPr>
          <w:spacing w:val="34"/>
          <w:sz w:val="24"/>
          <w:szCs w:val="24"/>
        </w:rPr>
        <w:t xml:space="preserve"> </w:t>
      </w:r>
      <w:r w:rsidRPr="007559BF">
        <w:rPr>
          <w:sz w:val="24"/>
          <w:szCs w:val="24"/>
        </w:rPr>
        <w:t>и</w:t>
      </w:r>
      <w:r w:rsidRPr="007559BF">
        <w:rPr>
          <w:spacing w:val="32"/>
          <w:sz w:val="24"/>
          <w:szCs w:val="24"/>
        </w:rPr>
        <w:t xml:space="preserve"> </w:t>
      </w:r>
      <w:r w:rsidRPr="007559BF">
        <w:rPr>
          <w:sz w:val="24"/>
          <w:szCs w:val="24"/>
        </w:rPr>
        <w:t>частных</w:t>
      </w:r>
      <w:r w:rsidRPr="007559BF">
        <w:rPr>
          <w:spacing w:val="35"/>
          <w:sz w:val="24"/>
          <w:szCs w:val="24"/>
        </w:rPr>
        <w:t xml:space="preserve"> </w:t>
      </w:r>
      <w:r w:rsidRPr="007559BF">
        <w:rPr>
          <w:sz w:val="24"/>
          <w:szCs w:val="24"/>
        </w:rPr>
        <w:t>образовательных</w:t>
      </w:r>
      <w:r w:rsidRPr="007559BF">
        <w:rPr>
          <w:spacing w:val="-67"/>
          <w:sz w:val="24"/>
          <w:szCs w:val="24"/>
        </w:rPr>
        <w:t xml:space="preserve"> </w:t>
      </w:r>
      <w:r w:rsidRPr="007559BF">
        <w:rPr>
          <w:sz w:val="24"/>
          <w:szCs w:val="24"/>
        </w:rPr>
        <w:t>организациях осуществляется на основе нормативов, определяемых органами</w:t>
      </w:r>
      <w:r w:rsidRPr="007559BF">
        <w:rPr>
          <w:spacing w:val="-67"/>
          <w:sz w:val="24"/>
          <w:szCs w:val="24"/>
        </w:rPr>
        <w:t xml:space="preserve"> </w:t>
      </w:r>
      <w:r w:rsidRPr="007559BF">
        <w:rPr>
          <w:sz w:val="24"/>
          <w:szCs w:val="24"/>
        </w:rPr>
        <w:t>государственной</w:t>
      </w:r>
      <w:r w:rsidRPr="007559BF">
        <w:rPr>
          <w:spacing w:val="21"/>
          <w:sz w:val="24"/>
          <w:szCs w:val="24"/>
        </w:rPr>
        <w:t xml:space="preserve"> </w:t>
      </w:r>
      <w:r w:rsidRPr="007559BF">
        <w:rPr>
          <w:sz w:val="24"/>
          <w:szCs w:val="24"/>
        </w:rPr>
        <w:t>власти</w:t>
      </w:r>
      <w:r w:rsidRPr="007559BF">
        <w:rPr>
          <w:spacing w:val="22"/>
          <w:sz w:val="24"/>
          <w:szCs w:val="24"/>
        </w:rPr>
        <w:t xml:space="preserve"> </w:t>
      </w:r>
      <w:r w:rsidRPr="007559BF">
        <w:rPr>
          <w:sz w:val="24"/>
          <w:szCs w:val="24"/>
        </w:rPr>
        <w:t>субъектов</w:t>
      </w:r>
      <w:r w:rsidRPr="007559BF">
        <w:rPr>
          <w:spacing w:val="20"/>
          <w:sz w:val="24"/>
          <w:szCs w:val="24"/>
        </w:rPr>
        <w:t xml:space="preserve"> </w:t>
      </w:r>
      <w:r w:rsidRPr="007559BF">
        <w:rPr>
          <w:sz w:val="24"/>
          <w:szCs w:val="24"/>
        </w:rPr>
        <w:t>Российской</w:t>
      </w:r>
      <w:r w:rsidRPr="007559BF">
        <w:rPr>
          <w:spacing w:val="22"/>
          <w:sz w:val="24"/>
          <w:szCs w:val="24"/>
        </w:rPr>
        <w:t xml:space="preserve"> </w:t>
      </w:r>
      <w:r w:rsidRPr="007559BF">
        <w:rPr>
          <w:sz w:val="24"/>
          <w:szCs w:val="24"/>
        </w:rPr>
        <w:t>Федерации,</w:t>
      </w:r>
      <w:r w:rsidRPr="007559BF">
        <w:rPr>
          <w:spacing w:val="21"/>
          <w:sz w:val="24"/>
          <w:szCs w:val="24"/>
        </w:rPr>
        <w:t xml:space="preserve"> </w:t>
      </w:r>
      <w:r w:rsidRPr="007559BF">
        <w:rPr>
          <w:sz w:val="24"/>
          <w:szCs w:val="24"/>
        </w:rPr>
        <w:t>обеспечивающих</w:t>
      </w:r>
      <w:r w:rsidRPr="007559BF">
        <w:rPr>
          <w:spacing w:val="-67"/>
          <w:sz w:val="24"/>
          <w:szCs w:val="24"/>
        </w:rPr>
        <w:t xml:space="preserve"> </w:t>
      </w:r>
      <w:r w:rsidRPr="007559BF">
        <w:rPr>
          <w:sz w:val="24"/>
          <w:szCs w:val="24"/>
        </w:rPr>
        <w:t>реализацию АООП НОО в соответствии с ФГОС НОО обучающихся с ОВЗ.</w:t>
      </w:r>
      <w:r w:rsidRPr="007559BF">
        <w:rPr>
          <w:spacing w:val="1"/>
          <w:sz w:val="24"/>
          <w:szCs w:val="24"/>
        </w:rPr>
        <w:t xml:space="preserve"> </w:t>
      </w:r>
      <w:r w:rsidRPr="007559BF">
        <w:rPr>
          <w:sz w:val="24"/>
          <w:szCs w:val="24"/>
        </w:rPr>
        <w:t>Финансовые</w:t>
      </w:r>
      <w:r w:rsidRPr="007559BF">
        <w:rPr>
          <w:spacing w:val="-3"/>
          <w:sz w:val="24"/>
          <w:szCs w:val="24"/>
        </w:rPr>
        <w:t xml:space="preserve"> </w:t>
      </w:r>
      <w:r w:rsidRPr="007559BF">
        <w:rPr>
          <w:sz w:val="24"/>
          <w:szCs w:val="24"/>
        </w:rPr>
        <w:t>условия</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АООП</w:t>
      </w:r>
      <w:r w:rsidRPr="007559BF">
        <w:rPr>
          <w:spacing w:val="-4"/>
          <w:sz w:val="24"/>
          <w:szCs w:val="24"/>
        </w:rPr>
        <w:t xml:space="preserve"> </w:t>
      </w:r>
      <w:r w:rsidRPr="007559BF">
        <w:rPr>
          <w:sz w:val="24"/>
          <w:szCs w:val="24"/>
        </w:rPr>
        <w:t>НОО</w:t>
      </w:r>
      <w:r w:rsidRPr="007559BF">
        <w:rPr>
          <w:spacing w:val="-3"/>
          <w:sz w:val="24"/>
          <w:szCs w:val="24"/>
        </w:rPr>
        <w:t xml:space="preserve"> </w:t>
      </w:r>
      <w:r w:rsidRPr="007559BF">
        <w:rPr>
          <w:sz w:val="24"/>
          <w:szCs w:val="24"/>
        </w:rPr>
        <w:t>М</w:t>
      </w:r>
      <w:r>
        <w:rPr>
          <w:sz w:val="24"/>
          <w:szCs w:val="24"/>
        </w:rPr>
        <w:t>А</w:t>
      </w:r>
      <w:r w:rsidRPr="007559BF">
        <w:rPr>
          <w:sz w:val="24"/>
          <w:szCs w:val="24"/>
        </w:rPr>
        <w:t xml:space="preserve">ОУ «Гимназия № </w:t>
      </w:r>
      <w:r>
        <w:rPr>
          <w:sz w:val="24"/>
          <w:szCs w:val="24"/>
        </w:rPr>
        <w:t>48</w:t>
      </w:r>
      <w:r w:rsidRPr="007559BF">
        <w:rPr>
          <w:sz w:val="24"/>
          <w:szCs w:val="24"/>
        </w:rPr>
        <w:t>»</w:t>
      </w:r>
      <w:r>
        <w:rPr>
          <w:sz w:val="24"/>
          <w:szCs w:val="24"/>
        </w:rPr>
        <w:t>:</w:t>
      </w:r>
    </w:p>
    <w:p w:rsidR="001B63C8" w:rsidRPr="007559BF" w:rsidRDefault="001B63C8" w:rsidP="001B63C8">
      <w:pPr>
        <w:pStyle w:val="a7"/>
        <w:numPr>
          <w:ilvl w:val="0"/>
          <w:numId w:val="5"/>
        </w:numPr>
        <w:tabs>
          <w:tab w:val="left" w:pos="1843"/>
        </w:tabs>
        <w:ind w:left="0" w:right="98" w:firstLine="851"/>
        <w:jc w:val="both"/>
        <w:rPr>
          <w:sz w:val="24"/>
          <w:szCs w:val="24"/>
        </w:rPr>
      </w:pPr>
      <w:r w:rsidRPr="007559BF">
        <w:rPr>
          <w:sz w:val="24"/>
          <w:szCs w:val="24"/>
        </w:rPr>
        <w:t>обеспечивают</w:t>
      </w:r>
      <w:r w:rsidRPr="007559BF">
        <w:rPr>
          <w:spacing w:val="1"/>
          <w:sz w:val="24"/>
          <w:szCs w:val="24"/>
        </w:rPr>
        <w:t xml:space="preserve"> </w:t>
      </w:r>
      <w:r w:rsidRPr="007559BF">
        <w:rPr>
          <w:sz w:val="24"/>
          <w:szCs w:val="24"/>
        </w:rPr>
        <w:t>возможность</w:t>
      </w:r>
      <w:r w:rsidRPr="007559BF">
        <w:rPr>
          <w:spacing w:val="1"/>
          <w:sz w:val="24"/>
          <w:szCs w:val="24"/>
        </w:rPr>
        <w:t xml:space="preserve"> </w:t>
      </w:r>
      <w:r w:rsidRPr="007559BF">
        <w:rPr>
          <w:sz w:val="24"/>
          <w:szCs w:val="24"/>
        </w:rPr>
        <w:t>выполнения</w:t>
      </w:r>
      <w:r w:rsidRPr="007559BF">
        <w:rPr>
          <w:spacing w:val="1"/>
          <w:sz w:val="24"/>
          <w:szCs w:val="24"/>
        </w:rPr>
        <w:t xml:space="preserve"> </w:t>
      </w:r>
      <w:r w:rsidRPr="007559BF">
        <w:rPr>
          <w:sz w:val="24"/>
          <w:szCs w:val="24"/>
        </w:rPr>
        <w:t>требований</w:t>
      </w:r>
      <w:r w:rsidRPr="007559BF">
        <w:rPr>
          <w:spacing w:val="1"/>
          <w:sz w:val="24"/>
          <w:szCs w:val="24"/>
        </w:rPr>
        <w:t xml:space="preserve"> </w:t>
      </w:r>
      <w:r w:rsidRPr="007559BF">
        <w:rPr>
          <w:sz w:val="24"/>
          <w:szCs w:val="24"/>
        </w:rPr>
        <w:t>ФГОС</w:t>
      </w:r>
      <w:r w:rsidRPr="007559BF">
        <w:rPr>
          <w:spacing w:val="1"/>
          <w:sz w:val="24"/>
          <w:szCs w:val="24"/>
        </w:rPr>
        <w:t xml:space="preserve"> </w:t>
      </w:r>
      <w:r w:rsidRPr="007559BF">
        <w:rPr>
          <w:sz w:val="24"/>
          <w:szCs w:val="24"/>
        </w:rPr>
        <w:t>НОО</w:t>
      </w:r>
      <w:r w:rsidRPr="007559BF">
        <w:rPr>
          <w:spacing w:val="-67"/>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с</w:t>
      </w:r>
      <w:r w:rsidRPr="007559BF">
        <w:rPr>
          <w:spacing w:val="-2"/>
          <w:sz w:val="24"/>
          <w:szCs w:val="24"/>
        </w:rPr>
        <w:t xml:space="preserve"> </w:t>
      </w:r>
      <w:r w:rsidRPr="007559BF">
        <w:rPr>
          <w:sz w:val="24"/>
          <w:szCs w:val="24"/>
        </w:rPr>
        <w:t>ОВЗ</w:t>
      </w:r>
      <w:r w:rsidRPr="007559BF">
        <w:rPr>
          <w:spacing w:val="-3"/>
          <w:sz w:val="24"/>
          <w:szCs w:val="24"/>
        </w:rPr>
        <w:t xml:space="preserve"> </w:t>
      </w:r>
      <w:r w:rsidRPr="007559BF">
        <w:rPr>
          <w:sz w:val="24"/>
          <w:szCs w:val="24"/>
        </w:rPr>
        <w:t>к</w:t>
      </w:r>
      <w:r w:rsidRPr="007559BF">
        <w:rPr>
          <w:spacing w:val="-1"/>
          <w:sz w:val="24"/>
          <w:szCs w:val="24"/>
        </w:rPr>
        <w:t xml:space="preserve"> </w:t>
      </w:r>
      <w:r w:rsidRPr="007559BF">
        <w:rPr>
          <w:sz w:val="24"/>
          <w:szCs w:val="24"/>
        </w:rPr>
        <w:t>условиям</w:t>
      </w:r>
      <w:r w:rsidRPr="007559BF">
        <w:rPr>
          <w:spacing w:val="-2"/>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структуре</w:t>
      </w:r>
      <w:r w:rsidRPr="007559BF">
        <w:rPr>
          <w:spacing w:val="-2"/>
          <w:sz w:val="24"/>
          <w:szCs w:val="24"/>
        </w:rPr>
        <w:t xml:space="preserve"> </w:t>
      </w:r>
      <w:r w:rsidRPr="007559BF">
        <w:rPr>
          <w:sz w:val="24"/>
          <w:szCs w:val="24"/>
        </w:rPr>
        <w:t>АООП</w:t>
      </w:r>
      <w:r w:rsidRPr="007559BF">
        <w:rPr>
          <w:spacing w:val="-3"/>
          <w:sz w:val="24"/>
          <w:szCs w:val="24"/>
        </w:rPr>
        <w:t xml:space="preserve"> </w:t>
      </w:r>
      <w:r w:rsidRPr="007559BF">
        <w:rPr>
          <w:sz w:val="24"/>
          <w:szCs w:val="24"/>
        </w:rPr>
        <w:t>НОО;</w:t>
      </w:r>
    </w:p>
    <w:p w:rsidR="001B63C8" w:rsidRPr="007559BF" w:rsidRDefault="001B63C8" w:rsidP="001B63C8">
      <w:pPr>
        <w:pStyle w:val="a7"/>
        <w:numPr>
          <w:ilvl w:val="0"/>
          <w:numId w:val="5"/>
        </w:numPr>
        <w:tabs>
          <w:tab w:val="left" w:pos="1718"/>
        </w:tabs>
        <w:ind w:left="0" w:right="98" w:firstLine="851"/>
        <w:jc w:val="both"/>
        <w:rPr>
          <w:sz w:val="24"/>
          <w:szCs w:val="24"/>
        </w:rPr>
      </w:pPr>
      <w:r w:rsidRPr="007559BF">
        <w:rPr>
          <w:sz w:val="24"/>
          <w:szCs w:val="24"/>
        </w:rPr>
        <w:t>обеспечивают реализацию обязательной части АООП НОО и части,</w:t>
      </w:r>
      <w:r w:rsidRPr="007559BF">
        <w:rPr>
          <w:spacing w:val="1"/>
          <w:sz w:val="24"/>
          <w:szCs w:val="24"/>
        </w:rPr>
        <w:t xml:space="preserve"> </w:t>
      </w:r>
      <w:r w:rsidRPr="007559BF">
        <w:rPr>
          <w:sz w:val="24"/>
          <w:szCs w:val="24"/>
        </w:rPr>
        <w:t>формируемой</w:t>
      </w:r>
      <w:r w:rsidRPr="007559BF">
        <w:rPr>
          <w:spacing w:val="1"/>
          <w:sz w:val="24"/>
          <w:szCs w:val="24"/>
        </w:rPr>
        <w:t xml:space="preserve"> </w:t>
      </w:r>
      <w:r w:rsidRPr="007559BF">
        <w:rPr>
          <w:sz w:val="24"/>
          <w:szCs w:val="24"/>
        </w:rPr>
        <w:lastRenderedPageBreak/>
        <w:t>участниками</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учитывая</w:t>
      </w:r>
      <w:r w:rsidRPr="007559BF">
        <w:rPr>
          <w:spacing w:val="1"/>
          <w:sz w:val="24"/>
          <w:szCs w:val="24"/>
        </w:rPr>
        <w:t xml:space="preserve"> </w:t>
      </w:r>
      <w:r w:rsidRPr="007559BF">
        <w:rPr>
          <w:sz w:val="24"/>
          <w:szCs w:val="24"/>
        </w:rPr>
        <w:t>вариативность</w:t>
      </w:r>
      <w:r w:rsidRPr="007559BF">
        <w:rPr>
          <w:spacing w:val="1"/>
          <w:sz w:val="24"/>
          <w:szCs w:val="24"/>
        </w:rPr>
        <w:t xml:space="preserve"> </w:t>
      </w:r>
      <w:r w:rsidRPr="007559BF">
        <w:rPr>
          <w:sz w:val="24"/>
          <w:szCs w:val="24"/>
        </w:rPr>
        <w:t>особых</w:t>
      </w:r>
      <w:r w:rsidRPr="007559BF">
        <w:rPr>
          <w:spacing w:val="1"/>
          <w:sz w:val="24"/>
          <w:szCs w:val="24"/>
        </w:rPr>
        <w:t xml:space="preserve"> </w:t>
      </w:r>
      <w:r w:rsidRPr="007559BF">
        <w:rPr>
          <w:sz w:val="24"/>
          <w:szCs w:val="24"/>
        </w:rPr>
        <w:t>образовательных</w:t>
      </w:r>
      <w:r w:rsidRPr="007559BF">
        <w:rPr>
          <w:spacing w:val="1"/>
          <w:sz w:val="24"/>
          <w:szCs w:val="24"/>
        </w:rPr>
        <w:t xml:space="preserve"> </w:t>
      </w:r>
      <w:r w:rsidRPr="007559BF">
        <w:rPr>
          <w:sz w:val="24"/>
          <w:szCs w:val="24"/>
        </w:rPr>
        <w:t>потребностей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индивидуальных</w:t>
      </w:r>
      <w:r w:rsidRPr="007559BF">
        <w:rPr>
          <w:spacing w:val="1"/>
          <w:sz w:val="24"/>
          <w:szCs w:val="24"/>
        </w:rPr>
        <w:t xml:space="preserve"> </w:t>
      </w:r>
      <w:r w:rsidRPr="007559BF">
        <w:rPr>
          <w:sz w:val="24"/>
          <w:szCs w:val="24"/>
        </w:rPr>
        <w:t>особенностей</w:t>
      </w:r>
      <w:r w:rsidRPr="007559BF">
        <w:rPr>
          <w:spacing w:val="-3"/>
          <w:sz w:val="24"/>
          <w:szCs w:val="24"/>
        </w:rPr>
        <w:t xml:space="preserve"> </w:t>
      </w:r>
      <w:r w:rsidRPr="007559BF">
        <w:rPr>
          <w:sz w:val="24"/>
          <w:szCs w:val="24"/>
        </w:rPr>
        <w:t>развития обучающихся;</w:t>
      </w:r>
    </w:p>
    <w:p w:rsidR="001B63C8" w:rsidRPr="007559BF" w:rsidRDefault="001B63C8" w:rsidP="001B63C8">
      <w:pPr>
        <w:pStyle w:val="a7"/>
        <w:numPr>
          <w:ilvl w:val="0"/>
          <w:numId w:val="5"/>
        </w:numPr>
        <w:tabs>
          <w:tab w:val="left" w:pos="1697"/>
        </w:tabs>
        <w:ind w:left="0" w:right="98" w:firstLine="851"/>
        <w:jc w:val="both"/>
        <w:rPr>
          <w:sz w:val="24"/>
          <w:szCs w:val="24"/>
        </w:rPr>
      </w:pPr>
      <w:r w:rsidRPr="007559BF">
        <w:rPr>
          <w:sz w:val="24"/>
          <w:szCs w:val="24"/>
        </w:rPr>
        <w:t>отражают структуру и объем расходов, необходимых для реализации</w:t>
      </w:r>
      <w:r w:rsidRPr="007559BF">
        <w:rPr>
          <w:spacing w:val="-67"/>
          <w:sz w:val="24"/>
          <w:szCs w:val="24"/>
        </w:rPr>
        <w:t xml:space="preserve"> </w:t>
      </w:r>
      <w:r w:rsidRPr="007559BF">
        <w:rPr>
          <w:sz w:val="24"/>
          <w:szCs w:val="24"/>
        </w:rPr>
        <w:t>АООП</w:t>
      </w:r>
      <w:r w:rsidRPr="007559BF">
        <w:rPr>
          <w:spacing w:val="-3"/>
          <w:sz w:val="24"/>
          <w:szCs w:val="24"/>
        </w:rPr>
        <w:t xml:space="preserve"> </w:t>
      </w:r>
      <w:r w:rsidRPr="007559BF">
        <w:rPr>
          <w:sz w:val="24"/>
          <w:szCs w:val="24"/>
        </w:rPr>
        <w:t>НОО,</w:t>
      </w:r>
      <w:r w:rsidRPr="007559BF">
        <w:rPr>
          <w:spacing w:val="-1"/>
          <w:sz w:val="24"/>
          <w:szCs w:val="24"/>
        </w:rPr>
        <w:t xml:space="preserve"> </w:t>
      </w:r>
      <w:r w:rsidRPr="007559BF">
        <w:rPr>
          <w:sz w:val="24"/>
          <w:szCs w:val="24"/>
        </w:rPr>
        <w:t>а</w:t>
      </w:r>
      <w:r w:rsidRPr="007559BF">
        <w:rPr>
          <w:spacing w:val="-1"/>
          <w:sz w:val="24"/>
          <w:szCs w:val="24"/>
        </w:rPr>
        <w:t xml:space="preserve"> </w:t>
      </w:r>
      <w:r w:rsidRPr="007559BF">
        <w:rPr>
          <w:sz w:val="24"/>
          <w:szCs w:val="24"/>
        </w:rPr>
        <w:t>также</w:t>
      </w:r>
      <w:r w:rsidRPr="007559BF">
        <w:rPr>
          <w:spacing w:val="-1"/>
          <w:sz w:val="24"/>
          <w:szCs w:val="24"/>
        </w:rPr>
        <w:t xml:space="preserve"> </w:t>
      </w:r>
      <w:r w:rsidRPr="007559BF">
        <w:rPr>
          <w:sz w:val="24"/>
          <w:szCs w:val="24"/>
        </w:rPr>
        <w:t>механизм</w:t>
      </w:r>
      <w:r w:rsidRPr="007559BF">
        <w:rPr>
          <w:spacing w:val="-3"/>
          <w:sz w:val="24"/>
          <w:szCs w:val="24"/>
        </w:rPr>
        <w:t xml:space="preserve"> </w:t>
      </w:r>
      <w:r w:rsidRPr="007559BF">
        <w:rPr>
          <w:sz w:val="24"/>
          <w:szCs w:val="24"/>
        </w:rPr>
        <w:t>их формирования.</w:t>
      </w:r>
    </w:p>
    <w:p w:rsidR="001B63C8" w:rsidRPr="007559BF" w:rsidRDefault="001B63C8" w:rsidP="001B63C8">
      <w:pPr>
        <w:pStyle w:val="a3"/>
        <w:ind w:left="0" w:right="98" w:firstLine="851"/>
        <w:rPr>
          <w:sz w:val="24"/>
          <w:szCs w:val="24"/>
        </w:rPr>
      </w:pPr>
      <w:r w:rsidRPr="007559BF">
        <w:rPr>
          <w:sz w:val="24"/>
          <w:szCs w:val="24"/>
        </w:rPr>
        <w:t>Финансирование</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АООП</w:t>
      </w:r>
      <w:r w:rsidRPr="007559BF">
        <w:rPr>
          <w:spacing w:val="1"/>
          <w:sz w:val="24"/>
          <w:szCs w:val="24"/>
        </w:rPr>
        <w:t xml:space="preserve"> </w:t>
      </w:r>
      <w:r w:rsidRPr="007559BF">
        <w:rPr>
          <w:sz w:val="24"/>
          <w:szCs w:val="24"/>
        </w:rPr>
        <w:t>НОО</w:t>
      </w:r>
      <w:r w:rsidRPr="007559BF">
        <w:rPr>
          <w:spacing w:val="1"/>
          <w:sz w:val="24"/>
          <w:szCs w:val="24"/>
        </w:rPr>
        <w:t xml:space="preserve"> </w:t>
      </w:r>
      <w:r w:rsidRPr="007559BF">
        <w:rPr>
          <w:sz w:val="24"/>
          <w:szCs w:val="24"/>
        </w:rPr>
        <w:t>осуществляется</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объеме</w:t>
      </w:r>
      <w:r w:rsidRPr="007559BF">
        <w:rPr>
          <w:spacing w:val="1"/>
          <w:sz w:val="24"/>
          <w:szCs w:val="24"/>
        </w:rPr>
        <w:t xml:space="preserve"> </w:t>
      </w:r>
      <w:r w:rsidRPr="007559BF">
        <w:rPr>
          <w:sz w:val="24"/>
          <w:szCs w:val="24"/>
        </w:rPr>
        <w:t>определяемых</w:t>
      </w:r>
      <w:r w:rsidRPr="007559BF">
        <w:rPr>
          <w:spacing w:val="1"/>
          <w:sz w:val="24"/>
          <w:szCs w:val="24"/>
        </w:rPr>
        <w:t xml:space="preserve"> </w:t>
      </w:r>
      <w:r w:rsidRPr="007559BF">
        <w:rPr>
          <w:sz w:val="24"/>
          <w:szCs w:val="24"/>
        </w:rPr>
        <w:t>органами</w:t>
      </w:r>
      <w:r w:rsidRPr="007559BF">
        <w:rPr>
          <w:spacing w:val="1"/>
          <w:sz w:val="24"/>
          <w:szCs w:val="24"/>
        </w:rPr>
        <w:t xml:space="preserve"> </w:t>
      </w:r>
      <w:r w:rsidRPr="007559BF">
        <w:rPr>
          <w:sz w:val="24"/>
          <w:szCs w:val="24"/>
        </w:rPr>
        <w:t>государственной</w:t>
      </w:r>
      <w:r w:rsidRPr="007559BF">
        <w:rPr>
          <w:spacing w:val="1"/>
          <w:sz w:val="24"/>
          <w:szCs w:val="24"/>
        </w:rPr>
        <w:t xml:space="preserve"> </w:t>
      </w:r>
      <w:r w:rsidRPr="007559BF">
        <w:rPr>
          <w:sz w:val="24"/>
          <w:szCs w:val="24"/>
        </w:rPr>
        <w:t>власти</w:t>
      </w:r>
      <w:r w:rsidRPr="007559BF">
        <w:rPr>
          <w:spacing w:val="1"/>
          <w:sz w:val="24"/>
          <w:szCs w:val="24"/>
        </w:rPr>
        <w:t xml:space="preserve"> </w:t>
      </w:r>
      <w:r w:rsidRPr="007559BF">
        <w:rPr>
          <w:sz w:val="24"/>
          <w:szCs w:val="24"/>
        </w:rPr>
        <w:t>субъектов</w:t>
      </w:r>
      <w:r w:rsidRPr="007559BF">
        <w:rPr>
          <w:spacing w:val="1"/>
          <w:sz w:val="24"/>
          <w:szCs w:val="24"/>
        </w:rPr>
        <w:t xml:space="preserve"> </w:t>
      </w:r>
      <w:r w:rsidRPr="007559BF">
        <w:rPr>
          <w:sz w:val="24"/>
          <w:szCs w:val="24"/>
        </w:rPr>
        <w:t>Российской</w:t>
      </w:r>
      <w:r w:rsidRPr="007559BF">
        <w:rPr>
          <w:spacing w:val="-67"/>
          <w:sz w:val="24"/>
          <w:szCs w:val="24"/>
        </w:rPr>
        <w:t xml:space="preserve"> </w:t>
      </w:r>
      <w:r w:rsidRPr="007559BF">
        <w:rPr>
          <w:sz w:val="24"/>
          <w:szCs w:val="24"/>
        </w:rPr>
        <w:t>Федерации нормативов обеспечения государственных гарантий реализации</w:t>
      </w:r>
      <w:r w:rsidRPr="007559BF">
        <w:rPr>
          <w:spacing w:val="1"/>
          <w:sz w:val="24"/>
          <w:szCs w:val="24"/>
        </w:rPr>
        <w:t xml:space="preserve"> </w:t>
      </w:r>
      <w:r w:rsidRPr="007559BF">
        <w:rPr>
          <w:sz w:val="24"/>
          <w:szCs w:val="24"/>
        </w:rPr>
        <w:t>прав</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получение</w:t>
      </w:r>
      <w:r w:rsidRPr="007559BF">
        <w:rPr>
          <w:spacing w:val="1"/>
          <w:sz w:val="24"/>
          <w:szCs w:val="24"/>
        </w:rPr>
        <w:t xml:space="preserve"> </w:t>
      </w:r>
      <w:r w:rsidRPr="007559BF">
        <w:rPr>
          <w:sz w:val="24"/>
          <w:szCs w:val="24"/>
        </w:rPr>
        <w:t>общедоступного</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бесплатного</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 Указанные нормативы определяются в соответствии с ФГОС</w:t>
      </w:r>
      <w:r w:rsidRPr="007559BF">
        <w:rPr>
          <w:spacing w:val="1"/>
          <w:sz w:val="24"/>
          <w:szCs w:val="24"/>
        </w:rPr>
        <w:t xml:space="preserve"> </w:t>
      </w:r>
      <w:r w:rsidRPr="007559BF">
        <w:rPr>
          <w:sz w:val="24"/>
          <w:szCs w:val="24"/>
        </w:rPr>
        <w:t>НОО</w:t>
      </w:r>
      <w:r w:rsidRPr="007559BF">
        <w:rPr>
          <w:spacing w:val="-3"/>
          <w:sz w:val="24"/>
          <w:szCs w:val="24"/>
        </w:rPr>
        <w:t xml:space="preserve"> </w:t>
      </w:r>
      <w:r w:rsidRPr="007559BF">
        <w:rPr>
          <w:sz w:val="24"/>
          <w:szCs w:val="24"/>
        </w:rPr>
        <w:t>обучающихся</w:t>
      </w:r>
      <w:r w:rsidRPr="007559BF">
        <w:rPr>
          <w:spacing w:val="-3"/>
          <w:sz w:val="24"/>
          <w:szCs w:val="24"/>
        </w:rPr>
        <w:t xml:space="preserve"> </w:t>
      </w:r>
      <w:r w:rsidRPr="007559BF">
        <w:rPr>
          <w:sz w:val="24"/>
          <w:szCs w:val="24"/>
        </w:rPr>
        <w:t>с</w:t>
      </w:r>
      <w:r w:rsidRPr="007559BF">
        <w:rPr>
          <w:spacing w:val="-1"/>
          <w:sz w:val="24"/>
          <w:szCs w:val="24"/>
        </w:rPr>
        <w:t xml:space="preserve"> </w:t>
      </w:r>
      <w:r w:rsidRPr="007559BF">
        <w:rPr>
          <w:sz w:val="24"/>
          <w:szCs w:val="24"/>
        </w:rPr>
        <w:t>ОВЗ:</w:t>
      </w:r>
    </w:p>
    <w:p w:rsidR="001B63C8" w:rsidRPr="007559BF" w:rsidRDefault="001B63C8" w:rsidP="001B63C8">
      <w:pPr>
        <w:pStyle w:val="a7"/>
        <w:numPr>
          <w:ilvl w:val="0"/>
          <w:numId w:val="4"/>
        </w:numPr>
        <w:tabs>
          <w:tab w:val="left" w:pos="1795"/>
        </w:tabs>
        <w:ind w:left="0" w:right="98" w:firstLine="851"/>
        <w:rPr>
          <w:sz w:val="24"/>
          <w:szCs w:val="24"/>
        </w:rPr>
      </w:pPr>
      <w:r w:rsidRPr="007559BF">
        <w:rPr>
          <w:sz w:val="24"/>
          <w:szCs w:val="24"/>
        </w:rPr>
        <w:t>специальными</w:t>
      </w:r>
      <w:r w:rsidRPr="007559BF">
        <w:rPr>
          <w:spacing w:val="1"/>
          <w:sz w:val="24"/>
          <w:szCs w:val="24"/>
        </w:rPr>
        <w:t xml:space="preserve"> </w:t>
      </w:r>
      <w:r w:rsidRPr="007559BF">
        <w:rPr>
          <w:sz w:val="24"/>
          <w:szCs w:val="24"/>
        </w:rPr>
        <w:t>условиями</w:t>
      </w:r>
      <w:r w:rsidRPr="007559BF">
        <w:rPr>
          <w:spacing w:val="1"/>
          <w:sz w:val="24"/>
          <w:szCs w:val="24"/>
        </w:rPr>
        <w:t xml:space="preserve"> </w:t>
      </w:r>
      <w:r w:rsidRPr="007559BF">
        <w:rPr>
          <w:sz w:val="24"/>
          <w:szCs w:val="24"/>
        </w:rPr>
        <w:t>получения</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(кадровыми,</w:t>
      </w:r>
      <w:r w:rsidRPr="007559BF">
        <w:rPr>
          <w:spacing w:val="1"/>
          <w:sz w:val="24"/>
          <w:szCs w:val="24"/>
        </w:rPr>
        <w:t xml:space="preserve"> </w:t>
      </w:r>
      <w:r w:rsidRPr="007559BF">
        <w:rPr>
          <w:sz w:val="24"/>
          <w:szCs w:val="24"/>
        </w:rPr>
        <w:t>материально-техническими);</w:t>
      </w:r>
    </w:p>
    <w:p w:rsidR="001B63C8" w:rsidRPr="007559BF" w:rsidRDefault="001B63C8" w:rsidP="001B63C8">
      <w:pPr>
        <w:pStyle w:val="a7"/>
        <w:numPr>
          <w:ilvl w:val="0"/>
          <w:numId w:val="4"/>
        </w:numPr>
        <w:tabs>
          <w:tab w:val="left" w:pos="1622"/>
        </w:tabs>
        <w:ind w:left="0" w:right="98" w:firstLine="851"/>
        <w:rPr>
          <w:sz w:val="24"/>
          <w:szCs w:val="24"/>
        </w:rPr>
      </w:pPr>
      <w:r w:rsidRPr="007559BF">
        <w:rPr>
          <w:sz w:val="24"/>
          <w:szCs w:val="24"/>
        </w:rPr>
        <w:t>расходами</w:t>
      </w:r>
      <w:r w:rsidRPr="007559BF">
        <w:rPr>
          <w:spacing w:val="-3"/>
          <w:sz w:val="24"/>
          <w:szCs w:val="24"/>
        </w:rPr>
        <w:t xml:space="preserve"> </w:t>
      </w:r>
      <w:r w:rsidRPr="007559BF">
        <w:rPr>
          <w:sz w:val="24"/>
          <w:szCs w:val="24"/>
        </w:rPr>
        <w:t>на</w:t>
      </w:r>
      <w:r w:rsidRPr="007559BF">
        <w:rPr>
          <w:spacing w:val="-5"/>
          <w:sz w:val="24"/>
          <w:szCs w:val="24"/>
        </w:rPr>
        <w:t xml:space="preserve"> </w:t>
      </w:r>
      <w:r w:rsidRPr="007559BF">
        <w:rPr>
          <w:sz w:val="24"/>
          <w:szCs w:val="24"/>
        </w:rPr>
        <w:t>оплату</w:t>
      </w:r>
      <w:r w:rsidRPr="007559BF">
        <w:rPr>
          <w:spacing w:val="-7"/>
          <w:sz w:val="24"/>
          <w:szCs w:val="24"/>
        </w:rPr>
        <w:t xml:space="preserve"> </w:t>
      </w:r>
      <w:r w:rsidRPr="007559BF">
        <w:rPr>
          <w:sz w:val="24"/>
          <w:szCs w:val="24"/>
        </w:rPr>
        <w:t>труда</w:t>
      </w:r>
      <w:r w:rsidRPr="007559BF">
        <w:rPr>
          <w:spacing w:val="-3"/>
          <w:sz w:val="24"/>
          <w:szCs w:val="24"/>
        </w:rPr>
        <w:t xml:space="preserve"> </w:t>
      </w:r>
      <w:r w:rsidRPr="007559BF">
        <w:rPr>
          <w:sz w:val="24"/>
          <w:szCs w:val="24"/>
        </w:rPr>
        <w:t>работников,</w:t>
      </w:r>
      <w:r w:rsidRPr="007559BF">
        <w:rPr>
          <w:spacing w:val="-3"/>
          <w:sz w:val="24"/>
          <w:szCs w:val="24"/>
        </w:rPr>
        <w:t xml:space="preserve"> </w:t>
      </w:r>
      <w:r w:rsidRPr="007559BF">
        <w:rPr>
          <w:sz w:val="24"/>
          <w:szCs w:val="24"/>
        </w:rPr>
        <w:t>реализующих</w:t>
      </w:r>
      <w:r w:rsidRPr="007559BF">
        <w:rPr>
          <w:spacing w:val="-3"/>
          <w:sz w:val="24"/>
          <w:szCs w:val="24"/>
        </w:rPr>
        <w:t xml:space="preserve"> </w:t>
      </w:r>
      <w:r w:rsidRPr="007559BF">
        <w:rPr>
          <w:sz w:val="24"/>
          <w:szCs w:val="24"/>
        </w:rPr>
        <w:t>АООП</w:t>
      </w:r>
      <w:r w:rsidRPr="007559BF">
        <w:rPr>
          <w:spacing w:val="-4"/>
          <w:sz w:val="24"/>
          <w:szCs w:val="24"/>
        </w:rPr>
        <w:t xml:space="preserve"> </w:t>
      </w:r>
      <w:r w:rsidRPr="007559BF">
        <w:rPr>
          <w:sz w:val="24"/>
          <w:szCs w:val="24"/>
        </w:rPr>
        <w:t>НОО;</w:t>
      </w:r>
    </w:p>
    <w:p w:rsidR="001B63C8" w:rsidRPr="00127A7D" w:rsidRDefault="001B63C8" w:rsidP="001B63C8">
      <w:pPr>
        <w:pStyle w:val="a7"/>
        <w:numPr>
          <w:ilvl w:val="0"/>
          <w:numId w:val="3"/>
        </w:numPr>
        <w:tabs>
          <w:tab w:val="left" w:pos="1761"/>
        </w:tabs>
        <w:ind w:left="0" w:right="98" w:firstLine="851"/>
        <w:rPr>
          <w:sz w:val="24"/>
          <w:szCs w:val="24"/>
        </w:rPr>
      </w:pPr>
      <w:r w:rsidRPr="007559BF">
        <w:rPr>
          <w:sz w:val="24"/>
          <w:szCs w:val="24"/>
        </w:rPr>
        <w:t>расходами</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средства</w:t>
      </w:r>
      <w:r w:rsidRPr="007559BF">
        <w:rPr>
          <w:spacing w:val="1"/>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воспитания,</w:t>
      </w:r>
      <w:r w:rsidRPr="007559BF">
        <w:rPr>
          <w:spacing w:val="1"/>
          <w:sz w:val="24"/>
          <w:szCs w:val="24"/>
        </w:rPr>
        <w:t xml:space="preserve"> </w:t>
      </w:r>
      <w:r w:rsidRPr="007559BF">
        <w:rPr>
          <w:sz w:val="24"/>
          <w:szCs w:val="24"/>
        </w:rPr>
        <w:t>коррекцию</w:t>
      </w:r>
      <w:r w:rsidRPr="007559BF">
        <w:rPr>
          <w:spacing w:val="1"/>
          <w:sz w:val="24"/>
          <w:szCs w:val="24"/>
        </w:rPr>
        <w:t xml:space="preserve"> </w:t>
      </w:r>
      <w:r w:rsidRPr="007559BF">
        <w:rPr>
          <w:sz w:val="24"/>
          <w:szCs w:val="24"/>
        </w:rPr>
        <w:t>(компенсацию)</w:t>
      </w:r>
      <w:r w:rsidRPr="007559BF">
        <w:rPr>
          <w:spacing w:val="1"/>
          <w:sz w:val="24"/>
          <w:szCs w:val="24"/>
        </w:rPr>
        <w:t xml:space="preserve"> </w:t>
      </w:r>
      <w:r w:rsidRPr="007559BF">
        <w:rPr>
          <w:sz w:val="24"/>
          <w:szCs w:val="24"/>
        </w:rPr>
        <w:t>нарушений</w:t>
      </w:r>
      <w:r w:rsidRPr="007559BF">
        <w:rPr>
          <w:spacing w:val="1"/>
          <w:sz w:val="24"/>
          <w:szCs w:val="24"/>
        </w:rPr>
        <w:t xml:space="preserve"> </w:t>
      </w:r>
      <w:r w:rsidRPr="007559BF">
        <w:rPr>
          <w:sz w:val="24"/>
          <w:szCs w:val="24"/>
        </w:rPr>
        <w:t>развития,</w:t>
      </w:r>
      <w:r w:rsidRPr="007559BF">
        <w:rPr>
          <w:spacing w:val="1"/>
          <w:sz w:val="24"/>
          <w:szCs w:val="24"/>
        </w:rPr>
        <w:t xml:space="preserve"> </w:t>
      </w:r>
      <w:r w:rsidRPr="007559BF">
        <w:rPr>
          <w:sz w:val="24"/>
          <w:szCs w:val="24"/>
        </w:rPr>
        <w:t>включающими</w:t>
      </w:r>
      <w:r w:rsidRPr="007559BF">
        <w:rPr>
          <w:spacing w:val="1"/>
          <w:sz w:val="24"/>
          <w:szCs w:val="24"/>
        </w:rPr>
        <w:t xml:space="preserve"> </w:t>
      </w:r>
      <w:r w:rsidRPr="007559BF">
        <w:rPr>
          <w:sz w:val="24"/>
          <w:szCs w:val="24"/>
        </w:rPr>
        <w:t>расходные</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дидактические</w:t>
      </w:r>
      <w:r w:rsidRPr="007559BF">
        <w:rPr>
          <w:spacing w:val="48"/>
          <w:sz w:val="24"/>
          <w:szCs w:val="24"/>
        </w:rPr>
        <w:t xml:space="preserve"> </w:t>
      </w:r>
      <w:r w:rsidRPr="007559BF">
        <w:rPr>
          <w:sz w:val="24"/>
          <w:szCs w:val="24"/>
        </w:rPr>
        <w:t>материалы,</w:t>
      </w:r>
      <w:r w:rsidRPr="007559BF">
        <w:rPr>
          <w:spacing w:val="48"/>
          <w:sz w:val="24"/>
          <w:szCs w:val="24"/>
        </w:rPr>
        <w:t xml:space="preserve"> </w:t>
      </w:r>
      <w:r w:rsidRPr="007559BF">
        <w:rPr>
          <w:sz w:val="24"/>
          <w:szCs w:val="24"/>
        </w:rPr>
        <w:t>оборудование,</w:t>
      </w:r>
      <w:r w:rsidRPr="007559BF">
        <w:rPr>
          <w:spacing w:val="48"/>
          <w:sz w:val="24"/>
          <w:szCs w:val="24"/>
        </w:rPr>
        <w:t xml:space="preserve"> </w:t>
      </w:r>
      <w:r w:rsidRPr="007559BF">
        <w:rPr>
          <w:sz w:val="24"/>
          <w:szCs w:val="24"/>
        </w:rPr>
        <w:t>инвентарь,</w:t>
      </w:r>
      <w:r w:rsidRPr="007559BF">
        <w:rPr>
          <w:spacing w:val="48"/>
          <w:sz w:val="24"/>
          <w:szCs w:val="24"/>
        </w:rPr>
        <w:t xml:space="preserve"> </w:t>
      </w:r>
      <w:r w:rsidRPr="007559BF">
        <w:rPr>
          <w:sz w:val="24"/>
          <w:szCs w:val="24"/>
        </w:rPr>
        <w:t>электронные</w:t>
      </w:r>
      <w:r w:rsidRPr="007559BF">
        <w:rPr>
          <w:spacing w:val="47"/>
          <w:sz w:val="24"/>
          <w:szCs w:val="24"/>
        </w:rPr>
        <w:t xml:space="preserve"> </w:t>
      </w:r>
      <w:r w:rsidRPr="007559BF">
        <w:rPr>
          <w:sz w:val="24"/>
          <w:szCs w:val="24"/>
        </w:rPr>
        <w:t>ресурсы,</w:t>
      </w:r>
      <w:r>
        <w:rPr>
          <w:sz w:val="24"/>
          <w:szCs w:val="24"/>
        </w:rPr>
        <w:t xml:space="preserve"> </w:t>
      </w:r>
      <w:r w:rsidRPr="00127A7D">
        <w:rPr>
          <w:sz w:val="24"/>
          <w:szCs w:val="24"/>
        </w:rPr>
        <w:t>оплату услуг связи, в том числе расходами, связанными с подключением к</w:t>
      </w:r>
      <w:r w:rsidRPr="00127A7D">
        <w:rPr>
          <w:spacing w:val="1"/>
          <w:sz w:val="24"/>
          <w:szCs w:val="24"/>
        </w:rPr>
        <w:t xml:space="preserve"> </w:t>
      </w:r>
      <w:r w:rsidRPr="00127A7D">
        <w:rPr>
          <w:sz w:val="24"/>
          <w:szCs w:val="24"/>
        </w:rPr>
        <w:t>информационно-телекоммуникационной</w:t>
      </w:r>
      <w:r w:rsidRPr="00127A7D">
        <w:rPr>
          <w:spacing w:val="-1"/>
          <w:sz w:val="24"/>
          <w:szCs w:val="24"/>
        </w:rPr>
        <w:t xml:space="preserve"> </w:t>
      </w:r>
      <w:r w:rsidRPr="00127A7D">
        <w:rPr>
          <w:sz w:val="24"/>
          <w:szCs w:val="24"/>
        </w:rPr>
        <w:t>сети</w:t>
      </w:r>
      <w:r w:rsidRPr="00127A7D">
        <w:rPr>
          <w:spacing w:val="-1"/>
          <w:sz w:val="24"/>
          <w:szCs w:val="24"/>
        </w:rPr>
        <w:t xml:space="preserve"> </w:t>
      </w:r>
      <w:r w:rsidRPr="00127A7D">
        <w:rPr>
          <w:sz w:val="24"/>
          <w:szCs w:val="24"/>
        </w:rPr>
        <w:t>«Интернет»;</w:t>
      </w:r>
    </w:p>
    <w:p w:rsidR="001B63C8" w:rsidRPr="007559BF" w:rsidRDefault="001B63C8" w:rsidP="001B63C8">
      <w:pPr>
        <w:pStyle w:val="a7"/>
        <w:numPr>
          <w:ilvl w:val="0"/>
          <w:numId w:val="3"/>
        </w:numPr>
        <w:tabs>
          <w:tab w:val="left" w:pos="1740"/>
        </w:tabs>
        <w:ind w:left="0" w:right="98" w:firstLine="851"/>
        <w:rPr>
          <w:sz w:val="24"/>
          <w:szCs w:val="24"/>
        </w:rPr>
      </w:pPr>
      <w:r w:rsidRPr="007559BF">
        <w:rPr>
          <w:sz w:val="24"/>
          <w:szCs w:val="24"/>
        </w:rPr>
        <w:t>расходами,</w:t>
      </w:r>
      <w:r w:rsidRPr="007559BF">
        <w:rPr>
          <w:spacing w:val="1"/>
          <w:sz w:val="24"/>
          <w:szCs w:val="24"/>
        </w:rPr>
        <w:t xml:space="preserve"> </w:t>
      </w:r>
      <w:r w:rsidRPr="007559BF">
        <w:rPr>
          <w:sz w:val="24"/>
          <w:szCs w:val="24"/>
        </w:rPr>
        <w:t>связанными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дополнительным</w:t>
      </w:r>
      <w:r w:rsidRPr="007559BF">
        <w:rPr>
          <w:spacing w:val="1"/>
          <w:sz w:val="24"/>
          <w:szCs w:val="24"/>
        </w:rPr>
        <w:t xml:space="preserve"> </w:t>
      </w:r>
      <w:r w:rsidRPr="007559BF">
        <w:rPr>
          <w:sz w:val="24"/>
          <w:szCs w:val="24"/>
        </w:rPr>
        <w:t>профессиональным</w:t>
      </w:r>
      <w:r w:rsidRPr="007559BF">
        <w:rPr>
          <w:spacing w:val="1"/>
          <w:sz w:val="24"/>
          <w:szCs w:val="24"/>
        </w:rPr>
        <w:t xml:space="preserve"> </w:t>
      </w:r>
      <w:r w:rsidRPr="007559BF">
        <w:rPr>
          <w:sz w:val="24"/>
          <w:szCs w:val="24"/>
        </w:rPr>
        <w:t>образованием</w:t>
      </w:r>
      <w:r w:rsidRPr="007559BF">
        <w:rPr>
          <w:spacing w:val="1"/>
          <w:sz w:val="24"/>
          <w:szCs w:val="24"/>
        </w:rPr>
        <w:t xml:space="preserve"> </w:t>
      </w:r>
      <w:r w:rsidRPr="007559BF">
        <w:rPr>
          <w:sz w:val="24"/>
          <w:szCs w:val="24"/>
        </w:rPr>
        <w:t>руководящих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педагогических</w:t>
      </w:r>
      <w:r w:rsidRPr="007559BF">
        <w:rPr>
          <w:spacing w:val="1"/>
          <w:sz w:val="24"/>
          <w:szCs w:val="24"/>
        </w:rPr>
        <w:t xml:space="preserve"> </w:t>
      </w:r>
      <w:r w:rsidRPr="007559BF">
        <w:rPr>
          <w:sz w:val="24"/>
          <w:szCs w:val="24"/>
        </w:rPr>
        <w:t>работников</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профилю</w:t>
      </w:r>
      <w:r w:rsidRPr="007559BF">
        <w:rPr>
          <w:spacing w:val="1"/>
          <w:sz w:val="24"/>
          <w:szCs w:val="24"/>
        </w:rPr>
        <w:t xml:space="preserve"> </w:t>
      </w:r>
      <w:r w:rsidRPr="007559BF">
        <w:rPr>
          <w:sz w:val="24"/>
          <w:szCs w:val="24"/>
        </w:rPr>
        <w:t>их</w:t>
      </w:r>
      <w:r w:rsidRPr="007559BF">
        <w:rPr>
          <w:spacing w:val="-67"/>
          <w:sz w:val="24"/>
          <w:szCs w:val="24"/>
        </w:rPr>
        <w:t xml:space="preserve"> </w:t>
      </w:r>
      <w:r w:rsidRPr="007559BF">
        <w:rPr>
          <w:sz w:val="24"/>
          <w:szCs w:val="24"/>
        </w:rPr>
        <w:t>деятельности;</w:t>
      </w:r>
    </w:p>
    <w:p w:rsidR="001B63C8" w:rsidRPr="007559BF" w:rsidRDefault="001B63C8" w:rsidP="001B63C8">
      <w:pPr>
        <w:pStyle w:val="a7"/>
        <w:numPr>
          <w:ilvl w:val="0"/>
          <w:numId w:val="3"/>
        </w:numPr>
        <w:tabs>
          <w:tab w:val="left" w:pos="1762"/>
        </w:tabs>
        <w:ind w:left="0" w:right="98" w:firstLine="851"/>
        <w:rPr>
          <w:sz w:val="24"/>
          <w:szCs w:val="24"/>
        </w:rPr>
      </w:pPr>
      <w:r w:rsidRPr="007559BF">
        <w:rPr>
          <w:sz w:val="24"/>
          <w:szCs w:val="24"/>
        </w:rPr>
        <w:t>иными</w:t>
      </w:r>
      <w:r w:rsidRPr="007559BF">
        <w:rPr>
          <w:spacing w:val="1"/>
          <w:sz w:val="24"/>
          <w:szCs w:val="24"/>
        </w:rPr>
        <w:t xml:space="preserve"> </w:t>
      </w:r>
      <w:r w:rsidRPr="007559BF">
        <w:rPr>
          <w:sz w:val="24"/>
          <w:szCs w:val="24"/>
        </w:rPr>
        <w:t>расходами,</w:t>
      </w:r>
      <w:r w:rsidRPr="007559BF">
        <w:rPr>
          <w:spacing w:val="1"/>
          <w:sz w:val="24"/>
          <w:szCs w:val="24"/>
        </w:rPr>
        <w:t xml:space="preserve"> </w:t>
      </w:r>
      <w:r w:rsidRPr="007559BF">
        <w:rPr>
          <w:sz w:val="24"/>
          <w:szCs w:val="24"/>
        </w:rPr>
        <w:t>связанными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реализацией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обеспечением</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АООП</w:t>
      </w:r>
      <w:r w:rsidRPr="007559BF">
        <w:rPr>
          <w:spacing w:val="-2"/>
          <w:sz w:val="24"/>
          <w:szCs w:val="24"/>
        </w:rPr>
        <w:t xml:space="preserve"> </w:t>
      </w:r>
      <w:r w:rsidRPr="007559BF">
        <w:rPr>
          <w:sz w:val="24"/>
          <w:szCs w:val="24"/>
        </w:rPr>
        <w:t>НОО.</w:t>
      </w:r>
    </w:p>
    <w:p w:rsidR="001B63C8" w:rsidRPr="00127A7D" w:rsidRDefault="001B63C8" w:rsidP="001B63C8">
      <w:pPr>
        <w:pStyle w:val="a3"/>
        <w:ind w:left="0" w:right="98" w:firstLine="851"/>
        <w:rPr>
          <w:b/>
          <w:sz w:val="24"/>
          <w:szCs w:val="24"/>
        </w:rPr>
      </w:pPr>
      <w:r w:rsidRPr="007559BF">
        <w:rPr>
          <w:sz w:val="24"/>
          <w:szCs w:val="24"/>
        </w:rPr>
        <w:t>Финансовое</w:t>
      </w:r>
      <w:r w:rsidRPr="007559BF">
        <w:rPr>
          <w:spacing w:val="1"/>
          <w:sz w:val="24"/>
          <w:szCs w:val="24"/>
        </w:rPr>
        <w:t xml:space="preserve"> </w:t>
      </w:r>
      <w:r w:rsidRPr="007559BF">
        <w:rPr>
          <w:sz w:val="24"/>
          <w:szCs w:val="24"/>
        </w:rPr>
        <w:t>обеспечение</w:t>
      </w:r>
      <w:r w:rsidRPr="007559BF">
        <w:rPr>
          <w:spacing w:val="1"/>
          <w:sz w:val="24"/>
          <w:szCs w:val="24"/>
        </w:rPr>
        <w:t xml:space="preserve"> </w:t>
      </w:r>
      <w:r w:rsidRPr="007559BF">
        <w:rPr>
          <w:sz w:val="24"/>
          <w:szCs w:val="24"/>
        </w:rPr>
        <w:t>соответствует</w:t>
      </w:r>
      <w:r w:rsidRPr="007559BF">
        <w:rPr>
          <w:spacing w:val="1"/>
          <w:sz w:val="24"/>
          <w:szCs w:val="24"/>
        </w:rPr>
        <w:t xml:space="preserve"> </w:t>
      </w:r>
      <w:r w:rsidRPr="007559BF">
        <w:rPr>
          <w:sz w:val="24"/>
          <w:szCs w:val="24"/>
        </w:rPr>
        <w:t>специфике</w:t>
      </w:r>
      <w:r w:rsidRPr="007559BF">
        <w:rPr>
          <w:spacing w:val="1"/>
          <w:sz w:val="24"/>
          <w:szCs w:val="24"/>
        </w:rPr>
        <w:t xml:space="preserve"> </w:t>
      </w:r>
      <w:r w:rsidRPr="007559BF">
        <w:rPr>
          <w:sz w:val="24"/>
          <w:szCs w:val="24"/>
        </w:rPr>
        <w:t>кадровых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материально-технических</w:t>
      </w:r>
      <w:r w:rsidRPr="007559BF">
        <w:rPr>
          <w:spacing w:val="1"/>
          <w:sz w:val="24"/>
          <w:szCs w:val="24"/>
        </w:rPr>
        <w:t xml:space="preserve"> </w:t>
      </w:r>
      <w:r w:rsidRPr="007559BF">
        <w:rPr>
          <w:sz w:val="24"/>
          <w:szCs w:val="24"/>
        </w:rPr>
        <w:t>условий,</w:t>
      </w:r>
      <w:r w:rsidRPr="007559BF">
        <w:rPr>
          <w:spacing w:val="1"/>
          <w:sz w:val="24"/>
          <w:szCs w:val="24"/>
        </w:rPr>
        <w:t xml:space="preserve"> </w:t>
      </w:r>
      <w:r w:rsidRPr="007559BF">
        <w:rPr>
          <w:sz w:val="24"/>
          <w:szCs w:val="24"/>
        </w:rPr>
        <w:t>определенных</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АООП</w:t>
      </w:r>
      <w:r w:rsidRPr="007559BF">
        <w:rPr>
          <w:spacing w:val="1"/>
          <w:sz w:val="24"/>
          <w:szCs w:val="24"/>
        </w:rPr>
        <w:t xml:space="preserve"> </w:t>
      </w:r>
      <w:r w:rsidRPr="007559BF">
        <w:rPr>
          <w:sz w:val="24"/>
          <w:szCs w:val="24"/>
        </w:rPr>
        <w:t>НОО</w:t>
      </w:r>
      <w:r w:rsidRPr="007559BF">
        <w:rPr>
          <w:spacing w:val="1"/>
          <w:sz w:val="24"/>
          <w:szCs w:val="24"/>
        </w:rPr>
        <w:t xml:space="preserve"> </w:t>
      </w:r>
      <w:r w:rsidRPr="007559BF">
        <w:rPr>
          <w:sz w:val="24"/>
          <w:szCs w:val="24"/>
        </w:rPr>
        <w:t xml:space="preserve">обучающихся с </w:t>
      </w:r>
      <w:r w:rsidR="009E2417">
        <w:rPr>
          <w:sz w:val="24"/>
          <w:szCs w:val="24"/>
        </w:rPr>
        <w:t>ЗП</w:t>
      </w:r>
      <w:r w:rsidRPr="007559BF">
        <w:rPr>
          <w:sz w:val="24"/>
          <w:szCs w:val="24"/>
        </w:rPr>
        <w:t xml:space="preserve">Р. В целях подготовки гимназии к </w:t>
      </w:r>
      <w:r w:rsidRPr="00127A7D">
        <w:rPr>
          <w:b/>
          <w:sz w:val="24"/>
          <w:szCs w:val="24"/>
        </w:rPr>
        <w:t>202</w:t>
      </w:r>
      <w:r w:rsidR="006E1D89">
        <w:rPr>
          <w:b/>
          <w:sz w:val="24"/>
          <w:szCs w:val="24"/>
        </w:rPr>
        <w:t>4</w:t>
      </w:r>
      <w:r w:rsidRPr="00127A7D">
        <w:rPr>
          <w:b/>
          <w:sz w:val="24"/>
          <w:szCs w:val="24"/>
        </w:rPr>
        <w:t>-202</w:t>
      </w:r>
      <w:r w:rsidR="006E1D89">
        <w:rPr>
          <w:b/>
          <w:sz w:val="24"/>
          <w:szCs w:val="24"/>
        </w:rPr>
        <w:t xml:space="preserve">5 </w:t>
      </w:r>
      <w:r w:rsidRPr="00127A7D">
        <w:rPr>
          <w:b/>
          <w:sz w:val="24"/>
          <w:szCs w:val="24"/>
        </w:rPr>
        <w:t>учебному</w:t>
      </w:r>
      <w:r w:rsidRPr="00127A7D">
        <w:rPr>
          <w:b/>
          <w:spacing w:val="1"/>
          <w:sz w:val="24"/>
          <w:szCs w:val="24"/>
        </w:rPr>
        <w:t xml:space="preserve"> </w:t>
      </w:r>
      <w:r w:rsidRPr="00127A7D">
        <w:rPr>
          <w:b/>
          <w:sz w:val="24"/>
          <w:szCs w:val="24"/>
        </w:rPr>
        <w:t>году</w:t>
      </w:r>
      <w:r w:rsidRPr="00127A7D">
        <w:rPr>
          <w:b/>
          <w:spacing w:val="-5"/>
          <w:sz w:val="24"/>
          <w:szCs w:val="24"/>
        </w:rPr>
        <w:t xml:space="preserve"> </w:t>
      </w:r>
      <w:r w:rsidRPr="00127A7D">
        <w:rPr>
          <w:b/>
          <w:sz w:val="24"/>
          <w:szCs w:val="24"/>
        </w:rPr>
        <w:t>произведён текущий ремонт.</w:t>
      </w:r>
    </w:p>
    <w:p w:rsidR="001B63C8" w:rsidRPr="007559BF" w:rsidRDefault="001B63C8" w:rsidP="001B63C8">
      <w:pPr>
        <w:pStyle w:val="a3"/>
        <w:ind w:left="0" w:right="98" w:firstLine="851"/>
        <w:rPr>
          <w:sz w:val="24"/>
          <w:szCs w:val="24"/>
        </w:rPr>
      </w:pPr>
      <w:r w:rsidRPr="007559BF">
        <w:rPr>
          <w:sz w:val="24"/>
          <w:szCs w:val="24"/>
        </w:rPr>
        <w:t>Календарный</w:t>
      </w:r>
      <w:r w:rsidRPr="007559BF">
        <w:rPr>
          <w:spacing w:val="1"/>
          <w:sz w:val="24"/>
          <w:szCs w:val="24"/>
        </w:rPr>
        <w:t xml:space="preserve"> </w:t>
      </w:r>
      <w:r w:rsidRPr="007559BF">
        <w:rPr>
          <w:sz w:val="24"/>
          <w:szCs w:val="24"/>
        </w:rPr>
        <w:t>учебный</w:t>
      </w:r>
      <w:r w:rsidRPr="007559BF">
        <w:rPr>
          <w:spacing w:val="1"/>
          <w:sz w:val="24"/>
          <w:szCs w:val="24"/>
        </w:rPr>
        <w:t xml:space="preserve"> </w:t>
      </w:r>
      <w:r w:rsidRPr="007559BF">
        <w:rPr>
          <w:sz w:val="24"/>
          <w:szCs w:val="24"/>
        </w:rPr>
        <w:t>график</w:t>
      </w:r>
      <w:r w:rsidRPr="007559BF">
        <w:rPr>
          <w:spacing w:val="71"/>
          <w:sz w:val="24"/>
          <w:szCs w:val="24"/>
        </w:rPr>
        <w:t xml:space="preserve"> </w:t>
      </w:r>
      <w:r w:rsidRPr="007559BF">
        <w:rPr>
          <w:sz w:val="24"/>
          <w:szCs w:val="24"/>
        </w:rPr>
        <w:t>реализации</w:t>
      </w:r>
      <w:r w:rsidRPr="007559BF">
        <w:rPr>
          <w:spacing w:val="7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условия</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включая</w:t>
      </w:r>
      <w:r w:rsidRPr="007559BF">
        <w:rPr>
          <w:spacing w:val="1"/>
          <w:sz w:val="24"/>
          <w:szCs w:val="24"/>
        </w:rPr>
        <w:t xml:space="preserve"> </w:t>
      </w:r>
      <w:r w:rsidRPr="007559BF">
        <w:rPr>
          <w:sz w:val="24"/>
          <w:szCs w:val="24"/>
        </w:rPr>
        <w:t>расчёты</w:t>
      </w:r>
      <w:r w:rsidRPr="007559BF">
        <w:rPr>
          <w:spacing w:val="1"/>
          <w:sz w:val="24"/>
          <w:szCs w:val="24"/>
        </w:rPr>
        <w:t xml:space="preserve"> </w:t>
      </w:r>
      <w:r w:rsidRPr="007559BF">
        <w:rPr>
          <w:sz w:val="24"/>
          <w:szCs w:val="24"/>
        </w:rPr>
        <w:t>нормативных</w:t>
      </w:r>
      <w:r w:rsidRPr="007559BF">
        <w:rPr>
          <w:spacing w:val="1"/>
          <w:sz w:val="24"/>
          <w:szCs w:val="24"/>
        </w:rPr>
        <w:t xml:space="preserve"> </w:t>
      </w:r>
      <w:r w:rsidRPr="007559BF">
        <w:rPr>
          <w:sz w:val="24"/>
          <w:szCs w:val="24"/>
        </w:rPr>
        <w:t>затрат</w:t>
      </w:r>
      <w:r w:rsidRPr="007559BF">
        <w:rPr>
          <w:spacing w:val="1"/>
          <w:sz w:val="24"/>
          <w:szCs w:val="24"/>
        </w:rPr>
        <w:t xml:space="preserve"> </w:t>
      </w:r>
      <w:r w:rsidRPr="007559BF">
        <w:rPr>
          <w:sz w:val="24"/>
          <w:szCs w:val="24"/>
        </w:rPr>
        <w:t>оказания</w:t>
      </w:r>
      <w:r w:rsidRPr="007559BF">
        <w:rPr>
          <w:spacing w:val="1"/>
          <w:sz w:val="24"/>
          <w:szCs w:val="24"/>
        </w:rPr>
        <w:t xml:space="preserve"> </w:t>
      </w:r>
      <w:r w:rsidRPr="007559BF">
        <w:rPr>
          <w:sz w:val="24"/>
          <w:szCs w:val="24"/>
        </w:rPr>
        <w:t>государственных</w:t>
      </w:r>
      <w:r w:rsidRPr="007559BF">
        <w:rPr>
          <w:spacing w:val="1"/>
          <w:sz w:val="24"/>
          <w:szCs w:val="24"/>
        </w:rPr>
        <w:t xml:space="preserve"> </w:t>
      </w:r>
      <w:r w:rsidRPr="007559BF">
        <w:rPr>
          <w:sz w:val="24"/>
          <w:szCs w:val="24"/>
        </w:rPr>
        <w:t>услуг</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разрабатываются</w:t>
      </w:r>
      <w:r w:rsidRPr="007559BF">
        <w:rPr>
          <w:spacing w:val="1"/>
          <w:sz w:val="24"/>
          <w:szCs w:val="24"/>
        </w:rPr>
        <w:t xml:space="preserve"> </w:t>
      </w:r>
      <w:r w:rsidRPr="007559BF">
        <w:rPr>
          <w:sz w:val="24"/>
          <w:szCs w:val="24"/>
        </w:rPr>
        <w:t>в</w:t>
      </w:r>
      <w:r w:rsidRPr="007559BF">
        <w:rPr>
          <w:spacing w:val="71"/>
          <w:sz w:val="24"/>
          <w:szCs w:val="24"/>
        </w:rPr>
        <w:t xml:space="preserve"> </w:t>
      </w:r>
      <w:r w:rsidRPr="007559BF">
        <w:rPr>
          <w:sz w:val="24"/>
          <w:szCs w:val="24"/>
        </w:rPr>
        <w:t>соответствии</w:t>
      </w:r>
      <w:r w:rsidRPr="007559BF">
        <w:rPr>
          <w:spacing w:val="71"/>
          <w:sz w:val="24"/>
          <w:szCs w:val="24"/>
        </w:rPr>
        <w:t xml:space="preserve"> </w:t>
      </w:r>
      <w:r w:rsidRPr="007559BF">
        <w:rPr>
          <w:sz w:val="24"/>
          <w:szCs w:val="24"/>
        </w:rPr>
        <w:t>с</w:t>
      </w:r>
      <w:r w:rsidRPr="007559BF">
        <w:rPr>
          <w:spacing w:val="1"/>
          <w:sz w:val="24"/>
          <w:szCs w:val="24"/>
        </w:rPr>
        <w:t xml:space="preserve"> </w:t>
      </w:r>
      <w:r w:rsidRPr="007559BF">
        <w:rPr>
          <w:sz w:val="24"/>
          <w:szCs w:val="24"/>
        </w:rPr>
        <w:t>Федеральным</w:t>
      </w:r>
      <w:r w:rsidRPr="007559BF">
        <w:rPr>
          <w:spacing w:val="1"/>
          <w:sz w:val="24"/>
          <w:szCs w:val="24"/>
        </w:rPr>
        <w:t xml:space="preserve"> </w:t>
      </w:r>
      <w:r w:rsidRPr="007559BF">
        <w:rPr>
          <w:sz w:val="24"/>
          <w:szCs w:val="24"/>
        </w:rPr>
        <w:t>законом</w:t>
      </w:r>
      <w:r w:rsidRPr="007559BF">
        <w:rPr>
          <w:spacing w:val="1"/>
          <w:sz w:val="24"/>
          <w:szCs w:val="24"/>
        </w:rPr>
        <w:t xml:space="preserve"> </w:t>
      </w:r>
      <w:r w:rsidRPr="007559BF">
        <w:rPr>
          <w:sz w:val="24"/>
          <w:szCs w:val="24"/>
        </w:rPr>
        <w:t>№</w:t>
      </w:r>
      <w:r w:rsidRPr="007559BF">
        <w:rPr>
          <w:spacing w:val="1"/>
          <w:sz w:val="24"/>
          <w:szCs w:val="24"/>
        </w:rPr>
        <w:t xml:space="preserve"> </w:t>
      </w:r>
      <w:r w:rsidRPr="007559BF">
        <w:rPr>
          <w:sz w:val="24"/>
          <w:szCs w:val="24"/>
        </w:rPr>
        <w:t>273-ФЗ</w:t>
      </w:r>
      <w:r w:rsidRPr="007559BF">
        <w:rPr>
          <w:spacing w:val="1"/>
          <w:sz w:val="24"/>
          <w:szCs w:val="24"/>
        </w:rPr>
        <w:t xml:space="preserve"> </w:t>
      </w:r>
      <w:r w:rsidRPr="007559BF">
        <w:rPr>
          <w:sz w:val="24"/>
          <w:szCs w:val="24"/>
        </w:rPr>
        <w:t>«Об</w:t>
      </w:r>
      <w:r w:rsidRPr="007559BF">
        <w:rPr>
          <w:spacing w:val="1"/>
          <w:sz w:val="24"/>
          <w:szCs w:val="24"/>
        </w:rPr>
        <w:t xml:space="preserve"> </w:t>
      </w:r>
      <w:r w:rsidRPr="007559BF">
        <w:rPr>
          <w:sz w:val="24"/>
          <w:szCs w:val="24"/>
        </w:rPr>
        <w:t>образовании</w:t>
      </w:r>
      <w:r w:rsidRPr="007559BF">
        <w:rPr>
          <w:spacing w:val="71"/>
          <w:sz w:val="24"/>
          <w:szCs w:val="24"/>
        </w:rPr>
        <w:t xml:space="preserve"> </w:t>
      </w:r>
      <w:r w:rsidRPr="007559BF">
        <w:rPr>
          <w:sz w:val="24"/>
          <w:szCs w:val="24"/>
        </w:rPr>
        <w:t>в</w:t>
      </w:r>
      <w:r w:rsidRPr="007559BF">
        <w:rPr>
          <w:spacing w:val="71"/>
          <w:sz w:val="24"/>
          <w:szCs w:val="24"/>
        </w:rPr>
        <w:t xml:space="preserve"> </w:t>
      </w:r>
      <w:r w:rsidRPr="007559BF">
        <w:rPr>
          <w:sz w:val="24"/>
          <w:szCs w:val="24"/>
        </w:rPr>
        <w:t>Российской</w:t>
      </w:r>
      <w:r w:rsidRPr="007559BF">
        <w:rPr>
          <w:spacing w:val="1"/>
          <w:sz w:val="24"/>
          <w:szCs w:val="24"/>
        </w:rPr>
        <w:t xml:space="preserve"> </w:t>
      </w:r>
      <w:r w:rsidRPr="007559BF">
        <w:rPr>
          <w:sz w:val="24"/>
          <w:szCs w:val="24"/>
        </w:rPr>
        <w:t>Федерации»</w:t>
      </w:r>
      <w:r w:rsidRPr="007559BF">
        <w:rPr>
          <w:spacing w:val="38"/>
          <w:sz w:val="24"/>
          <w:szCs w:val="24"/>
        </w:rPr>
        <w:t xml:space="preserve"> </w:t>
      </w:r>
      <w:r w:rsidRPr="007559BF">
        <w:rPr>
          <w:sz w:val="24"/>
          <w:szCs w:val="24"/>
        </w:rPr>
        <w:t>(ст.</w:t>
      </w:r>
      <w:r w:rsidRPr="007559BF">
        <w:rPr>
          <w:spacing w:val="1"/>
          <w:sz w:val="24"/>
          <w:szCs w:val="24"/>
        </w:rPr>
        <w:t xml:space="preserve"> </w:t>
      </w:r>
      <w:r w:rsidRPr="007559BF">
        <w:rPr>
          <w:sz w:val="24"/>
          <w:szCs w:val="24"/>
        </w:rPr>
        <w:t>2,</w:t>
      </w:r>
      <w:r w:rsidRPr="007559BF">
        <w:rPr>
          <w:spacing w:val="2"/>
          <w:sz w:val="24"/>
          <w:szCs w:val="24"/>
        </w:rPr>
        <w:t xml:space="preserve"> </w:t>
      </w:r>
      <w:r w:rsidRPr="007559BF">
        <w:rPr>
          <w:sz w:val="24"/>
          <w:szCs w:val="24"/>
        </w:rPr>
        <w:t>п.</w:t>
      </w:r>
      <w:r w:rsidRPr="007559BF">
        <w:rPr>
          <w:spacing w:val="5"/>
          <w:sz w:val="24"/>
          <w:szCs w:val="24"/>
        </w:rPr>
        <w:t xml:space="preserve"> </w:t>
      </w:r>
      <w:r w:rsidRPr="007559BF">
        <w:rPr>
          <w:sz w:val="24"/>
          <w:szCs w:val="24"/>
        </w:rPr>
        <w:t>10).</w:t>
      </w:r>
    </w:p>
    <w:p w:rsidR="001B63C8" w:rsidRPr="007559BF" w:rsidRDefault="001B63C8" w:rsidP="001B63C8">
      <w:pPr>
        <w:pStyle w:val="a3"/>
        <w:ind w:left="0" w:right="98" w:firstLine="851"/>
        <w:rPr>
          <w:sz w:val="24"/>
          <w:szCs w:val="24"/>
        </w:rPr>
      </w:pPr>
      <w:r w:rsidRPr="007559BF">
        <w:rPr>
          <w:sz w:val="24"/>
          <w:szCs w:val="24"/>
        </w:rPr>
        <w:t>Расчёт</w:t>
      </w:r>
      <w:r w:rsidRPr="007559BF">
        <w:rPr>
          <w:spacing w:val="1"/>
          <w:sz w:val="24"/>
          <w:szCs w:val="24"/>
        </w:rPr>
        <w:t xml:space="preserve"> </w:t>
      </w:r>
      <w:r w:rsidRPr="007559BF">
        <w:rPr>
          <w:sz w:val="24"/>
          <w:szCs w:val="24"/>
        </w:rPr>
        <w:t>нормативных</w:t>
      </w:r>
      <w:r w:rsidRPr="007559BF">
        <w:rPr>
          <w:spacing w:val="1"/>
          <w:sz w:val="24"/>
          <w:szCs w:val="24"/>
        </w:rPr>
        <w:t xml:space="preserve"> </w:t>
      </w:r>
      <w:r w:rsidRPr="007559BF">
        <w:rPr>
          <w:sz w:val="24"/>
          <w:szCs w:val="24"/>
        </w:rPr>
        <w:t>затрат</w:t>
      </w:r>
      <w:r w:rsidRPr="007559BF">
        <w:rPr>
          <w:spacing w:val="1"/>
          <w:sz w:val="24"/>
          <w:szCs w:val="24"/>
        </w:rPr>
        <w:t xml:space="preserve"> </w:t>
      </w:r>
      <w:r w:rsidRPr="007559BF">
        <w:rPr>
          <w:sz w:val="24"/>
          <w:szCs w:val="24"/>
        </w:rPr>
        <w:t>оказания</w:t>
      </w:r>
      <w:r w:rsidRPr="007559BF">
        <w:rPr>
          <w:spacing w:val="1"/>
          <w:sz w:val="24"/>
          <w:szCs w:val="24"/>
        </w:rPr>
        <w:t xml:space="preserve"> </w:t>
      </w:r>
      <w:r w:rsidRPr="007559BF">
        <w:rPr>
          <w:sz w:val="24"/>
          <w:szCs w:val="24"/>
        </w:rPr>
        <w:t>государственных</w:t>
      </w:r>
      <w:r w:rsidRPr="007559BF">
        <w:rPr>
          <w:spacing w:val="1"/>
          <w:sz w:val="24"/>
          <w:szCs w:val="24"/>
        </w:rPr>
        <w:t xml:space="preserve"> </w:t>
      </w:r>
      <w:r w:rsidRPr="007559BF">
        <w:rPr>
          <w:sz w:val="24"/>
          <w:szCs w:val="24"/>
        </w:rPr>
        <w:t>услуг</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соответствует</w:t>
      </w:r>
      <w:r w:rsidRPr="007559BF">
        <w:rPr>
          <w:spacing w:val="1"/>
          <w:sz w:val="24"/>
          <w:szCs w:val="24"/>
        </w:rPr>
        <w:t xml:space="preserve"> </w:t>
      </w:r>
      <w:r w:rsidRPr="007559BF">
        <w:rPr>
          <w:sz w:val="24"/>
          <w:szCs w:val="24"/>
        </w:rPr>
        <w:t>нормативным</w:t>
      </w:r>
      <w:r w:rsidRPr="007559BF">
        <w:rPr>
          <w:spacing w:val="1"/>
          <w:sz w:val="24"/>
          <w:szCs w:val="24"/>
        </w:rPr>
        <w:t xml:space="preserve"> </w:t>
      </w:r>
      <w:r w:rsidRPr="007559BF">
        <w:rPr>
          <w:sz w:val="24"/>
          <w:szCs w:val="24"/>
        </w:rPr>
        <w:t>затратам,</w:t>
      </w:r>
      <w:r w:rsidRPr="007559BF">
        <w:rPr>
          <w:spacing w:val="1"/>
          <w:sz w:val="24"/>
          <w:szCs w:val="24"/>
        </w:rPr>
        <w:t xml:space="preserve"> </w:t>
      </w:r>
      <w:r w:rsidRPr="007559BF">
        <w:rPr>
          <w:sz w:val="24"/>
          <w:szCs w:val="24"/>
        </w:rPr>
        <w:t>определённым</w:t>
      </w:r>
      <w:r w:rsidRPr="007559BF">
        <w:rPr>
          <w:spacing w:val="71"/>
          <w:sz w:val="24"/>
          <w:szCs w:val="24"/>
        </w:rPr>
        <w:t xml:space="preserve"> </w:t>
      </w:r>
      <w:r w:rsidRPr="007559BF">
        <w:rPr>
          <w:sz w:val="24"/>
          <w:szCs w:val="24"/>
        </w:rPr>
        <w:t>Приказом</w:t>
      </w:r>
      <w:r w:rsidRPr="007559BF">
        <w:rPr>
          <w:spacing w:val="-67"/>
          <w:sz w:val="24"/>
          <w:szCs w:val="24"/>
        </w:rPr>
        <w:t xml:space="preserve"> </w:t>
      </w:r>
      <w:r w:rsidRPr="007559BF">
        <w:rPr>
          <w:sz w:val="24"/>
          <w:szCs w:val="24"/>
        </w:rPr>
        <w:t>Министерства</w:t>
      </w:r>
      <w:r w:rsidRPr="007559BF">
        <w:rPr>
          <w:spacing w:val="60"/>
          <w:sz w:val="24"/>
          <w:szCs w:val="24"/>
        </w:rPr>
        <w:t xml:space="preserve"> </w:t>
      </w:r>
      <w:r w:rsidRPr="007559BF">
        <w:rPr>
          <w:sz w:val="24"/>
          <w:szCs w:val="24"/>
        </w:rPr>
        <w:t>просвещения</w:t>
      </w:r>
      <w:r w:rsidRPr="007559BF">
        <w:rPr>
          <w:spacing w:val="50"/>
          <w:sz w:val="24"/>
          <w:szCs w:val="24"/>
        </w:rPr>
        <w:t xml:space="preserve"> </w:t>
      </w:r>
      <w:r w:rsidRPr="007559BF">
        <w:rPr>
          <w:sz w:val="24"/>
          <w:szCs w:val="24"/>
        </w:rPr>
        <w:t>Российской</w:t>
      </w:r>
      <w:r w:rsidRPr="007559BF">
        <w:rPr>
          <w:spacing w:val="44"/>
          <w:sz w:val="24"/>
          <w:szCs w:val="24"/>
        </w:rPr>
        <w:t xml:space="preserve"> </w:t>
      </w:r>
      <w:r w:rsidRPr="007559BF">
        <w:rPr>
          <w:sz w:val="24"/>
          <w:szCs w:val="24"/>
        </w:rPr>
        <w:t>Федерации</w:t>
      </w:r>
      <w:r w:rsidRPr="007559BF">
        <w:rPr>
          <w:spacing w:val="46"/>
          <w:sz w:val="24"/>
          <w:szCs w:val="24"/>
        </w:rPr>
        <w:t xml:space="preserve"> </w:t>
      </w:r>
      <w:r w:rsidRPr="007559BF">
        <w:rPr>
          <w:sz w:val="24"/>
          <w:szCs w:val="24"/>
        </w:rPr>
        <w:t>от</w:t>
      </w:r>
      <w:r w:rsidRPr="007559BF">
        <w:rPr>
          <w:spacing w:val="49"/>
          <w:sz w:val="24"/>
          <w:szCs w:val="24"/>
        </w:rPr>
        <w:t xml:space="preserve"> </w:t>
      </w:r>
      <w:r w:rsidRPr="007559BF">
        <w:rPr>
          <w:sz w:val="24"/>
          <w:szCs w:val="24"/>
        </w:rPr>
        <w:t>22</w:t>
      </w:r>
      <w:r w:rsidRPr="007559BF">
        <w:rPr>
          <w:spacing w:val="52"/>
          <w:sz w:val="24"/>
          <w:szCs w:val="24"/>
        </w:rPr>
        <w:t xml:space="preserve"> </w:t>
      </w:r>
      <w:r w:rsidRPr="007559BF">
        <w:rPr>
          <w:sz w:val="24"/>
          <w:szCs w:val="24"/>
        </w:rPr>
        <w:t>сентября</w:t>
      </w:r>
      <w:r w:rsidRPr="007559BF">
        <w:rPr>
          <w:spacing w:val="50"/>
          <w:sz w:val="24"/>
          <w:szCs w:val="24"/>
        </w:rPr>
        <w:t xml:space="preserve"> </w:t>
      </w:r>
      <w:r w:rsidRPr="007559BF">
        <w:rPr>
          <w:sz w:val="24"/>
          <w:szCs w:val="24"/>
        </w:rPr>
        <w:t>2021</w:t>
      </w:r>
      <w:r w:rsidRPr="007559BF">
        <w:rPr>
          <w:spacing w:val="50"/>
          <w:sz w:val="24"/>
          <w:szCs w:val="24"/>
        </w:rPr>
        <w:t xml:space="preserve"> </w:t>
      </w:r>
      <w:r w:rsidRPr="007559BF">
        <w:rPr>
          <w:sz w:val="24"/>
          <w:szCs w:val="24"/>
        </w:rPr>
        <w:t>г.</w:t>
      </w:r>
      <w:r>
        <w:rPr>
          <w:sz w:val="24"/>
          <w:szCs w:val="24"/>
        </w:rPr>
        <w:t xml:space="preserve"> </w:t>
      </w:r>
      <w:r w:rsidRPr="007559BF">
        <w:rPr>
          <w:sz w:val="24"/>
          <w:szCs w:val="24"/>
        </w:rPr>
        <w:t>№ 662</w:t>
      </w:r>
      <w:r w:rsidRPr="007559BF">
        <w:rPr>
          <w:spacing w:val="1"/>
          <w:sz w:val="24"/>
          <w:szCs w:val="24"/>
        </w:rPr>
        <w:t xml:space="preserve"> </w:t>
      </w:r>
      <w:r w:rsidRPr="007559BF">
        <w:rPr>
          <w:sz w:val="24"/>
          <w:szCs w:val="24"/>
        </w:rPr>
        <w:t>«Об</w:t>
      </w:r>
      <w:r w:rsidRPr="007559BF">
        <w:rPr>
          <w:spacing w:val="1"/>
          <w:sz w:val="24"/>
          <w:szCs w:val="24"/>
        </w:rPr>
        <w:t xml:space="preserve"> </w:t>
      </w:r>
      <w:r w:rsidRPr="007559BF">
        <w:rPr>
          <w:sz w:val="24"/>
          <w:szCs w:val="24"/>
        </w:rPr>
        <w:t>утверждении</w:t>
      </w:r>
      <w:r w:rsidRPr="007559BF">
        <w:rPr>
          <w:spacing w:val="1"/>
          <w:sz w:val="24"/>
          <w:szCs w:val="24"/>
        </w:rPr>
        <w:t xml:space="preserve"> </w:t>
      </w:r>
      <w:r w:rsidRPr="007559BF">
        <w:rPr>
          <w:sz w:val="24"/>
          <w:szCs w:val="24"/>
        </w:rPr>
        <w:t>общих</w:t>
      </w:r>
      <w:r w:rsidRPr="007559BF">
        <w:rPr>
          <w:spacing w:val="1"/>
          <w:sz w:val="24"/>
          <w:szCs w:val="24"/>
        </w:rPr>
        <w:t xml:space="preserve"> </w:t>
      </w:r>
      <w:r w:rsidRPr="007559BF">
        <w:rPr>
          <w:sz w:val="24"/>
          <w:szCs w:val="24"/>
        </w:rPr>
        <w:t>требований</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определению нормативных</w:t>
      </w:r>
      <w:r w:rsidRPr="007559BF">
        <w:rPr>
          <w:spacing w:val="1"/>
          <w:sz w:val="24"/>
          <w:szCs w:val="24"/>
        </w:rPr>
        <w:t xml:space="preserve"> </w:t>
      </w:r>
      <w:r w:rsidRPr="007559BF">
        <w:rPr>
          <w:sz w:val="24"/>
          <w:szCs w:val="24"/>
        </w:rPr>
        <w:t>затрат</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оказание</w:t>
      </w:r>
      <w:r w:rsidRPr="007559BF">
        <w:rPr>
          <w:spacing w:val="1"/>
          <w:sz w:val="24"/>
          <w:szCs w:val="24"/>
        </w:rPr>
        <w:t xml:space="preserve"> </w:t>
      </w:r>
      <w:r w:rsidRPr="007559BF">
        <w:rPr>
          <w:sz w:val="24"/>
          <w:szCs w:val="24"/>
        </w:rPr>
        <w:t>государственных</w:t>
      </w:r>
      <w:r w:rsidRPr="007559BF">
        <w:rPr>
          <w:spacing w:val="1"/>
          <w:sz w:val="24"/>
          <w:szCs w:val="24"/>
        </w:rPr>
        <w:t xml:space="preserve"> </w:t>
      </w:r>
      <w:r w:rsidRPr="007559BF">
        <w:rPr>
          <w:sz w:val="24"/>
          <w:szCs w:val="24"/>
        </w:rPr>
        <w:t>(муниципальных)</w:t>
      </w:r>
      <w:r w:rsidRPr="007559BF">
        <w:rPr>
          <w:spacing w:val="1"/>
          <w:sz w:val="24"/>
          <w:szCs w:val="24"/>
        </w:rPr>
        <w:t xml:space="preserve"> </w:t>
      </w:r>
      <w:r w:rsidRPr="007559BF">
        <w:rPr>
          <w:sz w:val="24"/>
          <w:szCs w:val="24"/>
        </w:rPr>
        <w:t>услуг</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сфере</w:t>
      </w:r>
      <w:r w:rsidRPr="007559BF">
        <w:rPr>
          <w:spacing w:val="1"/>
          <w:sz w:val="24"/>
          <w:szCs w:val="24"/>
        </w:rPr>
        <w:t xml:space="preserve"> </w:t>
      </w:r>
      <w:r w:rsidRPr="007559BF">
        <w:rPr>
          <w:sz w:val="24"/>
          <w:szCs w:val="24"/>
        </w:rPr>
        <w:t>дошкольного,</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основного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среднего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среднего</w:t>
      </w:r>
      <w:r w:rsidRPr="007559BF">
        <w:rPr>
          <w:spacing w:val="1"/>
          <w:sz w:val="24"/>
          <w:szCs w:val="24"/>
        </w:rPr>
        <w:t xml:space="preserve"> </w:t>
      </w:r>
      <w:r w:rsidRPr="007559BF">
        <w:rPr>
          <w:sz w:val="24"/>
          <w:szCs w:val="24"/>
        </w:rPr>
        <w:t>профессионального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дополнительного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детей и взрослых, дополнительного профессионального образования для лиц,</w:t>
      </w:r>
      <w:r w:rsidRPr="007559BF">
        <w:rPr>
          <w:spacing w:val="-67"/>
          <w:sz w:val="24"/>
          <w:szCs w:val="24"/>
        </w:rPr>
        <w:t xml:space="preserve"> </w:t>
      </w:r>
      <w:r w:rsidRPr="007559BF">
        <w:rPr>
          <w:sz w:val="24"/>
          <w:szCs w:val="24"/>
        </w:rPr>
        <w:t>имеющих</w:t>
      </w:r>
      <w:r w:rsidRPr="007559BF">
        <w:rPr>
          <w:spacing w:val="1"/>
          <w:sz w:val="24"/>
          <w:szCs w:val="24"/>
        </w:rPr>
        <w:t xml:space="preserve"> </w:t>
      </w:r>
      <w:r w:rsidRPr="007559BF">
        <w:rPr>
          <w:sz w:val="24"/>
          <w:szCs w:val="24"/>
        </w:rPr>
        <w:t>или</w:t>
      </w:r>
      <w:r w:rsidRPr="007559BF">
        <w:rPr>
          <w:spacing w:val="1"/>
          <w:sz w:val="24"/>
          <w:szCs w:val="24"/>
        </w:rPr>
        <w:t xml:space="preserve"> </w:t>
      </w:r>
      <w:r w:rsidRPr="007559BF">
        <w:rPr>
          <w:sz w:val="24"/>
          <w:szCs w:val="24"/>
        </w:rPr>
        <w:t>получающих</w:t>
      </w:r>
      <w:r w:rsidRPr="007559BF">
        <w:rPr>
          <w:spacing w:val="1"/>
          <w:sz w:val="24"/>
          <w:szCs w:val="24"/>
        </w:rPr>
        <w:t xml:space="preserve"> </w:t>
      </w:r>
      <w:r w:rsidRPr="007559BF">
        <w:rPr>
          <w:sz w:val="24"/>
          <w:szCs w:val="24"/>
        </w:rPr>
        <w:t>среднее</w:t>
      </w:r>
      <w:r w:rsidRPr="007559BF">
        <w:rPr>
          <w:spacing w:val="1"/>
          <w:sz w:val="24"/>
          <w:szCs w:val="24"/>
        </w:rPr>
        <w:t xml:space="preserve"> </w:t>
      </w:r>
      <w:r w:rsidRPr="007559BF">
        <w:rPr>
          <w:sz w:val="24"/>
          <w:szCs w:val="24"/>
        </w:rPr>
        <w:t>профессиональное</w:t>
      </w:r>
      <w:r w:rsidRPr="007559BF">
        <w:rPr>
          <w:spacing w:val="1"/>
          <w:sz w:val="24"/>
          <w:szCs w:val="24"/>
        </w:rPr>
        <w:t xml:space="preserve"> </w:t>
      </w:r>
      <w:r w:rsidRPr="007559BF">
        <w:rPr>
          <w:sz w:val="24"/>
          <w:szCs w:val="24"/>
        </w:rPr>
        <w:t>образование,</w:t>
      </w:r>
      <w:r w:rsidRPr="007559BF">
        <w:rPr>
          <w:spacing w:val="1"/>
          <w:sz w:val="24"/>
          <w:szCs w:val="24"/>
        </w:rPr>
        <w:t xml:space="preserve"> </w:t>
      </w:r>
      <w:r w:rsidRPr="007559BF">
        <w:rPr>
          <w:sz w:val="24"/>
          <w:szCs w:val="24"/>
        </w:rPr>
        <w:t>профессионального обучения, применяемых при расчёте объёма субсидии на</w:t>
      </w:r>
      <w:r w:rsidRPr="007559BF">
        <w:rPr>
          <w:spacing w:val="1"/>
          <w:sz w:val="24"/>
          <w:szCs w:val="24"/>
        </w:rPr>
        <w:t xml:space="preserve"> </w:t>
      </w:r>
      <w:r w:rsidRPr="007559BF">
        <w:rPr>
          <w:sz w:val="24"/>
          <w:szCs w:val="24"/>
        </w:rPr>
        <w:t>финансовое</w:t>
      </w:r>
      <w:r w:rsidRPr="007559BF">
        <w:rPr>
          <w:spacing w:val="1"/>
          <w:sz w:val="24"/>
          <w:szCs w:val="24"/>
        </w:rPr>
        <w:t xml:space="preserve"> </w:t>
      </w:r>
      <w:r w:rsidRPr="007559BF">
        <w:rPr>
          <w:sz w:val="24"/>
          <w:szCs w:val="24"/>
        </w:rPr>
        <w:t>обеспечение</w:t>
      </w:r>
      <w:r w:rsidRPr="007559BF">
        <w:rPr>
          <w:spacing w:val="1"/>
          <w:sz w:val="24"/>
          <w:szCs w:val="24"/>
        </w:rPr>
        <w:t xml:space="preserve"> </w:t>
      </w:r>
      <w:r w:rsidRPr="007559BF">
        <w:rPr>
          <w:sz w:val="24"/>
          <w:szCs w:val="24"/>
        </w:rPr>
        <w:t>выполнения</w:t>
      </w:r>
      <w:r w:rsidRPr="007559BF">
        <w:rPr>
          <w:spacing w:val="1"/>
          <w:sz w:val="24"/>
          <w:szCs w:val="24"/>
        </w:rPr>
        <w:t xml:space="preserve"> </w:t>
      </w:r>
      <w:r w:rsidRPr="007559BF">
        <w:rPr>
          <w:sz w:val="24"/>
          <w:szCs w:val="24"/>
        </w:rPr>
        <w:t>государственного</w:t>
      </w:r>
      <w:r w:rsidRPr="007559BF">
        <w:rPr>
          <w:spacing w:val="1"/>
          <w:sz w:val="24"/>
          <w:szCs w:val="24"/>
        </w:rPr>
        <w:t xml:space="preserve"> </w:t>
      </w:r>
      <w:r w:rsidRPr="007559BF">
        <w:rPr>
          <w:sz w:val="24"/>
          <w:szCs w:val="24"/>
        </w:rPr>
        <w:t>(муниципального)</w:t>
      </w:r>
      <w:r w:rsidRPr="007559BF">
        <w:rPr>
          <w:spacing w:val="1"/>
          <w:sz w:val="24"/>
          <w:szCs w:val="24"/>
        </w:rPr>
        <w:t xml:space="preserve"> </w:t>
      </w:r>
      <w:r w:rsidRPr="007559BF">
        <w:rPr>
          <w:sz w:val="24"/>
          <w:szCs w:val="24"/>
        </w:rPr>
        <w:t>задания на оказание государственных (муниципальных) услуг (выполнение</w:t>
      </w:r>
      <w:r w:rsidRPr="007559BF">
        <w:rPr>
          <w:spacing w:val="1"/>
          <w:sz w:val="24"/>
          <w:szCs w:val="24"/>
        </w:rPr>
        <w:t xml:space="preserve"> </w:t>
      </w:r>
      <w:r w:rsidRPr="007559BF">
        <w:rPr>
          <w:sz w:val="24"/>
          <w:szCs w:val="24"/>
        </w:rPr>
        <w:t>работ) государственным (муниципальным) учреждением» (зарегистрирован</w:t>
      </w:r>
      <w:r w:rsidRPr="007559BF">
        <w:rPr>
          <w:spacing w:val="1"/>
          <w:sz w:val="24"/>
          <w:szCs w:val="24"/>
        </w:rPr>
        <w:t xml:space="preserve"> </w:t>
      </w:r>
      <w:r w:rsidRPr="007559BF">
        <w:rPr>
          <w:sz w:val="24"/>
          <w:szCs w:val="24"/>
        </w:rPr>
        <w:t>Министерством</w:t>
      </w:r>
      <w:r w:rsidRPr="007559BF">
        <w:rPr>
          <w:spacing w:val="1"/>
          <w:sz w:val="24"/>
          <w:szCs w:val="24"/>
        </w:rPr>
        <w:t xml:space="preserve"> </w:t>
      </w:r>
      <w:r w:rsidRPr="007559BF">
        <w:rPr>
          <w:sz w:val="24"/>
          <w:szCs w:val="24"/>
        </w:rPr>
        <w:t>юстиции</w:t>
      </w:r>
      <w:r w:rsidRPr="007559BF">
        <w:rPr>
          <w:spacing w:val="1"/>
          <w:sz w:val="24"/>
          <w:szCs w:val="24"/>
        </w:rPr>
        <w:t xml:space="preserve"> </w:t>
      </w:r>
      <w:r w:rsidRPr="007559BF">
        <w:rPr>
          <w:sz w:val="24"/>
          <w:szCs w:val="24"/>
        </w:rPr>
        <w:t>Российской</w:t>
      </w:r>
      <w:r w:rsidRPr="007559BF">
        <w:rPr>
          <w:spacing w:val="1"/>
          <w:sz w:val="24"/>
          <w:szCs w:val="24"/>
        </w:rPr>
        <w:t xml:space="preserve"> </w:t>
      </w:r>
      <w:r w:rsidRPr="007559BF">
        <w:rPr>
          <w:sz w:val="24"/>
          <w:szCs w:val="24"/>
        </w:rPr>
        <w:t>Федерации</w:t>
      </w:r>
      <w:r w:rsidRPr="007559BF">
        <w:rPr>
          <w:spacing w:val="1"/>
          <w:sz w:val="24"/>
          <w:szCs w:val="24"/>
        </w:rPr>
        <w:t xml:space="preserve"> </w:t>
      </w:r>
      <w:r w:rsidRPr="007559BF">
        <w:rPr>
          <w:sz w:val="24"/>
          <w:szCs w:val="24"/>
        </w:rPr>
        <w:t>15</w:t>
      </w:r>
      <w:r w:rsidRPr="007559BF">
        <w:rPr>
          <w:spacing w:val="1"/>
          <w:sz w:val="24"/>
          <w:szCs w:val="24"/>
        </w:rPr>
        <w:t xml:space="preserve"> </w:t>
      </w:r>
      <w:r w:rsidRPr="007559BF">
        <w:rPr>
          <w:sz w:val="24"/>
          <w:szCs w:val="24"/>
        </w:rPr>
        <w:t>ноября</w:t>
      </w:r>
      <w:r w:rsidRPr="007559BF">
        <w:rPr>
          <w:spacing w:val="1"/>
          <w:sz w:val="24"/>
          <w:szCs w:val="24"/>
        </w:rPr>
        <w:t xml:space="preserve"> </w:t>
      </w:r>
      <w:r w:rsidRPr="007559BF">
        <w:rPr>
          <w:sz w:val="24"/>
          <w:szCs w:val="24"/>
        </w:rPr>
        <w:t>2021</w:t>
      </w:r>
      <w:r w:rsidRPr="007559BF">
        <w:rPr>
          <w:spacing w:val="1"/>
          <w:sz w:val="24"/>
          <w:szCs w:val="24"/>
        </w:rPr>
        <w:t xml:space="preserve"> </w:t>
      </w:r>
      <w:r w:rsidRPr="007559BF">
        <w:rPr>
          <w:sz w:val="24"/>
          <w:szCs w:val="24"/>
        </w:rPr>
        <w:t>г.,</w:t>
      </w:r>
      <w:r w:rsidRPr="007559BF">
        <w:rPr>
          <w:spacing w:val="1"/>
          <w:sz w:val="24"/>
          <w:szCs w:val="24"/>
        </w:rPr>
        <w:t xml:space="preserve"> </w:t>
      </w:r>
      <w:r w:rsidRPr="007559BF">
        <w:rPr>
          <w:sz w:val="24"/>
          <w:szCs w:val="24"/>
        </w:rPr>
        <w:t>регистрационный</w:t>
      </w:r>
      <w:r w:rsidRPr="007559BF">
        <w:rPr>
          <w:spacing w:val="-2"/>
          <w:sz w:val="24"/>
          <w:szCs w:val="24"/>
        </w:rPr>
        <w:t xml:space="preserve"> </w:t>
      </w:r>
      <w:r w:rsidRPr="007559BF">
        <w:rPr>
          <w:sz w:val="24"/>
          <w:szCs w:val="24"/>
        </w:rPr>
        <w:t>№</w:t>
      </w:r>
      <w:r w:rsidRPr="007559BF">
        <w:rPr>
          <w:spacing w:val="3"/>
          <w:sz w:val="24"/>
          <w:szCs w:val="24"/>
        </w:rPr>
        <w:t xml:space="preserve"> </w:t>
      </w:r>
      <w:r w:rsidRPr="007559BF">
        <w:rPr>
          <w:sz w:val="24"/>
          <w:szCs w:val="24"/>
        </w:rPr>
        <w:t>65811).</w:t>
      </w:r>
    </w:p>
    <w:p w:rsidR="001B63C8" w:rsidRPr="007559BF" w:rsidRDefault="001B63C8" w:rsidP="001B63C8">
      <w:pPr>
        <w:pStyle w:val="a3"/>
        <w:ind w:left="0" w:right="98" w:firstLine="851"/>
        <w:rPr>
          <w:sz w:val="24"/>
          <w:szCs w:val="24"/>
        </w:rPr>
      </w:pPr>
      <w:r w:rsidRPr="007559BF">
        <w:rPr>
          <w:sz w:val="24"/>
          <w:szCs w:val="24"/>
        </w:rPr>
        <w:t>Расчёт</w:t>
      </w:r>
      <w:r w:rsidRPr="007559BF">
        <w:rPr>
          <w:spacing w:val="1"/>
          <w:sz w:val="24"/>
          <w:szCs w:val="24"/>
        </w:rPr>
        <w:t xml:space="preserve"> </w:t>
      </w:r>
      <w:r w:rsidRPr="007559BF">
        <w:rPr>
          <w:sz w:val="24"/>
          <w:szCs w:val="24"/>
        </w:rPr>
        <w:t>нормативных</w:t>
      </w:r>
      <w:r w:rsidRPr="007559BF">
        <w:rPr>
          <w:spacing w:val="1"/>
          <w:sz w:val="24"/>
          <w:szCs w:val="24"/>
        </w:rPr>
        <w:t xml:space="preserve"> </w:t>
      </w:r>
      <w:r w:rsidRPr="007559BF">
        <w:rPr>
          <w:sz w:val="24"/>
          <w:szCs w:val="24"/>
        </w:rPr>
        <w:t>затрат</w:t>
      </w:r>
      <w:r w:rsidRPr="007559BF">
        <w:rPr>
          <w:spacing w:val="1"/>
          <w:sz w:val="24"/>
          <w:szCs w:val="24"/>
        </w:rPr>
        <w:t xml:space="preserve"> </w:t>
      </w:r>
      <w:r w:rsidRPr="007559BF">
        <w:rPr>
          <w:sz w:val="24"/>
          <w:szCs w:val="24"/>
        </w:rPr>
        <w:t>оказания</w:t>
      </w:r>
      <w:r w:rsidRPr="007559BF">
        <w:rPr>
          <w:spacing w:val="1"/>
          <w:sz w:val="24"/>
          <w:szCs w:val="24"/>
        </w:rPr>
        <w:t xml:space="preserve"> </w:t>
      </w:r>
      <w:r w:rsidRPr="007559BF">
        <w:rPr>
          <w:sz w:val="24"/>
          <w:szCs w:val="24"/>
        </w:rPr>
        <w:t>государственных</w:t>
      </w:r>
      <w:r w:rsidRPr="007559BF">
        <w:rPr>
          <w:spacing w:val="1"/>
          <w:sz w:val="24"/>
          <w:szCs w:val="24"/>
        </w:rPr>
        <w:t xml:space="preserve"> </w:t>
      </w:r>
      <w:r w:rsidRPr="007559BF">
        <w:rPr>
          <w:sz w:val="24"/>
          <w:szCs w:val="24"/>
        </w:rPr>
        <w:t>услуг</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определяет</w:t>
      </w:r>
      <w:r w:rsidRPr="007559BF">
        <w:rPr>
          <w:spacing w:val="1"/>
          <w:sz w:val="24"/>
          <w:szCs w:val="24"/>
        </w:rPr>
        <w:t xml:space="preserve"> </w:t>
      </w:r>
      <w:r w:rsidRPr="007559BF">
        <w:rPr>
          <w:sz w:val="24"/>
          <w:szCs w:val="24"/>
        </w:rPr>
        <w:t>нормативные</w:t>
      </w:r>
      <w:r w:rsidRPr="007559BF">
        <w:rPr>
          <w:spacing w:val="1"/>
          <w:sz w:val="24"/>
          <w:szCs w:val="24"/>
        </w:rPr>
        <w:t xml:space="preserve"> </w:t>
      </w:r>
      <w:r w:rsidRPr="007559BF">
        <w:rPr>
          <w:sz w:val="24"/>
          <w:szCs w:val="24"/>
        </w:rPr>
        <w:t>затраты</w:t>
      </w:r>
      <w:r w:rsidRPr="007559BF">
        <w:rPr>
          <w:spacing w:val="1"/>
          <w:sz w:val="24"/>
          <w:szCs w:val="24"/>
        </w:rPr>
        <w:t xml:space="preserve"> </w:t>
      </w:r>
      <w:r w:rsidRPr="007559BF">
        <w:rPr>
          <w:sz w:val="24"/>
          <w:szCs w:val="24"/>
        </w:rPr>
        <w:t>субъекта</w:t>
      </w:r>
      <w:r w:rsidRPr="007559BF">
        <w:rPr>
          <w:spacing w:val="1"/>
          <w:sz w:val="24"/>
          <w:szCs w:val="24"/>
        </w:rPr>
        <w:t xml:space="preserve"> </w:t>
      </w:r>
      <w:r w:rsidRPr="007559BF">
        <w:rPr>
          <w:sz w:val="24"/>
          <w:szCs w:val="24"/>
        </w:rPr>
        <w:t>Российской</w:t>
      </w:r>
      <w:r w:rsidRPr="007559BF">
        <w:rPr>
          <w:spacing w:val="1"/>
          <w:sz w:val="24"/>
          <w:szCs w:val="24"/>
        </w:rPr>
        <w:t xml:space="preserve"> </w:t>
      </w:r>
      <w:r w:rsidRPr="007559BF">
        <w:rPr>
          <w:sz w:val="24"/>
          <w:szCs w:val="24"/>
        </w:rPr>
        <w:t>Федерации</w:t>
      </w:r>
      <w:r w:rsidRPr="007559BF">
        <w:rPr>
          <w:spacing w:val="1"/>
          <w:sz w:val="24"/>
          <w:szCs w:val="24"/>
        </w:rPr>
        <w:t xml:space="preserve"> </w:t>
      </w:r>
      <w:r w:rsidRPr="007559BF">
        <w:rPr>
          <w:sz w:val="24"/>
          <w:szCs w:val="24"/>
        </w:rPr>
        <w:t>(муниципального образования),</w:t>
      </w:r>
      <w:r w:rsidRPr="007559BF">
        <w:rPr>
          <w:spacing w:val="1"/>
          <w:sz w:val="24"/>
          <w:szCs w:val="24"/>
        </w:rPr>
        <w:t xml:space="preserve"> </w:t>
      </w:r>
      <w:r w:rsidRPr="007559BF">
        <w:rPr>
          <w:sz w:val="24"/>
          <w:szCs w:val="24"/>
        </w:rPr>
        <w:t>связанные</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оказанием</w:t>
      </w:r>
      <w:r w:rsidRPr="007559BF">
        <w:rPr>
          <w:spacing w:val="1"/>
          <w:sz w:val="24"/>
          <w:szCs w:val="24"/>
        </w:rPr>
        <w:t xml:space="preserve"> </w:t>
      </w:r>
      <w:r w:rsidRPr="007559BF">
        <w:rPr>
          <w:sz w:val="24"/>
          <w:szCs w:val="24"/>
        </w:rPr>
        <w:t>государственными</w:t>
      </w:r>
      <w:r w:rsidRPr="007559BF">
        <w:rPr>
          <w:spacing w:val="1"/>
          <w:sz w:val="24"/>
          <w:szCs w:val="24"/>
        </w:rPr>
        <w:t xml:space="preserve"> </w:t>
      </w:r>
      <w:r w:rsidRPr="007559BF">
        <w:rPr>
          <w:sz w:val="24"/>
          <w:szCs w:val="24"/>
        </w:rPr>
        <w:t>(муниципальными)</w:t>
      </w:r>
      <w:r w:rsidRPr="007559BF">
        <w:rPr>
          <w:spacing w:val="1"/>
          <w:sz w:val="24"/>
          <w:szCs w:val="24"/>
        </w:rPr>
        <w:t xml:space="preserve"> </w:t>
      </w:r>
      <w:r w:rsidRPr="007559BF">
        <w:rPr>
          <w:sz w:val="24"/>
          <w:szCs w:val="24"/>
        </w:rPr>
        <w:t>организациями,</w:t>
      </w:r>
      <w:r w:rsidRPr="007559BF">
        <w:rPr>
          <w:spacing w:val="1"/>
          <w:sz w:val="24"/>
          <w:szCs w:val="24"/>
        </w:rPr>
        <w:t xml:space="preserve"> </w:t>
      </w:r>
      <w:r w:rsidRPr="007559BF">
        <w:rPr>
          <w:sz w:val="24"/>
          <w:szCs w:val="24"/>
        </w:rPr>
        <w:t>осуществляющими</w:t>
      </w:r>
      <w:r w:rsidRPr="007559BF">
        <w:rPr>
          <w:spacing w:val="1"/>
          <w:sz w:val="24"/>
          <w:szCs w:val="24"/>
        </w:rPr>
        <w:t xml:space="preserve"> </w:t>
      </w:r>
      <w:r w:rsidRPr="007559BF">
        <w:rPr>
          <w:sz w:val="24"/>
          <w:szCs w:val="24"/>
        </w:rPr>
        <w:t>образовательную</w:t>
      </w:r>
      <w:r w:rsidRPr="007559BF">
        <w:rPr>
          <w:spacing w:val="1"/>
          <w:sz w:val="24"/>
          <w:szCs w:val="24"/>
        </w:rPr>
        <w:t xml:space="preserve"> </w:t>
      </w:r>
      <w:r w:rsidRPr="007559BF">
        <w:rPr>
          <w:sz w:val="24"/>
          <w:szCs w:val="24"/>
        </w:rPr>
        <w:t>деятельность,</w:t>
      </w:r>
      <w:r w:rsidRPr="007559BF">
        <w:rPr>
          <w:spacing w:val="1"/>
          <w:sz w:val="24"/>
          <w:szCs w:val="24"/>
        </w:rPr>
        <w:t xml:space="preserve"> </w:t>
      </w:r>
      <w:r w:rsidRPr="007559BF">
        <w:rPr>
          <w:sz w:val="24"/>
          <w:szCs w:val="24"/>
        </w:rPr>
        <w:t>государственных</w:t>
      </w:r>
      <w:r w:rsidRPr="007559BF">
        <w:rPr>
          <w:spacing w:val="1"/>
          <w:sz w:val="24"/>
          <w:szCs w:val="24"/>
        </w:rPr>
        <w:t xml:space="preserve"> </w:t>
      </w:r>
      <w:r w:rsidRPr="007559BF">
        <w:rPr>
          <w:sz w:val="24"/>
          <w:szCs w:val="24"/>
        </w:rPr>
        <w:t>услуг</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образовательных</w:t>
      </w:r>
      <w:r w:rsidRPr="007559BF">
        <w:rPr>
          <w:spacing w:val="1"/>
          <w:sz w:val="24"/>
          <w:szCs w:val="24"/>
        </w:rPr>
        <w:t xml:space="preserve"> </w:t>
      </w:r>
      <w:r w:rsidRPr="007559BF">
        <w:rPr>
          <w:sz w:val="24"/>
          <w:szCs w:val="24"/>
        </w:rPr>
        <w:t>программ</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соответствии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Федеральным</w:t>
      </w:r>
      <w:r w:rsidRPr="007559BF">
        <w:rPr>
          <w:spacing w:val="1"/>
          <w:sz w:val="24"/>
          <w:szCs w:val="24"/>
        </w:rPr>
        <w:t xml:space="preserve"> </w:t>
      </w:r>
      <w:r w:rsidRPr="007559BF">
        <w:rPr>
          <w:sz w:val="24"/>
          <w:szCs w:val="24"/>
        </w:rPr>
        <w:t>законом</w:t>
      </w:r>
      <w:r w:rsidRPr="007559BF">
        <w:rPr>
          <w:spacing w:val="1"/>
          <w:sz w:val="24"/>
          <w:szCs w:val="24"/>
        </w:rPr>
        <w:t xml:space="preserve"> </w:t>
      </w:r>
      <w:r w:rsidRPr="007559BF">
        <w:rPr>
          <w:sz w:val="24"/>
          <w:szCs w:val="24"/>
        </w:rPr>
        <w:t>«Об</w:t>
      </w:r>
      <w:r w:rsidRPr="007559BF">
        <w:rPr>
          <w:spacing w:val="1"/>
          <w:sz w:val="24"/>
          <w:szCs w:val="24"/>
        </w:rPr>
        <w:t xml:space="preserve"> </w:t>
      </w:r>
      <w:r w:rsidRPr="007559BF">
        <w:rPr>
          <w:sz w:val="24"/>
          <w:szCs w:val="24"/>
        </w:rPr>
        <w:t>образовании</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Российской</w:t>
      </w:r>
      <w:r w:rsidRPr="007559BF">
        <w:rPr>
          <w:spacing w:val="-4"/>
          <w:sz w:val="24"/>
          <w:szCs w:val="24"/>
        </w:rPr>
        <w:t xml:space="preserve"> </w:t>
      </w:r>
      <w:r w:rsidRPr="007559BF">
        <w:rPr>
          <w:sz w:val="24"/>
          <w:szCs w:val="24"/>
        </w:rPr>
        <w:t>Федерации»</w:t>
      </w:r>
      <w:r w:rsidRPr="007559BF">
        <w:rPr>
          <w:spacing w:val="-4"/>
          <w:sz w:val="24"/>
          <w:szCs w:val="24"/>
        </w:rPr>
        <w:t xml:space="preserve"> </w:t>
      </w:r>
      <w:r w:rsidRPr="007559BF">
        <w:rPr>
          <w:sz w:val="24"/>
          <w:szCs w:val="24"/>
        </w:rPr>
        <w:t>(ст.</w:t>
      </w:r>
      <w:r w:rsidRPr="007559BF">
        <w:rPr>
          <w:spacing w:val="1"/>
          <w:sz w:val="24"/>
          <w:szCs w:val="24"/>
        </w:rPr>
        <w:t xml:space="preserve"> </w:t>
      </w:r>
      <w:r w:rsidRPr="007559BF">
        <w:rPr>
          <w:sz w:val="24"/>
          <w:szCs w:val="24"/>
        </w:rPr>
        <w:t>2,</w:t>
      </w:r>
      <w:r w:rsidRPr="007559BF">
        <w:rPr>
          <w:spacing w:val="1"/>
          <w:sz w:val="24"/>
          <w:szCs w:val="24"/>
        </w:rPr>
        <w:t xml:space="preserve"> </w:t>
      </w:r>
      <w:r w:rsidRPr="007559BF">
        <w:rPr>
          <w:sz w:val="24"/>
          <w:szCs w:val="24"/>
        </w:rPr>
        <w:t>п.</w:t>
      </w:r>
      <w:r w:rsidRPr="007559BF">
        <w:rPr>
          <w:spacing w:val="2"/>
          <w:sz w:val="24"/>
          <w:szCs w:val="24"/>
        </w:rPr>
        <w:t xml:space="preserve"> </w:t>
      </w:r>
      <w:r w:rsidRPr="007559BF">
        <w:rPr>
          <w:sz w:val="24"/>
          <w:szCs w:val="24"/>
        </w:rPr>
        <w:t>10).</w:t>
      </w:r>
    </w:p>
    <w:p w:rsidR="001B63C8" w:rsidRPr="007559BF" w:rsidRDefault="001B63C8" w:rsidP="001B63C8">
      <w:pPr>
        <w:pStyle w:val="a3"/>
        <w:ind w:left="0" w:right="98" w:firstLine="851"/>
        <w:rPr>
          <w:sz w:val="24"/>
          <w:szCs w:val="24"/>
        </w:rPr>
      </w:pPr>
      <w:r w:rsidRPr="007559BF">
        <w:rPr>
          <w:sz w:val="24"/>
          <w:szCs w:val="24"/>
        </w:rPr>
        <w:t>Финансовое</w:t>
      </w:r>
      <w:r w:rsidRPr="007559BF">
        <w:rPr>
          <w:spacing w:val="1"/>
          <w:sz w:val="24"/>
          <w:szCs w:val="24"/>
        </w:rPr>
        <w:t xml:space="preserve"> </w:t>
      </w:r>
      <w:r w:rsidRPr="007559BF">
        <w:rPr>
          <w:sz w:val="24"/>
          <w:szCs w:val="24"/>
        </w:rPr>
        <w:t>обеспечение</w:t>
      </w:r>
      <w:r w:rsidRPr="007559BF">
        <w:rPr>
          <w:spacing w:val="1"/>
          <w:sz w:val="24"/>
          <w:szCs w:val="24"/>
        </w:rPr>
        <w:t xml:space="preserve"> </w:t>
      </w:r>
      <w:r w:rsidRPr="007559BF">
        <w:rPr>
          <w:sz w:val="24"/>
          <w:szCs w:val="24"/>
        </w:rPr>
        <w:t>оказания</w:t>
      </w:r>
      <w:r w:rsidRPr="007559BF">
        <w:rPr>
          <w:spacing w:val="1"/>
          <w:sz w:val="24"/>
          <w:szCs w:val="24"/>
        </w:rPr>
        <w:t xml:space="preserve"> </w:t>
      </w:r>
      <w:r w:rsidRPr="007559BF">
        <w:rPr>
          <w:sz w:val="24"/>
          <w:szCs w:val="24"/>
        </w:rPr>
        <w:t>государственных</w:t>
      </w:r>
      <w:r w:rsidRPr="007559BF">
        <w:rPr>
          <w:spacing w:val="1"/>
          <w:sz w:val="24"/>
          <w:szCs w:val="24"/>
        </w:rPr>
        <w:t xml:space="preserve"> </w:t>
      </w:r>
      <w:r w:rsidRPr="007559BF">
        <w:rPr>
          <w:sz w:val="24"/>
          <w:szCs w:val="24"/>
        </w:rPr>
        <w:t>услуг</w:t>
      </w:r>
      <w:r w:rsidRPr="007559BF">
        <w:rPr>
          <w:spacing w:val="1"/>
          <w:sz w:val="24"/>
          <w:szCs w:val="24"/>
        </w:rPr>
        <w:t xml:space="preserve"> </w:t>
      </w:r>
      <w:r w:rsidRPr="007559BF">
        <w:rPr>
          <w:sz w:val="24"/>
          <w:szCs w:val="24"/>
        </w:rPr>
        <w:t>осуществляется</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пределах</w:t>
      </w:r>
      <w:r w:rsidRPr="007559BF">
        <w:rPr>
          <w:spacing w:val="1"/>
          <w:sz w:val="24"/>
          <w:szCs w:val="24"/>
        </w:rPr>
        <w:t xml:space="preserve"> </w:t>
      </w:r>
      <w:r w:rsidRPr="007559BF">
        <w:rPr>
          <w:sz w:val="24"/>
          <w:szCs w:val="24"/>
        </w:rPr>
        <w:t>бюджетных</w:t>
      </w:r>
      <w:r w:rsidRPr="007559BF">
        <w:rPr>
          <w:spacing w:val="1"/>
          <w:sz w:val="24"/>
          <w:szCs w:val="24"/>
        </w:rPr>
        <w:t xml:space="preserve"> </w:t>
      </w:r>
      <w:r w:rsidRPr="007559BF">
        <w:rPr>
          <w:sz w:val="24"/>
          <w:szCs w:val="24"/>
        </w:rPr>
        <w:t>ассигнований,</w:t>
      </w:r>
      <w:r w:rsidRPr="007559BF">
        <w:rPr>
          <w:spacing w:val="1"/>
          <w:sz w:val="24"/>
          <w:szCs w:val="24"/>
        </w:rPr>
        <w:t xml:space="preserve"> </w:t>
      </w:r>
      <w:r w:rsidRPr="007559BF">
        <w:rPr>
          <w:sz w:val="24"/>
          <w:szCs w:val="24"/>
        </w:rPr>
        <w:t>предусмотренных</w:t>
      </w:r>
      <w:r w:rsidRPr="007559BF">
        <w:rPr>
          <w:spacing w:val="1"/>
          <w:sz w:val="24"/>
          <w:szCs w:val="24"/>
        </w:rPr>
        <w:t xml:space="preserve"> </w:t>
      </w:r>
      <w:r w:rsidRPr="007559BF">
        <w:rPr>
          <w:sz w:val="24"/>
          <w:szCs w:val="24"/>
        </w:rPr>
        <w:t>образовательной</w:t>
      </w:r>
      <w:r w:rsidRPr="007559BF">
        <w:rPr>
          <w:spacing w:val="-4"/>
          <w:sz w:val="24"/>
          <w:szCs w:val="24"/>
        </w:rPr>
        <w:t xml:space="preserve"> </w:t>
      </w:r>
      <w:r w:rsidRPr="007559BF">
        <w:rPr>
          <w:sz w:val="24"/>
          <w:szCs w:val="24"/>
        </w:rPr>
        <w:t>организацией</w:t>
      </w:r>
      <w:r w:rsidRPr="007559BF">
        <w:rPr>
          <w:spacing w:val="-3"/>
          <w:sz w:val="24"/>
          <w:szCs w:val="24"/>
        </w:rPr>
        <w:t xml:space="preserve"> </w:t>
      </w:r>
      <w:r w:rsidRPr="007559BF">
        <w:rPr>
          <w:sz w:val="24"/>
          <w:szCs w:val="24"/>
        </w:rPr>
        <w:t>на</w:t>
      </w:r>
      <w:r w:rsidRPr="007559BF">
        <w:rPr>
          <w:spacing w:val="-3"/>
          <w:sz w:val="24"/>
          <w:szCs w:val="24"/>
        </w:rPr>
        <w:t xml:space="preserve"> </w:t>
      </w:r>
      <w:r w:rsidRPr="007559BF">
        <w:rPr>
          <w:sz w:val="24"/>
          <w:szCs w:val="24"/>
        </w:rPr>
        <w:t>очередной</w:t>
      </w:r>
      <w:r w:rsidRPr="007559BF">
        <w:rPr>
          <w:spacing w:val="-3"/>
          <w:sz w:val="24"/>
          <w:szCs w:val="24"/>
        </w:rPr>
        <w:t xml:space="preserve"> </w:t>
      </w:r>
      <w:r w:rsidRPr="007559BF">
        <w:rPr>
          <w:sz w:val="24"/>
          <w:szCs w:val="24"/>
        </w:rPr>
        <w:t>финансовый</w:t>
      </w:r>
      <w:r w:rsidRPr="007559BF">
        <w:rPr>
          <w:spacing w:val="-1"/>
          <w:sz w:val="24"/>
          <w:szCs w:val="24"/>
        </w:rPr>
        <w:t xml:space="preserve"> </w:t>
      </w:r>
      <w:r w:rsidRPr="007559BF">
        <w:rPr>
          <w:sz w:val="24"/>
          <w:szCs w:val="24"/>
        </w:rPr>
        <w:t>год.</w:t>
      </w:r>
    </w:p>
    <w:p w:rsidR="001B63C8" w:rsidRDefault="001B63C8" w:rsidP="001B63C8">
      <w:pPr>
        <w:ind w:right="98" w:firstLine="851"/>
        <w:rPr>
          <w:sz w:val="24"/>
          <w:szCs w:val="24"/>
        </w:rPr>
      </w:pPr>
    </w:p>
    <w:p w:rsidR="001B63C8" w:rsidRPr="007559BF" w:rsidRDefault="001B63C8" w:rsidP="001B63C8">
      <w:pPr>
        <w:pStyle w:val="a3"/>
        <w:ind w:left="0" w:right="98" w:firstLine="851"/>
        <w:rPr>
          <w:sz w:val="24"/>
          <w:szCs w:val="24"/>
        </w:rPr>
      </w:pPr>
      <w:r>
        <w:rPr>
          <w:b/>
          <w:sz w:val="24"/>
          <w:szCs w:val="24"/>
        </w:rPr>
        <w:t xml:space="preserve">4.4. </w:t>
      </w:r>
      <w:r w:rsidRPr="007559BF">
        <w:rPr>
          <w:b/>
          <w:sz w:val="24"/>
          <w:szCs w:val="24"/>
        </w:rPr>
        <w:t>МАТЕРИАЛЬНО-ТЕХНИЧЕСКИЕ</w:t>
      </w:r>
      <w:r w:rsidRPr="007559BF">
        <w:rPr>
          <w:b/>
          <w:spacing w:val="1"/>
          <w:sz w:val="24"/>
          <w:szCs w:val="24"/>
        </w:rPr>
        <w:t xml:space="preserve"> </w:t>
      </w:r>
      <w:r w:rsidRPr="007559BF">
        <w:rPr>
          <w:b/>
          <w:sz w:val="24"/>
          <w:szCs w:val="24"/>
        </w:rPr>
        <w:t>УСЛОВИЯ</w:t>
      </w:r>
      <w:r w:rsidRPr="007559BF">
        <w:rPr>
          <w:b/>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адаптированной</w:t>
      </w:r>
      <w:r w:rsidRPr="007559BF">
        <w:rPr>
          <w:spacing w:val="1"/>
          <w:sz w:val="24"/>
          <w:szCs w:val="24"/>
        </w:rPr>
        <w:t xml:space="preserve"> </w:t>
      </w:r>
      <w:r w:rsidRPr="007559BF">
        <w:rPr>
          <w:sz w:val="24"/>
          <w:szCs w:val="24"/>
        </w:rPr>
        <w:t>основной общеобразовательной программы начального общего образования</w:t>
      </w:r>
      <w:r w:rsidRPr="007559BF">
        <w:rPr>
          <w:spacing w:val="1"/>
          <w:sz w:val="24"/>
          <w:szCs w:val="24"/>
        </w:rPr>
        <w:t xml:space="preserve"> </w:t>
      </w:r>
      <w:r w:rsidRPr="007559BF">
        <w:rPr>
          <w:sz w:val="24"/>
          <w:szCs w:val="24"/>
        </w:rPr>
        <w:t>обучающихся</w:t>
      </w:r>
      <w:r w:rsidRPr="007559BF">
        <w:rPr>
          <w:spacing w:val="-2"/>
          <w:sz w:val="24"/>
          <w:szCs w:val="24"/>
        </w:rPr>
        <w:t xml:space="preserve"> </w:t>
      </w:r>
      <w:r w:rsidRPr="007559BF">
        <w:rPr>
          <w:sz w:val="24"/>
          <w:szCs w:val="24"/>
        </w:rPr>
        <w:t>с</w:t>
      </w:r>
      <w:r w:rsidRPr="007559BF">
        <w:rPr>
          <w:spacing w:val="-1"/>
          <w:sz w:val="24"/>
          <w:szCs w:val="24"/>
        </w:rPr>
        <w:t xml:space="preserve"> </w:t>
      </w:r>
      <w:r w:rsidR="009E2417">
        <w:rPr>
          <w:sz w:val="24"/>
          <w:szCs w:val="24"/>
        </w:rPr>
        <w:t>ЗПР.</w:t>
      </w:r>
    </w:p>
    <w:p w:rsidR="001B63C8" w:rsidRPr="007559BF" w:rsidRDefault="001B63C8" w:rsidP="001B63C8">
      <w:pPr>
        <w:pStyle w:val="a3"/>
        <w:ind w:left="0" w:right="98" w:firstLine="851"/>
        <w:rPr>
          <w:sz w:val="24"/>
          <w:szCs w:val="24"/>
        </w:rPr>
      </w:pPr>
      <w:r w:rsidRPr="007559BF">
        <w:rPr>
          <w:sz w:val="24"/>
          <w:szCs w:val="24"/>
        </w:rPr>
        <w:t>Материально-технические</w:t>
      </w:r>
      <w:r w:rsidRPr="007559BF">
        <w:rPr>
          <w:spacing w:val="1"/>
          <w:sz w:val="24"/>
          <w:szCs w:val="24"/>
        </w:rPr>
        <w:t xml:space="preserve"> </w:t>
      </w:r>
      <w:r w:rsidRPr="007559BF">
        <w:rPr>
          <w:sz w:val="24"/>
          <w:szCs w:val="24"/>
        </w:rPr>
        <w:t>условия</w:t>
      </w:r>
      <w:r w:rsidRPr="007559BF">
        <w:rPr>
          <w:spacing w:val="1"/>
          <w:sz w:val="24"/>
          <w:szCs w:val="24"/>
        </w:rPr>
        <w:t xml:space="preserve"> </w:t>
      </w:r>
      <w:r w:rsidRPr="007559BF">
        <w:rPr>
          <w:sz w:val="24"/>
          <w:szCs w:val="24"/>
        </w:rPr>
        <w:t>-</w:t>
      </w:r>
      <w:r w:rsidRPr="007559BF">
        <w:rPr>
          <w:spacing w:val="1"/>
          <w:sz w:val="24"/>
          <w:szCs w:val="24"/>
        </w:rPr>
        <w:t xml:space="preserve"> </w:t>
      </w:r>
      <w:r w:rsidRPr="007559BF">
        <w:rPr>
          <w:sz w:val="24"/>
          <w:szCs w:val="24"/>
        </w:rPr>
        <w:t>общие</w:t>
      </w:r>
      <w:r w:rsidRPr="007559BF">
        <w:rPr>
          <w:spacing w:val="1"/>
          <w:sz w:val="24"/>
          <w:szCs w:val="24"/>
        </w:rPr>
        <w:t xml:space="preserve"> </w:t>
      </w:r>
      <w:r w:rsidRPr="007559BF">
        <w:rPr>
          <w:sz w:val="24"/>
          <w:szCs w:val="24"/>
        </w:rPr>
        <w:t>характеристики</w:t>
      </w:r>
      <w:r w:rsidRPr="007559BF">
        <w:rPr>
          <w:spacing w:val="1"/>
          <w:sz w:val="24"/>
          <w:szCs w:val="24"/>
        </w:rPr>
        <w:t xml:space="preserve"> </w:t>
      </w:r>
      <w:r w:rsidRPr="007559BF">
        <w:rPr>
          <w:sz w:val="24"/>
          <w:szCs w:val="24"/>
        </w:rPr>
        <w:t>инфраструктуры,</w:t>
      </w:r>
      <w:r w:rsidRPr="007559BF">
        <w:rPr>
          <w:spacing w:val="1"/>
          <w:sz w:val="24"/>
          <w:szCs w:val="24"/>
        </w:rPr>
        <w:t xml:space="preserve"> </w:t>
      </w:r>
      <w:r w:rsidRPr="007559BF">
        <w:rPr>
          <w:sz w:val="24"/>
          <w:szCs w:val="24"/>
        </w:rPr>
        <w:t>включая</w:t>
      </w:r>
      <w:r w:rsidRPr="007559BF">
        <w:rPr>
          <w:spacing w:val="1"/>
          <w:sz w:val="24"/>
          <w:szCs w:val="24"/>
        </w:rPr>
        <w:t xml:space="preserve"> </w:t>
      </w:r>
      <w:r w:rsidRPr="007559BF">
        <w:rPr>
          <w:sz w:val="24"/>
          <w:szCs w:val="24"/>
        </w:rPr>
        <w:lastRenderedPageBreak/>
        <w:t>параметры</w:t>
      </w:r>
      <w:r w:rsidRPr="007559BF">
        <w:rPr>
          <w:spacing w:val="71"/>
          <w:sz w:val="24"/>
          <w:szCs w:val="24"/>
        </w:rPr>
        <w:t xml:space="preserve"> </w:t>
      </w:r>
      <w:r w:rsidRPr="007559BF">
        <w:rPr>
          <w:sz w:val="24"/>
          <w:szCs w:val="24"/>
        </w:rPr>
        <w:t>информационно-образовательной</w:t>
      </w:r>
      <w:r w:rsidRPr="007559BF">
        <w:rPr>
          <w:spacing w:val="1"/>
          <w:sz w:val="24"/>
          <w:szCs w:val="24"/>
        </w:rPr>
        <w:t xml:space="preserve"> </w:t>
      </w:r>
      <w:r w:rsidRPr="007559BF">
        <w:rPr>
          <w:sz w:val="24"/>
          <w:szCs w:val="24"/>
        </w:rPr>
        <w:t>среды образовательной организации. Материально-техническое обеспечение</w:t>
      </w:r>
      <w:r w:rsidRPr="007559BF">
        <w:rPr>
          <w:spacing w:val="1"/>
          <w:sz w:val="24"/>
          <w:szCs w:val="24"/>
        </w:rPr>
        <w:t xml:space="preserve"> </w:t>
      </w:r>
      <w:r w:rsidRPr="007559BF">
        <w:rPr>
          <w:sz w:val="24"/>
          <w:szCs w:val="24"/>
        </w:rPr>
        <w:t xml:space="preserve">школьного образования обучающихся с </w:t>
      </w:r>
      <w:r w:rsidR="009E2417">
        <w:rPr>
          <w:sz w:val="24"/>
          <w:szCs w:val="24"/>
        </w:rPr>
        <w:t>ЗПР</w:t>
      </w:r>
      <w:r w:rsidRPr="007559BF">
        <w:rPr>
          <w:sz w:val="24"/>
          <w:szCs w:val="24"/>
        </w:rPr>
        <w:t xml:space="preserve"> отвечает не только общим, но и</w:t>
      </w:r>
      <w:r w:rsidRPr="007559BF">
        <w:rPr>
          <w:spacing w:val="1"/>
          <w:sz w:val="24"/>
          <w:szCs w:val="24"/>
        </w:rPr>
        <w:t xml:space="preserve"> </w:t>
      </w:r>
      <w:r w:rsidRPr="007559BF">
        <w:rPr>
          <w:sz w:val="24"/>
          <w:szCs w:val="24"/>
        </w:rPr>
        <w:t>их</w:t>
      </w:r>
      <w:r w:rsidRPr="007559BF">
        <w:rPr>
          <w:spacing w:val="1"/>
          <w:sz w:val="24"/>
          <w:szCs w:val="24"/>
        </w:rPr>
        <w:t xml:space="preserve"> </w:t>
      </w:r>
      <w:r w:rsidRPr="007559BF">
        <w:rPr>
          <w:sz w:val="24"/>
          <w:szCs w:val="24"/>
        </w:rPr>
        <w:t>особым</w:t>
      </w:r>
      <w:r w:rsidRPr="007559BF">
        <w:rPr>
          <w:spacing w:val="1"/>
          <w:sz w:val="24"/>
          <w:szCs w:val="24"/>
        </w:rPr>
        <w:t xml:space="preserve"> </w:t>
      </w:r>
      <w:r w:rsidRPr="007559BF">
        <w:rPr>
          <w:sz w:val="24"/>
          <w:szCs w:val="24"/>
        </w:rPr>
        <w:t>образовательным</w:t>
      </w:r>
      <w:r w:rsidRPr="007559BF">
        <w:rPr>
          <w:spacing w:val="1"/>
          <w:sz w:val="24"/>
          <w:szCs w:val="24"/>
        </w:rPr>
        <w:t xml:space="preserve"> </w:t>
      </w:r>
      <w:r w:rsidRPr="007559BF">
        <w:rPr>
          <w:sz w:val="24"/>
          <w:szCs w:val="24"/>
        </w:rPr>
        <w:t>потребностям.</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связи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этим</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структуре</w:t>
      </w:r>
      <w:r w:rsidRPr="007559BF">
        <w:rPr>
          <w:spacing w:val="1"/>
          <w:sz w:val="24"/>
          <w:szCs w:val="24"/>
        </w:rPr>
        <w:t xml:space="preserve"> </w:t>
      </w:r>
      <w:r w:rsidRPr="007559BF">
        <w:rPr>
          <w:sz w:val="24"/>
          <w:szCs w:val="24"/>
        </w:rPr>
        <w:t>материально-технического</w:t>
      </w:r>
      <w:r w:rsidRPr="007559BF">
        <w:rPr>
          <w:spacing w:val="1"/>
          <w:sz w:val="24"/>
          <w:szCs w:val="24"/>
        </w:rPr>
        <w:t xml:space="preserve"> </w:t>
      </w:r>
      <w:r w:rsidRPr="007559BF">
        <w:rPr>
          <w:sz w:val="24"/>
          <w:szCs w:val="24"/>
        </w:rPr>
        <w:t>обеспечения</w:t>
      </w:r>
      <w:r w:rsidRPr="007559BF">
        <w:rPr>
          <w:spacing w:val="1"/>
          <w:sz w:val="24"/>
          <w:szCs w:val="24"/>
        </w:rPr>
        <w:t xml:space="preserve"> </w:t>
      </w:r>
      <w:r w:rsidRPr="007559BF">
        <w:rPr>
          <w:sz w:val="24"/>
          <w:szCs w:val="24"/>
        </w:rPr>
        <w:t>процесса</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отражена</w:t>
      </w:r>
      <w:r w:rsidRPr="007559BF">
        <w:rPr>
          <w:spacing w:val="1"/>
          <w:sz w:val="24"/>
          <w:szCs w:val="24"/>
        </w:rPr>
        <w:t xml:space="preserve"> </w:t>
      </w:r>
      <w:r w:rsidRPr="007559BF">
        <w:rPr>
          <w:sz w:val="24"/>
          <w:szCs w:val="24"/>
        </w:rPr>
        <w:t>специфика</w:t>
      </w:r>
      <w:r w:rsidRPr="007559BF">
        <w:rPr>
          <w:spacing w:val="-2"/>
          <w:sz w:val="24"/>
          <w:szCs w:val="24"/>
        </w:rPr>
        <w:t xml:space="preserve"> </w:t>
      </w:r>
      <w:r w:rsidRPr="007559BF">
        <w:rPr>
          <w:sz w:val="24"/>
          <w:szCs w:val="24"/>
        </w:rPr>
        <w:t>требований к:</w:t>
      </w:r>
    </w:p>
    <w:p w:rsidR="001B63C8" w:rsidRPr="007559BF" w:rsidRDefault="001B63C8" w:rsidP="001B63C8">
      <w:pPr>
        <w:pStyle w:val="a7"/>
        <w:numPr>
          <w:ilvl w:val="0"/>
          <w:numId w:val="2"/>
        </w:numPr>
        <w:tabs>
          <w:tab w:val="left" w:pos="1589"/>
        </w:tabs>
        <w:ind w:left="0" w:right="98" w:firstLine="851"/>
        <w:rPr>
          <w:sz w:val="24"/>
          <w:szCs w:val="24"/>
        </w:rPr>
      </w:pPr>
      <w:r w:rsidRPr="007559BF">
        <w:rPr>
          <w:sz w:val="24"/>
          <w:szCs w:val="24"/>
        </w:rPr>
        <w:t>организации</w:t>
      </w:r>
      <w:r w:rsidRPr="007559BF">
        <w:rPr>
          <w:spacing w:val="-2"/>
          <w:sz w:val="24"/>
          <w:szCs w:val="24"/>
        </w:rPr>
        <w:t xml:space="preserve"> </w:t>
      </w:r>
      <w:r w:rsidRPr="007559BF">
        <w:rPr>
          <w:sz w:val="24"/>
          <w:szCs w:val="24"/>
        </w:rPr>
        <w:t>пространства,</w:t>
      </w:r>
      <w:r w:rsidRPr="007559BF">
        <w:rPr>
          <w:spacing w:val="-3"/>
          <w:sz w:val="24"/>
          <w:szCs w:val="24"/>
        </w:rPr>
        <w:t xml:space="preserve"> </w:t>
      </w:r>
      <w:r w:rsidRPr="007559BF">
        <w:rPr>
          <w:sz w:val="24"/>
          <w:szCs w:val="24"/>
        </w:rPr>
        <w:t>в</w:t>
      </w:r>
      <w:r w:rsidRPr="007559BF">
        <w:rPr>
          <w:spacing w:val="-3"/>
          <w:sz w:val="24"/>
          <w:szCs w:val="24"/>
        </w:rPr>
        <w:t xml:space="preserve"> </w:t>
      </w:r>
      <w:r w:rsidRPr="007559BF">
        <w:rPr>
          <w:sz w:val="24"/>
          <w:szCs w:val="24"/>
        </w:rPr>
        <w:t>котором</w:t>
      </w:r>
      <w:r w:rsidRPr="007559BF">
        <w:rPr>
          <w:spacing w:val="-4"/>
          <w:sz w:val="24"/>
          <w:szCs w:val="24"/>
        </w:rPr>
        <w:t xml:space="preserve"> </w:t>
      </w:r>
      <w:r w:rsidRPr="007559BF">
        <w:rPr>
          <w:sz w:val="24"/>
          <w:szCs w:val="24"/>
        </w:rPr>
        <w:t>обучается</w:t>
      </w:r>
      <w:r w:rsidRPr="007559BF">
        <w:rPr>
          <w:spacing w:val="-3"/>
          <w:sz w:val="24"/>
          <w:szCs w:val="24"/>
        </w:rPr>
        <w:t xml:space="preserve"> </w:t>
      </w:r>
      <w:r w:rsidRPr="007559BF">
        <w:rPr>
          <w:sz w:val="24"/>
          <w:szCs w:val="24"/>
        </w:rPr>
        <w:t>учащийся</w:t>
      </w:r>
      <w:r w:rsidRPr="007559BF">
        <w:rPr>
          <w:spacing w:val="-4"/>
          <w:sz w:val="24"/>
          <w:szCs w:val="24"/>
        </w:rPr>
        <w:t xml:space="preserve"> </w:t>
      </w:r>
      <w:r w:rsidRPr="007559BF">
        <w:rPr>
          <w:sz w:val="24"/>
          <w:szCs w:val="24"/>
        </w:rPr>
        <w:t>с</w:t>
      </w:r>
      <w:r w:rsidRPr="007559BF">
        <w:rPr>
          <w:spacing w:val="-3"/>
          <w:sz w:val="24"/>
          <w:szCs w:val="24"/>
        </w:rPr>
        <w:t xml:space="preserve"> </w:t>
      </w:r>
      <w:r w:rsidR="009E2417">
        <w:rPr>
          <w:sz w:val="24"/>
          <w:szCs w:val="24"/>
        </w:rPr>
        <w:t>ЗПР</w:t>
      </w:r>
      <w:r w:rsidRPr="007559BF">
        <w:rPr>
          <w:sz w:val="24"/>
          <w:szCs w:val="24"/>
        </w:rPr>
        <w:t>;</w:t>
      </w:r>
    </w:p>
    <w:p w:rsidR="001B63C8" w:rsidRPr="007559BF" w:rsidRDefault="001B63C8" w:rsidP="001B63C8">
      <w:pPr>
        <w:pStyle w:val="a7"/>
        <w:numPr>
          <w:ilvl w:val="0"/>
          <w:numId w:val="2"/>
        </w:numPr>
        <w:tabs>
          <w:tab w:val="left" w:pos="1589"/>
        </w:tabs>
        <w:ind w:left="0" w:right="98" w:firstLine="851"/>
        <w:rPr>
          <w:sz w:val="24"/>
          <w:szCs w:val="24"/>
        </w:rPr>
      </w:pPr>
      <w:r w:rsidRPr="007559BF">
        <w:rPr>
          <w:sz w:val="24"/>
          <w:szCs w:val="24"/>
        </w:rPr>
        <w:t>организации</w:t>
      </w:r>
      <w:r w:rsidRPr="007559BF">
        <w:rPr>
          <w:spacing w:val="-4"/>
          <w:sz w:val="24"/>
          <w:szCs w:val="24"/>
        </w:rPr>
        <w:t xml:space="preserve"> </w:t>
      </w:r>
      <w:r w:rsidRPr="007559BF">
        <w:rPr>
          <w:sz w:val="24"/>
          <w:szCs w:val="24"/>
        </w:rPr>
        <w:t>временного</w:t>
      </w:r>
      <w:r w:rsidRPr="007559BF">
        <w:rPr>
          <w:spacing w:val="-4"/>
          <w:sz w:val="24"/>
          <w:szCs w:val="24"/>
        </w:rPr>
        <w:t xml:space="preserve"> </w:t>
      </w:r>
      <w:r w:rsidRPr="007559BF">
        <w:rPr>
          <w:sz w:val="24"/>
          <w:szCs w:val="24"/>
        </w:rPr>
        <w:t>режима</w:t>
      </w:r>
      <w:r w:rsidRPr="007559BF">
        <w:rPr>
          <w:spacing w:val="-5"/>
          <w:sz w:val="24"/>
          <w:szCs w:val="24"/>
        </w:rPr>
        <w:t xml:space="preserve"> </w:t>
      </w:r>
      <w:r w:rsidRPr="007559BF">
        <w:rPr>
          <w:sz w:val="24"/>
          <w:szCs w:val="24"/>
        </w:rPr>
        <w:t>обучения;</w:t>
      </w:r>
    </w:p>
    <w:p w:rsidR="001B63C8" w:rsidRPr="007559BF" w:rsidRDefault="001B63C8" w:rsidP="001B63C8">
      <w:pPr>
        <w:pStyle w:val="a7"/>
        <w:numPr>
          <w:ilvl w:val="0"/>
          <w:numId w:val="2"/>
        </w:numPr>
        <w:tabs>
          <w:tab w:val="left" w:pos="1621"/>
        </w:tabs>
        <w:ind w:left="0" w:right="98" w:firstLine="851"/>
        <w:rPr>
          <w:sz w:val="24"/>
          <w:szCs w:val="24"/>
        </w:rPr>
      </w:pPr>
      <w:r w:rsidRPr="007559BF">
        <w:rPr>
          <w:sz w:val="24"/>
          <w:szCs w:val="24"/>
        </w:rPr>
        <w:t xml:space="preserve">техническим средствам комфортного доступа обучающихся с </w:t>
      </w:r>
      <w:r w:rsidR="009E2417">
        <w:rPr>
          <w:sz w:val="24"/>
          <w:szCs w:val="24"/>
        </w:rPr>
        <w:t>ЗПР</w:t>
      </w:r>
      <w:r w:rsidRPr="007559BF">
        <w:rPr>
          <w:sz w:val="24"/>
          <w:szCs w:val="24"/>
        </w:rPr>
        <w:t xml:space="preserve"> к</w:t>
      </w:r>
      <w:r w:rsidRPr="007559BF">
        <w:rPr>
          <w:spacing w:val="1"/>
          <w:sz w:val="24"/>
          <w:szCs w:val="24"/>
        </w:rPr>
        <w:t xml:space="preserve"> </w:t>
      </w:r>
      <w:r w:rsidRPr="007559BF">
        <w:rPr>
          <w:sz w:val="24"/>
          <w:szCs w:val="24"/>
        </w:rPr>
        <w:t>образованию;</w:t>
      </w:r>
    </w:p>
    <w:p w:rsidR="001B63C8" w:rsidRPr="007559BF" w:rsidRDefault="001B63C8" w:rsidP="001B63C8">
      <w:pPr>
        <w:pStyle w:val="a7"/>
        <w:numPr>
          <w:ilvl w:val="0"/>
          <w:numId w:val="2"/>
        </w:numPr>
        <w:tabs>
          <w:tab w:val="left" w:pos="1729"/>
        </w:tabs>
        <w:ind w:left="0" w:right="98" w:firstLine="851"/>
        <w:rPr>
          <w:sz w:val="24"/>
          <w:szCs w:val="24"/>
        </w:rPr>
      </w:pPr>
      <w:r w:rsidRPr="007559BF">
        <w:rPr>
          <w:sz w:val="24"/>
          <w:szCs w:val="24"/>
        </w:rPr>
        <w:t>техническим</w:t>
      </w:r>
      <w:r w:rsidRPr="007559BF">
        <w:rPr>
          <w:spacing w:val="1"/>
          <w:sz w:val="24"/>
          <w:szCs w:val="24"/>
        </w:rPr>
        <w:t xml:space="preserve"> </w:t>
      </w:r>
      <w:r w:rsidRPr="007559BF">
        <w:rPr>
          <w:sz w:val="24"/>
          <w:szCs w:val="24"/>
        </w:rPr>
        <w:t>средствам</w:t>
      </w:r>
      <w:r w:rsidRPr="007559BF">
        <w:rPr>
          <w:spacing w:val="1"/>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включая</w:t>
      </w:r>
      <w:r w:rsidRPr="007559BF">
        <w:rPr>
          <w:spacing w:val="1"/>
          <w:sz w:val="24"/>
          <w:szCs w:val="24"/>
        </w:rPr>
        <w:t xml:space="preserve"> </w:t>
      </w:r>
      <w:r w:rsidRPr="007559BF">
        <w:rPr>
          <w:sz w:val="24"/>
          <w:szCs w:val="24"/>
        </w:rPr>
        <w:t>специализированные</w:t>
      </w:r>
      <w:r w:rsidRPr="007559BF">
        <w:rPr>
          <w:spacing w:val="1"/>
          <w:sz w:val="24"/>
          <w:szCs w:val="24"/>
        </w:rPr>
        <w:t xml:space="preserve"> </w:t>
      </w:r>
      <w:r w:rsidRPr="007559BF">
        <w:rPr>
          <w:sz w:val="24"/>
          <w:szCs w:val="24"/>
        </w:rPr>
        <w:t>компьютерные инструменты обучения, ориентированные на удовлетворение</w:t>
      </w:r>
      <w:r w:rsidRPr="007559BF">
        <w:rPr>
          <w:spacing w:val="1"/>
          <w:sz w:val="24"/>
          <w:szCs w:val="24"/>
        </w:rPr>
        <w:t xml:space="preserve"> </w:t>
      </w:r>
      <w:r w:rsidRPr="007559BF">
        <w:rPr>
          <w:sz w:val="24"/>
          <w:szCs w:val="24"/>
        </w:rPr>
        <w:t>особых</w:t>
      </w:r>
      <w:r w:rsidRPr="007559BF">
        <w:rPr>
          <w:spacing w:val="-3"/>
          <w:sz w:val="24"/>
          <w:szCs w:val="24"/>
        </w:rPr>
        <w:t xml:space="preserve"> </w:t>
      </w:r>
      <w:r w:rsidRPr="007559BF">
        <w:rPr>
          <w:sz w:val="24"/>
          <w:szCs w:val="24"/>
        </w:rPr>
        <w:t>образовательных потребностей;</w:t>
      </w:r>
    </w:p>
    <w:p w:rsidR="001B63C8" w:rsidRPr="007559BF" w:rsidRDefault="001B63C8" w:rsidP="001B63C8">
      <w:pPr>
        <w:pStyle w:val="a7"/>
        <w:numPr>
          <w:ilvl w:val="0"/>
          <w:numId w:val="2"/>
        </w:numPr>
        <w:tabs>
          <w:tab w:val="left" w:pos="1645"/>
        </w:tabs>
        <w:ind w:left="0" w:right="98" w:firstLine="851"/>
        <w:rPr>
          <w:sz w:val="24"/>
          <w:szCs w:val="24"/>
        </w:rPr>
      </w:pPr>
      <w:r w:rsidRPr="007559BF">
        <w:rPr>
          <w:sz w:val="24"/>
          <w:szCs w:val="24"/>
        </w:rPr>
        <w:t>обеспечению условий для организации обучения и взаимодействия</w:t>
      </w:r>
      <w:r w:rsidRPr="007559BF">
        <w:rPr>
          <w:spacing w:val="1"/>
          <w:sz w:val="24"/>
          <w:szCs w:val="24"/>
        </w:rPr>
        <w:t xml:space="preserve"> </w:t>
      </w:r>
      <w:r w:rsidRPr="007559BF">
        <w:rPr>
          <w:sz w:val="24"/>
          <w:szCs w:val="24"/>
        </w:rPr>
        <w:t>специалистов,</w:t>
      </w:r>
      <w:r w:rsidRPr="007559BF">
        <w:rPr>
          <w:spacing w:val="1"/>
          <w:sz w:val="24"/>
          <w:szCs w:val="24"/>
        </w:rPr>
        <w:t xml:space="preserve"> </w:t>
      </w:r>
      <w:r w:rsidRPr="007559BF">
        <w:rPr>
          <w:sz w:val="24"/>
          <w:szCs w:val="24"/>
        </w:rPr>
        <w:t>их</w:t>
      </w:r>
      <w:r w:rsidRPr="007559BF">
        <w:rPr>
          <w:spacing w:val="1"/>
          <w:sz w:val="24"/>
          <w:szCs w:val="24"/>
        </w:rPr>
        <w:t xml:space="preserve"> </w:t>
      </w:r>
      <w:r w:rsidRPr="007559BF">
        <w:rPr>
          <w:sz w:val="24"/>
          <w:szCs w:val="24"/>
        </w:rPr>
        <w:t>сотрудничества</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родителями</w:t>
      </w:r>
      <w:r w:rsidRPr="007559BF">
        <w:rPr>
          <w:spacing w:val="71"/>
          <w:sz w:val="24"/>
          <w:szCs w:val="24"/>
        </w:rPr>
        <w:t xml:space="preserve"> </w:t>
      </w:r>
      <w:r w:rsidRPr="007559BF">
        <w:rPr>
          <w:sz w:val="24"/>
          <w:szCs w:val="24"/>
        </w:rPr>
        <w:t>(законными</w:t>
      </w:r>
      <w:r w:rsidRPr="007559BF">
        <w:rPr>
          <w:spacing w:val="1"/>
          <w:sz w:val="24"/>
          <w:szCs w:val="24"/>
        </w:rPr>
        <w:t xml:space="preserve"> </w:t>
      </w:r>
      <w:r w:rsidRPr="007559BF">
        <w:rPr>
          <w:sz w:val="24"/>
          <w:szCs w:val="24"/>
        </w:rPr>
        <w:t>представителями)</w:t>
      </w:r>
      <w:r w:rsidRPr="007559BF">
        <w:rPr>
          <w:spacing w:val="-4"/>
          <w:sz w:val="24"/>
          <w:szCs w:val="24"/>
        </w:rPr>
        <w:t xml:space="preserve"> </w:t>
      </w:r>
      <w:r w:rsidRPr="007559BF">
        <w:rPr>
          <w:sz w:val="24"/>
          <w:szCs w:val="24"/>
        </w:rPr>
        <w:t>обучающихся;</w:t>
      </w:r>
    </w:p>
    <w:p w:rsidR="001B63C8" w:rsidRPr="007559BF" w:rsidRDefault="001B63C8" w:rsidP="001B63C8">
      <w:pPr>
        <w:pStyle w:val="a7"/>
        <w:numPr>
          <w:ilvl w:val="0"/>
          <w:numId w:val="2"/>
        </w:numPr>
        <w:tabs>
          <w:tab w:val="left" w:pos="1878"/>
        </w:tabs>
        <w:ind w:left="0" w:right="98" w:firstLine="851"/>
        <w:rPr>
          <w:sz w:val="24"/>
          <w:szCs w:val="24"/>
        </w:rPr>
      </w:pPr>
      <w:r w:rsidRPr="007559BF">
        <w:rPr>
          <w:sz w:val="24"/>
          <w:szCs w:val="24"/>
        </w:rPr>
        <w:t>специальным</w:t>
      </w:r>
      <w:r w:rsidRPr="007559BF">
        <w:rPr>
          <w:spacing w:val="1"/>
          <w:sz w:val="24"/>
          <w:szCs w:val="24"/>
        </w:rPr>
        <w:t xml:space="preserve"> </w:t>
      </w:r>
      <w:r w:rsidRPr="007559BF">
        <w:rPr>
          <w:sz w:val="24"/>
          <w:szCs w:val="24"/>
        </w:rPr>
        <w:t>учебникам,</w:t>
      </w:r>
      <w:r w:rsidRPr="007559BF">
        <w:rPr>
          <w:spacing w:val="1"/>
          <w:sz w:val="24"/>
          <w:szCs w:val="24"/>
        </w:rPr>
        <w:t xml:space="preserve"> </w:t>
      </w:r>
      <w:r w:rsidRPr="007559BF">
        <w:rPr>
          <w:sz w:val="24"/>
          <w:szCs w:val="24"/>
        </w:rPr>
        <w:t>специальным</w:t>
      </w:r>
      <w:r w:rsidRPr="007559BF">
        <w:rPr>
          <w:spacing w:val="1"/>
          <w:sz w:val="24"/>
          <w:szCs w:val="24"/>
        </w:rPr>
        <w:t xml:space="preserve"> </w:t>
      </w:r>
      <w:r w:rsidRPr="007559BF">
        <w:rPr>
          <w:sz w:val="24"/>
          <w:szCs w:val="24"/>
        </w:rPr>
        <w:t>рабочим</w:t>
      </w:r>
      <w:r w:rsidRPr="007559BF">
        <w:rPr>
          <w:spacing w:val="1"/>
          <w:sz w:val="24"/>
          <w:szCs w:val="24"/>
        </w:rPr>
        <w:t xml:space="preserve"> </w:t>
      </w:r>
      <w:r w:rsidRPr="007559BF">
        <w:rPr>
          <w:sz w:val="24"/>
          <w:szCs w:val="24"/>
        </w:rPr>
        <w:t>тетрадям,</w:t>
      </w:r>
      <w:r w:rsidRPr="007559BF">
        <w:rPr>
          <w:spacing w:val="-67"/>
          <w:sz w:val="24"/>
          <w:szCs w:val="24"/>
        </w:rPr>
        <w:t xml:space="preserve"> </w:t>
      </w:r>
      <w:r w:rsidRPr="007559BF">
        <w:rPr>
          <w:sz w:val="24"/>
          <w:szCs w:val="24"/>
        </w:rPr>
        <w:t>специальным</w:t>
      </w:r>
      <w:r w:rsidRPr="007559BF">
        <w:rPr>
          <w:spacing w:val="1"/>
          <w:sz w:val="24"/>
          <w:szCs w:val="24"/>
        </w:rPr>
        <w:t xml:space="preserve"> </w:t>
      </w:r>
      <w:r w:rsidRPr="007559BF">
        <w:rPr>
          <w:sz w:val="24"/>
          <w:szCs w:val="24"/>
        </w:rPr>
        <w:t>дидактическим</w:t>
      </w:r>
      <w:r w:rsidRPr="007559BF">
        <w:rPr>
          <w:spacing w:val="1"/>
          <w:sz w:val="24"/>
          <w:szCs w:val="24"/>
        </w:rPr>
        <w:t xml:space="preserve"> </w:t>
      </w:r>
      <w:r w:rsidRPr="007559BF">
        <w:rPr>
          <w:sz w:val="24"/>
          <w:szCs w:val="24"/>
        </w:rPr>
        <w:t>материалам,</w:t>
      </w:r>
      <w:r w:rsidRPr="007559BF">
        <w:rPr>
          <w:spacing w:val="1"/>
          <w:sz w:val="24"/>
          <w:szCs w:val="24"/>
        </w:rPr>
        <w:t xml:space="preserve"> </w:t>
      </w:r>
      <w:r w:rsidRPr="007559BF">
        <w:rPr>
          <w:sz w:val="24"/>
          <w:szCs w:val="24"/>
        </w:rPr>
        <w:t>специальным</w:t>
      </w:r>
      <w:r w:rsidRPr="007559BF">
        <w:rPr>
          <w:spacing w:val="1"/>
          <w:sz w:val="24"/>
          <w:szCs w:val="24"/>
        </w:rPr>
        <w:t xml:space="preserve"> </w:t>
      </w:r>
      <w:r w:rsidRPr="007559BF">
        <w:rPr>
          <w:sz w:val="24"/>
          <w:szCs w:val="24"/>
        </w:rPr>
        <w:t>электронным</w:t>
      </w:r>
      <w:r w:rsidRPr="007559BF">
        <w:rPr>
          <w:spacing w:val="1"/>
          <w:sz w:val="24"/>
          <w:szCs w:val="24"/>
        </w:rPr>
        <w:t xml:space="preserve"> </w:t>
      </w:r>
      <w:r w:rsidRPr="007559BF">
        <w:rPr>
          <w:sz w:val="24"/>
          <w:szCs w:val="24"/>
        </w:rPr>
        <w:t>приложениям, компьютерным инструментам обучения, отвечающим особым</w:t>
      </w:r>
      <w:r w:rsidRPr="007559BF">
        <w:rPr>
          <w:spacing w:val="1"/>
          <w:sz w:val="24"/>
          <w:szCs w:val="24"/>
        </w:rPr>
        <w:t xml:space="preserve"> </w:t>
      </w:r>
      <w:r w:rsidRPr="007559BF">
        <w:rPr>
          <w:sz w:val="24"/>
          <w:szCs w:val="24"/>
        </w:rPr>
        <w:t>образовательным</w:t>
      </w:r>
      <w:r w:rsidRPr="007559BF">
        <w:rPr>
          <w:spacing w:val="-2"/>
          <w:sz w:val="24"/>
          <w:szCs w:val="24"/>
        </w:rPr>
        <w:t xml:space="preserve"> </w:t>
      </w:r>
      <w:r w:rsidRPr="007559BF">
        <w:rPr>
          <w:sz w:val="24"/>
          <w:szCs w:val="24"/>
        </w:rPr>
        <w:t>потребностям</w:t>
      </w:r>
      <w:r w:rsidRPr="007559BF">
        <w:rPr>
          <w:spacing w:val="-3"/>
          <w:sz w:val="24"/>
          <w:szCs w:val="24"/>
        </w:rPr>
        <w:t xml:space="preserve"> </w:t>
      </w:r>
      <w:r w:rsidRPr="007559BF">
        <w:rPr>
          <w:sz w:val="24"/>
          <w:szCs w:val="24"/>
        </w:rPr>
        <w:t>обучающихся с</w:t>
      </w:r>
      <w:r w:rsidRPr="007559BF">
        <w:rPr>
          <w:spacing w:val="-2"/>
          <w:sz w:val="24"/>
          <w:szCs w:val="24"/>
        </w:rPr>
        <w:t xml:space="preserve"> </w:t>
      </w:r>
      <w:r w:rsidR="001326A3">
        <w:rPr>
          <w:sz w:val="24"/>
          <w:szCs w:val="24"/>
        </w:rPr>
        <w:t>ЗПР</w:t>
      </w:r>
      <w:r w:rsidRPr="007559BF">
        <w:rPr>
          <w:sz w:val="24"/>
          <w:szCs w:val="24"/>
        </w:rPr>
        <w:t>.</w:t>
      </w:r>
    </w:p>
    <w:p w:rsidR="001B63C8" w:rsidRPr="007559BF" w:rsidRDefault="001B63C8" w:rsidP="001B63C8">
      <w:pPr>
        <w:pStyle w:val="a3"/>
        <w:ind w:left="0" w:right="98" w:firstLine="851"/>
        <w:rPr>
          <w:sz w:val="24"/>
          <w:szCs w:val="24"/>
        </w:rPr>
      </w:pPr>
      <w:r w:rsidRPr="007559BF">
        <w:rPr>
          <w:sz w:val="24"/>
          <w:szCs w:val="24"/>
        </w:rPr>
        <w:t>Материально-техническая</w:t>
      </w:r>
      <w:r w:rsidRPr="007559BF">
        <w:rPr>
          <w:spacing w:val="1"/>
          <w:sz w:val="24"/>
          <w:szCs w:val="24"/>
        </w:rPr>
        <w:t xml:space="preserve"> </w:t>
      </w:r>
      <w:r w:rsidRPr="007559BF">
        <w:rPr>
          <w:sz w:val="24"/>
          <w:szCs w:val="24"/>
        </w:rPr>
        <w:t>база</w:t>
      </w:r>
      <w:r w:rsidRPr="007559BF">
        <w:rPr>
          <w:spacing w:val="1"/>
          <w:sz w:val="24"/>
          <w:szCs w:val="24"/>
        </w:rPr>
        <w:t xml:space="preserve"> </w:t>
      </w:r>
      <w:r w:rsidRPr="007559BF">
        <w:rPr>
          <w:sz w:val="24"/>
          <w:szCs w:val="24"/>
        </w:rPr>
        <w:t>М</w:t>
      </w:r>
      <w:r>
        <w:rPr>
          <w:sz w:val="24"/>
          <w:szCs w:val="24"/>
        </w:rPr>
        <w:t>А</w:t>
      </w:r>
      <w:r w:rsidRPr="007559BF">
        <w:rPr>
          <w:sz w:val="24"/>
          <w:szCs w:val="24"/>
        </w:rPr>
        <w:t>ОУ</w:t>
      </w:r>
      <w:r w:rsidRPr="007559BF">
        <w:rPr>
          <w:spacing w:val="1"/>
          <w:sz w:val="24"/>
          <w:szCs w:val="24"/>
        </w:rPr>
        <w:t xml:space="preserve"> </w:t>
      </w:r>
      <w:r w:rsidRPr="007559BF">
        <w:rPr>
          <w:sz w:val="24"/>
          <w:szCs w:val="24"/>
        </w:rPr>
        <w:t>«Гимназия</w:t>
      </w:r>
      <w:r w:rsidRPr="007559BF">
        <w:rPr>
          <w:spacing w:val="1"/>
          <w:sz w:val="24"/>
          <w:szCs w:val="24"/>
        </w:rPr>
        <w:t xml:space="preserve"> </w:t>
      </w:r>
      <w:r w:rsidRPr="007559BF">
        <w:rPr>
          <w:sz w:val="24"/>
          <w:szCs w:val="24"/>
        </w:rPr>
        <w:t>№</w:t>
      </w:r>
      <w:r>
        <w:rPr>
          <w:sz w:val="24"/>
          <w:szCs w:val="24"/>
        </w:rPr>
        <w:t xml:space="preserve"> 48</w:t>
      </w:r>
      <w:r w:rsidRPr="007559BF">
        <w:rPr>
          <w:sz w:val="24"/>
          <w:szCs w:val="24"/>
        </w:rPr>
        <w:t>»</w:t>
      </w:r>
      <w:r w:rsidRPr="007559BF">
        <w:rPr>
          <w:spacing w:val="1"/>
          <w:sz w:val="24"/>
          <w:szCs w:val="24"/>
        </w:rPr>
        <w:t xml:space="preserve"> </w:t>
      </w:r>
      <w:r w:rsidRPr="007559BF">
        <w:rPr>
          <w:sz w:val="24"/>
          <w:szCs w:val="24"/>
        </w:rPr>
        <w:t>обеспечивает:</w:t>
      </w:r>
    </w:p>
    <w:p w:rsidR="001B63C8" w:rsidRPr="007559BF" w:rsidRDefault="001B63C8" w:rsidP="001B63C8">
      <w:pPr>
        <w:pStyle w:val="a3"/>
        <w:ind w:left="0" w:right="98" w:firstLine="851"/>
        <w:rPr>
          <w:sz w:val="24"/>
          <w:szCs w:val="24"/>
        </w:rPr>
      </w:pPr>
      <w:r w:rsidRPr="007559BF">
        <w:rPr>
          <w:sz w:val="24"/>
          <w:szCs w:val="24"/>
        </w:rPr>
        <w:t>-возможность</w:t>
      </w:r>
      <w:r w:rsidRPr="007559BF">
        <w:rPr>
          <w:spacing w:val="1"/>
          <w:sz w:val="24"/>
          <w:szCs w:val="24"/>
        </w:rPr>
        <w:t xml:space="preserve"> </w:t>
      </w:r>
      <w:r w:rsidRPr="007559BF">
        <w:rPr>
          <w:sz w:val="24"/>
          <w:szCs w:val="24"/>
        </w:rPr>
        <w:t>достижения</w:t>
      </w:r>
      <w:r w:rsidRPr="007559BF">
        <w:rPr>
          <w:spacing w:val="1"/>
          <w:sz w:val="24"/>
          <w:szCs w:val="24"/>
        </w:rPr>
        <w:t xml:space="preserve"> </w:t>
      </w:r>
      <w:r w:rsidRPr="007559BF">
        <w:rPr>
          <w:sz w:val="24"/>
          <w:szCs w:val="24"/>
        </w:rPr>
        <w:t>обучающимися</w:t>
      </w:r>
      <w:r w:rsidRPr="007559BF">
        <w:rPr>
          <w:spacing w:val="1"/>
          <w:sz w:val="24"/>
          <w:szCs w:val="24"/>
        </w:rPr>
        <w:t xml:space="preserve"> </w:t>
      </w:r>
      <w:r w:rsidRPr="007559BF">
        <w:rPr>
          <w:sz w:val="24"/>
          <w:szCs w:val="24"/>
        </w:rPr>
        <w:t>результатов</w:t>
      </w:r>
      <w:r w:rsidRPr="007559BF">
        <w:rPr>
          <w:spacing w:val="1"/>
          <w:sz w:val="24"/>
          <w:szCs w:val="24"/>
        </w:rPr>
        <w:t xml:space="preserve"> </w:t>
      </w:r>
      <w:r w:rsidRPr="007559BF">
        <w:rPr>
          <w:sz w:val="24"/>
          <w:szCs w:val="24"/>
        </w:rPr>
        <w:t>освоения</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начального</w:t>
      </w:r>
      <w:r w:rsidRPr="007559BF">
        <w:rPr>
          <w:spacing w:val="-2"/>
          <w:sz w:val="24"/>
          <w:szCs w:val="24"/>
        </w:rPr>
        <w:t xml:space="preserve"> </w:t>
      </w:r>
      <w:r w:rsidRPr="007559BF">
        <w:rPr>
          <w:sz w:val="24"/>
          <w:szCs w:val="24"/>
        </w:rPr>
        <w:t>общего образования;</w:t>
      </w:r>
    </w:p>
    <w:p w:rsidR="001B63C8" w:rsidRPr="007559BF" w:rsidRDefault="001B63C8" w:rsidP="001B63C8">
      <w:pPr>
        <w:pStyle w:val="a3"/>
        <w:ind w:left="0" w:right="98" w:firstLine="851"/>
        <w:rPr>
          <w:sz w:val="24"/>
          <w:szCs w:val="24"/>
        </w:rPr>
      </w:pPr>
      <w:r w:rsidRPr="007559BF">
        <w:rPr>
          <w:sz w:val="24"/>
          <w:szCs w:val="24"/>
        </w:rPr>
        <w:t>-безопасность</w:t>
      </w:r>
      <w:r w:rsidRPr="007559BF">
        <w:rPr>
          <w:spacing w:val="-6"/>
          <w:sz w:val="24"/>
          <w:szCs w:val="24"/>
        </w:rPr>
        <w:t xml:space="preserve"> </w:t>
      </w:r>
      <w:r w:rsidRPr="007559BF">
        <w:rPr>
          <w:sz w:val="24"/>
          <w:szCs w:val="24"/>
        </w:rPr>
        <w:t>и</w:t>
      </w:r>
      <w:r w:rsidRPr="007559BF">
        <w:rPr>
          <w:spacing w:val="-2"/>
          <w:sz w:val="24"/>
          <w:szCs w:val="24"/>
        </w:rPr>
        <w:t xml:space="preserve"> </w:t>
      </w:r>
      <w:r w:rsidRPr="007559BF">
        <w:rPr>
          <w:sz w:val="24"/>
          <w:szCs w:val="24"/>
        </w:rPr>
        <w:t>комфортность</w:t>
      </w:r>
      <w:r w:rsidRPr="007559BF">
        <w:rPr>
          <w:spacing w:val="-3"/>
          <w:sz w:val="24"/>
          <w:szCs w:val="24"/>
        </w:rPr>
        <w:t xml:space="preserve"> </w:t>
      </w:r>
      <w:r w:rsidRPr="007559BF">
        <w:rPr>
          <w:sz w:val="24"/>
          <w:szCs w:val="24"/>
        </w:rPr>
        <w:t>организации</w:t>
      </w:r>
      <w:r w:rsidRPr="007559BF">
        <w:rPr>
          <w:spacing w:val="-2"/>
          <w:sz w:val="24"/>
          <w:szCs w:val="24"/>
        </w:rPr>
        <w:t xml:space="preserve"> </w:t>
      </w:r>
      <w:r w:rsidRPr="007559BF">
        <w:rPr>
          <w:sz w:val="24"/>
          <w:szCs w:val="24"/>
        </w:rPr>
        <w:t>учебного</w:t>
      </w:r>
      <w:r w:rsidRPr="007559BF">
        <w:rPr>
          <w:spacing w:val="-3"/>
          <w:sz w:val="24"/>
          <w:szCs w:val="24"/>
        </w:rPr>
        <w:t xml:space="preserve"> </w:t>
      </w:r>
      <w:r w:rsidRPr="007559BF">
        <w:rPr>
          <w:sz w:val="24"/>
          <w:szCs w:val="24"/>
        </w:rPr>
        <w:t>процесса;</w:t>
      </w:r>
    </w:p>
    <w:p w:rsidR="001B63C8" w:rsidRPr="007559BF" w:rsidRDefault="001B63C8" w:rsidP="001B63C8">
      <w:pPr>
        <w:pStyle w:val="a3"/>
        <w:ind w:left="0" w:right="98" w:firstLine="851"/>
        <w:rPr>
          <w:sz w:val="24"/>
          <w:szCs w:val="24"/>
        </w:rPr>
      </w:pPr>
      <w:r w:rsidRPr="007559BF">
        <w:rPr>
          <w:sz w:val="24"/>
          <w:szCs w:val="24"/>
        </w:rPr>
        <w:t>-соблюдение</w:t>
      </w:r>
      <w:r w:rsidRPr="007559BF">
        <w:rPr>
          <w:spacing w:val="1"/>
          <w:sz w:val="24"/>
          <w:szCs w:val="24"/>
        </w:rPr>
        <w:t xml:space="preserve"> </w:t>
      </w:r>
      <w:r w:rsidRPr="007559BF">
        <w:rPr>
          <w:sz w:val="24"/>
          <w:szCs w:val="24"/>
        </w:rPr>
        <w:t>санитарно-эпидемиологических</w:t>
      </w:r>
      <w:r w:rsidRPr="007559BF">
        <w:rPr>
          <w:spacing w:val="1"/>
          <w:sz w:val="24"/>
          <w:szCs w:val="24"/>
        </w:rPr>
        <w:t xml:space="preserve"> </w:t>
      </w:r>
      <w:r w:rsidRPr="007559BF">
        <w:rPr>
          <w:sz w:val="24"/>
          <w:szCs w:val="24"/>
        </w:rPr>
        <w:t>правил</w:t>
      </w:r>
      <w:r w:rsidRPr="007559BF">
        <w:rPr>
          <w:spacing w:val="71"/>
          <w:sz w:val="24"/>
          <w:szCs w:val="24"/>
        </w:rPr>
        <w:t xml:space="preserve"> </w:t>
      </w:r>
      <w:r w:rsidRPr="007559BF">
        <w:rPr>
          <w:sz w:val="24"/>
          <w:szCs w:val="24"/>
        </w:rPr>
        <w:t>и</w:t>
      </w:r>
      <w:r w:rsidRPr="007559BF">
        <w:rPr>
          <w:spacing w:val="1"/>
          <w:sz w:val="24"/>
          <w:szCs w:val="24"/>
        </w:rPr>
        <w:t xml:space="preserve"> </w:t>
      </w:r>
      <w:r w:rsidRPr="007559BF">
        <w:rPr>
          <w:sz w:val="24"/>
          <w:szCs w:val="24"/>
        </w:rPr>
        <w:t>гигиенических</w:t>
      </w:r>
      <w:r w:rsidRPr="007559BF">
        <w:rPr>
          <w:spacing w:val="-1"/>
          <w:sz w:val="24"/>
          <w:szCs w:val="24"/>
        </w:rPr>
        <w:t xml:space="preserve"> </w:t>
      </w:r>
      <w:r w:rsidRPr="007559BF">
        <w:rPr>
          <w:sz w:val="24"/>
          <w:szCs w:val="24"/>
        </w:rPr>
        <w:t>нормативов;</w:t>
      </w:r>
    </w:p>
    <w:p w:rsidR="001B63C8" w:rsidRPr="007559BF" w:rsidRDefault="001B63C8" w:rsidP="001B63C8">
      <w:pPr>
        <w:pStyle w:val="a3"/>
        <w:ind w:left="0" w:right="98" w:firstLine="851"/>
        <w:rPr>
          <w:sz w:val="24"/>
          <w:szCs w:val="24"/>
        </w:rPr>
      </w:pPr>
      <w:r w:rsidRPr="007559BF">
        <w:rPr>
          <w:sz w:val="24"/>
          <w:szCs w:val="24"/>
        </w:rPr>
        <w:t>-возможность</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беспрепятственного</w:t>
      </w:r>
      <w:r w:rsidRPr="007559BF">
        <w:rPr>
          <w:spacing w:val="1"/>
          <w:sz w:val="24"/>
          <w:szCs w:val="24"/>
        </w:rPr>
        <w:t xml:space="preserve"> </w:t>
      </w:r>
      <w:r w:rsidRPr="007559BF">
        <w:rPr>
          <w:sz w:val="24"/>
          <w:szCs w:val="24"/>
        </w:rPr>
        <w:t>доступа</w:t>
      </w:r>
      <w:r w:rsidRPr="007559BF">
        <w:rPr>
          <w:spacing w:val="1"/>
          <w:sz w:val="24"/>
          <w:szCs w:val="24"/>
        </w:rPr>
        <w:t xml:space="preserve"> </w:t>
      </w:r>
      <w:r w:rsidRPr="007559BF">
        <w:rPr>
          <w:sz w:val="24"/>
          <w:szCs w:val="24"/>
        </w:rPr>
        <w:t>детей-инвалидов</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ограниченными</w:t>
      </w:r>
      <w:r w:rsidRPr="007559BF">
        <w:rPr>
          <w:spacing w:val="1"/>
          <w:sz w:val="24"/>
          <w:szCs w:val="24"/>
        </w:rPr>
        <w:t xml:space="preserve"> </w:t>
      </w:r>
      <w:r w:rsidRPr="007559BF">
        <w:rPr>
          <w:sz w:val="24"/>
          <w:szCs w:val="24"/>
        </w:rPr>
        <w:t>возможностями</w:t>
      </w:r>
      <w:r w:rsidRPr="007559BF">
        <w:rPr>
          <w:spacing w:val="1"/>
          <w:sz w:val="24"/>
          <w:szCs w:val="24"/>
        </w:rPr>
        <w:t xml:space="preserve"> </w:t>
      </w:r>
      <w:r w:rsidRPr="007559BF">
        <w:rPr>
          <w:sz w:val="24"/>
          <w:szCs w:val="24"/>
        </w:rPr>
        <w:t>здоровья</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объектам</w:t>
      </w:r>
      <w:r w:rsidRPr="007559BF">
        <w:rPr>
          <w:spacing w:val="1"/>
          <w:sz w:val="24"/>
          <w:szCs w:val="24"/>
        </w:rPr>
        <w:t xml:space="preserve"> </w:t>
      </w:r>
      <w:r w:rsidRPr="007559BF">
        <w:rPr>
          <w:sz w:val="24"/>
          <w:szCs w:val="24"/>
        </w:rPr>
        <w:t>инфраструктуры</w:t>
      </w:r>
      <w:r w:rsidRPr="007559BF">
        <w:rPr>
          <w:spacing w:val="-1"/>
          <w:sz w:val="24"/>
          <w:szCs w:val="24"/>
        </w:rPr>
        <w:t xml:space="preserve"> </w:t>
      </w:r>
      <w:r w:rsidRPr="007559BF">
        <w:rPr>
          <w:sz w:val="24"/>
          <w:szCs w:val="24"/>
        </w:rPr>
        <w:t>организации.</w:t>
      </w:r>
    </w:p>
    <w:p w:rsidR="001B63C8" w:rsidRPr="007559BF" w:rsidRDefault="001B63C8" w:rsidP="001B63C8">
      <w:pPr>
        <w:pStyle w:val="a3"/>
        <w:ind w:left="0" w:right="98" w:firstLine="851"/>
        <w:rPr>
          <w:sz w:val="24"/>
          <w:szCs w:val="24"/>
        </w:rPr>
      </w:pPr>
      <w:r w:rsidRPr="007559BF">
        <w:rPr>
          <w:sz w:val="24"/>
          <w:szCs w:val="24"/>
        </w:rPr>
        <w:t>В гимназии разработаны и закреплены локальными актами перечни</w:t>
      </w:r>
      <w:r w:rsidRPr="007559BF">
        <w:rPr>
          <w:spacing w:val="1"/>
          <w:sz w:val="24"/>
          <w:szCs w:val="24"/>
        </w:rPr>
        <w:t xml:space="preserve"> </w:t>
      </w:r>
      <w:r w:rsidRPr="007559BF">
        <w:rPr>
          <w:sz w:val="24"/>
          <w:szCs w:val="24"/>
        </w:rPr>
        <w:t>оснащения</w:t>
      </w:r>
      <w:r w:rsidRPr="007559BF">
        <w:rPr>
          <w:spacing w:val="28"/>
          <w:sz w:val="24"/>
          <w:szCs w:val="24"/>
        </w:rPr>
        <w:t xml:space="preserve"> </w:t>
      </w:r>
      <w:r w:rsidRPr="007559BF">
        <w:rPr>
          <w:sz w:val="24"/>
          <w:szCs w:val="24"/>
        </w:rPr>
        <w:t>и</w:t>
      </w:r>
      <w:r w:rsidRPr="007559BF">
        <w:rPr>
          <w:spacing w:val="27"/>
          <w:sz w:val="24"/>
          <w:szCs w:val="24"/>
        </w:rPr>
        <w:t xml:space="preserve"> </w:t>
      </w:r>
      <w:r w:rsidRPr="007559BF">
        <w:rPr>
          <w:sz w:val="24"/>
          <w:szCs w:val="24"/>
        </w:rPr>
        <w:t>оборудования,</w:t>
      </w:r>
      <w:r w:rsidRPr="007559BF">
        <w:rPr>
          <w:spacing w:val="27"/>
          <w:sz w:val="24"/>
          <w:szCs w:val="24"/>
        </w:rPr>
        <w:t xml:space="preserve"> </w:t>
      </w:r>
      <w:r w:rsidRPr="007559BF">
        <w:rPr>
          <w:sz w:val="24"/>
          <w:szCs w:val="24"/>
        </w:rPr>
        <w:t>обеспечивающие</w:t>
      </w:r>
      <w:r w:rsidRPr="007559BF">
        <w:rPr>
          <w:spacing w:val="-3"/>
          <w:sz w:val="24"/>
          <w:szCs w:val="24"/>
        </w:rPr>
        <w:t xml:space="preserve"> </w:t>
      </w:r>
      <w:r w:rsidRPr="007559BF">
        <w:rPr>
          <w:sz w:val="24"/>
          <w:szCs w:val="24"/>
        </w:rPr>
        <w:t>учебный</w:t>
      </w:r>
      <w:r w:rsidRPr="007559BF">
        <w:rPr>
          <w:spacing w:val="-5"/>
          <w:sz w:val="24"/>
          <w:szCs w:val="24"/>
        </w:rPr>
        <w:t xml:space="preserve"> </w:t>
      </w:r>
      <w:r w:rsidRPr="007559BF">
        <w:rPr>
          <w:sz w:val="24"/>
          <w:szCs w:val="24"/>
        </w:rPr>
        <w:t>процесс.</w:t>
      </w:r>
    </w:p>
    <w:p w:rsidR="001B63C8" w:rsidRPr="007559BF" w:rsidRDefault="001B63C8" w:rsidP="001B63C8">
      <w:pPr>
        <w:pStyle w:val="a3"/>
        <w:ind w:left="0" w:right="98" w:firstLine="851"/>
        <w:rPr>
          <w:sz w:val="24"/>
          <w:szCs w:val="24"/>
        </w:rPr>
      </w:pPr>
      <w:r w:rsidRPr="007559BF">
        <w:rPr>
          <w:sz w:val="24"/>
          <w:szCs w:val="24"/>
        </w:rPr>
        <w:t>Критериальными</w:t>
      </w:r>
      <w:r w:rsidRPr="007559BF">
        <w:rPr>
          <w:spacing w:val="1"/>
          <w:sz w:val="24"/>
          <w:szCs w:val="24"/>
        </w:rPr>
        <w:t xml:space="preserve"> </w:t>
      </w:r>
      <w:r w:rsidRPr="007559BF">
        <w:rPr>
          <w:sz w:val="24"/>
          <w:szCs w:val="24"/>
        </w:rPr>
        <w:t>источниками</w:t>
      </w:r>
      <w:r w:rsidRPr="007559BF">
        <w:rPr>
          <w:spacing w:val="1"/>
          <w:sz w:val="24"/>
          <w:szCs w:val="24"/>
        </w:rPr>
        <w:t xml:space="preserve"> </w:t>
      </w:r>
      <w:r w:rsidRPr="007559BF">
        <w:rPr>
          <w:sz w:val="24"/>
          <w:szCs w:val="24"/>
        </w:rPr>
        <w:t>оценки</w:t>
      </w:r>
      <w:r w:rsidRPr="007559BF">
        <w:rPr>
          <w:spacing w:val="1"/>
          <w:sz w:val="24"/>
          <w:szCs w:val="24"/>
        </w:rPr>
        <w:t xml:space="preserve"> </w:t>
      </w:r>
      <w:r w:rsidRPr="007559BF">
        <w:rPr>
          <w:sz w:val="24"/>
          <w:szCs w:val="24"/>
        </w:rPr>
        <w:t>материально-технических</w:t>
      </w:r>
      <w:r w:rsidRPr="007559BF">
        <w:rPr>
          <w:spacing w:val="1"/>
          <w:sz w:val="24"/>
          <w:szCs w:val="24"/>
        </w:rPr>
        <w:t xml:space="preserve"> </w:t>
      </w:r>
      <w:r w:rsidRPr="007559BF">
        <w:rPr>
          <w:sz w:val="24"/>
          <w:szCs w:val="24"/>
        </w:rPr>
        <w:t>условий образовательной деятельности являются требования</w:t>
      </w:r>
      <w:r w:rsidRPr="007559BF">
        <w:rPr>
          <w:spacing w:val="1"/>
          <w:sz w:val="24"/>
          <w:szCs w:val="24"/>
        </w:rPr>
        <w:t xml:space="preserve"> </w:t>
      </w:r>
      <w:r w:rsidRPr="007559BF">
        <w:rPr>
          <w:sz w:val="24"/>
          <w:szCs w:val="24"/>
        </w:rPr>
        <w:t>ФГОС</w:t>
      </w:r>
      <w:r w:rsidRPr="007559BF">
        <w:rPr>
          <w:spacing w:val="1"/>
          <w:sz w:val="24"/>
          <w:szCs w:val="24"/>
        </w:rPr>
        <w:t xml:space="preserve"> </w:t>
      </w:r>
      <w:r w:rsidRPr="007559BF">
        <w:rPr>
          <w:sz w:val="24"/>
          <w:szCs w:val="24"/>
        </w:rPr>
        <w:t>НОО,</w:t>
      </w:r>
      <w:r w:rsidRPr="007559BF">
        <w:rPr>
          <w:spacing w:val="1"/>
          <w:sz w:val="24"/>
          <w:szCs w:val="24"/>
        </w:rPr>
        <w:t xml:space="preserve"> </w:t>
      </w:r>
      <w:r w:rsidRPr="007559BF">
        <w:rPr>
          <w:sz w:val="24"/>
          <w:szCs w:val="24"/>
        </w:rPr>
        <w:t>лицензионные</w:t>
      </w:r>
      <w:r w:rsidRPr="007559BF">
        <w:rPr>
          <w:spacing w:val="1"/>
          <w:sz w:val="24"/>
          <w:szCs w:val="24"/>
        </w:rPr>
        <w:t xml:space="preserve"> </w:t>
      </w:r>
      <w:r w:rsidRPr="007559BF">
        <w:rPr>
          <w:sz w:val="24"/>
          <w:szCs w:val="24"/>
        </w:rPr>
        <w:t>требования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условия</w:t>
      </w:r>
      <w:r w:rsidRPr="007559BF">
        <w:rPr>
          <w:spacing w:val="1"/>
          <w:sz w:val="24"/>
          <w:szCs w:val="24"/>
        </w:rPr>
        <w:t xml:space="preserve"> </w:t>
      </w:r>
      <w:r w:rsidRPr="007559BF">
        <w:rPr>
          <w:sz w:val="24"/>
          <w:szCs w:val="24"/>
        </w:rPr>
        <w:t>Положения</w:t>
      </w:r>
      <w:r w:rsidRPr="007559BF">
        <w:rPr>
          <w:spacing w:val="1"/>
          <w:sz w:val="24"/>
          <w:szCs w:val="24"/>
        </w:rPr>
        <w:t xml:space="preserve"> </w:t>
      </w:r>
      <w:r w:rsidRPr="007559BF">
        <w:rPr>
          <w:sz w:val="24"/>
          <w:szCs w:val="24"/>
        </w:rPr>
        <w:t>о</w:t>
      </w:r>
      <w:r w:rsidRPr="007559BF">
        <w:rPr>
          <w:spacing w:val="1"/>
          <w:sz w:val="24"/>
          <w:szCs w:val="24"/>
        </w:rPr>
        <w:t xml:space="preserve"> </w:t>
      </w:r>
      <w:r w:rsidRPr="007559BF">
        <w:rPr>
          <w:sz w:val="24"/>
          <w:szCs w:val="24"/>
        </w:rPr>
        <w:t>лицензировании</w:t>
      </w:r>
      <w:r w:rsidRPr="007559BF">
        <w:rPr>
          <w:spacing w:val="-67"/>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утверждённого</w:t>
      </w:r>
      <w:r w:rsidRPr="007559BF">
        <w:rPr>
          <w:spacing w:val="1"/>
          <w:sz w:val="24"/>
          <w:szCs w:val="24"/>
        </w:rPr>
        <w:t xml:space="preserve"> </w:t>
      </w:r>
      <w:r w:rsidRPr="007559BF">
        <w:rPr>
          <w:sz w:val="24"/>
          <w:szCs w:val="24"/>
        </w:rPr>
        <w:t>постановлением</w:t>
      </w:r>
      <w:r w:rsidRPr="007559BF">
        <w:rPr>
          <w:spacing w:val="-67"/>
          <w:sz w:val="24"/>
          <w:szCs w:val="24"/>
        </w:rPr>
        <w:t xml:space="preserve"> </w:t>
      </w:r>
      <w:r w:rsidRPr="007559BF">
        <w:rPr>
          <w:sz w:val="24"/>
          <w:szCs w:val="24"/>
        </w:rPr>
        <w:t>Правительства Российской Федерации 28 октября 2013 г. № 966, а также</w:t>
      </w:r>
      <w:r w:rsidRPr="007559BF">
        <w:rPr>
          <w:spacing w:val="1"/>
          <w:sz w:val="24"/>
          <w:szCs w:val="24"/>
        </w:rPr>
        <w:t xml:space="preserve"> </w:t>
      </w:r>
      <w:r w:rsidRPr="007559BF">
        <w:rPr>
          <w:sz w:val="24"/>
          <w:szCs w:val="24"/>
        </w:rPr>
        <w:t>соответствующие</w:t>
      </w:r>
      <w:r w:rsidRPr="007559BF">
        <w:rPr>
          <w:spacing w:val="9"/>
          <w:sz w:val="24"/>
          <w:szCs w:val="24"/>
        </w:rPr>
        <w:t xml:space="preserve"> </w:t>
      </w:r>
      <w:r w:rsidRPr="007559BF">
        <w:rPr>
          <w:sz w:val="24"/>
          <w:szCs w:val="24"/>
        </w:rPr>
        <w:t>приказы</w:t>
      </w:r>
      <w:r w:rsidRPr="007559BF">
        <w:rPr>
          <w:spacing w:val="9"/>
          <w:sz w:val="24"/>
          <w:szCs w:val="24"/>
        </w:rPr>
        <w:t xml:space="preserve"> </w:t>
      </w:r>
      <w:r w:rsidRPr="007559BF">
        <w:rPr>
          <w:sz w:val="24"/>
          <w:szCs w:val="24"/>
        </w:rPr>
        <w:t>и</w:t>
      </w:r>
      <w:r w:rsidRPr="007559BF">
        <w:rPr>
          <w:spacing w:val="4"/>
          <w:sz w:val="24"/>
          <w:szCs w:val="24"/>
        </w:rPr>
        <w:t xml:space="preserve"> </w:t>
      </w:r>
      <w:r w:rsidRPr="007559BF">
        <w:rPr>
          <w:sz w:val="24"/>
          <w:szCs w:val="24"/>
        </w:rPr>
        <w:t>методические</w:t>
      </w:r>
      <w:r w:rsidRPr="007559BF">
        <w:rPr>
          <w:spacing w:val="5"/>
          <w:sz w:val="24"/>
          <w:szCs w:val="24"/>
        </w:rPr>
        <w:t xml:space="preserve"> </w:t>
      </w:r>
      <w:r w:rsidRPr="007559BF">
        <w:rPr>
          <w:sz w:val="24"/>
          <w:szCs w:val="24"/>
        </w:rPr>
        <w:t>рекомендации,</w:t>
      </w:r>
      <w:r w:rsidRPr="007559BF">
        <w:rPr>
          <w:spacing w:val="8"/>
          <w:sz w:val="24"/>
          <w:szCs w:val="24"/>
        </w:rPr>
        <w:t xml:space="preserve"> </w:t>
      </w:r>
      <w:r w:rsidRPr="007559BF">
        <w:rPr>
          <w:sz w:val="24"/>
          <w:szCs w:val="24"/>
        </w:rPr>
        <w:t>в</w:t>
      </w:r>
      <w:r w:rsidRPr="007559BF">
        <w:rPr>
          <w:spacing w:val="7"/>
          <w:sz w:val="24"/>
          <w:szCs w:val="24"/>
        </w:rPr>
        <w:t xml:space="preserve"> </w:t>
      </w:r>
      <w:r w:rsidRPr="007559BF">
        <w:rPr>
          <w:sz w:val="24"/>
          <w:szCs w:val="24"/>
        </w:rPr>
        <w:t>том</w:t>
      </w:r>
      <w:r w:rsidRPr="007559BF">
        <w:rPr>
          <w:spacing w:val="8"/>
          <w:sz w:val="24"/>
          <w:szCs w:val="24"/>
        </w:rPr>
        <w:t xml:space="preserve"> </w:t>
      </w:r>
      <w:r w:rsidRPr="007559BF">
        <w:rPr>
          <w:sz w:val="24"/>
          <w:szCs w:val="24"/>
        </w:rPr>
        <w:t>числе:</w:t>
      </w:r>
    </w:p>
    <w:p w:rsidR="001B63C8" w:rsidRPr="007559BF" w:rsidRDefault="001B63C8" w:rsidP="001B63C8">
      <w:pPr>
        <w:pStyle w:val="a7"/>
        <w:numPr>
          <w:ilvl w:val="0"/>
          <w:numId w:val="3"/>
        </w:numPr>
        <w:tabs>
          <w:tab w:val="left" w:pos="1776"/>
        </w:tabs>
        <w:ind w:left="0" w:right="98" w:firstLine="851"/>
        <w:rPr>
          <w:sz w:val="24"/>
          <w:szCs w:val="24"/>
        </w:rPr>
      </w:pPr>
      <w:r w:rsidRPr="007559BF">
        <w:rPr>
          <w:sz w:val="24"/>
          <w:szCs w:val="24"/>
        </w:rPr>
        <w:t>СП</w:t>
      </w:r>
      <w:r w:rsidRPr="007559BF">
        <w:rPr>
          <w:spacing w:val="1"/>
          <w:sz w:val="24"/>
          <w:szCs w:val="24"/>
        </w:rPr>
        <w:t xml:space="preserve"> </w:t>
      </w:r>
      <w:r w:rsidRPr="007559BF">
        <w:rPr>
          <w:sz w:val="24"/>
          <w:szCs w:val="24"/>
        </w:rPr>
        <w:t>2.4.3648-20</w:t>
      </w:r>
      <w:r w:rsidRPr="007559BF">
        <w:rPr>
          <w:spacing w:val="1"/>
          <w:sz w:val="24"/>
          <w:szCs w:val="24"/>
        </w:rPr>
        <w:t xml:space="preserve"> </w:t>
      </w:r>
      <w:r w:rsidRPr="007559BF">
        <w:rPr>
          <w:sz w:val="24"/>
          <w:szCs w:val="24"/>
        </w:rPr>
        <w:t>«Санитарно-эпидемиологические</w:t>
      </w:r>
      <w:r w:rsidRPr="007559BF">
        <w:rPr>
          <w:spacing w:val="1"/>
          <w:sz w:val="24"/>
          <w:szCs w:val="24"/>
        </w:rPr>
        <w:t xml:space="preserve"> </w:t>
      </w:r>
      <w:r w:rsidRPr="007559BF">
        <w:rPr>
          <w:sz w:val="24"/>
          <w:szCs w:val="24"/>
        </w:rPr>
        <w:t>требования</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организациям</w:t>
      </w:r>
      <w:r w:rsidRPr="007559BF">
        <w:rPr>
          <w:spacing w:val="1"/>
          <w:sz w:val="24"/>
          <w:szCs w:val="24"/>
        </w:rPr>
        <w:t xml:space="preserve"> </w:t>
      </w:r>
      <w:r w:rsidRPr="007559BF">
        <w:rPr>
          <w:sz w:val="24"/>
          <w:szCs w:val="24"/>
        </w:rPr>
        <w:t>воспитания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отдыха</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оздоровления</w:t>
      </w:r>
      <w:r w:rsidRPr="007559BF">
        <w:rPr>
          <w:spacing w:val="1"/>
          <w:sz w:val="24"/>
          <w:szCs w:val="24"/>
        </w:rPr>
        <w:t xml:space="preserve"> </w:t>
      </w:r>
      <w:r w:rsidRPr="007559BF">
        <w:rPr>
          <w:sz w:val="24"/>
          <w:szCs w:val="24"/>
        </w:rPr>
        <w:t>детей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молодёжи»,</w:t>
      </w:r>
      <w:r w:rsidRPr="007559BF">
        <w:rPr>
          <w:spacing w:val="1"/>
          <w:sz w:val="24"/>
          <w:szCs w:val="24"/>
        </w:rPr>
        <w:t xml:space="preserve"> </w:t>
      </w:r>
      <w:r w:rsidRPr="007559BF">
        <w:rPr>
          <w:sz w:val="24"/>
          <w:szCs w:val="24"/>
        </w:rPr>
        <w:t>утверждённые</w:t>
      </w:r>
      <w:r w:rsidRPr="007559BF">
        <w:rPr>
          <w:spacing w:val="1"/>
          <w:sz w:val="24"/>
          <w:szCs w:val="24"/>
        </w:rPr>
        <w:t xml:space="preserve"> </w:t>
      </w:r>
      <w:r w:rsidRPr="007559BF">
        <w:rPr>
          <w:sz w:val="24"/>
          <w:szCs w:val="24"/>
        </w:rPr>
        <w:t>постановлением</w:t>
      </w:r>
      <w:r w:rsidRPr="007559BF">
        <w:rPr>
          <w:spacing w:val="1"/>
          <w:sz w:val="24"/>
          <w:szCs w:val="24"/>
        </w:rPr>
        <w:t xml:space="preserve"> </w:t>
      </w:r>
      <w:r w:rsidRPr="007559BF">
        <w:rPr>
          <w:sz w:val="24"/>
          <w:szCs w:val="24"/>
        </w:rPr>
        <w:t>Главного</w:t>
      </w:r>
      <w:r w:rsidRPr="007559BF">
        <w:rPr>
          <w:spacing w:val="1"/>
          <w:sz w:val="24"/>
          <w:szCs w:val="24"/>
        </w:rPr>
        <w:t xml:space="preserve"> </w:t>
      </w:r>
      <w:r w:rsidRPr="007559BF">
        <w:rPr>
          <w:sz w:val="24"/>
          <w:szCs w:val="24"/>
        </w:rPr>
        <w:t>санитарного</w:t>
      </w:r>
      <w:r w:rsidRPr="007559BF">
        <w:rPr>
          <w:spacing w:val="1"/>
          <w:sz w:val="24"/>
          <w:szCs w:val="24"/>
        </w:rPr>
        <w:t xml:space="preserve"> </w:t>
      </w:r>
      <w:r w:rsidRPr="007559BF">
        <w:rPr>
          <w:sz w:val="24"/>
          <w:szCs w:val="24"/>
        </w:rPr>
        <w:t>врача</w:t>
      </w:r>
      <w:r w:rsidRPr="007559BF">
        <w:rPr>
          <w:spacing w:val="1"/>
          <w:sz w:val="24"/>
          <w:szCs w:val="24"/>
        </w:rPr>
        <w:t xml:space="preserve"> </w:t>
      </w:r>
      <w:r w:rsidRPr="007559BF">
        <w:rPr>
          <w:sz w:val="24"/>
          <w:szCs w:val="24"/>
        </w:rPr>
        <w:t>Российской</w:t>
      </w:r>
      <w:r w:rsidRPr="007559BF">
        <w:rPr>
          <w:spacing w:val="19"/>
          <w:sz w:val="24"/>
          <w:szCs w:val="24"/>
        </w:rPr>
        <w:t xml:space="preserve"> </w:t>
      </w:r>
      <w:r w:rsidRPr="007559BF">
        <w:rPr>
          <w:sz w:val="24"/>
          <w:szCs w:val="24"/>
        </w:rPr>
        <w:t>Федерации</w:t>
      </w:r>
      <w:r w:rsidRPr="007559BF">
        <w:rPr>
          <w:spacing w:val="-4"/>
          <w:sz w:val="24"/>
          <w:szCs w:val="24"/>
        </w:rPr>
        <w:t xml:space="preserve"> </w:t>
      </w:r>
      <w:r w:rsidRPr="007559BF">
        <w:rPr>
          <w:sz w:val="24"/>
          <w:szCs w:val="24"/>
        </w:rPr>
        <w:t>№</w:t>
      </w:r>
      <w:r w:rsidRPr="007559BF">
        <w:rPr>
          <w:spacing w:val="-4"/>
          <w:sz w:val="24"/>
          <w:szCs w:val="24"/>
        </w:rPr>
        <w:t xml:space="preserve"> </w:t>
      </w:r>
      <w:r w:rsidRPr="007559BF">
        <w:rPr>
          <w:sz w:val="24"/>
          <w:szCs w:val="24"/>
        </w:rPr>
        <w:t>2</w:t>
      </w:r>
      <w:r w:rsidRPr="007559BF">
        <w:rPr>
          <w:spacing w:val="-2"/>
          <w:sz w:val="24"/>
          <w:szCs w:val="24"/>
        </w:rPr>
        <w:t xml:space="preserve"> </w:t>
      </w:r>
      <w:r w:rsidRPr="007559BF">
        <w:rPr>
          <w:sz w:val="24"/>
          <w:szCs w:val="24"/>
        </w:rPr>
        <w:t>от</w:t>
      </w:r>
      <w:r w:rsidRPr="007559BF">
        <w:rPr>
          <w:spacing w:val="-1"/>
          <w:sz w:val="24"/>
          <w:szCs w:val="24"/>
        </w:rPr>
        <w:t xml:space="preserve"> </w:t>
      </w:r>
      <w:r w:rsidRPr="007559BF">
        <w:rPr>
          <w:sz w:val="24"/>
          <w:szCs w:val="24"/>
        </w:rPr>
        <w:t>28 сентября</w:t>
      </w:r>
      <w:r w:rsidRPr="007559BF">
        <w:rPr>
          <w:spacing w:val="3"/>
          <w:sz w:val="24"/>
          <w:szCs w:val="24"/>
        </w:rPr>
        <w:t xml:space="preserve"> </w:t>
      </w:r>
      <w:r w:rsidRPr="007559BF">
        <w:rPr>
          <w:sz w:val="24"/>
          <w:szCs w:val="24"/>
        </w:rPr>
        <w:t>2020 г.;</w:t>
      </w:r>
    </w:p>
    <w:p w:rsidR="001B63C8" w:rsidRPr="007559BF" w:rsidRDefault="001B63C8" w:rsidP="001B63C8">
      <w:pPr>
        <w:pStyle w:val="a7"/>
        <w:numPr>
          <w:ilvl w:val="0"/>
          <w:numId w:val="3"/>
        </w:numPr>
        <w:tabs>
          <w:tab w:val="left" w:pos="1712"/>
        </w:tabs>
        <w:ind w:left="0" w:right="98" w:firstLine="851"/>
        <w:rPr>
          <w:sz w:val="24"/>
          <w:szCs w:val="24"/>
        </w:rPr>
      </w:pPr>
      <w:r w:rsidRPr="007559BF">
        <w:rPr>
          <w:sz w:val="24"/>
          <w:szCs w:val="24"/>
        </w:rPr>
        <w:t>СанПиН</w:t>
      </w:r>
      <w:r w:rsidRPr="007559BF">
        <w:rPr>
          <w:spacing w:val="1"/>
          <w:sz w:val="24"/>
          <w:szCs w:val="24"/>
        </w:rPr>
        <w:t xml:space="preserve"> </w:t>
      </w:r>
      <w:r w:rsidRPr="007559BF">
        <w:rPr>
          <w:sz w:val="24"/>
          <w:szCs w:val="24"/>
        </w:rPr>
        <w:t>1.2.3685-21</w:t>
      </w:r>
      <w:r w:rsidRPr="007559BF">
        <w:rPr>
          <w:spacing w:val="1"/>
          <w:sz w:val="24"/>
          <w:szCs w:val="24"/>
        </w:rPr>
        <w:t xml:space="preserve"> </w:t>
      </w:r>
      <w:r w:rsidRPr="007559BF">
        <w:rPr>
          <w:sz w:val="24"/>
          <w:szCs w:val="24"/>
        </w:rPr>
        <w:t>«Гигиенические</w:t>
      </w:r>
      <w:r w:rsidRPr="007559BF">
        <w:rPr>
          <w:spacing w:val="1"/>
          <w:sz w:val="24"/>
          <w:szCs w:val="24"/>
        </w:rPr>
        <w:t xml:space="preserve"> </w:t>
      </w:r>
      <w:r w:rsidRPr="007559BF">
        <w:rPr>
          <w:sz w:val="24"/>
          <w:szCs w:val="24"/>
        </w:rPr>
        <w:t>нормативы</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требования</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обеспечению</w:t>
      </w:r>
      <w:r w:rsidRPr="007559BF">
        <w:rPr>
          <w:spacing w:val="-11"/>
          <w:sz w:val="24"/>
          <w:szCs w:val="24"/>
        </w:rPr>
        <w:t xml:space="preserve"> </w:t>
      </w:r>
      <w:r w:rsidRPr="007559BF">
        <w:rPr>
          <w:sz w:val="24"/>
          <w:szCs w:val="24"/>
        </w:rPr>
        <w:t>безопасности</w:t>
      </w:r>
      <w:r w:rsidRPr="007559BF">
        <w:rPr>
          <w:spacing w:val="-12"/>
          <w:sz w:val="24"/>
          <w:szCs w:val="24"/>
        </w:rPr>
        <w:t xml:space="preserve"> </w:t>
      </w:r>
      <w:r w:rsidRPr="007559BF">
        <w:rPr>
          <w:sz w:val="24"/>
          <w:szCs w:val="24"/>
        </w:rPr>
        <w:t>и</w:t>
      </w:r>
      <w:r w:rsidRPr="007559BF">
        <w:rPr>
          <w:spacing w:val="-11"/>
          <w:sz w:val="24"/>
          <w:szCs w:val="24"/>
        </w:rPr>
        <w:t xml:space="preserve"> </w:t>
      </w:r>
      <w:r w:rsidRPr="007559BF">
        <w:rPr>
          <w:sz w:val="24"/>
          <w:szCs w:val="24"/>
        </w:rPr>
        <w:t>(или)</w:t>
      </w:r>
      <w:r w:rsidRPr="007559BF">
        <w:rPr>
          <w:spacing w:val="-11"/>
          <w:sz w:val="24"/>
          <w:szCs w:val="24"/>
        </w:rPr>
        <w:t xml:space="preserve"> </w:t>
      </w:r>
      <w:r w:rsidRPr="007559BF">
        <w:rPr>
          <w:sz w:val="24"/>
          <w:szCs w:val="24"/>
        </w:rPr>
        <w:t>безвредности</w:t>
      </w:r>
      <w:r w:rsidRPr="007559BF">
        <w:rPr>
          <w:spacing w:val="-14"/>
          <w:sz w:val="24"/>
          <w:szCs w:val="24"/>
        </w:rPr>
        <w:t xml:space="preserve"> </w:t>
      </w:r>
      <w:r w:rsidRPr="007559BF">
        <w:rPr>
          <w:sz w:val="24"/>
          <w:szCs w:val="24"/>
        </w:rPr>
        <w:t>для</w:t>
      </w:r>
      <w:r w:rsidRPr="007559BF">
        <w:rPr>
          <w:spacing w:val="-13"/>
          <w:sz w:val="24"/>
          <w:szCs w:val="24"/>
        </w:rPr>
        <w:t xml:space="preserve"> </w:t>
      </w:r>
      <w:r w:rsidRPr="007559BF">
        <w:rPr>
          <w:sz w:val="24"/>
          <w:szCs w:val="24"/>
        </w:rPr>
        <w:t>человека</w:t>
      </w:r>
      <w:r w:rsidRPr="007559BF">
        <w:rPr>
          <w:spacing w:val="-12"/>
          <w:sz w:val="24"/>
          <w:szCs w:val="24"/>
        </w:rPr>
        <w:t xml:space="preserve"> </w:t>
      </w:r>
      <w:r w:rsidRPr="007559BF">
        <w:rPr>
          <w:sz w:val="24"/>
          <w:szCs w:val="24"/>
        </w:rPr>
        <w:t>факторов</w:t>
      </w:r>
      <w:r w:rsidRPr="007559BF">
        <w:rPr>
          <w:spacing w:val="-13"/>
          <w:sz w:val="24"/>
          <w:szCs w:val="24"/>
        </w:rPr>
        <w:t xml:space="preserve"> </w:t>
      </w:r>
      <w:r w:rsidRPr="007559BF">
        <w:rPr>
          <w:sz w:val="24"/>
          <w:szCs w:val="24"/>
        </w:rPr>
        <w:t>среды</w:t>
      </w:r>
      <w:r w:rsidRPr="007559BF">
        <w:rPr>
          <w:spacing w:val="-68"/>
          <w:sz w:val="24"/>
          <w:szCs w:val="24"/>
        </w:rPr>
        <w:t xml:space="preserve"> </w:t>
      </w:r>
      <w:r w:rsidRPr="007559BF">
        <w:rPr>
          <w:sz w:val="24"/>
          <w:szCs w:val="24"/>
        </w:rPr>
        <w:t>обитания»,</w:t>
      </w:r>
      <w:r w:rsidRPr="007559BF">
        <w:rPr>
          <w:spacing w:val="1"/>
          <w:sz w:val="24"/>
          <w:szCs w:val="24"/>
        </w:rPr>
        <w:t xml:space="preserve"> </w:t>
      </w:r>
      <w:r w:rsidRPr="007559BF">
        <w:rPr>
          <w:sz w:val="24"/>
          <w:szCs w:val="24"/>
        </w:rPr>
        <w:t>утверждённые</w:t>
      </w:r>
      <w:r w:rsidRPr="007559BF">
        <w:rPr>
          <w:spacing w:val="1"/>
          <w:sz w:val="24"/>
          <w:szCs w:val="24"/>
        </w:rPr>
        <w:t xml:space="preserve"> </w:t>
      </w:r>
      <w:r w:rsidRPr="007559BF">
        <w:rPr>
          <w:sz w:val="24"/>
          <w:szCs w:val="24"/>
        </w:rPr>
        <w:t>постановлением</w:t>
      </w:r>
      <w:r w:rsidRPr="007559BF">
        <w:rPr>
          <w:spacing w:val="1"/>
          <w:sz w:val="24"/>
          <w:szCs w:val="24"/>
        </w:rPr>
        <w:t xml:space="preserve"> </w:t>
      </w:r>
      <w:r w:rsidRPr="007559BF">
        <w:rPr>
          <w:sz w:val="24"/>
          <w:szCs w:val="24"/>
        </w:rPr>
        <w:t>Главного</w:t>
      </w:r>
      <w:r w:rsidRPr="007559BF">
        <w:rPr>
          <w:spacing w:val="1"/>
          <w:sz w:val="24"/>
          <w:szCs w:val="24"/>
        </w:rPr>
        <w:t xml:space="preserve"> </w:t>
      </w:r>
      <w:r w:rsidRPr="007559BF">
        <w:rPr>
          <w:sz w:val="24"/>
          <w:szCs w:val="24"/>
        </w:rPr>
        <w:t>санитарного</w:t>
      </w:r>
      <w:r w:rsidRPr="007559BF">
        <w:rPr>
          <w:spacing w:val="1"/>
          <w:sz w:val="24"/>
          <w:szCs w:val="24"/>
        </w:rPr>
        <w:t xml:space="preserve"> </w:t>
      </w:r>
      <w:r w:rsidRPr="007559BF">
        <w:rPr>
          <w:sz w:val="24"/>
          <w:szCs w:val="24"/>
        </w:rPr>
        <w:t>врача</w:t>
      </w:r>
      <w:r w:rsidRPr="007559BF">
        <w:rPr>
          <w:spacing w:val="1"/>
          <w:sz w:val="24"/>
          <w:szCs w:val="24"/>
        </w:rPr>
        <w:t xml:space="preserve"> </w:t>
      </w:r>
      <w:r w:rsidRPr="007559BF">
        <w:rPr>
          <w:sz w:val="24"/>
          <w:szCs w:val="24"/>
        </w:rPr>
        <w:t>Российской</w:t>
      </w:r>
      <w:r w:rsidRPr="007559BF">
        <w:rPr>
          <w:spacing w:val="-5"/>
          <w:sz w:val="24"/>
          <w:szCs w:val="24"/>
        </w:rPr>
        <w:t xml:space="preserve"> </w:t>
      </w:r>
      <w:r w:rsidRPr="007559BF">
        <w:rPr>
          <w:sz w:val="24"/>
          <w:szCs w:val="24"/>
        </w:rPr>
        <w:t>Федерации</w:t>
      </w:r>
      <w:r w:rsidRPr="007559BF">
        <w:rPr>
          <w:spacing w:val="-2"/>
          <w:sz w:val="24"/>
          <w:szCs w:val="24"/>
        </w:rPr>
        <w:t xml:space="preserve"> </w:t>
      </w:r>
      <w:r w:rsidRPr="007559BF">
        <w:rPr>
          <w:sz w:val="24"/>
          <w:szCs w:val="24"/>
        </w:rPr>
        <w:t>№</w:t>
      </w:r>
      <w:r w:rsidRPr="007559BF">
        <w:rPr>
          <w:spacing w:val="-3"/>
          <w:sz w:val="24"/>
          <w:szCs w:val="24"/>
        </w:rPr>
        <w:t xml:space="preserve"> </w:t>
      </w:r>
      <w:r w:rsidRPr="007559BF">
        <w:rPr>
          <w:sz w:val="24"/>
          <w:szCs w:val="24"/>
        </w:rPr>
        <w:t>2</w:t>
      </w:r>
      <w:r w:rsidRPr="007559BF">
        <w:rPr>
          <w:spacing w:val="-2"/>
          <w:sz w:val="24"/>
          <w:szCs w:val="24"/>
        </w:rPr>
        <w:t xml:space="preserve"> </w:t>
      </w:r>
      <w:r w:rsidRPr="007559BF">
        <w:rPr>
          <w:sz w:val="24"/>
          <w:szCs w:val="24"/>
        </w:rPr>
        <w:t>от</w:t>
      </w:r>
      <w:r w:rsidRPr="007559BF">
        <w:rPr>
          <w:spacing w:val="-1"/>
          <w:sz w:val="24"/>
          <w:szCs w:val="24"/>
        </w:rPr>
        <w:t xml:space="preserve"> </w:t>
      </w:r>
      <w:r w:rsidRPr="007559BF">
        <w:rPr>
          <w:sz w:val="24"/>
          <w:szCs w:val="24"/>
        </w:rPr>
        <w:t>28</w:t>
      </w:r>
      <w:r w:rsidRPr="007559BF">
        <w:rPr>
          <w:spacing w:val="-1"/>
          <w:sz w:val="24"/>
          <w:szCs w:val="24"/>
        </w:rPr>
        <w:t xml:space="preserve"> </w:t>
      </w:r>
      <w:r w:rsidRPr="007559BF">
        <w:rPr>
          <w:sz w:val="24"/>
          <w:szCs w:val="24"/>
        </w:rPr>
        <w:t>января 2021</w:t>
      </w:r>
      <w:r w:rsidRPr="007559BF">
        <w:rPr>
          <w:spacing w:val="-4"/>
          <w:sz w:val="24"/>
          <w:szCs w:val="24"/>
        </w:rPr>
        <w:t xml:space="preserve"> </w:t>
      </w:r>
      <w:r w:rsidRPr="007559BF">
        <w:rPr>
          <w:sz w:val="24"/>
          <w:szCs w:val="24"/>
        </w:rPr>
        <w:t>г.</w:t>
      </w:r>
    </w:p>
    <w:p w:rsidR="001B63C8" w:rsidRPr="007559BF" w:rsidRDefault="001B63C8" w:rsidP="001B63C8">
      <w:pPr>
        <w:pStyle w:val="a7"/>
        <w:numPr>
          <w:ilvl w:val="0"/>
          <w:numId w:val="3"/>
        </w:numPr>
        <w:tabs>
          <w:tab w:val="left" w:pos="1628"/>
        </w:tabs>
        <w:ind w:left="0" w:right="98" w:firstLine="851"/>
        <w:rPr>
          <w:sz w:val="24"/>
          <w:szCs w:val="24"/>
        </w:rPr>
      </w:pPr>
      <w:r w:rsidRPr="007559BF">
        <w:rPr>
          <w:sz w:val="24"/>
          <w:szCs w:val="24"/>
        </w:rPr>
        <w:t>перечень учебников, допущенных к использованию при реализации</w:t>
      </w:r>
      <w:r w:rsidRPr="007559BF">
        <w:rPr>
          <w:spacing w:val="1"/>
          <w:sz w:val="24"/>
          <w:szCs w:val="24"/>
        </w:rPr>
        <w:t xml:space="preserve"> </w:t>
      </w:r>
      <w:r w:rsidRPr="007559BF">
        <w:rPr>
          <w:sz w:val="24"/>
          <w:szCs w:val="24"/>
        </w:rPr>
        <w:t>имеющих</w:t>
      </w:r>
      <w:r w:rsidRPr="007559BF">
        <w:rPr>
          <w:spacing w:val="1"/>
          <w:sz w:val="24"/>
          <w:szCs w:val="24"/>
        </w:rPr>
        <w:t xml:space="preserve"> </w:t>
      </w:r>
      <w:r w:rsidRPr="007559BF">
        <w:rPr>
          <w:sz w:val="24"/>
          <w:szCs w:val="24"/>
        </w:rPr>
        <w:t>государственную</w:t>
      </w:r>
      <w:r w:rsidRPr="007559BF">
        <w:rPr>
          <w:spacing w:val="1"/>
          <w:sz w:val="24"/>
          <w:szCs w:val="24"/>
        </w:rPr>
        <w:t xml:space="preserve"> </w:t>
      </w:r>
      <w:r w:rsidRPr="007559BF">
        <w:rPr>
          <w:sz w:val="24"/>
          <w:szCs w:val="24"/>
        </w:rPr>
        <w:t>аккредитацию</w:t>
      </w:r>
      <w:r w:rsidRPr="007559BF">
        <w:rPr>
          <w:spacing w:val="1"/>
          <w:sz w:val="24"/>
          <w:szCs w:val="24"/>
        </w:rPr>
        <w:t xml:space="preserve"> </w:t>
      </w:r>
      <w:r w:rsidRPr="007559BF">
        <w:rPr>
          <w:sz w:val="24"/>
          <w:szCs w:val="24"/>
        </w:rPr>
        <w:t>образовательных</w:t>
      </w:r>
      <w:r w:rsidRPr="007559BF">
        <w:rPr>
          <w:spacing w:val="1"/>
          <w:sz w:val="24"/>
          <w:szCs w:val="24"/>
        </w:rPr>
        <w:t xml:space="preserve"> </w:t>
      </w:r>
      <w:r w:rsidRPr="007559BF">
        <w:rPr>
          <w:sz w:val="24"/>
          <w:szCs w:val="24"/>
        </w:rPr>
        <w:t>программ</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основного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среднего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соответствии</w:t>
      </w:r>
      <w:r w:rsidRPr="007559BF">
        <w:rPr>
          <w:spacing w:val="-11"/>
          <w:sz w:val="24"/>
          <w:szCs w:val="24"/>
        </w:rPr>
        <w:t xml:space="preserve"> </w:t>
      </w:r>
      <w:r w:rsidRPr="007559BF">
        <w:rPr>
          <w:sz w:val="24"/>
          <w:szCs w:val="24"/>
        </w:rPr>
        <w:t>с</w:t>
      </w:r>
      <w:r w:rsidRPr="007559BF">
        <w:rPr>
          <w:spacing w:val="-7"/>
          <w:sz w:val="24"/>
          <w:szCs w:val="24"/>
        </w:rPr>
        <w:t xml:space="preserve"> </w:t>
      </w:r>
      <w:r w:rsidRPr="007559BF">
        <w:rPr>
          <w:sz w:val="24"/>
          <w:szCs w:val="24"/>
        </w:rPr>
        <w:t>действующим</w:t>
      </w:r>
      <w:r w:rsidRPr="007559BF">
        <w:rPr>
          <w:spacing w:val="-7"/>
          <w:sz w:val="24"/>
          <w:szCs w:val="24"/>
        </w:rPr>
        <w:t xml:space="preserve"> </w:t>
      </w:r>
      <w:r w:rsidRPr="007559BF">
        <w:rPr>
          <w:sz w:val="24"/>
          <w:szCs w:val="24"/>
        </w:rPr>
        <w:t>Приказом</w:t>
      </w:r>
      <w:r w:rsidRPr="007559BF">
        <w:rPr>
          <w:spacing w:val="-7"/>
          <w:sz w:val="24"/>
          <w:szCs w:val="24"/>
        </w:rPr>
        <w:t xml:space="preserve"> </w:t>
      </w:r>
      <w:r w:rsidRPr="007559BF">
        <w:rPr>
          <w:sz w:val="24"/>
          <w:szCs w:val="24"/>
        </w:rPr>
        <w:t>Министерства</w:t>
      </w:r>
      <w:r w:rsidRPr="007559BF">
        <w:rPr>
          <w:spacing w:val="-6"/>
          <w:sz w:val="24"/>
          <w:szCs w:val="24"/>
        </w:rPr>
        <w:t xml:space="preserve"> </w:t>
      </w:r>
      <w:r w:rsidRPr="007559BF">
        <w:rPr>
          <w:sz w:val="24"/>
          <w:szCs w:val="24"/>
        </w:rPr>
        <w:t>просвещения</w:t>
      </w:r>
      <w:r w:rsidRPr="007559BF">
        <w:rPr>
          <w:spacing w:val="-7"/>
          <w:sz w:val="24"/>
          <w:szCs w:val="24"/>
        </w:rPr>
        <w:t xml:space="preserve"> </w:t>
      </w:r>
      <w:r w:rsidRPr="007559BF">
        <w:rPr>
          <w:sz w:val="24"/>
          <w:szCs w:val="24"/>
        </w:rPr>
        <w:t>РФ);</w:t>
      </w:r>
    </w:p>
    <w:p w:rsidR="001B63C8" w:rsidRPr="007559BF" w:rsidRDefault="001B63C8" w:rsidP="001B63C8">
      <w:pPr>
        <w:pStyle w:val="a7"/>
        <w:numPr>
          <w:ilvl w:val="0"/>
          <w:numId w:val="3"/>
        </w:numPr>
        <w:tabs>
          <w:tab w:val="left" w:pos="1743"/>
        </w:tabs>
        <w:ind w:left="0" w:right="98" w:firstLine="851"/>
        <w:rPr>
          <w:sz w:val="24"/>
          <w:szCs w:val="24"/>
        </w:rPr>
      </w:pPr>
      <w:r w:rsidRPr="007559BF">
        <w:rPr>
          <w:sz w:val="24"/>
          <w:szCs w:val="24"/>
        </w:rPr>
        <w:t>Приказ</w:t>
      </w:r>
      <w:r w:rsidRPr="007559BF">
        <w:rPr>
          <w:spacing w:val="1"/>
          <w:sz w:val="24"/>
          <w:szCs w:val="24"/>
        </w:rPr>
        <w:t xml:space="preserve"> </w:t>
      </w:r>
      <w:r w:rsidRPr="007559BF">
        <w:rPr>
          <w:sz w:val="24"/>
          <w:szCs w:val="24"/>
        </w:rPr>
        <w:t>Министерства</w:t>
      </w:r>
      <w:r w:rsidRPr="007559BF">
        <w:rPr>
          <w:spacing w:val="1"/>
          <w:sz w:val="24"/>
          <w:szCs w:val="24"/>
        </w:rPr>
        <w:t xml:space="preserve"> </w:t>
      </w:r>
      <w:r w:rsidRPr="007559BF">
        <w:rPr>
          <w:sz w:val="24"/>
          <w:szCs w:val="24"/>
        </w:rPr>
        <w:t>просвещения</w:t>
      </w:r>
      <w:r w:rsidRPr="007559BF">
        <w:rPr>
          <w:spacing w:val="1"/>
          <w:sz w:val="24"/>
          <w:szCs w:val="24"/>
        </w:rPr>
        <w:t xml:space="preserve"> </w:t>
      </w:r>
      <w:r w:rsidRPr="007559BF">
        <w:rPr>
          <w:sz w:val="24"/>
          <w:szCs w:val="24"/>
        </w:rPr>
        <w:t>Российской</w:t>
      </w:r>
      <w:r w:rsidRPr="007559BF">
        <w:rPr>
          <w:spacing w:val="1"/>
          <w:sz w:val="24"/>
          <w:szCs w:val="24"/>
        </w:rPr>
        <w:t xml:space="preserve"> </w:t>
      </w:r>
      <w:r w:rsidRPr="007559BF">
        <w:rPr>
          <w:sz w:val="24"/>
          <w:szCs w:val="24"/>
        </w:rPr>
        <w:t>Федерации</w:t>
      </w:r>
      <w:r w:rsidRPr="007559BF">
        <w:rPr>
          <w:spacing w:val="1"/>
          <w:sz w:val="24"/>
          <w:szCs w:val="24"/>
        </w:rPr>
        <w:t xml:space="preserve"> </w:t>
      </w:r>
      <w:r w:rsidRPr="007559BF">
        <w:rPr>
          <w:sz w:val="24"/>
          <w:szCs w:val="24"/>
        </w:rPr>
        <w:t>от</w:t>
      </w:r>
      <w:r w:rsidRPr="007559BF">
        <w:rPr>
          <w:spacing w:val="1"/>
          <w:sz w:val="24"/>
          <w:szCs w:val="24"/>
        </w:rPr>
        <w:t xml:space="preserve"> </w:t>
      </w:r>
      <w:r w:rsidRPr="007559BF">
        <w:rPr>
          <w:sz w:val="24"/>
          <w:szCs w:val="24"/>
        </w:rPr>
        <w:t>03.09.2019</w:t>
      </w:r>
      <w:r w:rsidRPr="007559BF">
        <w:rPr>
          <w:spacing w:val="1"/>
          <w:sz w:val="24"/>
          <w:szCs w:val="24"/>
        </w:rPr>
        <w:t xml:space="preserve"> </w:t>
      </w:r>
      <w:r w:rsidRPr="007559BF">
        <w:rPr>
          <w:sz w:val="24"/>
          <w:szCs w:val="24"/>
        </w:rPr>
        <w:t>г.</w:t>
      </w:r>
      <w:r w:rsidRPr="007559BF">
        <w:rPr>
          <w:spacing w:val="1"/>
          <w:sz w:val="24"/>
          <w:szCs w:val="24"/>
        </w:rPr>
        <w:t xml:space="preserve"> </w:t>
      </w:r>
      <w:r w:rsidRPr="007559BF">
        <w:rPr>
          <w:sz w:val="24"/>
          <w:szCs w:val="24"/>
        </w:rPr>
        <w:t>№</w:t>
      </w:r>
      <w:r w:rsidRPr="007559BF">
        <w:rPr>
          <w:spacing w:val="1"/>
          <w:sz w:val="24"/>
          <w:szCs w:val="24"/>
        </w:rPr>
        <w:t xml:space="preserve"> </w:t>
      </w:r>
      <w:r w:rsidRPr="007559BF">
        <w:rPr>
          <w:sz w:val="24"/>
          <w:szCs w:val="24"/>
        </w:rPr>
        <w:t>465</w:t>
      </w:r>
      <w:r w:rsidRPr="007559BF">
        <w:rPr>
          <w:spacing w:val="1"/>
          <w:sz w:val="24"/>
          <w:szCs w:val="24"/>
        </w:rPr>
        <w:t xml:space="preserve"> </w:t>
      </w:r>
      <w:r w:rsidRPr="007559BF">
        <w:rPr>
          <w:sz w:val="24"/>
          <w:szCs w:val="24"/>
        </w:rPr>
        <w:t>«Об</w:t>
      </w:r>
      <w:r w:rsidRPr="007559BF">
        <w:rPr>
          <w:spacing w:val="1"/>
          <w:sz w:val="24"/>
          <w:szCs w:val="24"/>
        </w:rPr>
        <w:t xml:space="preserve"> </w:t>
      </w:r>
      <w:r w:rsidRPr="007559BF">
        <w:rPr>
          <w:sz w:val="24"/>
          <w:szCs w:val="24"/>
        </w:rPr>
        <w:t>утверждении</w:t>
      </w:r>
      <w:r w:rsidRPr="007559BF">
        <w:rPr>
          <w:spacing w:val="1"/>
          <w:sz w:val="24"/>
          <w:szCs w:val="24"/>
        </w:rPr>
        <w:t xml:space="preserve"> </w:t>
      </w:r>
      <w:r w:rsidRPr="007559BF">
        <w:rPr>
          <w:sz w:val="24"/>
          <w:szCs w:val="24"/>
        </w:rPr>
        <w:t>перечня</w:t>
      </w:r>
      <w:r w:rsidRPr="007559BF">
        <w:rPr>
          <w:spacing w:val="1"/>
          <w:sz w:val="24"/>
          <w:szCs w:val="24"/>
        </w:rPr>
        <w:t xml:space="preserve"> </w:t>
      </w:r>
      <w:r w:rsidRPr="007559BF">
        <w:rPr>
          <w:sz w:val="24"/>
          <w:szCs w:val="24"/>
        </w:rPr>
        <w:t>средств</w:t>
      </w:r>
      <w:r w:rsidRPr="007559BF">
        <w:rPr>
          <w:spacing w:val="1"/>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воспитания,</w:t>
      </w:r>
      <w:r w:rsidRPr="007559BF">
        <w:rPr>
          <w:spacing w:val="1"/>
          <w:sz w:val="24"/>
          <w:szCs w:val="24"/>
        </w:rPr>
        <w:t xml:space="preserve"> </w:t>
      </w:r>
      <w:r w:rsidRPr="007559BF">
        <w:rPr>
          <w:sz w:val="24"/>
          <w:szCs w:val="24"/>
        </w:rPr>
        <w:t>необходимых</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образовательных</w:t>
      </w:r>
      <w:r w:rsidRPr="007559BF">
        <w:rPr>
          <w:spacing w:val="1"/>
          <w:sz w:val="24"/>
          <w:szCs w:val="24"/>
        </w:rPr>
        <w:t xml:space="preserve"> </w:t>
      </w:r>
      <w:r w:rsidRPr="007559BF">
        <w:rPr>
          <w:sz w:val="24"/>
          <w:szCs w:val="24"/>
        </w:rPr>
        <w:t>программ</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основного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среднего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соответствующих</w:t>
      </w:r>
      <w:r w:rsidRPr="007559BF">
        <w:rPr>
          <w:spacing w:val="1"/>
          <w:sz w:val="24"/>
          <w:szCs w:val="24"/>
        </w:rPr>
        <w:t xml:space="preserve"> </w:t>
      </w:r>
      <w:r w:rsidRPr="007559BF">
        <w:rPr>
          <w:sz w:val="24"/>
          <w:szCs w:val="24"/>
        </w:rPr>
        <w:t>современным</w:t>
      </w:r>
      <w:r w:rsidRPr="007559BF">
        <w:rPr>
          <w:spacing w:val="1"/>
          <w:sz w:val="24"/>
          <w:szCs w:val="24"/>
        </w:rPr>
        <w:t xml:space="preserve"> </w:t>
      </w:r>
      <w:r w:rsidRPr="007559BF">
        <w:rPr>
          <w:sz w:val="24"/>
          <w:szCs w:val="24"/>
        </w:rPr>
        <w:t>условиям</w:t>
      </w:r>
      <w:r w:rsidRPr="007559BF">
        <w:rPr>
          <w:spacing w:val="1"/>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необходимого</w:t>
      </w:r>
      <w:r w:rsidRPr="007559BF">
        <w:rPr>
          <w:spacing w:val="1"/>
          <w:sz w:val="24"/>
          <w:szCs w:val="24"/>
        </w:rPr>
        <w:t xml:space="preserve"> </w:t>
      </w:r>
      <w:r w:rsidRPr="007559BF">
        <w:rPr>
          <w:sz w:val="24"/>
          <w:szCs w:val="24"/>
        </w:rPr>
        <w:t>при</w:t>
      </w:r>
      <w:r w:rsidRPr="007559BF">
        <w:rPr>
          <w:spacing w:val="1"/>
          <w:sz w:val="24"/>
          <w:szCs w:val="24"/>
        </w:rPr>
        <w:t xml:space="preserve"> </w:t>
      </w:r>
      <w:r w:rsidRPr="007559BF">
        <w:rPr>
          <w:sz w:val="24"/>
          <w:szCs w:val="24"/>
        </w:rPr>
        <w:t>оснащении</w:t>
      </w:r>
      <w:r w:rsidRPr="007559BF">
        <w:rPr>
          <w:spacing w:val="1"/>
          <w:sz w:val="24"/>
          <w:szCs w:val="24"/>
        </w:rPr>
        <w:t xml:space="preserve"> </w:t>
      </w:r>
      <w:r w:rsidRPr="007559BF">
        <w:rPr>
          <w:sz w:val="24"/>
          <w:szCs w:val="24"/>
        </w:rPr>
        <w:t>общеобразовательных</w:t>
      </w:r>
      <w:r w:rsidRPr="007559BF">
        <w:rPr>
          <w:spacing w:val="1"/>
          <w:sz w:val="24"/>
          <w:szCs w:val="24"/>
        </w:rPr>
        <w:t xml:space="preserve"> </w:t>
      </w:r>
      <w:r w:rsidRPr="007559BF">
        <w:rPr>
          <w:sz w:val="24"/>
          <w:szCs w:val="24"/>
        </w:rPr>
        <w:t>организаций</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целях</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мероприятий по содействию созданию в субъектах Российской Федерации</w:t>
      </w:r>
      <w:r w:rsidRPr="007559BF">
        <w:rPr>
          <w:spacing w:val="1"/>
          <w:sz w:val="24"/>
          <w:szCs w:val="24"/>
        </w:rPr>
        <w:t xml:space="preserve"> </w:t>
      </w:r>
      <w:r w:rsidRPr="007559BF">
        <w:rPr>
          <w:sz w:val="24"/>
          <w:szCs w:val="24"/>
        </w:rPr>
        <w:t>(исходя из прогнозируемой потребности) новых мест в общеобразовательных</w:t>
      </w:r>
      <w:r w:rsidRPr="007559BF">
        <w:rPr>
          <w:spacing w:val="-67"/>
          <w:sz w:val="24"/>
          <w:szCs w:val="24"/>
        </w:rPr>
        <w:t xml:space="preserve"> </w:t>
      </w:r>
      <w:r w:rsidRPr="007559BF">
        <w:rPr>
          <w:sz w:val="24"/>
          <w:szCs w:val="24"/>
        </w:rPr>
        <w:t>организациях,</w:t>
      </w:r>
      <w:r w:rsidRPr="007559BF">
        <w:rPr>
          <w:spacing w:val="1"/>
          <w:sz w:val="24"/>
          <w:szCs w:val="24"/>
        </w:rPr>
        <w:t xml:space="preserve"> </w:t>
      </w:r>
      <w:r w:rsidRPr="007559BF">
        <w:rPr>
          <w:sz w:val="24"/>
          <w:szCs w:val="24"/>
        </w:rPr>
        <w:t>критериев</w:t>
      </w:r>
      <w:r w:rsidRPr="007559BF">
        <w:rPr>
          <w:spacing w:val="1"/>
          <w:sz w:val="24"/>
          <w:szCs w:val="24"/>
        </w:rPr>
        <w:t xml:space="preserve"> </w:t>
      </w:r>
      <w:r w:rsidRPr="007559BF">
        <w:rPr>
          <w:sz w:val="24"/>
          <w:szCs w:val="24"/>
        </w:rPr>
        <w:t>его</w:t>
      </w:r>
      <w:r w:rsidRPr="007559BF">
        <w:rPr>
          <w:spacing w:val="1"/>
          <w:sz w:val="24"/>
          <w:szCs w:val="24"/>
        </w:rPr>
        <w:t xml:space="preserve"> </w:t>
      </w:r>
      <w:r w:rsidRPr="007559BF">
        <w:rPr>
          <w:sz w:val="24"/>
          <w:szCs w:val="24"/>
        </w:rPr>
        <w:t>формирования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требований</w:t>
      </w:r>
      <w:r w:rsidRPr="007559BF">
        <w:rPr>
          <w:spacing w:val="71"/>
          <w:sz w:val="24"/>
          <w:szCs w:val="24"/>
        </w:rPr>
        <w:t xml:space="preserve"> </w:t>
      </w:r>
      <w:r w:rsidRPr="007559BF">
        <w:rPr>
          <w:sz w:val="24"/>
          <w:szCs w:val="24"/>
        </w:rPr>
        <w:t>к</w:t>
      </w:r>
      <w:r w:rsidRPr="007559BF">
        <w:rPr>
          <w:spacing w:val="1"/>
          <w:sz w:val="24"/>
          <w:szCs w:val="24"/>
        </w:rPr>
        <w:t xml:space="preserve"> </w:t>
      </w:r>
      <w:r w:rsidRPr="007559BF">
        <w:rPr>
          <w:sz w:val="24"/>
          <w:szCs w:val="24"/>
        </w:rPr>
        <w:t>функциональному</w:t>
      </w:r>
      <w:r w:rsidRPr="007559BF">
        <w:rPr>
          <w:spacing w:val="1"/>
          <w:sz w:val="24"/>
          <w:szCs w:val="24"/>
        </w:rPr>
        <w:t xml:space="preserve"> </w:t>
      </w:r>
      <w:r w:rsidRPr="007559BF">
        <w:rPr>
          <w:sz w:val="24"/>
          <w:szCs w:val="24"/>
        </w:rPr>
        <w:t>оснащению,</w:t>
      </w:r>
      <w:r w:rsidRPr="007559BF">
        <w:rPr>
          <w:spacing w:val="1"/>
          <w:sz w:val="24"/>
          <w:szCs w:val="24"/>
        </w:rPr>
        <w:t xml:space="preserve"> </w:t>
      </w:r>
      <w:r w:rsidRPr="007559BF">
        <w:rPr>
          <w:sz w:val="24"/>
          <w:szCs w:val="24"/>
        </w:rPr>
        <w:t>а</w:t>
      </w:r>
      <w:r w:rsidRPr="007559BF">
        <w:rPr>
          <w:spacing w:val="1"/>
          <w:sz w:val="24"/>
          <w:szCs w:val="24"/>
        </w:rPr>
        <w:t xml:space="preserve"> </w:t>
      </w:r>
      <w:r w:rsidRPr="007559BF">
        <w:rPr>
          <w:sz w:val="24"/>
          <w:szCs w:val="24"/>
        </w:rPr>
        <w:t>также</w:t>
      </w:r>
      <w:r w:rsidRPr="007559BF">
        <w:rPr>
          <w:spacing w:val="1"/>
          <w:sz w:val="24"/>
          <w:szCs w:val="24"/>
        </w:rPr>
        <w:t xml:space="preserve"> </w:t>
      </w:r>
      <w:r w:rsidRPr="007559BF">
        <w:rPr>
          <w:sz w:val="24"/>
          <w:szCs w:val="24"/>
        </w:rPr>
        <w:t>норматива</w:t>
      </w:r>
      <w:r w:rsidRPr="007559BF">
        <w:rPr>
          <w:spacing w:val="1"/>
          <w:sz w:val="24"/>
          <w:szCs w:val="24"/>
        </w:rPr>
        <w:t xml:space="preserve"> </w:t>
      </w:r>
      <w:r w:rsidRPr="007559BF">
        <w:rPr>
          <w:sz w:val="24"/>
          <w:szCs w:val="24"/>
        </w:rPr>
        <w:t>стоимости</w:t>
      </w:r>
      <w:r w:rsidRPr="007559BF">
        <w:rPr>
          <w:spacing w:val="1"/>
          <w:sz w:val="24"/>
          <w:szCs w:val="24"/>
        </w:rPr>
        <w:t xml:space="preserve"> </w:t>
      </w:r>
      <w:r w:rsidRPr="007559BF">
        <w:rPr>
          <w:sz w:val="24"/>
          <w:szCs w:val="24"/>
        </w:rPr>
        <w:t>оснащения</w:t>
      </w:r>
      <w:r w:rsidRPr="007559BF">
        <w:rPr>
          <w:spacing w:val="1"/>
          <w:sz w:val="24"/>
          <w:szCs w:val="24"/>
        </w:rPr>
        <w:t xml:space="preserve"> </w:t>
      </w:r>
      <w:r w:rsidRPr="007559BF">
        <w:rPr>
          <w:sz w:val="24"/>
          <w:szCs w:val="24"/>
        </w:rPr>
        <w:t>одного</w:t>
      </w:r>
      <w:r w:rsidRPr="007559BF">
        <w:rPr>
          <w:spacing w:val="1"/>
          <w:sz w:val="24"/>
          <w:szCs w:val="24"/>
        </w:rPr>
        <w:t xml:space="preserve"> </w:t>
      </w:r>
      <w:r w:rsidRPr="007559BF">
        <w:rPr>
          <w:sz w:val="24"/>
          <w:szCs w:val="24"/>
        </w:rPr>
        <w:t>места</w:t>
      </w:r>
      <w:r w:rsidRPr="007559BF">
        <w:rPr>
          <w:spacing w:val="1"/>
          <w:sz w:val="24"/>
          <w:szCs w:val="24"/>
        </w:rPr>
        <w:t xml:space="preserve"> </w:t>
      </w:r>
      <w:r w:rsidRPr="007559BF">
        <w:rPr>
          <w:sz w:val="24"/>
          <w:szCs w:val="24"/>
        </w:rPr>
        <w:t>обучающегося</w:t>
      </w:r>
      <w:r w:rsidRPr="007559BF">
        <w:rPr>
          <w:spacing w:val="1"/>
          <w:sz w:val="24"/>
          <w:szCs w:val="24"/>
        </w:rPr>
        <w:t xml:space="preserve"> </w:t>
      </w:r>
      <w:r w:rsidRPr="007559BF">
        <w:rPr>
          <w:sz w:val="24"/>
          <w:szCs w:val="24"/>
        </w:rPr>
        <w:t>указанными</w:t>
      </w:r>
      <w:r w:rsidRPr="007559BF">
        <w:rPr>
          <w:spacing w:val="1"/>
          <w:sz w:val="24"/>
          <w:szCs w:val="24"/>
        </w:rPr>
        <w:t xml:space="preserve"> </w:t>
      </w:r>
      <w:r w:rsidRPr="007559BF">
        <w:rPr>
          <w:sz w:val="24"/>
          <w:szCs w:val="24"/>
        </w:rPr>
        <w:t>средствами</w:t>
      </w:r>
      <w:r w:rsidRPr="007559BF">
        <w:rPr>
          <w:spacing w:val="71"/>
          <w:sz w:val="24"/>
          <w:szCs w:val="24"/>
        </w:rPr>
        <w:t xml:space="preserve"> </w:t>
      </w:r>
      <w:r w:rsidRPr="007559BF">
        <w:rPr>
          <w:sz w:val="24"/>
          <w:szCs w:val="24"/>
        </w:rPr>
        <w:t>обучения</w:t>
      </w:r>
      <w:r w:rsidRPr="007559BF">
        <w:rPr>
          <w:spacing w:val="71"/>
          <w:sz w:val="24"/>
          <w:szCs w:val="24"/>
        </w:rPr>
        <w:t xml:space="preserve"> </w:t>
      </w:r>
      <w:r w:rsidRPr="007559BF">
        <w:rPr>
          <w:sz w:val="24"/>
          <w:szCs w:val="24"/>
        </w:rPr>
        <w:t>и</w:t>
      </w:r>
      <w:r w:rsidRPr="007559BF">
        <w:rPr>
          <w:spacing w:val="1"/>
          <w:sz w:val="24"/>
          <w:szCs w:val="24"/>
        </w:rPr>
        <w:t xml:space="preserve"> </w:t>
      </w:r>
      <w:r w:rsidRPr="007559BF">
        <w:rPr>
          <w:sz w:val="24"/>
          <w:szCs w:val="24"/>
        </w:rPr>
        <w:t>воспитания»</w:t>
      </w:r>
      <w:r w:rsidRPr="007559BF">
        <w:rPr>
          <w:spacing w:val="-3"/>
          <w:sz w:val="24"/>
          <w:szCs w:val="24"/>
        </w:rPr>
        <w:t xml:space="preserve"> </w:t>
      </w:r>
      <w:r w:rsidRPr="007559BF">
        <w:rPr>
          <w:sz w:val="24"/>
          <w:szCs w:val="24"/>
        </w:rPr>
        <w:t>(зарегистрирован</w:t>
      </w:r>
      <w:r w:rsidRPr="007559BF">
        <w:rPr>
          <w:spacing w:val="-4"/>
          <w:sz w:val="24"/>
          <w:szCs w:val="24"/>
        </w:rPr>
        <w:t xml:space="preserve"> </w:t>
      </w:r>
      <w:r w:rsidRPr="007559BF">
        <w:rPr>
          <w:sz w:val="24"/>
          <w:szCs w:val="24"/>
        </w:rPr>
        <w:t>25.12.2019</w:t>
      </w:r>
      <w:r w:rsidRPr="007559BF">
        <w:rPr>
          <w:spacing w:val="-4"/>
          <w:sz w:val="24"/>
          <w:szCs w:val="24"/>
        </w:rPr>
        <w:t xml:space="preserve"> </w:t>
      </w:r>
      <w:r w:rsidRPr="007559BF">
        <w:rPr>
          <w:sz w:val="24"/>
          <w:szCs w:val="24"/>
        </w:rPr>
        <w:t>№</w:t>
      </w:r>
      <w:r w:rsidRPr="007559BF">
        <w:rPr>
          <w:spacing w:val="-3"/>
          <w:sz w:val="24"/>
          <w:szCs w:val="24"/>
        </w:rPr>
        <w:t xml:space="preserve"> </w:t>
      </w:r>
      <w:r w:rsidRPr="007559BF">
        <w:rPr>
          <w:sz w:val="24"/>
          <w:szCs w:val="24"/>
        </w:rPr>
        <w:t>56982);</w:t>
      </w:r>
    </w:p>
    <w:p w:rsidR="001B63C8" w:rsidRPr="007559BF" w:rsidRDefault="001B63C8" w:rsidP="001B63C8">
      <w:pPr>
        <w:pStyle w:val="a7"/>
        <w:numPr>
          <w:ilvl w:val="0"/>
          <w:numId w:val="3"/>
        </w:numPr>
        <w:tabs>
          <w:tab w:val="left" w:pos="1608"/>
        </w:tabs>
        <w:ind w:left="0" w:right="98" w:firstLine="851"/>
        <w:rPr>
          <w:sz w:val="24"/>
          <w:szCs w:val="24"/>
        </w:rPr>
      </w:pPr>
      <w:r w:rsidRPr="007559BF">
        <w:rPr>
          <w:sz w:val="24"/>
          <w:szCs w:val="24"/>
        </w:rPr>
        <w:t>аналогичные перечни, утверждённые региональными нормативными</w:t>
      </w:r>
      <w:r w:rsidRPr="007559BF">
        <w:rPr>
          <w:spacing w:val="1"/>
          <w:sz w:val="24"/>
          <w:szCs w:val="24"/>
        </w:rPr>
        <w:t xml:space="preserve"> </w:t>
      </w:r>
      <w:r w:rsidRPr="007559BF">
        <w:rPr>
          <w:sz w:val="24"/>
          <w:szCs w:val="24"/>
        </w:rPr>
        <w:t>актами</w:t>
      </w:r>
      <w:r w:rsidRPr="007559BF">
        <w:rPr>
          <w:spacing w:val="1"/>
          <w:sz w:val="24"/>
          <w:szCs w:val="24"/>
        </w:rPr>
        <w:t xml:space="preserve"> </w:t>
      </w:r>
      <w:r w:rsidRPr="007559BF">
        <w:rPr>
          <w:sz w:val="24"/>
          <w:szCs w:val="24"/>
        </w:rPr>
        <w:t>и</w:t>
      </w:r>
      <w:r w:rsidRPr="007559BF">
        <w:rPr>
          <w:spacing w:val="70"/>
          <w:sz w:val="24"/>
          <w:szCs w:val="24"/>
        </w:rPr>
        <w:t xml:space="preserve"> </w:t>
      </w:r>
      <w:r w:rsidRPr="007559BF">
        <w:rPr>
          <w:sz w:val="24"/>
          <w:szCs w:val="24"/>
        </w:rPr>
        <w:t>локальными</w:t>
      </w:r>
      <w:r w:rsidRPr="007559BF">
        <w:rPr>
          <w:spacing w:val="70"/>
          <w:sz w:val="24"/>
          <w:szCs w:val="24"/>
        </w:rPr>
        <w:t xml:space="preserve"> </w:t>
      </w:r>
      <w:r w:rsidRPr="007559BF">
        <w:rPr>
          <w:sz w:val="24"/>
          <w:szCs w:val="24"/>
        </w:rPr>
        <w:t>актами</w:t>
      </w:r>
      <w:r w:rsidRPr="007559BF">
        <w:rPr>
          <w:spacing w:val="70"/>
          <w:sz w:val="24"/>
          <w:szCs w:val="24"/>
        </w:rPr>
        <w:t xml:space="preserve"> </w:t>
      </w:r>
      <w:r w:rsidRPr="007559BF">
        <w:rPr>
          <w:sz w:val="24"/>
          <w:szCs w:val="24"/>
        </w:rPr>
        <w:t>образовательной организации, разработанные</w:t>
      </w:r>
      <w:r w:rsidRPr="007559BF">
        <w:rPr>
          <w:spacing w:val="-67"/>
          <w:sz w:val="24"/>
          <w:szCs w:val="24"/>
        </w:rPr>
        <w:t xml:space="preserve"> </w:t>
      </w:r>
      <w:r w:rsidRPr="007559BF">
        <w:rPr>
          <w:sz w:val="24"/>
          <w:szCs w:val="24"/>
        </w:rPr>
        <w:t xml:space="preserve">с учётом особенностей </w:t>
      </w:r>
      <w:r w:rsidRPr="007559BF">
        <w:rPr>
          <w:sz w:val="24"/>
          <w:szCs w:val="24"/>
        </w:rPr>
        <w:lastRenderedPageBreak/>
        <w:t>реализации основной образовательной программы в</w:t>
      </w:r>
      <w:r w:rsidRPr="007559BF">
        <w:rPr>
          <w:spacing w:val="1"/>
          <w:sz w:val="24"/>
          <w:szCs w:val="24"/>
        </w:rPr>
        <w:t xml:space="preserve"> </w:t>
      </w:r>
      <w:r w:rsidRPr="007559BF">
        <w:rPr>
          <w:sz w:val="24"/>
          <w:szCs w:val="24"/>
        </w:rPr>
        <w:t>образовательной</w:t>
      </w:r>
      <w:r w:rsidRPr="007559BF">
        <w:rPr>
          <w:spacing w:val="-2"/>
          <w:sz w:val="24"/>
          <w:szCs w:val="24"/>
        </w:rPr>
        <w:t xml:space="preserve"> </w:t>
      </w:r>
      <w:r w:rsidRPr="007559BF">
        <w:rPr>
          <w:sz w:val="24"/>
          <w:szCs w:val="24"/>
        </w:rPr>
        <w:t>организации;</w:t>
      </w:r>
    </w:p>
    <w:p w:rsidR="001B63C8" w:rsidRPr="007559BF" w:rsidRDefault="001B63C8" w:rsidP="001B63C8">
      <w:pPr>
        <w:pStyle w:val="a7"/>
        <w:numPr>
          <w:ilvl w:val="0"/>
          <w:numId w:val="3"/>
        </w:numPr>
        <w:tabs>
          <w:tab w:val="left" w:pos="1659"/>
        </w:tabs>
        <w:ind w:left="0" w:right="98" w:firstLine="851"/>
        <w:rPr>
          <w:sz w:val="24"/>
          <w:szCs w:val="24"/>
        </w:rPr>
      </w:pPr>
      <w:r w:rsidRPr="007559BF">
        <w:rPr>
          <w:sz w:val="24"/>
          <w:szCs w:val="24"/>
        </w:rPr>
        <w:t>Федеральный</w:t>
      </w:r>
      <w:r w:rsidRPr="007559BF">
        <w:rPr>
          <w:spacing w:val="1"/>
          <w:sz w:val="24"/>
          <w:szCs w:val="24"/>
        </w:rPr>
        <w:t xml:space="preserve"> </w:t>
      </w:r>
      <w:r w:rsidRPr="007559BF">
        <w:rPr>
          <w:sz w:val="24"/>
          <w:szCs w:val="24"/>
        </w:rPr>
        <w:t>закон</w:t>
      </w:r>
      <w:r w:rsidRPr="007559BF">
        <w:rPr>
          <w:spacing w:val="1"/>
          <w:sz w:val="24"/>
          <w:szCs w:val="24"/>
        </w:rPr>
        <w:t xml:space="preserve"> </w:t>
      </w:r>
      <w:r w:rsidRPr="007559BF">
        <w:rPr>
          <w:sz w:val="24"/>
          <w:szCs w:val="24"/>
        </w:rPr>
        <w:t>от</w:t>
      </w:r>
      <w:r w:rsidRPr="007559BF">
        <w:rPr>
          <w:spacing w:val="1"/>
          <w:sz w:val="24"/>
          <w:szCs w:val="24"/>
        </w:rPr>
        <w:t xml:space="preserve"> </w:t>
      </w:r>
      <w:r w:rsidRPr="007559BF">
        <w:rPr>
          <w:sz w:val="24"/>
          <w:szCs w:val="24"/>
        </w:rPr>
        <w:t>29</w:t>
      </w:r>
      <w:r w:rsidRPr="007559BF">
        <w:rPr>
          <w:spacing w:val="1"/>
          <w:sz w:val="24"/>
          <w:szCs w:val="24"/>
        </w:rPr>
        <w:t xml:space="preserve"> </w:t>
      </w:r>
      <w:r w:rsidRPr="007559BF">
        <w:rPr>
          <w:sz w:val="24"/>
          <w:szCs w:val="24"/>
        </w:rPr>
        <w:t>декабря</w:t>
      </w:r>
      <w:r w:rsidRPr="007559BF">
        <w:rPr>
          <w:spacing w:val="1"/>
          <w:sz w:val="24"/>
          <w:szCs w:val="24"/>
        </w:rPr>
        <w:t xml:space="preserve"> </w:t>
      </w:r>
      <w:r w:rsidRPr="007559BF">
        <w:rPr>
          <w:sz w:val="24"/>
          <w:szCs w:val="24"/>
        </w:rPr>
        <w:t>2010</w:t>
      </w:r>
      <w:r w:rsidRPr="007559BF">
        <w:rPr>
          <w:spacing w:val="1"/>
          <w:sz w:val="24"/>
          <w:szCs w:val="24"/>
        </w:rPr>
        <w:t xml:space="preserve"> </w:t>
      </w:r>
      <w:r w:rsidRPr="007559BF">
        <w:rPr>
          <w:sz w:val="24"/>
          <w:szCs w:val="24"/>
        </w:rPr>
        <w:t>г.</w:t>
      </w:r>
      <w:r w:rsidRPr="007559BF">
        <w:rPr>
          <w:spacing w:val="1"/>
          <w:sz w:val="24"/>
          <w:szCs w:val="24"/>
        </w:rPr>
        <w:t xml:space="preserve"> </w:t>
      </w:r>
      <w:r w:rsidRPr="007559BF">
        <w:rPr>
          <w:sz w:val="24"/>
          <w:szCs w:val="24"/>
        </w:rPr>
        <w:t>№</w:t>
      </w:r>
      <w:r w:rsidRPr="007559BF">
        <w:rPr>
          <w:spacing w:val="70"/>
          <w:sz w:val="24"/>
          <w:szCs w:val="24"/>
        </w:rPr>
        <w:t xml:space="preserve"> </w:t>
      </w:r>
      <w:r w:rsidRPr="007559BF">
        <w:rPr>
          <w:sz w:val="24"/>
          <w:szCs w:val="24"/>
        </w:rPr>
        <w:t>436-ФЗ</w:t>
      </w:r>
      <w:r w:rsidRPr="007559BF">
        <w:rPr>
          <w:spacing w:val="70"/>
          <w:sz w:val="24"/>
          <w:szCs w:val="24"/>
        </w:rPr>
        <w:t xml:space="preserve"> </w:t>
      </w:r>
      <w:r w:rsidRPr="007559BF">
        <w:rPr>
          <w:sz w:val="24"/>
          <w:szCs w:val="24"/>
        </w:rPr>
        <w:t>«О</w:t>
      </w:r>
      <w:r w:rsidRPr="007559BF">
        <w:rPr>
          <w:spacing w:val="70"/>
          <w:sz w:val="24"/>
          <w:szCs w:val="24"/>
        </w:rPr>
        <w:t xml:space="preserve"> </w:t>
      </w:r>
      <w:r w:rsidRPr="007559BF">
        <w:rPr>
          <w:sz w:val="24"/>
          <w:szCs w:val="24"/>
        </w:rPr>
        <w:t>защите</w:t>
      </w:r>
      <w:r w:rsidRPr="007559BF">
        <w:rPr>
          <w:spacing w:val="1"/>
          <w:sz w:val="24"/>
          <w:szCs w:val="24"/>
        </w:rPr>
        <w:t xml:space="preserve"> </w:t>
      </w:r>
      <w:r w:rsidRPr="007559BF">
        <w:rPr>
          <w:sz w:val="24"/>
          <w:szCs w:val="24"/>
        </w:rPr>
        <w:t>детей</w:t>
      </w:r>
      <w:r w:rsidRPr="007559BF">
        <w:rPr>
          <w:spacing w:val="1"/>
          <w:sz w:val="24"/>
          <w:szCs w:val="24"/>
        </w:rPr>
        <w:t xml:space="preserve"> </w:t>
      </w:r>
      <w:r w:rsidRPr="007559BF">
        <w:rPr>
          <w:sz w:val="24"/>
          <w:szCs w:val="24"/>
        </w:rPr>
        <w:t>от</w:t>
      </w:r>
      <w:r w:rsidRPr="007559BF">
        <w:rPr>
          <w:spacing w:val="1"/>
          <w:sz w:val="24"/>
          <w:szCs w:val="24"/>
        </w:rPr>
        <w:t xml:space="preserve"> </w:t>
      </w:r>
      <w:r w:rsidRPr="007559BF">
        <w:rPr>
          <w:sz w:val="24"/>
          <w:szCs w:val="24"/>
        </w:rPr>
        <w:t>информации,</w:t>
      </w:r>
      <w:r w:rsidRPr="007559BF">
        <w:rPr>
          <w:spacing w:val="1"/>
          <w:sz w:val="24"/>
          <w:szCs w:val="24"/>
        </w:rPr>
        <w:t xml:space="preserve"> </w:t>
      </w:r>
      <w:r w:rsidRPr="007559BF">
        <w:rPr>
          <w:sz w:val="24"/>
          <w:szCs w:val="24"/>
        </w:rPr>
        <w:t>причиняющей</w:t>
      </w:r>
      <w:r w:rsidRPr="007559BF">
        <w:rPr>
          <w:spacing w:val="1"/>
          <w:sz w:val="24"/>
          <w:szCs w:val="24"/>
        </w:rPr>
        <w:t xml:space="preserve"> </w:t>
      </w:r>
      <w:r w:rsidRPr="007559BF">
        <w:rPr>
          <w:sz w:val="24"/>
          <w:szCs w:val="24"/>
        </w:rPr>
        <w:t>вред</w:t>
      </w:r>
      <w:r w:rsidRPr="007559BF">
        <w:rPr>
          <w:spacing w:val="1"/>
          <w:sz w:val="24"/>
          <w:szCs w:val="24"/>
        </w:rPr>
        <w:t xml:space="preserve"> </w:t>
      </w:r>
      <w:r w:rsidRPr="007559BF">
        <w:rPr>
          <w:sz w:val="24"/>
          <w:szCs w:val="24"/>
        </w:rPr>
        <w:t>их</w:t>
      </w:r>
      <w:r w:rsidRPr="007559BF">
        <w:rPr>
          <w:spacing w:val="1"/>
          <w:sz w:val="24"/>
          <w:szCs w:val="24"/>
        </w:rPr>
        <w:t xml:space="preserve"> </w:t>
      </w:r>
      <w:r w:rsidRPr="007559BF">
        <w:rPr>
          <w:sz w:val="24"/>
          <w:szCs w:val="24"/>
        </w:rPr>
        <w:t>здоровью</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развитию»</w:t>
      </w:r>
      <w:r w:rsidRPr="007559BF">
        <w:rPr>
          <w:spacing w:val="1"/>
          <w:sz w:val="24"/>
          <w:szCs w:val="24"/>
        </w:rPr>
        <w:t xml:space="preserve"> </w:t>
      </w:r>
      <w:r w:rsidRPr="007559BF">
        <w:rPr>
          <w:sz w:val="24"/>
          <w:szCs w:val="24"/>
        </w:rPr>
        <w:t>(Собрание</w:t>
      </w:r>
      <w:r w:rsidRPr="007559BF">
        <w:rPr>
          <w:spacing w:val="16"/>
          <w:sz w:val="24"/>
          <w:szCs w:val="24"/>
        </w:rPr>
        <w:t xml:space="preserve"> </w:t>
      </w:r>
      <w:r w:rsidRPr="007559BF">
        <w:rPr>
          <w:sz w:val="24"/>
          <w:szCs w:val="24"/>
        </w:rPr>
        <w:t>законодательства</w:t>
      </w:r>
      <w:r w:rsidRPr="007559BF">
        <w:rPr>
          <w:spacing w:val="17"/>
          <w:sz w:val="24"/>
          <w:szCs w:val="24"/>
        </w:rPr>
        <w:t xml:space="preserve"> </w:t>
      </w:r>
      <w:r w:rsidRPr="007559BF">
        <w:rPr>
          <w:sz w:val="24"/>
          <w:szCs w:val="24"/>
        </w:rPr>
        <w:t>Российской</w:t>
      </w:r>
      <w:r w:rsidRPr="007559BF">
        <w:rPr>
          <w:spacing w:val="16"/>
          <w:sz w:val="24"/>
          <w:szCs w:val="24"/>
        </w:rPr>
        <w:t xml:space="preserve"> </w:t>
      </w:r>
      <w:r w:rsidRPr="007559BF">
        <w:rPr>
          <w:sz w:val="24"/>
          <w:szCs w:val="24"/>
        </w:rPr>
        <w:t>Федерации,</w:t>
      </w:r>
      <w:r w:rsidRPr="007559BF">
        <w:rPr>
          <w:spacing w:val="21"/>
          <w:sz w:val="24"/>
          <w:szCs w:val="24"/>
        </w:rPr>
        <w:t xml:space="preserve"> </w:t>
      </w:r>
      <w:r w:rsidRPr="007559BF">
        <w:rPr>
          <w:sz w:val="24"/>
          <w:szCs w:val="24"/>
        </w:rPr>
        <w:t>2011,</w:t>
      </w:r>
      <w:r w:rsidRPr="007559BF">
        <w:rPr>
          <w:spacing w:val="18"/>
          <w:sz w:val="24"/>
          <w:szCs w:val="24"/>
        </w:rPr>
        <w:t xml:space="preserve"> </w:t>
      </w:r>
      <w:r w:rsidRPr="007559BF">
        <w:rPr>
          <w:sz w:val="24"/>
          <w:szCs w:val="24"/>
        </w:rPr>
        <w:t>№</w:t>
      </w:r>
      <w:r w:rsidRPr="007559BF">
        <w:rPr>
          <w:spacing w:val="15"/>
          <w:sz w:val="24"/>
          <w:szCs w:val="24"/>
        </w:rPr>
        <w:t xml:space="preserve"> </w:t>
      </w:r>
      <w:r w:rsidRPr="007559BF">
        <w:rPr>
          <w:sz w:val="24"/>
          <w:szCs w:val="24"/>
        </w:rPr>
        <w:t>1,</w:t>
      </w:r>
      <w:r w:rsidRPr="007559BF">
        <w:rPr>
          <w:spacing w:val="21"/>
          <w:sz w:val="24"/>
          <w:szCs w:val="24"/>
        </w:rPr>
        <w:t xml:space="preserve"> </w:t>
      </w:r>
      <w:r w:rsidRPr="007559BF">
        <w:rPr>
          <w:sz w:val="24"/>
          <w:szCs w:val="24"/>
        </w:rPr>
        <w:t>ст.</w:t>
      </w:r>
      <w:r w:rsidRPr="007559BF">
        <w:rPr>
          <w:spacing w:val="20"/>
          <w:sz w:val="24"/>
          <w:szCs w:val="24"/>
        </w:rPr>
        <w:t xml:space="preserve"> </w:t>
      </w:r>
      <w:r w:rsidRPr="007559BF">
        <w:rPr>
          <w:sz w:val="24"/>
          <w:szCs w:val="24"/>
        </w:rPr>
        <w:t>48;</w:t>
      </w:r>
      <w:r w:rsidRPr="007559BF">
        <w:rPr>
          <w:spacing w:val="18"/>
          <w:sz w:val="24"/>
          <w:szCs w:val="24"/>
        </w:rPr>
        <w:t xml:space="preserve"> </w:t>
      </w:r>
      <w:r w:rsidRPr="007559BF">
        <w:rPr>
          <w:sz w:val="24"/>
          <w:szCs w:val="24"/>
        </w:rPr>
        <w:t>2021,</w:t>
      </w:r>
    </w:p>
    <w:p w:rsidR="001B63C8" w:rsidRPr="007559BF" w:rsidRDefault="001B63C8" w:rsidP="001B63C8">
      <w:pPr>
        <w:pStyle w:val="a3"/>
        <w:ind w:left="0" w:right="98" w:firstLine="851"/>
        <w:rPr>
          <w:sz w:val="24"/>
          <w:szCs w:val="24"/>
        </w:rPr>
      </w:pPr>
      <w:r w:rsidRPr="007559BF">
        <w:rPr>
          <w:sz w:val="24"/>
          <w:szCs w:val="24"/>
        </w:rPr>
        <w:t>№</w:t>
      </w:r>
      <w:r w:rsidRPr="007559BF">
        <w:rPr>
          <w:spacing w:val="17"/>
          <w:sz w:val="24"/>
          <w:szCs w:val="24"/>
        </w:rPr>
        <w:t xml:space="preserve"> </w:t>
      </w:r>
      <w:r w:rsidRPr="007559BF">
        <w:rPr>
          <w:sz w:val="24"/>
          <w:szCs w:val="24"/>
        </w:rPr>
        <w:t>15,</w:t>
      </w:r>
      <w:r w:rsidRPr="007559BF">
        <w:rPr>
          <w:spacing w:val="20"/>
          <w:sz w:val="24"/>
          <w:szCs w:val="24"/>
        </w:rPr>
        <w:t xml:space="preserve"> </w:t>
      </w:r>
      <w:r w:rsidRPr="007559BF">
        <w:rPr>
          <w:sz w:val="24"/>
          <w:szCs w:val="24"/>
        </w:rPr>
        <w:t>ст.</w:t>
      </w:r>
      <w:r w:rsidRPr="007559BF">
        <w:rPr>
          <w:spacing w:val="-6"/>
          <w:sz w:val="24"/>
          <w:szCs w:val="24"/>
        </w:rPr>
        <w:t xml:space="preserve"> </w:t>
      </w:r>
      <w:r w:rsidRPr="007559BF">
        <w:rPr>
          <w:sz w:val="24"/>
          <w:szCs w:val="24"/>
        </w:rPr>
        <w:t>2432);</w:t>
      </w:r>
    </w:p>
    <w:p w:rsidR="001B63C8" w:rsidRPr="007559BF" w:rsidRDefault="001B63C8" w:rsidP="001B63C8">
      <w:pPr>
        <w:pStyle w:val="a7"/>
        <w:numPr>
          <w:ilvl w:val="0"/>
          <w:numId w:val="3"/>
        </w:numPr>
        <w:tabs>
          <w:tab w:val="left" w:pos="1599"/>
        </w:tabs>
        <w:ind w:left="0" w:right="98" w:firstLine="851"/>
        <w:jc w:val="left"/>
        <w:rPr>
          <w:sz w:val="24"/>
          <w:szCs w:val="24"/>
        </w:rPr>
      </w:pPr>
      <w:r w:rsidRPr="007559BF">
        <w:rPr>
          <w:sz w:val="24"/>
          <w:szCs w:val="24"/>
        </w:rPr>
        <w:t>Федеральный</w:t>
      </w:r>
      <w:r w:rsidRPr="007559BF">
        <w:rPr>
          <w:spacing w:val="10"/>
          <w:sz w:val="24"/>
          <w:szCs w:val="24"/>
        </w:rPr>
        <w:t xml:space="preserve"> </w:t>
      </w:r>
      <w:r w:rsidRPr="007559BF">
        <w:rPr>
          <w:sz w:val="24"/>
          <w:szCs w:val="24"/>
        </w:rPr>
        <w:t>закон</w:t>
      </w:r>
      <w:r w:rsidRPr="007559BF">
        <w:rPr>
          <w:spacing w:val="10"/>
          <w:sz w:val="24"/>
          <w:szCs w:val="24"/>
        </w:rPr>
        <w:t xml:space="preserve"> </w:t>
      </w:r>
      <w:r w:rsidRPr="007559BF">
        <w:rPr>
          <w:sz w:val="24"/>
          <w:szCs w:val="24"/>
        </w:rPr>
        <w:t>от</w:t>
      </w:r>
      <w:r w:rsidRPr="007559BF">
        <w:rPr>
          <w:spacing w:val="12"/>
          <w:sz w:val="24"/>
          <w:szCs w:val="24"/>
        </w:rPr>
        <w:t xml:space="preserve"> </w:t>
      </w:r>
      <w:r w:rsidRPr="007559BF">
        <w:rPr>
          <w:sz w:val="24"/>
          <w:szCs w:val="24"/>
        </w:rPr>
        <w:t>27</w:t>
      </w:r>
      <w:r w:rsidRPr="007559BF">
        <w:rPr>
          <w:spacing w:val="11"/>
          <w:sz w:val="24"/>
          <w:szCs w:val="24"/>
        </w:rPr>
        <w:t xml:space="preserve"> </w:t>
      </w:r>
      <w:r w:rsidRPr="007559BF">
        <w:rPr>
          <w:sz w:val="24"/>
          <w:szCs w:val="24"/>
        </w:rPr>
        <w:t>июля</w:t>
      </w:r>
      <w:r w:rsidRPr="007559BF">
        <w:rPr>
          <w:spacing w:val="14"/>
          <w:sz w:val="24"/>
          <w:szCs w:val="24"/>
        </w:rPr>
        <w:t xml:space="preserve"> </w:t>
      </w:r>
      <w:r w:rsidRPr="007559BF">
        <w:rPr>
          <w:sz w:val="24"/>
          <w:szCs w:val="24"/>
        </w:rPr>
        <w:t>2006</w:t>
      </w:r>
      <w:r w:rsidRPr="007559BF">
        <w:rPr>
          <w:spacing w:val="13"/>
          <w:sz w:val="24"/>
          <w:szCs w:val="24"/>
        </w:rPr>
        <w:t xml:space="preserve"> </w:t>
      </w:r>
      <w:r w:rsidRPr="007559BF">
        <w:rPr>
          <w:sz w:val="24"/>
          <w:szCs w:val="24"/>
        </w:rPr>
        <w:t>г.</w:t>
      </w:r>
      <w:r w:rsidRPr="007559BF">
        <w:rPr>
          <w:spacing w:val="11"/>
          <w:sz w:val="24"/>
          <w:szCs w:val="24"/>
        </w:rPr>
        <w:t xml:space="preserve"> </w:t>
      </w:r>
      <w:r w:rsidRPr="007559BF">
        <w:rPr>
          <w:sz w:val="24"/>
          <w:szCs w:val="24"/>
        </w:rPr>
        <w:t>№</w:t>
      </w:r>
      <w:r w:rsidRPr="007559BF">
        <w:rPr>
          <w:spacing w:val="7"/>
          <w:sz w:val="24"/>
          <w:szCs w:val="24"/>
        </w:rPr>
        <w:t xml:space="preserve"> </w:t>
      </w:r>
      <w:r w:rsidRPr="007559BF">
        <w:rPr>
          <w:sz w:val="24"/>
          <w:szCs w:val="24"/>
        </w:rPr>
        <w:t>152-ФЗ</w:t>
      </w:r>
      <w:r w:rsidRPr="007559BF">
        <w:rPr>
          <w:spacing w:val="14"/>
          <w:sz w:val="24"/>
          <w:szCs w:val="24"/>
        </w:rPr>
        <w:t xml:space="preserve"> </w:t>
      </w:r>
      <w:r w:rsidRPr="007559BF">
        <w:rPr>
          <w:sz w:val="24"/>
          <w:szCs w:val="24"/>
        </w:rPr>
        <w:t>«О</w:t>
      </w:r>
      <w:r w:rsidRPr="007559BF">
        <w:rPr>
          <w:spacing w:val="16"/>
          <w:sz w:val="24"/>
          <w:szCs w:val="24"/>
        </w:rPr>
        <w:t xml:space="preserve"> </w:t>
      </w:r>
      <w:r w:rsidRPr="007559BF">
        <w:rPr>
          <w:sz w:val="24"/>
          <w:szCs w:val="24"/>
        </w:rPr>
        <w:t>персональных</w:t>
      </w:r>
      <w:r w:rsidRPr="007559BF">
        <w:rPr>
          <w:spacing w:val="1"/>
          <w:sz w:val="24"/>
          <w:szCs w:val="24"/>
        </w:rPr>
        <w:t xml:space="preserve"> </w:t>
      </w:r>
      <w:r w:rsidRPr="007559BF">
        <w:rPr>
          <w:sz w:val="24"/>
          <w:szCs w:val="24"/>
        </w:rPr>
        <w:t>данных»</w:t>
      </w:r>
      <w:r w:rsidRPr="007559BF">
        <w:rPr>
          <w:spacing w:val="-4"/>
          <w:sz w:val="24"/>
          <w:szCs w:val="24"/>
        </w:rPr>
        <w:t xml:space="preserve"> </w:t>
      </w:r>
      <w:r w:rsidRPr="007559BF">
        <w:rPr>
          <w:sz w:val="24"/>
          <w:szCs w:val="24"/>
        </w:rPr>
        <w:t>(Собрание</w:t>
      </w:r>
      <w:r w:rsidRPr="007559BF">
        <w:rPr>
          <w:spacing w:val="7"/>
          <w:sz w:val="24"/>
          <w:szCs w:val="24"/>
        </w:rPr>
        <w:t xml:space="preserve"> </w:t>
      </w:r>
      <w:r w:rsidRPr="007559BF">
        <w:rPr>
          <w:sz w:val="24"/>
          <w:szCs w:val="24"/>
        </w:rPr>
        <w:t>законодательства</w:t>
      </w:r>
      <w:r w:rsidRPr="007559BF">
        <w:rPr>
          <w:spacing w:val="4"/>
          <w:sz w:val="24"/>
          <w:szCs w:val="24"/>
        </w:rPr>
        <w:t xml:space="preserve"> </w:t>
      </w:r>
      <w:r w:rsidRPr="007559BF">
        <w:rPr>
          <w:sz w:val="24"/>
          <w:szCs w:val="24"/>
        </w:rPr>
        <w:t>Российской</w:t>
      </w:r>
      <w:r w:rsidRPr="007559BF">
        <w:rPr>
          <w:spacing w:val="-15"/>
          <w:sz w:val="24"/>
          <w:szCs w:val="24"/>
        </w:rPr>
        <w:t xml:space="preserve"> </w:t>
      </w:r>
      <w:r w:rsidRPr="007559BF">
        <w:rPr>
          <w:sz w:val="24"/>
          <w:szCs w:val="24"/>
        </w:rPr>
        <w:t>Федерации,</w:t>
      </w:r>
      <w:r w:rsidRPr="007559BF">
        <w:rPr>
          <w:spacing w:val="-13"/>
          <w:sz w:val="24"/>
          <w:szCs w:val="24"/>
        </w:rPr>
        <w:t xml:space="preserve"> </w:t>
      </w:r>
      <w:r w:rsidRPr="007559BF">
        <w:rPr>
          <w:sz w:val="24"/>
          <w:szCs w:val="24"/>
        </w:rPr>
        <w:t>2006,</w:t>
      </w:r>
      <w:r w:rsidRPr="007559BF">
        <w:rPr>
          <w:spacing w:val="-11"/>
          <w:sz w:val="24"/>
          <w:szCs w:val="24"/>
        </w:rPr>
        <w:t xml:space="preserve"> </w:t>
      </w:r>
      <w:r w:rsidRPr="007559BF">
        <w:rPr>
          <w:sz w:val="24"/>
          <w:szCs w:val="24"/>
        </w:rPr>
        <w:t>№</w:t>
      </w:r>
      <w:r w:rsidRPr="007559BF">
        <w:rPr>
          <w:spacing w:val="-14"/>
          <w:sz w:val="24"/>
          <w:szCs w:val="24"/>
        </w:rPr>
        <w:t xml:space="preserve"> </w:t>
      </w:r>
      <w:r w:rsidRPr="007559BF">
        <w:rPr>
          <w:sz w:val="24"/>
          <w:szCs w:val="24"/>
        </w:rPr>
        <w:t>31,</w:t>
      </w:r>
      <w:r w:rsidRPr="007559BF">
        <w:rPr>
          <w:spacing w:val="-10"/>
          <w:sz w:val="24"/>
          <w:szCs w:val="24"/>
        </w:rPr>
        <w:t xml:space="preserve"> </w:t>
      </w:r>
      <w:r w:rsidRPr="007559BF">
        <w:rPr>
          <w:sz w:val="24"/>
          <w:szCs w:val="24"/>
        </w:rPr>
        <w:t>ст.</w:t>
      </w:r>
      <w:r w:rsidRPr="007559BF">
        <w:rPr>
          <w:spacing w:val="-67"/>
          <w:sz w:val="24"/>
          <w:szCs w:val="24"/>
        </w:rPr>
        <w:t xml:space="preserve"> </w:t>
      </w:r>
      <w:r w:rsidRPr="007559BF">
        <w:rPr>
          <w:sz w:val="24"/>
          <w:szCs w:val="24"/>
        </w:rPr>
        <w:t>3451; 2021,</w:t>
      </w:r>
      <w:r w:rsidRPr="007559BF">
        <w:rPr>
          <w:spacing w:val="2"/>
          <w:sz w:val="24"/>
          <w:szCs w:val="24"/>
        </w:rPr>
        <w:t xml:space="preserve"> </w:t>
      </w:r>
      <w:r w:rsidRPr="007559BF">
        <w:rPr>
          <w:sz w:val="24"/>
          <w:szCs w:val="24"/>
        </w:rPr>
        <w:t>№</w:t>
      </w:r>
      <w:r w:rsidRPr="007559BF">
        <w:rPr>
          <w:spacing w:val="-3"/>
          <w:sz w:val="24"/>
          <w:szCs w:val="24"/>
        </w:rPr>
        <w:t xml:space="preserve"> </w:t>
      </w:r>
      <w:r w:rsidRPr="007559BF">
        <w:rPr>
          <w:sz w:val="24"/>
          <w:szCs w:val="24"/>
        </w:rPr>
        <w:t>1,</w:t>
      </w:r>
      <w:r w:rsidRPr="007559BF">
        <w:rPr>
          <w:spacing w:val="-1"/>
          <w:sz w:val="24"/>
          <w:szCs w:val="24"/>
        </w:rPr>
        <w:t xml:space="preserve"> </w:t>
      </w:r>
      <w:r w:rsidRPr="007559BF">
        <w:rPr>
          <w:sz w:val="24"/>
          <w:szCs w:val="24"/>
        </w:rPr>
        <w:t>ст.</w:t>
      </w:r>
      <w:r w:rsidRPr="007559BF">
        <w:rPr>
          <w:spacing w:val="1"/>
          <w:sz w:val="24"/>
          <w:szCs w:val="24"/>
        </w:rPr>
        <w:t xml:space="preserve"> </w:t>
      </w:r>
      <w:r w:rsidRPr="007559BF">
        <w:rPr>
          <w:sz w:val="24"/>
          <w:szCs w:val="24"/>
        </w:rPr>
        <w:t>58).</w:t>
      </w:r>
    </w:p>
    <w:p w:rsidR="001B63C8" w:rsidRPr="007559BF" w:rsidRDefault="001B63C8" w:rsidP="001B63C8">
      <w:pPr>
        <w:pStyle w:val="a3"/>
        <w:ind w:left="0" w:right="98" w:firstLine="851"/>
        <w:jc w:val="left"/>
        <w:rPr>
          <w:sz w:val="24"/>
          <w:szCs w:val="24"/>
        </w:rPr>
      </w:pPr>
      <w:r w:rsidRPr="007559BF">
        <w:rPr>
          <w:sz w:val="24"/>
          <w:szCs w:val="24"/>
        </w:rPr>
        <w:t>В</w:t>
      </w:r>
      <w:r w:rsidRPr="007559BF">
        <w:rPr>
          <w:spacing w:val="-13"/>
          <w:sz w:val="24"/>
          <w:szCs w:val="24"/>
        </w:rPr>
        <w:t xml:space="preserve"> </w:t>
      </w:r>
      <w:r w:rsidRPr="007559BF">
        <w:rPr>
          <w:sz w:val="24"/>
          <w:szCs w:val="24"/>
        </w:rPr>
        <w:t>зональную</w:t>
      </w:r>
      <w:r w:rsidRPr="007559BF">
        <w:rPr>
          <w:spacing w:val="-14"/>
          <w:sz w:val="24"/>
          <w:szCs w:val="24"/>
        </w:rPr>
        <w:t xml:space="preserve"> </w:t>
      </w:r>
      <w:r w:rsidRPr="007559BF">
        <w:rPr>
          <w:sz w:val="24"/>
          <w:szCs w:val="24"/>
        </w:rPr>
        <w:t>структуру</w:t>
      </w:r>
      <w:r w:rsidRPr="007559BF">
        <w:rPr>
          <w:spacing w:val="-16"/>
          <w:sz w:val="24"/>
          <w:szCs w:val="24"/>
        </w:rPr>
        <w:t xml:space="preserve"> </w:t>
      </w:r>
      <w:r w:rsidRPr="007559BF">
        <w:rPr>
          <w:sz w:val="24"/>
          <w:szCs w:val="24"/>
        </w:rPr>
        <w:t>гимназии</w:t>
      </w:r>
      <w:r w:rsidRPr="007559BF">
        <w:rPr>
          <w:spacing w:val="-13"/>
          <w:sz w:val="24"/>
          <w:szCs w:val="24"/>
        </w:rPr>
        <w:t xml:space="preserve"> </w:t>
      </w:r>
      <w:r w:rsidRPr="007559BF">
        <w:rPr>
          <w:sz w:val="24"/>
          <w:szCs w:val="24"/>
        </w:rPr>
        <w:t>включены:</w:t>
      </w:r>
    </w:p>
    <w:p w:rsidR="001B63C8" w:rsidRPr="007559BF" w:rsidRDefault="001B63C8" w:rsidP="001B63C8">
      <w:pPr>
        <w:pStyle w:val="a7"/>
        <w:numPr>
          <w:ilvl w:val="0"/>
          <w:numId w:val="3"/>
        </w:numPr>
        <w:tabs>
          <w:tab w:val="left" w:pos="1668"/>
        </w:tabs>
        <w:ind w:left="0" w:right="98" w:firstLine="851"/>
        <w:jc w:val="left"/>
        <w:rPr>
          <w:sz w:val="24"/>
          <w:szCs w:val="24"/>
        </w:rPr>
      </w:pPr>
      <w:r w:rsidRPr="007559BF">
        <w:rPr>
          <w:sz w:val="24"/>
          <w:szCs w:val="24"/>
        </w:rPr>
        <w:t>входная</w:t>
      </w:r>
      <w:r w:rsidRPr="007559BF">
        <w:rPr>
          <w:spacing w:val="-11"/>
          <w:sz w:val="24"/>
          <w:szCs w:val="24"/>
        </w:rPr>
        <w:t xml:space="preserve"> </w:t>
      </w:r>
      <w:r w:rsidRPr="007559BF">
        <w:rPr>
          <w:sz w:val="24"/>
          <w:szCs w:val="24"/>
        </w:rPr>
        <w:t>зона;</w:t>
      </w:r>
    </w:p>
    <w:p w:rsidR="001B63C8" w:rsidRPr="007559BF" w:rsidRDefault="001B63C8" w:rsidP="001B63C8">
      <w:pPr>
        <w:pStyle w:val="a7"/>
        <w:numPr>
          <w:ilvl w:val="0"/>
          <w:numId w:val="3"/>
        </w:numPr>
        <w:tabs>
          <w:tab w:val="left" w:pos="1599"/>
        </w:tabs>
        <w:ind w:left="0" w:right="98" w:firstLine="851"/>
        <w:jc w:val="left"/>
        <w:rPr>
          <w:sz w:val="24"/>
          <w:szCs w:val="24"/>
        </w:rPr>
      </w:pPr>
      <w:r w:rsidRPr="007559BF">
        <w:rPr>
          <w:sz w:val="24"/>
          <w:szCs w:val="24"/>
        </w:rPr>
        <w:t>учебные</w:t>
      </w:r>
      <w:r w:rsidRPr="007559BF">
        <w:rPr>
          <w:spacing w:val="-14"/>
          <w:sz w:val="24"/>
          <w:szCs w:val="24"/>
        </w:rPr>
        <w:t xml:space="preserve"> </w:t>
      </w:r>
      <w:r w:rsidRPr="007559BF">
        <w:rPr>
          <w:sz w:val="24"/>
          <w:szCs w:val="24"/>
        </w:rPr>
        <w:t>классы</w:t>
      </w:r>
      <w:r w:rsidRPr="007559BF">
        <w:rPr>
          <w:spacing w:val="-16"/>
          <w:sz w:val="24"/>
          <w:szCs w:val="24"/>
        </w:rPr>
        <w:t xml:space="preserve"> </w:t>
      </w:r>
      <w:r w:rsidRPr="007559BF">
        <w:rPr>
          <w:sz w:val="24"/>
          <w:szCs w:val="24"/>
        </w:rPr>
        <w:t>с</w:t>
      </w:r>
      <w:r w:rsidRPr="007559BF">
        <w:rPr>
          <w:spacing w:val="-11"/>
          <w:sz w:val="24"/>
          <w:szCs w:val="24"/>
        </w:rPr>
        <w:t xml:space="preserve"> </w:t>
      </w:r>
      <w:r w:rsidRPr="007559BF">
        <w:rPr>
          <w:sz w:val="24"/>
          <w:szCs w:val="24"/>
        </w:rPr>
        <w:t>рабочими</w:t>
      </w:r>
      <w:r w:rsidRPr="007559BF">
        <w:rPr>
          <w:spacing w:val="-16"/>
          <w:sz w:val="24"/>
          <w:szCs w:val="24"/>
        </w:rPr>
        <w:t xml:space="preserve"> </w:t>
      </w:r>
      <w:r w:rsidRPr="007559BF">
        <w:rPr>
          <w:sz w:val="24"/>
          <w:szCs w:val="24"/>
        </w:rPr>
        <w:t>местами</w:t>
      </w:r>
      <w:r w:rsidRPr="007559BF">
        <w:rPr>
          <w:spacing w:val="-15"/>
          <w:sz w:val="24"/>
          <w:szCs w:val="24"/>
        </w:rPr>
        <w:t xml:space="preserve"> </w:t>
      </w:r>
      <w:r w:rsidRPr="007559BF">
        <w:rPr>
          <w:sz w:val="24"/>
          <w:szCs w:val="24"/>
        </w:rPr>
        <w:t>обучающихся</w:t>
      </w:r>
      <w:r w:rsidRPr="007559BF">
        <w:rPr>
          <w:spacing w:val="-15"/>
          <w:sz w:val="24"/>
          <w:szCs w:val="24"/>
        </w:rPr>
        <w:t xml:space="preserve"> </w:t>
      </w:r>
      <w:r w:rsidRPr="007559BF">
        <w:rPr>
          <w:sz w:val="24"/>
          <w:szCs w:val="24"/>
        </w:rPr>
        <w:t>и</w:t>
      </w:r>
      <w:r w:rsidRPr="007559BF">
        <w:rPr>
          <w:spacing w:val="-13"/>
          <w:sz w:val="24"/>
          <w:szCs w:val="24"/>
        </w:rPr>
        <w:t xml:space="preserve"> </w:t>
      </w:r>
      <w:r w:rsidRPr="007559BF">
        <w:rPr>
          <w:sz w:val="24"/>
          <w:szCs w:val="24"/>
        </w:rPr>
        <w:t>педагогических</w:t>
      </w:r>
      <w:r w:rsidRPr="007559BF">
        <w:rPr>
          <w:spacing w:val="-67"/>
          <w:sz w:val="24"/>
          <w:szCs w:val="24"/>
        </w:rPr>
        <w:t xml:space="preserve"> </w:t>
      </w:r>
      <w:r w:rsidRPr="007559BF">
        <w:rPr>
          <w:sz w:val="24"/>
          <w:szCs w:val="24"/>
        </w:rPr>
        <w:t>работников;</w:t>
      </w:r>
    </w:p>
    <w:p w:rsidR="001B63C8" w:rsidRPr="007559BF" w:rsidRDefault="001B63C8" w:rsidP="001B63C8">
      <w:pPr>
        <w:pStyle w:val="a7"/>
        <w:numPr>
          <w:ilvl w:val="0"/>
          <w:numId w:val="3"/>
        </w:numPr>
        <w:tabs>
          <w:tab w:val="left" w:pos="1620"/>
        </w:tabs>
        <w:ind w:left="0" w:right="98" w:firstLine="851"/>
        <w:jc w:val="left"/>
        <w:rPr>
          <w:sz w:val="24"/>
          <w:szCs w:val="24"/>
        </w:rPr>
      </w:pPr>
      <w:r w:rsidRPr="007559BF">
        <w:rPr>
          <w:sz w:val="24"/>
          <w:szCs w:val="24"/>
        </w:rPr>
        <w:t>учебные</w:t>
      </w:r>
      <w:r w:rsidRPr="007559BF">
        <w:rPr>
          <w:spacing w:val="14"/>
          <w:sz w:val="24"/>
          <w:szCs w:val="24"/>
        </w:rPr>
        <w:t xml:space="preserve"> </w:t>
      </w:r>
      <w:r w:rsidRPr="007559BF">
        <w:rPr>
          <w:sz w:val="24"/>
          <w:szCs w:val="24"/>
        </w:rPr>
        <w:t>кабинеты</w:t>
      </w:r>
      <w:r w:rsidRPr="007559BF">
        <w:rPr>
          <w:spacing w:val="15"/>
          <w:sz w:val="24"/>
          <w:szCs w:val="24"/>
        </w:rPr>
        <w:t xml:space="preserve"> </w:t>
      </w:r>
      <w:r w:rsidRPr="007559BF">
        <w:rPr>
          <w:sz w:val="24"/>
          <w:szCs w:val="24"/>
        </w:rPr>
        <w:t>(мастерские,</w:t>
      </w:r>
      <w:r w:rsidRPr="007559BF">
        <w:rPr>
          <w:spacing w:val="14"/>
          <w:sz w:val="24"/>
          <w:szCs w:val="24"/>
        </w:rPr>
        <w:t xml:space="preserve"> </w:t>
      </w:r>
      <w:r w:rsidRPr="007559BF">
        <w:rPr>
          <w:sz w:val="24"/>
          <w:szCs w:val="24"/>
        </w:rPr>
        <w:t>студии)</w:t>
      </w:r>
      <w:r w:rsidRPr="007559BF">
        <w:rPr>
          <w:spacing w:val="16"/>
          <w:sz w:val="24"/>
          <w:szCs w:val="24"/>
        </w:rPr>
        <w:t xml:space="preserve"> </w:t>
      </w:r>
      <w:r w:rsidRPr="007559BF">
        <w:rPr>
          <w:sz w:val="24"/>
          <w:szCs w:val="24"/>
        </w:rPr>
        <w:t>для</w:t>
      </w:r>
      <w:r w:rsidRPr="007559BF">
        <w:rPr>
          <w:spacing w:val="15"/>
          <w:sz w:val="24"/>
          <w:szCs w:val="24"/>
        </w:rPr>
        <w:t xml:space="preserve"> </w:t>
      </w:r>
      <w:r w:rsidRPr="007559BF">
        <w:rPr>
          <w:sz w:val="24"/>
          <w:szCs w:val="24"/>
        </w:rPr>
        <w:t>занятий</w:t>
      </w:r>
      <w:r w:rsidRPr="007559BF">
        <w:rPr>
          <w:spacing w:val="13"/>
          <w:sz w:val="24"/>
          <w:szCs w:val="24"/>
        </w:rPr>
        <w:t xml:space="preserve"> </w:t>
      </w:r>
      <w:r w:rsidRPr="007559BF">
        <w:rPr>
          <w:sz w:val="24"/>
          <w:szCs w:val="24"/>
        </w:rPr>
        <w:t>технологией,</w:t>
      </w:r>
      <w:r w:rsidRPr="007559BF">
        <w:rPr>
          <w:spacing w:val="-67"/>
          <w:sz w:val="24"/>
          <w:szCs w:val="24"/>
        </w:rPr>
        <w:t xml:space="preserve"> </w:t>
      </w:r>
      <w:r w:rsidRPr="007559BF">
        <w:rPr>
          <w:sz w:val="24"/>
          <w:szCs w:val="24"/>
        </w:rPr>
        <w:t>музыкой,</w:t>
      </w:r>
      <w:r w:rsidRPr="007559BF">
        <w:rPr>
          <w:spacing w:val="20"/>
          <w:sz w:val="24"/>
          <w:szCs w:val="24"/>
        </w:rPr>
        <w:t xml:space="preserve"> </w:t>
      </w:r>
      <w:r w:rsidRPr="007559BF">
        <w:rPr>
          <w:sz w:val="24"/>
          <w:szCs w:val="24"/>
        </w:rPr>
        <w:t>изобразительным</w:t>
      </w:r>
      <w:r w:rsidRPr="007559BF">
        <w:rPr>
          <w:spacing w:val="21"/>
          <w:sz w:val="24"/>
          <w:szCs w:val="24"/>
        </w:rPr>
        <w:t xml:space="preserve"> </w:t>
      </w:r>
      <w:r w:rsidRPr="007559BF">
        <w:rPr>
          <w:sz w:val="24"/>
          <w:szCs w:val="24"/>
        </w:rPr>
        <w:t>искусством,</w:t>
      </w:r>
      <w:r w:rsidRPr="007559BF">
        <w:rPr>
          <w:spacing w:val="21"/>
          <w:sz w:val="24"/>
          <w:szCs w:val="24"/>
        </w:rPr>
        <w:t xml:space="preserve"> </w:t>
      </w:r>
      <w:r w:rsidRPr="007559BF">
        <w:rPr>
          <w:sz w:val="24"/>
          <w:szCs w:val="24"/>
        </w:rPr>
        <w:t>хореографией,</w:t>
      </w:r>
      <w:r w:rsidRPr="007559BF">
        <w:rPr>
          <w:spacing w:val="-9"/>
          <w:sz w:val="24"/>
          <w:szCs w:val="24"/>
        </w:rPr>
        <w:t xml:space="preserve"> </w:t>
      </w:r>
      <w:r w:rsidRPr="007559BF">
        <w:rPr>
          <w:sz w:val="24"/>
          <w:szCs w:val="24"/>
        </w:rPr>
        <w:t>иностранными</w:t>
      </w:r>
      <w:r w:rsidRPr="007559BF">
        <w:rPr>
          <w:spacing w:val="1"/>
          <w:sz w:val="24"/>
          <w:szCs w:val="24"/>
        </w:rPr>
        <w:t xml:space="preserve"> </w:t>
      </w:r>
      <w:r w:rsidRPr="007559BF">
        <w:rPr>
          <w:sz w:val="24"/>
          <w:szCs w:val="24"/>
        </w:rPr>
        <w:t>языками;</w:t>
      </w:r>
    </w:p>
    <w:p w:rsidR="001B63C8" w:rsidRPr="007559BF" w:rsidRDefault="001B63C8" w:rsidP="001B63C8">
      <w:pPr>
        <w:pStyle w:val="a7"/>
        <w:numPr>
          <w:ilvl w:val="0"/>
          <w:numId w:val="3"/>
        </w:numPr>
        <w:tabs>
          <w:tab w:val="left" w:pos="1620"/>
        </w:tabs>
        <w:ind w:left="0" w:right="98" w:firstLine="851"/>
        <w:jc w:val="left"/>
        <w:rPr>
          <w:sz w:val="24"/>
          <w:szCs w:val="24"/>
        </w:rPr>
      </w:pPr>
      <w:r w:rsidRPr="007559BF">
        <w:rPr>
          <w:spacing w:val="-1"/>
          <w:sz w:val="24"/>
          <w:szCs w:val="24"/>
        </w:rPr>
        <w:t>библиотека</w:t>
      </w:r>
      <w:r w:rsidRPr="007559BF">
        <w:rPr>
          <w:spacing w:val="-14"/>
          <w:sz w:val="24"/>
          <w:szCs w:val="24"/>
        </w:rPr>
        <w:t xml:space="preserve"> </w:t>
      </w:r>
      <w:r w:rsidRPr="007559BF">
        <w:rPr>
          <w:spacing w:val="-1"/>
          <w:sz w:val="24"/>
          <w:szCs w:val="24"/>
        </w:rPr>
        <w:t>с</w:t>
      </w:r>
      <w:r w:rsidRPr="007559BF">
        <w:rPr>
          <w:spacing w:val="-11"/>
          <w:sz w:val="24"/>
          <w:szCs w:val="24"/>
        </w:rPr>
        <w:t xml:space="preserve"> </w:t>
      </w:r>
      <w:r w:rsidRPr="007559BF">
        <w:rPr>
          <w:spacing w:val="-1"/>
          <w:sz w:val="24"/>
          <w:szCs w:val="24"/>
        </w:rPr>
        <w:t>рабочими</w:t>
      </w:r>
      <w:r w:rsidRPr="007559BF">
        <w:rPr>
          <w:spacing w:val="-14"/>
          <w:sz w:val="24"/>
          <w:szCs w:val="24"/>
        </w:rPr>
        <w:t xml:space="preserve"> </w:t>
      </w:r>
      <w:r w:rsidRPr="007559BF">
        <w:rPr>
          <w:spacing w:val="-1"/>
          <w:sz w:val="24"/>
          <w:szCs w:val="24"/>
        </w:rPr>
        <w:t>зонами:</w:t>
      </w:r>
      <w:r w:rsidRPr="007559BF">
        <w:rPr>
          <w:spacing w:val="-12"/>
          <w:sz w:val="24"/>
          <w:szCs w:val="24"/>
        </w:rPr>
        <w:t xml:space="preserve"> </w:t>
      </w:r>
      <w:r w:rsidRPr="007559BF">
        <w:rPr>
          <w:spacing w:val="-1"/>
          <w:sz w:val="24"/>
          <w:szCs w:val="24"/>
        </w:rPr>
        <w:t>книгохранилищем,</w:t>
      </w:r>
      <w:r w:rsidRPr="007559BF">
        <w:rPr>
          <w:spacing w:val="-12"/>
          <w:sz w:val="24"/>
          <w:szCs w:val="24"/>
        </w:rPr>
        <w:t xml:space="preserve"> </w:t>
      </w:r>
      <w:r w:rsidRPr="007559BF">
        <w:rPr>
          <w:sz w:val="24"/>
          <w:szCs w:val="24"/>
        </w:rPr>
        <w:t>медиатекой,</w:t>
      </w:r>
      <w:r w:rsidRPr="007559BF">
        <w:rPr>
          <w:spacing w:val="-67"/>
          <w:sz w:val="24"/>
          <w:szCs w:val="24"/>
        </w:rPr>
        <w:t xml:space="preserve"> </w:t>
      </w:r>
      <w:r w:rsidRPr="007559BF">
        <w:rPr>
          <w:sz w:val="24"/>
          <w:szCs w:val="24"/>
        </w:rPr>
        <w:t>читальным залом;</w:t>
      </w:r>
    </w:p>
    <w:p w:rsidR="001B63C8" w:rsidRDefault="001B63C8" w:rsidP="001B63C8">
      <w:pPr>
        <w:pStyle w:val="a7"/>
        <w:numPr>
          <w:ilvl w:val="0"/>
          <w:numId w:val="3"/>
        </w:numPr>
        <w:tabs>
          <w:tab w:val="left" w:pos="1668"/>
        </w:tabs>
        <w:ind w:left="0" w:right="98" w:firstLine="851"/>
        <w:jc w:val="left"/>
        <w:rPr>
          <w:sz w:val="24"/>
          <w:szCs w:val="24"/>
        </w:rPr>
      </w:pPr>
      <w:r w:rsidRPr="007559BF">
        <w:rPr>
          <w:sz w:val="24"/>
          <w:szCs w:val="24"/>
        </w:rPr>
        <w:t>актовый</w:t>
      </w:r>
      <w:r w:rsidRPr="007559BF">
        <w:rPr>
          <w:spacing w:val="-12"/>
          <w:sz w:val="24"/>
          <w:szCs w:val="24"/>
        </w:rPr>
        <w:t xml:space="preserve"> </w:t>
      </w:r>
      <w:r w:rsidRPr="007559BF">
        <w:rPr>
          <w:sz w:val="24"/>
          <w:szCs w:val="24"/>
        </w:rPr>
        <w:t>зал;</w:t>
      </w:r>
    </w:p>
    <w:p w:rsidR="001B63C8" w:rsidRPr="007559BF" w:rsidRDefault="001B63C8" w:rsidP="001B63C8">
      <w:pPr>
        <w:pStyle w:val="a7"/>
        <w:numPr>
          <w:ilvl w:val="0"/>
          <w:numId w:val="3"/>
        </w:numPr>
        <w:tabs>
          <w:tab w:val="left" w:pos="1599"/>
        </w:tabs>
        <w:ind w:left="0" w:right="98" w:firstLine="851"/>
        <w:jc w:val="left"/>
        <w:rPr>
          <w:sz w:val="24"/>
          <w:szCs w:val="24"/>
        </w:rPr>
      </w:pPr>
      <w:r w:rsidRPr="007559BF">
        <w:rPr>
          <w:spacing w:val="-1"/>
          <w:sz w:val="24"/>
          <w:szCs w:val="24"/>
        </w:rPr>
        <w:t>спортивные</w:t>
      </w:r>
      <w:r w:rsidRPr="007559BF">
        <w:rPr>
          <w:spacing w:val="-16"/>
          <w:sz w:val="24"/>
          <w:szCs w:val="24"/>
        </w:rPr>
        <w:t xml:space="preserve"> </w:t>
      </w:r>
      <w:r w:rsidRPr="007559BF">
        <w:rPr>
          <w:sz w:val="24"/>
          <w:szCs w:val="24"/>
        </w:rPr>
        <w:t>сооружения</w:t>
      </w:r>
      <w:r w:rsidRPr="007559BF">
        <w:rPr>
          <w:spacing w:val="-17"/>
          <w:sz w:val="24"/>
          <w:szCs w:val="24"/>
        </w:rPr>
        <w:t xml:space="preserve"> </w:t>
      </w:r>
      <w:r w:rsidRPr="007559BF">
        <w:rPr>
          <w:sz w:val="24"/>
          <w:szCs w:val="24"/>
        </w:rPr>
        <w:t>(зал,</w:t>
      </w:r>
      <w:r w:rsidRPr="007559BF">
        <w:rPr>
          <w:spacing w:val="-14"/>
          <w:sz w:val="24"/>
          <w:szCs w:val="24"/>
        </w:rPr>
        <w:t xml:space="preserve"> </w:t>
      </w:r>
      <w:r w:rsidRPr="007559BF">
        <w:rPr>
          <w:sz w:val="24"/>
          <w:szCs w:val="24"/>
        </w:rPr>
        <w:t>бассейн,</w:t>
      </w:r>
      <w:r w:rsidRPr="007559BF">
        <w:rPr>
          <w:spacing w:val="-15"/>
          <w:sz w:val="24"/>
          <w:szCs w:val="24"/>
        </w:rPr>
        <w:t xml:space="preserve"> </w:t>
      </w:r>
      <w:r w:rsidRPr="007559BF">
        <w:rPr>
          <w:sz w:val="24"/>
          <w:szCs w:val="24"/>
        </w:rPr>
        <w:t>стадион,</w:t>
      </w:r>
      <w:r w:rsidRPr="007559BF">
        <w:rPr>
          <w:spacing w:val="-16"/>
          <w:sz w:val="24"/>
          <w:szCs w:val="24"/>
        </w:rPr>
        <w:t xml:space="preserve"> </w:t>
      </w:r>
      <w:r w:rsidRPr="007559BF">
        <w:rPr>
          <w:sz w:val="24"/>
          <w:szCs w:val="24"/>
        </w:rPr>
        <w:t>спортивная</w:t>
      </w:r>
      <w:r w:rsidRPr="007559BF">
        <w:rPr>
          <w:spacing w:val="-67"/>
          <w:sz w:val="24"/>
          <w:szCs w:val="24"/>
        </w:rPr>
        <w:t xml:space="preserve"> </w:t>
      </w:r>
      <w:r w:rsidRPr="007559BF">
        <w:rPr>
          <w:sz w:val="24"/>
          <w:szCs w:val="24"/>
        </w:rPr>
        <w:t>площадка);</w:t>
      </w:r>
    </w:p>
    <w:p w:rsidR="001B63C8" w:rsidRPr="007559BF" w:rsidRDefault="001B63C8" w:rsidP="001B63C8">
      <w:pPr>
        <w:pStyle w:val="a7"/>
        <w:numPr>
          <w:ilvl w:val="0"/>
          <w:numId w:val="3"/>
        </w:numPr>
        <w:tabs>
          <w:tab w:val="left" w:pos="1551"/>
        </w:tabs>
        <w:ind w:left="0" w:right="98" w:firstLine="851"/>
        <w:jc w:val="left"/>
        <w:rPr>
          <w:sz w:val="24"/>
          <w:szCs w:val="24"/>
        </w:rPr>
      </w:pPr>
      <w:r w:rsidRPr="007559BF">
        <w:rPr>
          <w:sz w:val="24"/>
          <w:szCs w:val="24"/>
        </w:rPr>
        <w:t>помещения</w:t>
      </w:r>
      <w:r w:rsidRPr="007559BF">
        <w:rPr>
          <w:spacing w:val="6"/>
          <w:sz w:val="24"/>
          <w:szCs w:val="24"/>
        </w:rPr>
        <w:t xml:space="preserve"> </w:t>
      </w:r>
      <w:r w:rsidRPr="007559BF">
        <w:rPr>
          <w:sz w:val="24"/>
          <w:szCs w:val="24"/>
        </w:rPr>
        <w:t>для</w:t>
      </w:r>
      <w:r w:rsidRPr="007559BF">
        <w:rPr>
          <w:spacing w:val="9"/>
          <w:sz w:val="24"/>
          <w:szCs w:val="24"/>
        </w:rPr>
        <w:t xml:space="preserve"> </w:t>
      </w:r>
      <w:r w:rsidRPr="007559BF">
        <w:rPr>
          <w:sz w:val="24"/>
          <w:szCs w:val="24"/>
        </w:rPr>
        <w:t>питания</w:t>
      </w:r>
      <w:r w:rsidRPr="007559BF">
        <w:rPr>
          <w:spacing w:val="7"/>
          <w:sz w:val="24"/>
          <w:szCs w:val="24"/>
        </w:rPr>
        <w:t xml:space="preserve"> </w:t>
      </w:r>
      <w:r w:rsidRPr="007559BF">
        <w:rPr>
          <w:sz w:val="24"/>
          <w:szCs w:val="24"/>
        </w:rPr>
        <w:t>обучающихся,</w:t>
      </w:r>
      <w:r w:rsidRPr="007559BF">
        <w:rPr>
          <w:spacing w:val="5"/>
          <w:sz w:val="24"/>
          <w:szCs w:val="24"/>
        </w:rPr>
        <w:t xml:space="preserve"> </w:t>
      </w:r>
      <w:r w:rsidRPr="007559BF">
        <w:rPr>
          <w:sz w:val="24"/>
          <w:szCs w:val="24"/>
        </w:rPr>
        <w:t>а</w:t>
      </w:r>
      <w:r w:rsidRPr="007559BF">
        <w:rPr>
          <w:spacing w:val="5"/>
          <w:sz w:val="24"/>
          <w:szCs w:val="24"/>
        </w:rPr>
        <w:t xml:space="preserve"> </w:t>
      </w:r>
      <w:r w:rsidRPr="007559BF">
        <w:rPr>
          <w:sz w:val="24"/>
          <w:szCs w:val="24"/>
        </w:rPr>
        <w:t>также</w:t>
      </w:r>
      <w:r w:rsidRPr="007559BF">
        <w:rPr>
          <w:spacing w:val="6"/>
          <w:sz w:val="24"/>
          <w:szCs w:val="24"/>
        </w:rPr>
        <w:t xml:space="preserve"> </w:t>
      </w:r>
      <w:r w:rsidRPr="007559BF">
        <w:rPr>
          <w:sz w:val="24"/>
          <w:szCs w:val="24"/>
        </w:rPr>
        <w:t>для</w:t>
      </w:r>
      <w:r w:rsidRPr="007559BF">
        <w:rPr>
          <w:spacing w:val="8"/>
          <w:sz w:val="24"/>
          <w:szCs w:val="24"/>
        </w:rPr>
        <w:t xml:space="preserve"> </w:t>
      </w:r>
      <w:r w:rsidRPr="007559BF">
        <w:rPr>
          <w:sz w:val="24"/>
          <w:szCs w:val="24"/>
        </w:rPr>
        <w:t>хранения</w:t>
      </w:r>
      <w:r w:rsidRPr="007559BF">
        <w:rPr>
          <w:spacing w:val="7"/>
          <w:sz w:val="24"/>
          <w:szCs w:val="24"/>
        </w:rPr>
        <w:t xml:space="preserve"> </w:t>
      </w:r>
      <w:r w:rsidRPr="007559BF">
        <w:rPr>
          <w:sz w:val="24"/>
          <w:szCs w:val="24"/>
        </w:rPr>
        <w:t>и</w:t>
      </w:r>
      <w:r w:rsidRPr="007559BF">
        <w:rPr>
          <w:spacing w:val="-67"/>
          <w:sz w:val="24"/>
          <w:szCs w:val="24"/>
        </w:rPr>
        <w:t xml:space="preserve"> </w:t>
      </w:r>
      <w:r w:rsidRPr="007559BF">
        <w:rPr>
          <w:sz w:val="24"/>
          <w:szCs w:val="24"/>
        </w:rPr>
        <w:t>приготовления</w:t>
      </w:r>
      <w:r w:rsidRPr="007559BF">
        <w:rPr>
          <w:spacing w:val="9"/>
          <w:sz w:val="24"/>
          <w:szCs w:val="24"/>
        </w:rPr>
        <w:t xml:space="preserve"> </w:t>
      </w:r>
      <w:r w:rsidRPr="007559BF">
        <w:rPr>
          <w:sz w:val="24"/>
          <w:szCs w:val="24"/>
        </w:rPr>
        <w:t>пищи,</w:t>
      </w:r>
      <w:r w:rsidRPr="007559BF">
        <w:rPr>
          <w:spacing w:val="8"/>
          <w:sz w:val="24"/>
          <w:szCs w:val="24"/>
        </w:rPr>
        <w:t xml:space="preserve"> </w:t>
      </w:r>
      <w:r w:rsidRPr="007559BF">
        <w:rPr>
          <w:sz w:val="24"/>
          <w:szCs w:val="24"/>
        </w:rPr>
        <w:t>обеспечивающие</w:t>
      </w:r>
      <w:r w:rsidRPr="007559BF">
        <w:rPr>
          <w:spacing w:val="10"/>
          <w:sz w:val="24"/>
          <w:szCs w:val="24"/>
        </w:rPr>
        <w:t xml:space="preserve"> </w:t>
      </w:r>
      <w:r w:rsidRPr="007559BF">
        <w:rPr>
          <w:sz w:val="24"/>
          <w:szCs w:val="24"/>
        </w:rPr>
        <w:t>возможность</w:t>
      </w:r>
      <w:r w:rsidRPr="007559BF">
        <w:rPr>
          <w:spacing w:val="-8"/>
          <w:sz w:val="24"/>
          <w:szCs w:val="24"/>
        </w:rPr>
        <w:t xml:space="preserve"> </w:t>
      </w:r>
      <w:r w:rsidRPr="007559BF">
        <w:rPr>
          <w:sz w:val="24"/>
          <w:szCs w:val="24"/>
        </w:rPr>
        <w:t>организации</w:t>
      </w:r>
      <w:r w:rsidRPr="007559BF">
        <w:rPr>
          <w:spacing w:val="1"/>
          <w:sz w:val="24"/>
          <w:szCs w:val="24"/>
        </w:rPr>
        <w:t xml:space="preserve"> </w:t>
      </w:r>
      <w:r w:rsidRPr="007559BF">
        <w:rPr>
          <w:sz w:val="24"/>
          <w:szCs w:val="24"/>
        </w:rPr>
        <w:t>качественного</w:t>
      </w:r>
      <w:r w:rsidRPr="007559BF">
        <w:rPr>
          <w:spacing w:val="-4"/>
          <w:sz w:val="24"/>
          <w:szCs w:val="24"/>
        </w:rPr>
        <w:t xml:space="preserve"> </w:t>
      </w:r>
      <w:r w:rsidRPr="007559BF">
        <w:rPr>
          <w:sz w:val="24"/>
          <w:szCs w:val="24"/>
        </w:rPr>
        <w:t>горячего</w:t>
      </w:r>
      <w:r w:rsidRPr="007559BF">
        <w:rPr>
          <w:spacing w:val="-2"/>
          <w:sz w:val="24"/>
          <w:szCs w:val="24"/>
        </w:rPr>
        <w:t xml:space="preserve"> </w:t>
      </w:r>
      <w:r w:rsidRPr="007559BF">
        <w:rPr>
          <w:sz w:val="24"/>
          <w:szCs w:val="24"/>
        </w:rPr>
        <w:t>питания;</w:t>
      </w:r>
    </w:p>
    <w:p w:rsidR="001B63C8" w:rsidRPr="007559BF" w:rsidRDefault="001B63C8" w:rsidP="001B63C8">
      <w:pPr>
        <w:pStyle w:val="a7"/>
        <w:numPr>
          <w:ilvl w:val="0"/>
          <w:numId w:val="3"/>
        </w:numPr>
        <w:tabs>
          <w:tab w:val="left" w:pos="1551"/>
        </w:tabs>
        <w:ind w:left="0" w:right="98" w:firstLine="851"/>
        <w:jc w:val="left"/>
        <w:rPr>
          <w:sz w:val="24"/>
          <w:szCs w:val="24"/>
        </w:rPr>
      </w:pPr>
      <w:r w:rsidRPr="007559BF">
        <w:rPr>
          <w:spacing w:val="-1"/>
          <w:sz w:val="24"/>
          <w:szCs w:val="24"/>
        </w:rPr>
        <w:t>административные</w:t>
      </w:r>
      <w:r w:rsidRPr="007559BF">
        <w:rPr>
          <w:spacing w:val="-15"/>
          <w:sz w:val="24"/>
          <w:szCs w:val="24"/>
        </w:rPr>
        <w:t xml:space="preserve"> </w:t>
      </w:r>
      <w:r w:rsidRPr="007559BF">
        <w:rPr>
          <w:sz w:val="24"/>
          <w:szCs w:val="24"/>
        </w:rPr>
        <w:t>помещения;</w:t>
      </w:r>
    </w:p>
    <w:p w:rsidR="001B63C8" w:rsidRPr="007559BF" w:rsidRDefault="001B63C8" w:rsidP="001B63C8">
      <w:pPr>
        <w:pStyle w:val="a7"/>
        <w:numPr>
          <w:ilvl w:val="0"/>
          <w:numId w:val="3"/>
        </w:numPr>
        <w:tabs>
          <w:tab w:val="left" w:pos="1551"/>
        </w:tabs>
        <w:ind w:left="0" w:right="98" w:firstLine="851"/>
        <w:jc w:val="left"/>
        <w:rPr>
          <w:sz w:val="24"/>
          <w:szCs w:val="24"/>
        </w:rPr>
      </w:pPr>
      <w:r w:rsidRPr="007559BF">
        <w:rPr>
          <w:sz w:val="24"/>
          <w:szCs w:val="24"/>
        </w:rPr>
        <w:t>гардеробы,</w:t>
      </w:r>
      <w:r w:rsidRPr="007559BF">
        <w:rPr>
          <w:spacing w:val="-17"/>
          <w:sz w:val="24"/>
          <w:szCs w:val="24"/>
        </w:rPr>
        <w:t xml:space="preserve"> </w:t>
      </w:r>
      <w:r w:rsidRPr="007559BF">
        <w:rPr>
          <w:sz w:val="24"/>
          <w:szCs w:val="24"/>
        </w:rPr>
        <w:t>санузлы;</w:t>
      </w:r>
    </w:p>
    <w:p w:rsidR="001B63C8" w:rsidRPr="007559BF" w:rsidRDefault="001B63C8" w:rsidP="001B63C8">
      <w:pPr>
        <w:pStyle w:val="a7"/>
        <w:numPr>
          <w:ilvl w:val="0"/>
          <w:numId w:val="3"/>
        </w:numPr>
        <w:tabs>
          <w:tab w:val="left" w:pos="1551"/>
        </w:tabs>
        <w:ind w:left="0" w:right="98" w:firstLine="851"/>
        <w:jc w:val="left"/>
        <w:rPr>
          <w:sz w:val="24"/>
          <w:szCs w:val="24"/>
        </w:rPr>
      </w:pPr>
      <w:r w:rsidRPr="007559BF">
        <w:rPr>
          <w:sz w:val="24"/>
          <w:szCs w:val="24"/>
        </w:rPr>
        <w:t>участки</w:t>
      </w:r>
      <w:r w:rsidRPr="007559BF">
        <w:rPr>
          <w:spacing w:val="-16"/>
          <w:sz w:val="24"/>
          <w:szCs w:val="24"/>
        </w:rPr>
        <w:t xml:space="preserve"> </w:t>
      </w:r>
      <w:r w:rsidRPr="007559BF">
        <w:rPr>
          <w:sz w:val="24"/>
          <w:szCs w:val="24"/>
        </w:rPr>
        <w:t>(территории)</w:t>
      </w:r>
      <w:r w:rsidRPr="007559BF">
        <w:rPr>
          <w:spacing w:val="-15"/>
          <w:sz w:val="24"/>
          <w:szCs w:val="24"/>
        </w:rPr>
        <w:t xml:space="preserve"> </w:t>
      </w:r>
      <w:r w:rsidRPr="007559BF">
        <w:rPr>
          <w:sz w:val="24"/>
          <w:szCs w:val="24"/>
        </w:rPr>
        <w:t>с</w:t>
      </w:r>
      <w:r w:rsidRPr="007559BF">
        <w:rPr>
          <w:spacing w:val="-12"/>
          <w:sz w:val="24"/>
          <w:szCs w:val="24"/>
        </w:rPr>
        <w:t xml:space="preserve"> </w:t>
      </w:r>
      <w:r w:rsidRPr="007559BF">
        <w:rPr>
          <w:sz w:val="24"/>
          <w:szCs w:val="24"/>
        </w:rPr>
        <w:t>целесообразным</w:t>
      </w:r>
      <w:r w:rsidRPr="007559BF">
        <w:rPr>
          <w:spacing w:val="-14"/>
          <w:sz w:val="24"/>
          <w:szCs w:val="24"/>
        </w:rPr>
        <w:t xml:space="preserve"> </w:t>
      </w:r>
      <w:r w:rsidRPr="007559BF">
        <w:rPr>
          <w:sz w:val="24"/>
          <w:szCs w:val="24"/>
        </w:rPr>
        <w:t>набором</w:t>
      </w:r>
      <w:r w:rsidRPr="007559BF">
        <w:rPr>
          <w:spacing w:val="-15"/>
          <w:sz w:val="24"/>
          <w:szCs w:val="24"/>
        </w:rPr>
        <w:t xml:space="preserve"> </w:t>
      </w:r>
      <w:r w:rsidRPr="007559BF">
        <w:rPr>
          <w:sz w:val="24"/>
          <w:szCs w:val="24"/>
        </w:rPr>
        <w:t>оснащённых</w:t>
      </w:r>
      <w:r w:rsidRPr="007559BF">
        <w:rPr>
          <w:spacing w:val="-16"/>
          <w:sz w:val="24"/>
          <w:szCs w:val="24"/>
        </w:rPr>
        <w:t xml:space="preserve"> </w:t>
      </w:r>
      <w:r w:rsidRPr="007559BF">
        <w:rPr>
          <w:sz w:val="24"/>
          <w:szCs w:val="24"/>
        </w:rPr>
        <w:t>зон.</w:t>
      </w:r>
      <w:r w:rsidRPr="007559BF">
        <w:rPr>
          <w:spacing w:val="1"/>
          <w:sz w:val="24"/>
          <w:szCs w:val="24"/>
        </w:rPr>
        <w:t xml:space="preserve"> </w:t>
      </w:r>
      <w:r w:rsidRPr="007559BF">
        <w:rPr>
          <w:sz w:val="24"/>
          <w:szCs w:val="24"/>
        </w:rPr>
        <w:t>Состав</w:t>
      </w:r>
      <w:r w:rsidRPr="007559BF">
        <w:rPr>
          <w:spacing w:val="-15"/>
          <w:sz w:val="24"/>
          <w:szCs w:val="24"/>
        </w:rPr>
        <w:t xml:space="preserve"> </w:t>
      </w:r>
      <w:r w:rsidRPr="007559BF">
        <w:rPr>
          <w:sz w:val="24"/>
          <w:szCs w:val="24"/>
        </w:rPr>
        <w:t>и</w:t>
      </w:r>
      <w:r w:rsidRPr="007559BF">
        <w:rPr>
          <w:spacing w:val="-15"/>
          <w:sz w:val="24"/>
          <w:szCs w:val="24"/>
        </w:rPr>
        <w:t xml:space="preserve"> </w:t>
      </w:r>
      <w:r w:rsidRPr="007559BF">
        <w:rPr>
          <w:sz w:val="24"/>
          <w:szCs w:val="24"/>
        </w:rPr>
        <w:t>площади</w:t>
      </w:r>
      <w:r w:rsidRPr="007559BF">
        <w:rPr>
          <w:spacing w:val="-15"/>
          <w:sz w:val="24"/>
          <w:szCs w:val="24"/>
        </w:rPr>
        <w:t xml:space="preserve"> </w:t>
      </w:r>
      <w:r w:rsidRPr="007559BF">
        <w:rPr>
          <w:sz w:val="24"/>
          <w:szCs w:val="24"/>
        </w:rPr>
        <w:t>учебных</w:t>
      </w:r>
      <w:r w:rsidRPr="007559BF">
        <w:rPr>
          <w:spacing w:val="-15"/>
          <w:sz w:val="24"/>
          <w:szCs w:val="24"/>
        </w:rPr>
        <w:t xml:space="preserve"> </w:t>
      </w:r>
      <w:r w:rsidRPr="007559BF">
        <w:rPr>
          <w:sz w:val="24"/>
          <w:szCs w:val="24"/>
        </w:rPr>
        <w:t>помещений</w:t>
      </w:r>
      <w:r w:rsidRPr="007559BF">
        <w:rPr>
          <w:spacing w:val="-17"/>
          <w:sz w:val="24"/>
          <w:szCs w:val="24"/>
        </w:rPr>
        <w:t xml:space="preserve"> </w:t>
      </w:r>
      <w:r w:rsidRPr="007559BF">
        <w:rPr>
          <w:sz w:val="24"/>
          <w:szCs w:val="24"/>
        </w:rPr>
        <w:t>предоставляют</w:t>
      </w:r>
      <w:r w:rsidRPr="007559BF">
        <w:rPr>
          <w:spacing w:val="-14"/>
          <w:sz w:val="24"/>
          <w:szCs w:val="24"/>
        </w:rPr>
        <w:t xml:space="preserve"> </w:t>
      </w:r>
      <w:r w:rsidRPr="007559BF">
        <w:rPr>
          <w:sz w:val="24"/>
          <w:szCs w:val="24"/>
        </w:rPr>
        <w:t>условия</w:t>
      </w:r>
      <w:r w:rsidRPr="007559BF">
        <w:rPr>
          <w:spacing w:val="-13"/>
          <w:sz w:val="24"/>
          <w:szCs w:val="24"/>
        </w:rPr>
        <w:t xml:space="preserve"> </w:t>
      </w:r>
      <w:r w:rsidRPr="007559BF">
        <w:rPr>
          <w:sz w:val="24"/>
          <w:szCs w:val="24"/>
        </w:rPr>
        <w:t>для:</w:t>
      </w:r>
    </w:p>
    <w:p w:rsidR="001B63C8" w:rsidRPr="007559BF" w:rsidRDefault="001B63C8" w:rsidP="001B63C8">
      <w:pPr>
        <w:pStyle w:val="a7"/>
        <w:numPr>
          <w:ilvl w:val="0"/>
          <w:numId w:val="3"/>
        </w:numPr>
        <w:tabs>
          <w:tab w:val="left" w:pos="1551"/>
        </w:tabs>
        <w:ind w:left="0" w:right="98" w:firstLine="851"/>
        <w:jc w:val="left"/>
        <w:rPr>
          <w:sz w:val="24"/>
          <w:szCs w:val="24"/>
        </w:rPr>
      </w:pPr>
      <w:r w:rsidRPr="007559BF">
        <w:rPr>
          <w:spacing w:val="-1"/>
          <w:sz w:val="24"/>
          <w:szCs w:val="24"/>
        </w:rPr>
        <w:t>начального</w:t>
      </w:r>
      <w:r w:rsidRPr="007559BF">
        <w:rPr>
          <w:spacing w:val="-12"/>
          <w:sz w:val="24"/>
          <w:szCs w:val="24"/>
        </w:rPr>
        <w:t xml:space="preserve"> </w:t>
      </w:r>
      <w:r w:rsidRPr="007559BF">
        <w:rPr>
          <w:spacing w:val="-1"/>
          <w:sz w:val="24"/>
          <w:szCs w:val="24"/>
        </w:rPr>
        <w:t>общего</w:t>
      </w:r>
      <w:r w:rsidRPr="007559BF">
        <w:rPr>
          <w:spacing w:val="-12"/>
          <w:sz w:val="24"/>
          <w:szCs w:val="24"/>
        </w:rPr>
        <w:t xml:space="preserve"> </w:t>
      </w:r>
      <w:r w:rsidRPr="007559BF">
        <w:rPr>
          <w:spacing w:val="-1"/>
          <w:sz w:val="24"/>
          <w:szCs w:val="24"/>
        </w:rPr>
        <w:t>образования</w:t>
      </w:r>
      <w:r w:rsidRPr="007559BF">
        <w:rPr>
          <w:spacing w:val="-15"/>
          <w:sz w:val="24"/>
          <w:szCs w:val="24"/>
        </w:rPr>
        <w:t xml:space="preserve"> </w:t>
      </w:r>
      <w:r w:rsidRPr="007559BF">
        <w:rPr>
          <w:spacing w:val="-1"/>
          <w:sz w:val="24"/>
          <w:szCs w:val="24"/>
        </w:rPr>
        <w:t>согласно</w:t>
      </w:r>
      <w:r w:rsidRPr="007559BF">
        <w:rPr>
          <w:spacing w:val="-14"/>
          <w:sz w:val="24"/>
          <w:szCs w:val="24"/>
        </w:rPr>
        <w:t xml:space="preserve"> </w:t>
      </w:r>
      <w:r w:rsidRPr="007559BF">
        <w:rPr>
          <w:spacing w:val="-1"/>
          <w:sz w:val="24"/>
          <w:szCs w:val="24"/>
        </w:rPr>
        <w:t>избранным</w:t>
      </w:r>
      <w:r w:rsidRPr="007559BF">
        <w:rPr>
          <w:spacing w:val="-13"/>
          <w:sz w:val="24"/>
          <w:szCs w:val="24"/>
        </w:rPr>
        <w:t xml:space="preserve"> </w:t>
      </w:r>
      <w:r w:rsidRPr="007559BF">
        <w:rPr>
          <w:spacing w:val="-1"/>
          <w:sz w:val="24"/>
          <w:szCs w:val="24"/>
        </w:rPr>
        <w:t>направлениям</w:t>
      </w:r>
      <w:r w:rsidRPr="007559BF">
        <w:rPr>
          <w:spacing w:val="-67"/>
          <w:sz w:val="24"/>
          <w:szCs w:val="24"/>
        </w:rPr>
        <w:t xml:space="preserve"> </w:t>
      </w:r>
      <w:r w:rsidRPr="007559BF">
        <w:rPr>
          <w:sz w:val="24"/>
          <w:szCs w:val="24"/>
        </w:rPr>
        <w:t>учебного</w:t>
      </w:r>
      <w:r w:rsidRPr="007559BF">
        <w:rPr>
          <w:spacing w:val="-5"/>
          <w:sz w:val="24"/>
          <w:szCs w:val="24"/>
        </w:rPr>
        <w:t xml:space="preserve"> </w:t>
      </w:r>
      <w:r w:rsidRPr="007559BF">
        <w:rPr>
          <w:sz w:val="24"/>
          <w:szCs w:val="24"/>
        </w:rPr>
        <w:t>плана</w:t>
      </w:r>
      <w:r w:rsidRPr="007559BF">
        <w:rPr>
          <w:spacing w:val="-3"/>
          <w:sz w:val="24"/>
          <w:szCs w:val="24"/>
        </w:rPr>
        <w:t xml:space="preserve"> </w:t>
      </w:r>
      <w:r w:rsidRPr="007559BF">
        <w:rPr>
          <w:sz w:val="24"/>
          <w:szCs w:val="24"/>
        </w:rPr>
        <w:t>в</w:t>
      </w:r>
      <w:r w:rsidRPr="007559BF">
        <w:rPr>
          <w:spacing w:val="-3"/>
          <w:sz w:val="24"/>
          <w:szCs w:val="24"/>
        </w:rPr>
        <w:t xml:space="preserve"> </w:t>
      </w:r>
      <w:r w:rsidRPr="007559BF">
        <w:rPr>
          <w:sz w:val="24"/>
          <w:szCs w:val="24"/>
        </w:rPr>
        <w:t>соответствии</w:t>
      </w:r>
      <w:r w:rsidRPr="007559BF">
        <w:rPr>
          <w:spacing w:val="-5"/>
          <w:sz w:val="24"/>
          <w:szCs w:val="24"/>
        </w:rPr>
        <w:t xml:space="preserve"> </w:t>
      </w:r>
      <w:r w:rsidRPr="007559BF">
        <w:rPr>
          <w:sz w:val="24"/>
          <w:szCs w:val="24"/>
        </w:rPr>
        <w:t>с</w:t>
      </w:r>
      <w:r w:rsidRPr="007559BF">
        <w:rPr>
          <w:spacing w:val="-3"/>
          <w:sz w:val="24"/>
          <w:szCs w:val="24"/>
        </w:rPr>
        <w:t xml:space="preserve"> </w:t>
      </w:r>
      <w:r w:rsidRPr="007559BF">
        <w:rPr>
          <w:sz w:val="24"/>
          <w:szCs w:val="24"/>
        </w:rPr>
        <w:t>ФГОС</w:t>
      </w:r>
      <w:r w:rsidRPr="007559BF">
        <w:rPr>
          <w:spacing w:val="-5"/>
          <w:sz w:val="24"/>
          <w:szCs w:val="24"/>
        </w:rPr>
        <w:t xml:space="preserve"> </w:t>
      </w:r>
      <w:r w:rsidRPr="007559BF">
        <w:rPr>
          <w:sz w:val="24"/>
          <w:szCs w:val="24"/>
        </w:rPr>
        <w:t>НОО;</w:t>
      </w:r>
    </w:p>
    <w:p w:rsidR="001B63C8" w:rsidRPr="007559BF" w:rsidRDefault="001B63C8" w:rsidP="001B63C8">
      <w:pPr>
        <w:pStyle w:val="a7"/>
        <w:numPr>
          <w:ilvl w:val="0"/>
          <w:numId w:val="3"/>
        </w:numPr>
        <w:tabs>
          <w:tab w:val="left" w:pos="1599"/>
        </w:tabs>
        <w:ind w:left="0" w:right="98" w:firstLine="851"/>
        <w:jc w:val="left"/>
        <w:rPr>
          <w:sz w:val="24"/>
          <w:szCs w:val="24"/>
        </w:rPr>
      </w:pPr>
      <w:r w:rsidRPr="007559BF">
        <w:rPr>
          <w:spacing w:val="-1"/>
          <w:sz w:val="24"/>
          <w:szCs w:val="24"/>
        </w:rPr>
        <w:t>организации</w:t>
      </w:r>
      <w:r w:rsidRPr="007559BF">
        <w:rPr>
          <w:spacing w:val="-16"/>
          <w:sz w:val="24"/>
          <w:szCs w:val="24"/>
        </w:rPr>
        <w:t xml:space="preserve"> </w:t>
      </w:r>
      <w:r w:rsidRPr="007559BF">
        <w:rPr>
          <w:spacing w:val="-1"/>
          <w:sz w:val="24"/>
          <w:szCs w:val="24"/>
        </w:rPr>
        <w:t>режима</w:t>
      </w:r>
      <w:r w:rsidRPr="007559BF">
        <w:rPr>
          <w:spacing w:val="-15"/>
          <w:sz w:val="24"/>
          <w:szCs w:val="24"/>
        </w:rPr>
        <w:t xml:space="preserve"> </w:t>
      </w:r>
      <w:r w:rsidRPr="007559BF">
        <w:rPr>
          <w:sz w:val="24"/>
          <w:szCs w:val="24"/>
        </w:rPr>
        <w:t>труда</w:t>
      </w:r>
      <w:r w:rsidRPr="007559BF">
        <w:rPr>
          <w:spacing w:val="-13"/>
          <w:sz w:val="24"/>
          <w:szCs w:val="24"/>
        </w:rPr>
        <w:t xml:space="preserve"> </w:t>
      </w:r>
      <w:r w:rsidRPr="007559BF">
        <w:rPr>
          <w:sz w:val="24"/>
          <w:szCs w:val="24"/>
        </w:rPr>
        <w:t>и</w:t>
      </w:r>
      <w:r w:rsidRPr="007559BF">
        <w:rPr>
          <w:spacing w:val="-14"/>
          <w:sz w:val="24"/>
          <w:szCs w:val="24"/>
        </w:rPr>
        <w:t xml:space="preserve"> </w:t>
      </w:r>
      <w:r w:rsidRPr="007559BF">
        <w:rPr>
          <w:sz w:val="24"/>
          <w:szCs w:val="24"/>
        </w:rPr>
        <w:t>отдыха</w:t>
      </w:r>
      <w:r w:rsidRPr="007559BF">
        <w:rPr>
          <w:spacing w:val="-11"/>
          <w:sz w:val="24"/>
          <w:szCs w:val="24"/>
        </w:rPr>
        <w:t xml:space="preserve"> </w:t>
      </w:r>
      <w:r w:rsidRPr="007559BF">
        <w:rPr>
          <w:sz w:val="24"/>
          <w:szCs w:val="24"/>
        </w:rPr>
        <w:t>участников</w:t>
      </w:r>
      <w:r w:rsidRPr="007559BF">
        <w:rPr>
          <w:spacing w:val="-13"/>
          <w:sz w:val="24"/>
          <w:szCs w:val="24"/>
        </w:rPr>
        <w:t xml:space="preserve"> </w:t>
      </w:r>
      <w:r w:rsidRPr="007559BF">
        <w:rPr>
          <w:sz w:val="24"/>
          <w:szCs w:val="24"/>
        </w:rPr>
        <w:t>образовательного</w:t>
      </w:r>
      <w:r w:rsidRPr="007559BF">
        <w:rPr>
          <w:spacing w:val="-67"/>
          <w:sz w:val="24"/>
          <w:szCs w:val="24"/>
        </w:rPr>
        <w:t xml:space="preserve"> </w:t>
      </w:r>
      <w:r w:rsidRPr="007559BF">
        <w:rPr>
          <w:sz w:val="24"/>
          <w:szCs w:val="24"/>
        </w:rPr>
        <w:t>процесса;</w:t>
      </w:r>
    </w:p>
    <w:p w:rsidR="001B63C8" w:rsidRPr="007559BF" w:rsidRDefault="001B63C8" w:rsidP="001B63C8">
      <w:pPr>
        <w:pStyle w:val="a7"/>
        <w:numPr>
          <w:ilvl w:val="0"/>
          <w:numId w:val="3"/>
        </w:numPr>
        <w:tabs>
          <w:tab w:val="left" w:pos="1711"/>
        </w:tabs>
        <w:ind w:left="0" w:right="98" w:firstLine="851"/>
        <w:rPr>
          <w:sz w:val="24"/>
          <w:szCs w:val="24"/>
        </w:rPr>
      </w:pPr>
      <w:r w:rsidRPr="007559BF">
        <w:rPr>
          <w:sz w:val="24"/>
          <w:szCs w:val="24"/>
        </w:rPr>
        <w:t>размещения</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классах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кабинетах</w:t>
      </w:r>
      <w:r w:rsidRPr="007559BF">
        <w:rPr>
          <w:spacing w:val="1"/>
          <w:sz w:val="24"/>
          <w:szCs w:val="24"/>
        </w:rPr>
        <w:t xml:space="preserve"> </w:t>
      </w:r>
      <w:r w:rsidRPr="007559BF">
        <w:rPr>
          <w:sz w:val="24"/>
          <w:szCs w:val="24"/>
        </w:rPr>
        <w:t>необходимых</w:t>
      </w:r>
      <w:r w:rsidRPr="007559BF">
        <w:rPr>
          <w:spacing w:val="1"/>
          <w:sz w:val="24"/>
          <w:szCs w:val="24"/>
        </w:rPr>
        <w:t xml:space="preserve"> </w:t>
      </w:r>
      <w:r w:rsidRPr="007559BF">
        <w:rPr>
          <w:sz w:val="24"/>
          <w:szCs w:val="24"/>
        </w:rPr>
        <w:t>комплектов</w:t>
      </w:r>
      <w:r w:rsidRPr="007559BF">
        <w:rPr>
          <w:spacing w:val="1"/>
          <w:sz w:val="24"/>
          <w:szCs w:val="24"/>
        </w:rPr>
        <w:t xml:space="preserve"> </w:t>
      </w:r>
      <w:r w:rsidRPr="007559BF">
        <w:rPr>
          <w:sz w:val="24"/>
          <w:szCs w:val="24"/>
        </w:rPr>
        <w:t>специализированной</w:t>
      </w:r>
      <w:r w:rsidRPr="007559BF">
        <w:rPr>
          <w:spacing w:val="1"/>
          <w:sz w:val="24"/>
          <w:szCs w:val="24"/>
        </w:rPr>
        <w:t xml:space="preserve"> </w:t>
      </w:r>
      <w:r w:rsidRPr="007559BF">
        <w:rPr>
          <w:sz w:val="24"/>
          <w:szCs w:val="24"/>
        </w:rPr>
        <w:t>мебели</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учебного</w:t>
      </w:r>
      <w:r w:rsidRPr="007559BF">
        <w:rPr>
          <w:spacing w:val="1"/>
          <w:sz w:val="24"/>
          <w:szCs w:val="24"/>
        </w:rPr>
        <w:t xml:space="preserve"> </w:t>
      </w:r>
      <w:r w:rsidRPr="007559BF">
        <w:rPr>
          <w:sz w:val="24"/>
          <w:szCs w:val="24"/>
        </w:rPr>
        <w:t>оборудования,</w:t>
      </w:r>
      <w:r w:rsidRPr="007559BF">
        <w:rPr>
          <w:spacing w:val="1"/>
          <w:sz w:val="24"/>
          <w:szCs w:val="24"/>
        </w:rPr>
        <w:t xml:space="preserve"> </w:t>
      </w:r>
      <w:r w:rsidRPr="007559BF">
        <w:rPr>
          <w:sz w:val="24"/>
          <w:szCs w:val="24"/>
        </w:rPr>
        <w:t>отвечающих</w:t>
      </w:r>
      <w:r w:rsidRPr="007559BF">
        <w:rPr>
          <w:spacing w:val="1"/>
          <w:sz w:val="24"/>
          <w:szCs w:val="24"/>
        </w:rPr>
        <w:t xml:space="preserve"> </w:t>
      </w:r>
      <w:r w:rsidRPr="007559BF">
        <w:rPr>
          <w:sz w:val="24"/>
          <w:szCs w:val="24"/>
        </w:rPr>
        <w:t>специфике</w:t>
      </w:r>
      <w:r w:rsidRPr="007559BF">
        <w:rPr>
          <w:spacing w:val="1"/>
          <w:sz w:val="24"/>
          <w:szCs w:val="24"/>
        </w:rPr>
        <w:t xml:space="preserve"> </w:t>
      </w:r>
      <w:r w:rsidRPr="007559BF">
        <w:rPr>
          <w:sz w:val="24"/>
          <w:szCs w:val="24"/>
        </w:rPr>
        <w:t>учебно-воспитательного</w:t>
      </w:r>
      <w:r w:rsidRPr="007559BF">
        <w:rPr>
          <w:spacing w:val="1"/>
          <w:sz w:val="24"/>
          <w:szCs w:val="24"/>
        </w:rPr>
        <w:t xml:space="preserve"> </w:t>
      </w:r>
      <w:r w:rsidRPr="007559BF">
        <w:rPr>
          <w:sz w:val="24"/>
          <w:szCs w:val="24"/>
        </w:rPr>
        <w:t>процесса</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данному</w:t>
      </w:r>
      <w:r w:rsidRPr="007559BF">
        <w:rPr>
          <w:spacing w:val="1"/>
          <w:sz w:val="24"/>
          <w:szCs w:val="24"/>
        </w:rPr>
        <w:t xml:space="preserve"> </w:t>
      </w:r>
      <w:r w:rsidRPr="007559BF">
        <w:rPr>
          <w:sz w:val="24"/>
          <w:szCs w:val="24"/>
        </w:rPr>
        <w:t>предмету</w:t>
      </w:r>
      <w:r w:rsidRPr="007559BF">
        <w:rPr>
          <w:spacing w:val="70"/>
          <w:sz w:val="24"/>
          <w:szCs w:val="24"/>
        </w:rPr>
        <w:t xml:space="preserve"> </w:t>
      </w:r>
      <w:r w:rsidRPr="007559BF">
        <w:rPr>
          <w:sz w:val="24"/>
          <w:szCs w:val="24"/>
        </w:rPr>
        <w:t>или</w:t>
      </w:r>
      <w:r w:rsidRPr="007559BF">
        <w:rPr>
          <w:spacing w:val="1"/>
          <w:sz w:val="24"/>
          <w:szCs w:val="24"/>
        </w:rPr>
        <w:t xml:space="preserve"> </w:t>
      </w:r>
      <w:r w:rsidRPr="007559BF">
        <w:rPr>
          <w:sz w:val="24"/>
          <w:szCs w:val="24"/>
        </w:rPr>
        <w:t>циклу</w:t>
      </w:r>
      <w:r w:rsidRPr="007559BF">
        <w:rPr>
          <w:spacing w:val="10"/>
          <w:sz w:val="24"/>
          <w:szCs w:val="24"/>
        </w:rPr>
        <w:t xml:space="preserve"> </w:t>
      </w:r>
      <w:r w:rsidRPr="007559BF">
        <w:rPr>
          <w:sz w:val="24"/>
          <w:szCs w:val="24"/>
        </w:rPr>
        <w:t>учебных</w:t>
      </w:r>
      <w:r w:rsidRPr="007559BF">
        <w:rPr>
          <w:spacing w:val="11"/>
          <w:sz w:val="24"/>
          <w:szCs w:val="24"/>
        </w:rPr>
        <w:t xml:space="preserve"> </w:t>
      </w:r>
      <w:r w:rsidRPr="007559BF">
        <w:rPr>
          <w:sz w:val="24"/>
          <w:szCs w:val="24"/>
        </w:rPr>
        <w:t>дисциплин.</w:t>
      </w:r>
    </w:p>
    <w:p w:rsidR="001B63C8" w:rsidRPr="007559BF" w:rsidRDefault="001B63C8" w:rsidP="001B63C8">
      <w:pPr>
        <w:pStyle w:val="a3"/>
        <w:ind w:left="0" w:right="98" w:firstLine="851"/>
        <w:rPr>
          <w:sz w:val="24"/>
          <w:szCs w:val="24"/>
        </w:rPr>
      </w:pPr>
      <w:r w:rsidRPr="007559BF">
        <w:rPr>
          <w:sz w:val="24"/>
          <w:szCs w:val="24"/>
        </w:rPr>
        <w:t>В</w:t>
      </w:r>
      <w:r w:rsidRPr="007559BF">
        <w:rPr>
          <w:spacing w:val="-12"/>
          <w:sz w:val="24"/>
          <w:szCs w:val="24"/>
        </w:rPr>
        <w:t xml:space="preserve"> </w:t>
      </w:r>
      <w:r w:rsidRPr="007559BF">
        <w:rPr>
          <w:sz w:val="24"/>
          <w:szCs w:val="24"/>
        </w:rPr>
        <w:t>основной</w:t>
      </w:r>
      <w:r w:rsidRPr="007559BF">
        <w:rPr>
          <w:spacing w:val="-14"/>
          <w:sz w:val="24"/>
          <w:szCs w:val="24"/>
        </w:rPr>
        <w:t xml:space="preserve"> </w:t>
      </w:r>
      <w:r w:rsidRPr="007559BF">
        <w:rPr>
          <w:sz w:val="24"/>
          <w:szCs w:val="24"/>
        </w:rPr>
        <w:t>комплект</w:t>
      </w:r>
      <w:r w:rsidRPr="007559BF">
        <w:rPr>
          <w:spacing w:val="-14"/>
          <w:sz w:val="24"/>
          <w:szCs w:val="24"/>
        </w:rPr>
        <w:t xml:space="preserve"> </w:t>
      </w:r>
      <w:r w:rsidRPr="007559BF">
        <w:rPr>
          <w:sz w:val="24"/>
          <w:szCs w:val="24"/>
        </w:rPr>
        <w:t>школьной</w:t>
      </w:r>
      <w:r w:rsidRPr="007559BF">
        <w:rPr>
          <w:spacing w:val="-13"/>
          <w:sz w:val="24"/>
          <w:szCs w:val="24"/>
        </w:rPr>
        <w:t xml:space="preserve"> </w:t>
      </w:r>
      <w:r w:rsidRPr="007559BF">
        <w:rPr>
          <w:sz w:val="24"/>
          <w:szCs w:val="24"/>
        </w:rPr>
        <w:t>мебели</w:t>
      </w:r>
      <w:r w:rsidRPr="007559BF">
        <w:rPr>
          <w:spacing w:val="-12"/>
          <w:sz w:val="24"/>
          <w:szCs w:val="24"/>
        </w:rPr>
        <w:t xml:space="preserve"> </w:t>
      </w:r>
      <w:r w:rsidRPr="007559BF">
        <w:rPr>
          <w:sz w:val="24"/>
          <w:szCs w:val="24"/>
        </w:rPr>
        <w:t>и</w:t>
      </w:r>
      <w:r w:rsidRPr="007559BF">
        <w:rPr>
          <w:spacing w:val="-14"/>
          <w:sz w:val="24"/>
          <w:szCs w:val="24"/>
        </w:rPr>
        <w:t xml:space="preserve"> </w:t>
      </w:r>
      <w:r w:rsidRPr="007559BF">
        <w:rPr>
          <w:sz w:val="24"/>
          <w:szCs w:val="24"/>
        </w:rPr>
        <w:t>оборудования</w:t>
      </w:r>
      <w:r w:rsidRPr="007559BF">
        <w:rPr>
          <w:spacing w:val="-10"/>
          <w:sz w:val="24"/>
          <w:szCs w:val="24"/>
        </w:rPr>
        <w:t xml:space="preserve"> </w:t>
      </w:r>
      <w:r w:rsidRPr="007559BF">
        <w:rPr>
          <w:sz w:val="24"/>
          <w:szCs w:val="24"/>
        </w:rPr>
        <w:t>входят:</w:t>
      </w:r>
    </w:p>
    <w:p w:rsidR="001B63C8" w:rsidRPr="007559BF" w:rsidRDefault="001B63C8" w:rsidP="001B63C8">
      <w:pPr>
        <w:pStyle w:val="a7"/>
        <w:numPr>
          <w:ilvl w:val="0"/>
          <w:numId w:val="3"/>
        </w:numPr>
        <w:tabs>
          <w:tab w:val="left" w:pos="1668"/>
        </w:tabs>
        <w:ind w:left="0" w:right="98" w:firstLine="851"/>
        <w:jc w:val="left"/>
        <w:rPr>
          <w:sz w:val="24"/>
          <w:szCs w:val="24"/>
        </w:rPr>
      </w:pPr>
      <w:r w:rsidRPr="007559BF">
        <w:rPr>
          <w:sz w:val="24"/>
          <w:szCs w:val="24"/>
        </w:rPr>
        <w:t>доска</w:t>
      </w:r>
      <w:r w:rsidRPr="007559BF">
        <w:rPr>
          <w:spacing w:val="-11"/>
          <w:sz w:val="24"/>
          <w:szCs w:val="24"/>
        </w:rPr>
        <w:t xml:space="preserve"> </w:t>
      </w:r>
      <w:r w:rsidRPr="007559BF">
        <w:rPr>
          <w:sz w:val="24"/>
          <w:szCs w:val="24"/>
        </w:rPr>
        <w:t>классная;</w:t>
      </w:r>
    </w:p>
    <w:p w:rsidR="001B63C8" w:rsidRPr="007559BF" w:rsidRDefault="001B63C8" w:rsidP="001B63C8">
      <w:pPr>
        <w:pStyle w:val="a7"/>
        <w:numPr>
          <w:ilvl w:val="0"/>
          <w:numId w:val="3"/>
        </w:numPr>
        <w:tabs>
          <w:tab w:val="left" w:pos="1668"/>
        </w:tabs>
        <w:ind w:left="0" w:right="98" w:firstLine="851"/>
        <w:jc w:val="left"/>
        <w:rPr>
          <w:sz w:val="24"/>
          <w:szCs w:val="24"/>
        </w:rPr>
      </w:pPr>
      <w:r w:rsidRPr="007559BF">
        <w:rPr>
          <w:sz w:val="24"/>
          <w:szCs w:val="24"/>
        </w:rPr>
        <w:t>стол</w:t>
      </w:r>
      <w:r w:rsidRPr="007559BF">
        <w:rPr>
          <w:spacing w:val="-10"/>
          <w:sz w:val="24"/>
          <w:szCs w:val="24"/>
        </w:rPr>
        <w:t xml:space="preserve"> </w:t>
      </w:r>
      <w:r w:rsidRPr="007559BF">
        <w:rPr>
          <w:sz w:val="24"/>
          <w:szCs w:val="24"/>
        </w:rPr>
        <w:t>учителя;</w:t>
      </w:r>
    </w:p>
    <w:p w:rsidR="001B63C8" w:rsidRPr="007559BF" w:rsidRDefault="001B63C8" w:rsidP="001B63C8">
      <w:pPr>
        <w:pStyle w:val="a7"/>
        <w:numPr>
          <w:ilvl w:val="0"/>
          <w:numId w:val="3"/>
        </w:numPr>
        <w:tabs>
          <w:tab w:val="left" w:pos="1668"/>
        </w:tabs>
        <w:ind w:left="0" w:right="98" w:firstLine="851"/>
        <w:jc w:val="left"/>
        <w:rPr>
          <w:sz w:val="24"/>
          <w:szCs w:val="24"/>
        </w:rPr>
      </w:pPr>
      <w:r w:rsidRPr="007559BF">
        <w:rPr>
          <w:sz w:val="24"/>
          <w:szCs w:val="24"/>
        </w:rPr>
        <w:t>стул</w:t>
      </w:r>
      <w:r w:rsidRPr="007559BF">
        <w:rPr>
          <w:spacing w:val="-14"/>
          <w:sz w:val="24"/>
          <w:szCs w:val="24"/>
        </w:rPr>
        <w:t xml:space="preserve"> </w:t>
      </w:r>
      <w:r w:rsidRPr="007559BF">
        <w:rPr>
          <w:sz w:val="24"/>
          <w:szCs w:val="24"/>
        </w:rPr>
        <w:t>учителя</w:t>
      </w:r>
      <w:r w:rsidRPr="007559BF">
        <w:rPr>
          <w:spacing w:val="-13"/>
          <w:sz w:val="24"/>
          <w:szCs w:val="24"/>
        </w:rPr>
        <w:t xml:space="preserve"> </w:t>
      </w:r>
      <w:r w:rsidRPr="007559BF">
        <w:rPr>
          <w:sz w:val="24"/>
          <w:szCs w:val="24"/>
        </w:rPr>
        <w:t>(приставной);</w:t>
      </w:r>
    </w:p>
    <w:p w:rsidR="001B63C8" w:rsidRPr="007559BF" w:rsidRDefault="001B63C8" w:rsidP="001B63C8">
      <w:pPr>
        <w:pStyle w:val="a7"/>
        <w:numPr>
          <w:ilvl w:val="0"/>
          <w:numId w:val="3"/>
        </w:numPr>
        <w:tabs>
          <w:tab w:val="left" w:pos="1690"/>
        </w:tabs>
        <w:ind w:left="0" w:right="98" w:firstLine="851"/>
        <w:jc w:val="left"/>
        <w:rPr>
          <w:sz w:val="24"/>
          <w:szCs w:val="24"/>
        </w:rPr>
      </w:pPr>
      <w:r w:rsidRPr="007559BF">
        <w:rPr>
          <w:sz w:val="24"/>
          <w:szCs w:val="24"/>
        </w:rPr>
        <w:t>кресло</w:t>
      </w:r>
      <w:r w:rsidRPr="007559BF">
        <w:rPr>
          <w:spacing w:val="-10"/>
          <w:sz w:val="24"/>
          <w:szCs w:val="24"/>
        </w:rPr>
        <w:t xml:space="preserve"> </w:t>
      </w:r>
      <w:r w:rsidRPr="007559BF">
        <w:rPr>
          <w:sz w:val="24"/>
          <w:szCs w:val="24"/>
        </w:rPr>
        <w:t>для</w:t>
      </w:r>
      <w:r w:rsidRPr="007559BF">
        <w:rPr>
          <w:spacing w:val="-8"/>
          <w:sz w:val="24"/>
          <w:szCs w:val="24"/>
        </w:rPr>
        <w:t xml:space="preserve"> </w:t>
      </w:r>
      <w:r w:rsidRPr="007559BF">
        <w:rPr>
          <w:sz w:val="24"/>
          <w:szCs w:val="24"/>
        </w:rPr>
        <w:t>учителя;</w:t>
      </w:r>
    </w:p>
    <w:p w:rsidR="001B63C8" w:rsidRPr="007559BF" w:rsidRDefault="001B63C8" w:rsidP="001B63C8">
      <w:pPr>
        <w:pStyle w:val="a7"/>
        <w:numPr>
          <w:ilvl w:val="0"/>
          <w:numId w:val="3"/>
        </w:numPr>
        <w:tabs>
          <w:tab w:val="left" w:pos="1690"/>
        </w:tabs>
        <w:ind w:left="0" w:right="98" w:firstLine="851"/>
        <w:jc w:val="left"/>
        <w:rPr>
          <w:sz w:val="24"/>
          <w:szCs w:val="24"/>
        </w:rPr>
      </w:pPr>
      <w:r w:rsidRPr="007559BF">
        <w:rPr>
          <w:sz w:val="24"/>
          <w:szCs w:val="24"/>
        </w:rPr>
        <w:t>стол</w:t>
      </w:r>
      <w:r w:rsidRPr="007559BF">
        <w:rPr>
          <w:spacing w:val="-14"/>
          <w:sz w:val="24"/>
          <w:szCs w:val="24"/>
        </w:rPr>
        <w:t xml:space="preserve"> </w:t>
      </w:r>
      <w:r w:rsidRPr="007559BF">
        <w:rPr>
          <w:sz w:val="24"/>
          <w:szCs w:val="24"/>
        </w:rPr>
        <w:t>ученический</w:t>
      </w:r>
      <w:r w:rsidRPr="007559BF">
        <w:rPr>
          <w:spacing w:val="-14"/>
          <w:sz w:val="24"/>
          <w:szCs w:val="24"/>
        </w:rPr>
        <w:t xml:space="preserve"> </w:t>
      </w:r>
      <w:r w:rsidRPr="007559BF">
        <w:rPr>
          <w:sz w:val="24"/>
          <w:szCs w:val="24"/>
        </w:rPr>
        <w:t>(регулируемый</w:t>
      </w:r>
      <w:r w:rsidRPr="007559BF">
        <w:rPr>
          <w:spacing w:val="-16"/>
          <w:sz w:val="24"/>
          <w:szCs w:val="24"/>
        </w:rPr>
        <w:t xml:space="preserve"> </w:t>
      </w:r>
      <w:r w:rsidRPr="007559BF">
        <w:rPr>
          <w:sz w:val="24"/>
          <w:szCs w:val="24"/>
        </w:rPr>
        <w:t>по</w:t>
      </w:r>
      <w:r w:rsidRPr="007559BF">
        <w:rPr>
          <w:spacing w:val="-16"/>
          <w:sz w:val="24"/>
          <w:szCs w:val="24"/>
        </w:rPr>
        <w:t xml:space="preserve"> </w:t>
      </w:r>
      <w:r w:rsidRPr="007559BF">
        <w:rPr>
          <w:sz w:val="24"/>
          <w:szCs w:val="24"/>
        </w:rPr>
        <w:t>высоте);</w:t>
      </w:r>
    </w:p>
    <w:p w:rsidR="001B63C8" w:rsidRPr="007559BF" w:rsidRDefault="001B63C8" w:rsidP="001B63C8">
      <w:pPr>
        <w:pStyle w:val="a7"/>
        <w:numPr>
          <w:ilvl w:val="0"/>
          <w:numId w:val="3"/>
        </w:numPr>
        <w:tabs>
          <w:tab w:val="left" w:pos="1668"/>
        </w:tabs>
        <w:ind w:left="0" w:right="98" w:firstLine="851"/>
        <w:jc w:val="left"/>
        <w:rPr>
          <w:sz w:val="24"/>
          <w:szCs w:val="24"/>
        </w:rPr>
      </w:pPr>
      <w:r w:rsidRPr="007559BF">
        <w:rPr>
          <w:sz w:val="24"/>
          <w:szCs w:val="24"/>
        </w:rPr>
        <w:t>стул</w:t>
      </w:r>
      <w:r w:rsidRPr="007559BF">
        <w:rPr>
          <w:spacing w:val="-15"/>
          <w:sz w:val="24"/>
          <w:szCs w:val="24"/>
        </w:rPr>
        <w:t xml:space="preserve"> </w:t>
      </w:r>
      <w:r w:rsidRPr="007559BF">
        <w:rPr>
          <w:sz w:val="24"/>
          <w:szCs w:val="24"/>
        </w:rPr>
        <w:t>ученический</w:t>
      </w:r>
      <w:r w:rsidRPr="007559BF">
        <w:rPr>
          <w:spacing w:val="-15"/>
          <w:sz w:val="24"/>
          <w:szCs w:val="24"/>
        </w:rPr>
        <w:t xml:space="preserve"> </w:t>
      </w:r>
      <w:r w:rsidRPr="007559BF">
        <w:rPr>
          <w:sz w:val="24"/>
          <w:szCs w:val="24"/>
        </w:rPr>
        <w:t>(регулируемый</w:t>
      </w:r>
      <w:r w:rsidRPr="007559BF">
        <w:rPr>
          <w:spacing w:val="-15"/>
          <w:sz w:val="24"/>
          <w:szCs w:val="24"/>
        </w:rPr>
        <w:t xml:space="preserve"> </w:t>
      </w:r>
      <w:r w:rsidRPr="007559BF">
        <w:rPr>
          <w:sz w:val="24"/>
          <w:szCs w:val="24"/>
        </w:rPr>
        <w:t>по</w:t>
      </w:r>
      <w:r w:rsidRPr="007559BF">
        <w:rPr>
          <w:spacing w:val="-14"/>
          <w:sz w:val="24"/>
          <w:szCs w:val="24"/>
        </w:rPr>
        <w:t xml:space="preserve"> </w:t>
      </w:r>
      <w:r w:rsidRPr="007559BF">
        <w:rPr>
          <w:sz w:val="24"/>
          <w:szCs w:val="24"/>
        </w:rPr>
        <w:t>высоте);</w:t>
      </w:r>
    </w:p>
    <w:p w:rsidR="001B63C8" w:rsidRPr="007559BF" w:rsidRDefault="001B63C8" w:rsidP="001B63C8">
      <w:pPr>
        <w:pStyle w:val="a7"/>
        <w:numPr>
          <w:ilvl w:val="0"/>
          <w:numId w:val="3"/>
        </w:numPr>
        <w:tabs>
          <w:tab w:val="left" w:pos="1668"/>
        </w:tabs>
        <w:ind w:left="0" w:right="98" w:firstLine="851"/>
        <w:jc w:val="left"/>
        <w:rPr>
          <w:sz w:val="24"/>
          <w:szCs w:val="24"/>
        </w:rPr>
      </w:pPr>
      <w:r w:rsidRPr="007559BF">
        <w:rPr>
          <w:sz w:val="24"/>
          <w:szCs w:val="24"/>
        </w:rPr>
        <w:t>шкаф</w:t>
      </w:r>
      <w:r w:rsidRPr="007559BF">
        <w:rPr>
          <w:spacing w:val="-12"/>
          <w:sz w:val="24"/>
          <w:szCs w:val="24"/>
        </w:rPr>
        <w:t xml:space="preserve"> </w:t>
      </w:r>
      <w:r w:rsidRPr="007559BF">
        <w:rPr>
          <w:sz w:val="24"/>
          <w:szCs w:val="24"/>
        </w:rPr>
        <w:t>для</w:t>
      </w:r>
      <w:r w:rsidRPr="007559BF">
        <w:rPr>
          <w:spacing w:val="-12"/>
          <w:sz w:val="24"/>
          <w:szCs w:val="24"/>
        </w:rPr>
        <w:t xml:space="preserve"> </w:t>
      </w:r>
      <w:r w:rsidRPr="007559BF">
        <w:rPr>
          <w:sz w:val="24"/>
          <w:szCs w:val="24"/>
        </w:rPr>
        <w:t>хранения</w:t>
      </w:r>
      <w:r w:rsidRPr="007559BF">
        <w:rPr>
          <w:spacing w:val="-10"/>
          <w:sz w:val="24"/>
          <w:szCs w:val="24"/>
        </w:rPr>
        <w:t xml:space="preserve"> </w:t>
      </w:r>
      <w:r w:rsidRPr="007559BF">
        <w:rPr>
          <w:sz w:val="24"/>
          <w:szCs w:val="24"/>
        </w:rPr>
        <w:t>учебных</w:t>
      </w:r>
      <w:r w:rsidRPr="007559BF">
        <w:rPr>
          <w:spacing w:val="-11"/>
          <w:sz w:val="24"/>
          <w:szCs w:val="24"/>
        </w:rPr>
        <w:t xml:space="preserve"> </w:t>
      </w:r>
      <w:r w:rsidRPr="007559BF">
        <w:rPr>
          <w:sz w:val="24"/>
          <w:szCs w:val="24"/>
        </w:rPr>
        <w:t>пособий;</w:t>
      </w:r>
    </w:p>
    <w:p w:rsidR="001B63C8" w:rsidRPr="007559BF" w:rsidRDefault="001B63C8" w:rsidP="001B63C8">
      <w:pPr>
        <w:pStyle w:val="a7"/>
        <w:numPr>
          <w:ilvl w:val="0"/>
          <w:numId w:val="3"/>
        </w:numPr>
        <w:tabs>
          <w:tab w:val="left" w:pos="1668"/>
        </w:tabs>
        <w:ind w:left="0" w:right="98" w:firstLine="851"/>
        <w:jc w:val="left"/>
        <w:rPr>
          <w:sz w:val="24"/>
          <w:szCs w:val="24"/>
        </w:rPr>
      </w:pPr>
      <w:r w:rsidRPr="007559BF">
        <w:rPr>
          <w:spacing w:val="-1"/>
          <w:sz w:val="24"/>
          <w:szCs w:val="24"/>
        </w:rPr>
        <w:t>стеллаж</w:t>
      </w:r>
      <w:r w:rsidRPr="007559BF">
        <w:rPr>
          <w:spacing w:val="-13"/>
          <w:sz w:val="24"/>
          <w:szCs w:val="24"/>
        </w:rPr>
        <w:t xml:space="preserve"> </w:t>
      </w:r>
      <w:r w:rsidRPr="007559BF">
        <w:rPr>
          <w:spacing w:val="-1"/>
          <w:sz w:val="24"/>
          <w:szCs w:val="24"/>
        </w:rPr>
        <w:t>демонстрационный;</w:t>
      </w:r>
    </w:p>
    <w:p w:rsidR="001B63C8" w:rsidRPr="007559BF" w:rsidRDefault="001B63C8" w:rsidP="001B63C8">
      <w:pPr>
        <w:pStyle w:val="a7"/>
        <w:numPr>
          <w:ilvl w:val="0"/>
          <w:numId w:val="3"/>
        </w:numPr>
        <w:tabs>
          <w:tab w:val="left" w:pos="1599"/>
        </w:tabs>
        <w:ind w:left="0" w:right="98" w:firstLine="851"/>
        <w:jc w:val="left"/>
        <w:rPr>
          <w:sz w:val="24"/>
          <w:szCs w:val="24"/>
        </w:rPr>
      </w:pPr>
      <w:r w:rsidRPr="007559BF">
        <w:rPr>
          <w:sz w:val="24"/>
          <w:szCs w:val="24"/>
        </w:rPr>
        <w:t>стеллаж/шкаф</w:t>
      </w:r>
      <w:r w:rsidRPr="007559BF">
        <w:rPr>
          <w:spacing w:val="-16"/>
          <w:sz w:val="24"/>
          <w:szCs w:val="24"/>
        </w:rPr>
        <w:t xml:space="preserve"> </w:t>
      </w:r>
      <w:r w:rsidRPr="007559BF">
        <w:rPr>
          <w:sz w:val="24"/>
          <w:szCs w:val="24"/>
        </w:rPr>
        <w:t>для</w:t>
      </w:r>
      <w:r w:rsidRPr="007559BF">
        <w:rPr>
          <w:spacing w:val="-13"/>
          <w:sz w:val="24"/>
          <w:szCs w:val="24"/>
        </w:rPr>
        <w:t xml:space="preserve"> </w:t>
      </w:r>
      <w:r w:rsidRPr="007559BF">
        <w:rPr>
          <w:sz w:val="24"/>
          <w:szCs w:val="24"/>
        </w:rPr>
        <w:t>хранения</w:t>
      </w:r>
      <w:r w:rsidRPr="007559BF">
        <w:rPr>
          <w:spacing w:val="-14"/>
          <w:sz w:val="24"/>
          <w:szCs w:val="24"/>
        </w:rPr>
        <w:t xml:space="preserve"> </w:t>
      </w:r>
      <w:r w:rsidRPr="007559BF">
        <w:rPr>
          <w:sz w:val="24"/>
          <w:szCs w:val="24"/>
        </w:rPr>
        <w:t>личных</w:t>
      </w:r>
      <w:r w:rsidRPr="007559BF">
        <w:rPr>
          <w:spacing w:val="-15"/>
          <w:sz w:val="24"/>
          <w:szCs w:val="24"/>
        </w:rPr>
        <w:t xml:space="preserve"> </w:t>
      </w:r>
      <w:r w:rsidRPr="007559BF">
        <w:rPr>
          <w:sz w:val="24"/>
          <w:szCs w:val="24"/>
        </w:rPr>
        <w:t>вещей</w:t>
      </w:r>
      <w:r w:rsidRPr="007559BF">
        <w:rPr>
          <w:spacing w:val="-18"/>
          <w:sz w:val="24"/>
          <w:szCs w:val="24"/>
        </w:rPr>
        <w:t xml:space="preserve"> </w:t>
      </w:r>
      <w:r w:rsidRPr="007559BF">
        <w:rPr>
          <w:sz w:val="24"/>
          <w:szCs w:val="24"/>
        </w:rPr>
        <w:t>с</w:t>
      </w:r>
      <w:r w:rsidRPr="007559BF">
        <w:rPr>
          <w:spacing w:val="-12"/>
          <w:sz w:val="24"/>
          <w:szCs w:val="24"/>
        </w:rPr>
        <w:t xml:space="preserve"> </w:t>
      </w:r>
      <w:r w:rsidRPr="007559BF">
        <w:rPr>
          <w:sz w:val="24"/>
          <w:szCs w:val="24"/>
        </w:rPr>
        <w:t>индивидуальными</w:t>
      </w:r>
      <w:r w:rsidRPr="007559BF">
        <w:rPr>
          <w:spacing w:val="-67"/>
          <w:sz w:val="24"/>
          <w:szCs w:val="24"/>
        </w:rPr>
        <w:t xml:space="preserve"> </w:t>
      </w:r>
      <w:r w:rsidRPr="007559BF">
        <w:rPr>
          <w:sz w:val="24"/>
          <w:szCs w:val="24"/>
        </w:rPr>
        <w:t>ячейками</w:t>
      </w:r>
    </w:p>
    <w:p w:rsidR="001B63C8" w:rsidRPr="007559BF" w:rsidRDefault="001B63C8" w:rsidP="001B63C8">
      <w:pPr>
        <w:pStyle w:val="a3"/>
        <w:ind w:left="0" w:right="98" w:firstLine="851"/>
        <w:rPr>
          <w:sz w:val="24"/>
          <w:szCs w:val="24"/>
        </w:rPr>
      </w:pPr>
      <w:r w:rsidRPr="007559BF">
        <w:rPr>
          <w:sz w:val="24"/>
          <w:szCs w:val="24"/>
        </w:rPr>
        <w:t>Мебель, приспособления, оргтехника и иное оборудование отвечают</w:t>
      </w:r>
      <w:r w:rsidRPr="007559BF">
        <w:rPr>
          <w:spacing w:val="1"/>
          <w:sz w:val="24"/>
          <w:szCs w:val="24"/>
        </w:rPr>
        <w:t xml:space="preserve"> </w:t>
      </w:r>
      <w:r w:rsidRPr="007559BF">
        <w:rPr>
          <w:sz w:val="24"/>
          <w:szCs w:val="24"/>
        </w:rPr>
        <w:t>требованиям</w:t>
      </w:r>
      <w:r w:rsidRPr="007559BF">
        <w:rPr>
          <w:spacing w:val="1"/>
          <w:sz w:val="24"/>
          <w:szCs w:val="24"/>
        </w:rPr>
        <w:t xml:space="preserve"> </w:t>
      </w:r>
      <w:r w:rsidRPr="007559BF">
        <w:rPr>
          <w:sz w:val="24"/>
          <w:szCs w:val="24"/>
        </w:rPr>
        <w:t>учебного</w:t>
      </w:r>
      <w:r w:rsidRPr="007559BF">
        <w:rPr>
          <w:spacing w:val="1"/>
          <w:sz w:val="24"/>
          <w:szCs w:val="24"/>
        </w:rPr>
        <w:t xml:space="preserve"> </w:t>
      </w:r>
      <w:r w:rsidRPr="007559BF">
        <w:rPr>
          <w:sz w:val="24"/>
          <w:szCs w:val="24"/>
        </w:rPr>
        <w:t>назначения,</w:t>
      </w:r>
      <w:r w:rsidRPr="007559BF">
        <w:rPr>
          <w:spacing w:val="1"/>
          <w:sz w:val="24"/>
          <w:szCs w:val="24"/>
        </w:rPr>
        <w:t xml:space="preserve"> </w:t>
      </w:r>
      <w:r w:rsidRPr="007559BF">
        <w:rPr>
          <w:sz w:val="24"/>
          <w:szCs w:val="24"/>
        </w:rPr>
        <w:t>максимально</w:t>
      </w:r>
      <w:r w:rsidRPr="007559BF">
        <w:rPr>
          <w:spacing w:val="1"/>
          <w:sz w:val="24"/>
          <w:szCs w:val="24"/>
        </w:rPr>
        <w:t xml:space="preserve"> </w:t>
      </w:r>
      <w:r w:rsidRPr="007559BF">
        <w:rPr>
          <w:sz w:val="24"/>
          <w:szCs w:val="24"/>
        </w:rPr>
        <w:t>приспособлены</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особенностям</w:t>
      </w:r>
      <w:r w:rsidRPr="007559BF">
        <w:rPr>
          <w:spacing w:val="1"/>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имеют</w:t>
      </w:r>
      <w:r w:rsidRPr="007559BF">
        <w:rPr>
          <w:spacing w:val="1"/>
          <w:sz w:val="24"/>
          <w:szCs w:val="24"/>
        </w:rPr>
        <w:t xml:space="preserve"> </w:t>
      </w:r>
      <w:r w:rsidRPr="007559BF">
        <w:rPr>
          <w:sz w:val="24"/>
          <w:szCs w:val="24"/>
        </w:rPr>
        <w:t>сертификаты</w:t>
      </w:r>
      <w:r w:rsidRPr="007559BF">
        <w:rPr>
          <w:spacing w:val="1"/>
          <w:sz w:val="24"/>
          <w:szCs w:val="24"/>
        </w:rPr>
        <w:t xml:space="preserve"> </w:t>
      </w:r>
      <w:r w:rsidRPr="007559BF">
        <w:rPr>
          <w:sz w:val="24"/>
          <w:szCs w:val="24"/>
        </w:rPr>
        <w:t>соответствия</w:t>
      </w:r>
      <w:r w:rsidRPr="007559BF">
        <w:rPr>
          <w:spacing w:val="1"/>
          <w:sz w:val="24"/>
          <w:szCs w:val="24"/>
        </w:rPr>
        <w:t xml:space="preserve"> </w:t>
      </w:r>
      <w:r w:rsidRPr="007559BF">
        <w:rPr>
          <w:sz w:val="24"/>
          <w:szCs w:val="24"/>
        </w:rPr>
        <w:t>принятой</w:t>
      </w:r>
      <w:r w:rsidRPr="007559BF">
        <w:rPr>
          <w:spacing w:val="1"/>
          <w:sz w:val="24"/>
          <w:szCs w:val="24"/>
        </w:rPr>
        <w:t xml:space="preserve"> </w:t>
      </w:r>
      <w:r w:rsidRPr="007559BF">
        <w:rPr>
          <w:sz w:val="24"/>
          <w:szCs w:val="24"/>
        </w:rPr>
        <w:t>категории</w:t>
      </w:r>
      <w:r w:rsidRPr="007559BF">
        <w:rPr>
          <w:spacing w:val="7"/>
          <w:sz w:val="24"/>
          <w:szCs w:val="24"/>
        </w:rPr>
        <w:t xml:space="preserve"> </w:t>
      </w:r>
      <w:r w:rsidRPr="007559BF">
        <w:rPr>
          <w:sz w:val="24"/>
          <w:szCs w:val="24"/>
        </w:rPr>
        <w:t>разработанного</w:t>
      </w:r>
      <w:r w:rsidRPr="007559BF">
        <w:rPr>
          <w:spacing w:val="9"/>
          <w:sz w:val="24"/>
          <w:szCs w:val="24"/>
        </w:rPr>
        <w:t xml:space="preserve"> </w:t>
      </w:r>
      <w:r w:rsidRPr="007559BF">
        <w:rPr>
          <w:sz w:val="24"/>
          <w:szCs w:val="24"/>
        </w:rPr>
        <w:t>стандарта</w:t>
      </w:r>
      <w:r w:rsidRPr="007559BF">
        <w:rPr>
          <w:spacing w:val="-1"/>
          <w:sz w:val="24"/>
          <w:szCs w:val="24"/>
        </w:rPr>
        <w:t xml:space="preserve"> </w:t>
      </w:r>
      <w:r w:rsidRPr="007559BF">
        <w:rPr>
          <w:sz w:val="24"/>
          <w:szCs w:val="24"/>
        </w:rPr>
        <w:t>(регламента).</w:t>
      </w:r>
    </w:p>
    <w:p w:rsidR="001B63C8" w:rsidRPr="007559BF" w:rsidRDefault="001B63C8" w:rsidP="001B63C8">
      <w:pPr>
        <w:pStyle w:val="a3"/>
        <w:ind w:left="0" w:right="98" w:firstLine="851"/>
        <w:jc w:val="left"/>
        <w:rPr>
          <w:sz w:val="24"/>
          <w:szCs w:val="24"/>
        </w:rPr>
      </w:pPr>
      <w:r w:rsidRPr="007559BF">
        <w:rPr>
          <w:sz w:val="24"/>
          <w:szCs w:val="24"/>
        </w:rPr>
        <w:t>В</w:t>
      </w:r>
      <w:r w:rsidRPr="007559BF">
        <w:rPr>
          <w:spacing w:val="-14"/>
          <w:sz w:val="24"/>
          <w:szCs w:val="24"/>
        </w:rPr>
        <w:t xml:space="preserve"> </w:t>
      </w:r>
      <w:r w:rsidRPr="007559BF">
        <w:rPr>
          <w:sz w:val="24"/>
          <w:szCs w:val="24"/>
        </w:rPr>
        <w:t>основной</w:t>
      </w:r>
      <w:r w:rsidRPr="007559BF">
        <w:rPr>
          <w:spacing w:val="-15"/>
          <w:sz w:val="24"/>
          <w:szCs w:val="24"/>
        </w:rPr>
        <w:t xml:space="preserve"> </w:t>
      </w:r>
      <w:r w:rsidRPr="007559BF">
        <w:rPr>
          <w:sz w:val="24"/>
          <w:szCs w:val="24"/>
        </w:rPr>
        <w:t>комплект</w:t>
      </w:r>
      <w:r w:rsidRPr="007559BF">
        <w:rPr>
          <w:spacing w:val="-12"/>
          <w:sz w:val="24"/>
          <w:szCs w:val="24"/>
        </w:rPr>
        <w:t xml:space="preserve"> </w:t>
      </w:r>
      <w:r w:rsidRPr="007559BF">
        <w:rPr>
          <w:sz w:val="24"/>
          <w:szCs w:val="24"/>
        </w:rPr>
        <w:t>технических</w:t>
      </w:r>
      <w:r w:rsidRPr="007559BF">
        <w:rPr>
          <w:spacing w:val="-14"/>
          <w:sz w:val="24"/>
          <w:szCs w:val="24"/>
        </w:rPr>
        <w:t xml:space="preserve"> </w:t>
      </w:r>
      <w:r w:rsidRPr="007559BF">
        <w:rPr>
          <w:sz w:val="24"/>
          <w:szCs w:val="24"/>
        </w:rPr>
        <w:t>средств</w:t>
      </w:r>
      <w:r w:rsidRPr="007559BF">
        <w:rPr>
          <w:spacing w:val="-14"/>
          <w:sz w:val="24"/>
          <w:szCs w:val="24"/>
        </w:rPr>
        <w:t xml:space="preserve"> </w:t>
      </w:r>
      <w:r w:rsidRPr="007559BF">
        <w:rPr>
          <w:sz w:val="24"/>
          <w:szCs w:val="24"/>
        </w:rPr>
        <w:t>входят:</w:t>
      </w:r>
    </w:p>
    <w:p w:rsidR="001B63C8" w:rsidRPr="007559BF" w:rsidRDefault="001B63C8" w:rsidP="001B63C8">
      <w:pPr>
        <w:pStyle w:val="a7"/>
        <w:numPr>
          <w:ilvl w:val="0"/>
          <w:numId w:val="3"/>
        </w:numPr>
        <w:tabs>
          <w:tab w:val="left" w:pos="1668"/>
        </w:tabs>
        <w:ind w:left="0" w:right="98" w:firstLine="851"/>
        <w:jc w:val="left"/>
        <w:rPr>
          <w:sz w:val="24"/>
          <w:szCs w:val="24"/>
        </w:rPr>
      </w:pPr>
      <w:r w:rsidRPr="007559BF">
        <w:rPr>
          <w:sz w:val="24"/>
          <w:szCs w:val="24"/>
        </w:rPr>
        <w:t>компьютер/ноутбук</w:t>
      </w:r>
      <w:r w:rsidRPr="007559BF">
        <w:rPr>
          <w:spacing w:val="-17"/>
          <w:sz w:val="24"/>
          <w:szCs w:val="24"/>
        </w:rPr>
        <w:t xml:space="preserve"> </w:t>
      </w:r>
      <w:r w:rsidRPr="007559BF">
        <w:rPr>
          <w:sz w:val="24"/>
          <w:szCs w:val="24"/>
        </w:rPr>
        <w:t>учителя</w:t>
      </w:r>
      <w:r w:rsidRPr="007559BF">
        <w:rPr>
          <w:spacing w:val="-17"/>
          <w:sz w:val="24"/>
          <w:szCs w:val="24"/>
        </w:rPr>
        <w:t xml:space="preserve"> </w:t>
      </w:r>
      <w:r w:rsidRPr="007559BF">
        <w:rPr>
          <w:sz w:val="24"/>
          <w:szCs w:val="24"/>
        </w:rPr>
        <w:t>с</w:t>
      </w:r>
      <w:r w:rsidRPr="007559BF">
        <w:rPr>
          <w:spacing w:val="-16"/>
          <w:sz w:val="24"/>
          <w:szCs w:val="24"/>
        </w:rPr>
        <w:t xml:space="preserve"> </w:t>
      </w:r>
      <w:r w:rsidRPr="007559BF">
        <w:rPr>
          <w:sz w:val="24"/>
          <w:szCs w:val="24"/>
        </w:rPr>
        <w:t>периферией;</w:t>
      </w:r>
    </w:p>
    <w:p w:rsidR="001B63C8" w:rsidRPr="007559BF" w:rsidRDefault="001B63C8" w:rsidP="001B63C8">
      <w:pPr>
        <w:pStyle w:val="a7"/>
        <w:numPr>
          <w:ilvl w:val="0"/>
          <w:numId w:val="3"/>
        </w:numPr>
        <w:tabs>
          <w:tab w:val="left" w:pos="1599"/>
        </w:tabs>
        <w:ind w:left="0" w:right="98" w:firstLine="851"/>
        <w:jc w:val="left"/>
        <w:rPr>
          <w:sz w:val="24"/>
          <w:szCs w:val="24"/>
        </w:rPr>
      </w:pPr>
      <w:r w:rsidRPr="007559BF">
        <w:rPr>
          <w:spacing w:val="-1"/>
          <w:sz w:val="24"/>
          <w:szCs w:val="24"/>
        </w:rPr>
        <w:t>многофункциональное</w:t>
      </w:r>
      <w:r w:rsidRPr="007559BF">
        <w:rPr>
          <w:spacing w:val="-13"/>
          <w:sz w:val="24"/>
          <w:szCs w:val="24"/>
        </w:rPr>
        <w:t xml:space="preserve"> </w:t>
      </w:r>
      <w:r w:rsidRPr="007559BF">
        <w:rPr>
          <w:spacing w:val="-1"/>
          <w:sz w:val="24"/>
          <w:szCs w:val="24"/>
        </w:rPr>
        <w:t>устройство/принтер,</w:t>
      </w:r>
      <w:r w:rsidRPr="007559BF">
        <w:rPr>
          <w:spacing w:val="-14"/>
          <w:sz w:val="24"/>
          <w:szCs w:val="24"/>
        </w:rPr>
        <w:t xml:space="preserve"> </w:t>
      </w:r>
      <w:r w:rsidRPr="007559BF">
        <w:rPr>
          <w:sz w:val="24"/>
          <w:szCs w:val="24"/>
        </w:rPr>
        <w:t>сканер,</w:t>
      </w:r>
      <w:r w:rsidRPr="007559BF">
        <w:rPr>
          <w:spacing w:val="-16"/>
          <w:sz w:val="24"/>
          <w:szCs w:val="24"/>
        </w:rPr>
        <w:t xml:space="preserve"> </w:t>
      </w:r>
      <w:r w:rsidRPr="007559BF">
        <w:rPr>
          <w:sz w:val="24"/>
          <w:szCs w:val="24"/>
        </w:rPr>
        <w:t>ксерокс;</w:t>
      </w:r>
    </w:p>
    <w:p w:rsidR="001B63C8" w:rsidRPr="007559BF" w:rsidRDefault="001B63C8" w:rsidP="001B63C8">
      <w:pPr>
        <w:pStyle w:val="a7"/>
        <w:numPr>
          <w:ilvl w:val="0"/>
          <w:numId w:val="3"/>
        </w:numPr>
        <w:tabs>
          <w:tab w:val="left" w:pos="1668"/>
        </w:tabs>
        <w:ind w:left="0" w:right="98" w:firstLine="851"/>
        <w:jc w:val="left"/>
        <w:rPr>
          <w:sz w:val="24"/>
          <w:szCs w:val="24"/>
        </w:rPr>
      </w:pPr>
      <w:r w:rsidRPr="007559BF">
        <w:rPr>
          <w:sz w:val="24"/>
          <w:szCs w:val="24"/>
        </w:rPr>
        <w:t>сетевой</w:t>
      </w:r>
      <w:r w:rsidRPr="007559BF">
        <w:rPr>
          <w:spacing w:val="-15"/>
          <w:sz w:val="24"/>
          <w:szCs w:val="24"/>
        </w:rPr>
        <w:t xml:space="preserve"> </w:t>
      </w:r>
      <w:r w:rsidRPr="007559BF">
        <w:rPr>
          <w:sz w:val="24"/>
          <w:szCs w:val="24"/>
        </w:rPr>
        <w:t>фильтр;</w:t>
      </w:r>
    </w:p>
    <w:p w:rsidR="001B63C8" w:rsidRPr="007559BF" w:rsidRDefault="001B63C8" w:rsidP="001B63C8">
      <w:pPr>
        <w:pStyle w:val="a7"/>
        <w:numPr>
          <w:ilvl w:val="0"/>
          <w:numId w:val="3"/>
        </w:numPr>
        <w:tabs>
          <w:tab w:val="left" w:pos="1599"/>
        </w:tabs>
        <w:ind w:left="0" w:right="98" w:firstLine="851"/>
        <w:jc w:val="left"/>
        <w:rPr>
          <w:sz w:val="24"/>
          <w:szCs w:val="24"/>
        </w:rPr>
      </w:pPr>
      <w:r w:rsidRPr="007559BF">
        <w:rPr>
          <w:sz w:val="24"/>
          <w:szCs w:val="24"/>
        </w:rPr>
        <w:t>документ-камера.</w:t>
      </w:r>
    </w:p>
    <w:p w:rsidR="001B63C8" w:rsidRPr="007559BF" w:rsidRDefault="001B63C8" w:rsidP="001B63C8">
      <w:pPr>
        <w:pStyle w:val="a3"/>
        <w:ind w:left="0" w:right="98" w:firstLine="851"/>
        <w:jc w:val="left"/>
        <w:rPr>
          <w:sz w:val="24"/>
          <w:szCs w:val="24"/>
        </w:rPr>
      </w:pPr>
      <w:r w:rsidRPr="007559BF">
        <w:rPr>
          <w:sz w:val="24"/>
          <w:szCs w:val="24"/>
        </w:rPr>
        <w:t>Учебные</w:t>
      </w:r>
      <w:r w:rsidRPr="007559BF">
        <w:rPr>
          <w:spacing w:val="-11"/>
          <w:sz w:val="24"/>
          <w:szCs w:val="24"/>
        </w:rPr>
        <w:t xml:space="preserve"> </w:t>
      </w:r>
      <w:r w:rsidRPr="007559BF">
        <w:rPr>
          <w:sz w:val="24"/>
          <w:szCs w:val="24"/>
        </w:rPr>
        <w:t>классы</w:t>
      </w:r>
      <w:r w:rsidRPr="007559BF">
        <w:rPr>
          <w:spacing w:val="-12"/>
          <w:sz w:val="24"/>
          <w:szCs w:val="24"/>
        </w:rPr>
        <w:t xml:space="preserve"> </w:t>
      </w:r>
      <w:r w:rsidRPr="007559BF">
        <w:rPr>
          <w:sz w:val="24"/>
          <w:szCs w:val="24"/>
        </w:rPr>
        <w:t>и</w:t>
      </w:r>
      <w:r w:rsidRPr="007559BF">
        <w:rPr>
          <w:spacing w:val="-13"/>
          <w:sz w:val="24"/>
          <w:szCs w:val="24"/>
        </w:rPr>
        <w:t xml:space="preserve"> </w:t>
      </w:r>
      <w:r w:rsidRPr="007559BF">
        <w:rPr>
          <w:sz w:val="24"/>
          <w:szCs w:val="24"/>
        </w:rPr>
        <w:t>кабинеты</w:t>
      </w:r>
      <w:r w:rsidRPr="007559BF">
        <w:rPr>
          <w:spacing w:val="-12"/>
          <w:sz w:val="24"/>
          <w:szCs w:val="24"/>
        </w:rPr>
        <w:t xml:space="preserve"> </w:t>
      </w:r>
      <w:r w:rsidRPr="007559BF">
        <w:rPr>
          <w:sz w:val="24"/>
          <w:szCs w:val="24"/>
        </w:rPr>
        <w:t>включают</w:t>
      </w:r>
      <w:r w:rsidRPr="007559BF">
        <w:rPr>
          <w:spacing w:val="-12"/>
          <w:sz w:val="24"/>
          <w:szCs w:val="24"/>
        </w:rPr>
        <w:t xml:space="preserve"> </w:t>
      </w:r>
      <w:r w:rsidRPr="007559BF">
        <w:rPr>
          <w:sz w:val="24"/>
          <w:szCs w:val="24"/>
        </w:rPr>
        <w:t>следующие</w:t>
      </w:r>
      <w:r w:rsidRPr="007559BF">
        <w:rPr>
          <w:spacing w:val="-13"/>
          <w:sz w:val="24"/>
          <w:szCs w:val="24"/>
        </w:rPr>
        <w:t xml:space="preserve"> </w:t>
      </w:r>
      <w:r w:rsidRPr="007559BF">
        <w:rPr>
          <w:sz w:val="24"/>
          <w:szCs w:val="24"/>
        </w:rPr>
        <w:t>зоны:</w:t>
      </w:r>
    </w:p>
    <w:p w:rsidR="001B63C8" w:rsidRPr="007559BF" w:rsidRDefault="001B63C8" w:rsidP="001B63C8">
      <w:pPr>
        <w:pStyle w:val="a7"/>
        <w:numPr>
          <w:ilvl w:val="0"/>
          <w:numId w:val="3"/>
        </w:numPr>
        <w:tabs>
          <w:tab w:val="left" w:pos="1599"/>
        </w:tabs>
        <w:ind w:left="0" w:right="98" w:firstLine="851"/>
        <w:jc w:val="left"/>
        <w:rPr>
          <w:sz w:val="24"/>
          <w:szCs w:val="24"/>
        </w:rPr>
      </w:pPr>
      <w:r w:rsidRPr="007559BF">
        <w:rPr>
          <w:sz w:val="24"/>
          <w:szCs w:val="24"/>
        </w:rPr>
        <w:t>рабочее</w:t>
      </w:r>
      <w:r w:rsidRPr="007559BF">
        <w:rPr>
          <w:spacing w:val="-13"/>
          <w:sz w:val="24"/>
          <w:szCs w:val="24"/>
        </w:rPr>
        <w:t xml:space="preserve"> </w:t>
      </w:r>
      <w:r w:rsidRPr="007559BF">
        <w:rPr>
          <w:sz w:val="24"/>
          <w:szCs w:val="24"/>
        </w:rPr>
        <w:t>место</w:t>
      </w:r>
      <w:r w:rsidRPr="007559BF">
        <w:rPr>
          <w:spacing w:val="-13"/>
          <w:sz w:val="24"/>
          <w:szCs w:val="24"/>
        </w:rPr>
        <w:t xml:space="preserve"> </w:t>
      </w:r>
      <w:r w:rsidRPr="007559BF">
        <w:rPr>
          <w:sz w:val="24"/>
          <w:szCs w:val="24"/>
        </w:rPr>
        <w:t>учителя</w:t>
      </w:r>
      <w:r w:rsidRPr="007559BF">
        <w:rPr>
          <w:spacing w:val="-12"/>
          <w:sz w:val="24"/>
          <w:szCs w:val="24"/>
        </w:rPr>
        <w:t xml:space="preserve"> </w:t>
      </w:r>
      <w:r w:rsidRPr="007559BF">
        <w:rPr>
          <w:sz w:val="24"/>
          <w:szCs w:val="24"/>
        </w:rPr>
        <w:t>с</w:t>
      </w:r>
      <w:r w:rsidRPr="007559BF">
        <w:rPr>
          <w:spacing w:val="-14"/>
          <w:sz w:val="24"/>
          <w:szCs w:val="24"/>
        </w:rPr>
        <w:t xml:space="preserve"> </w:t>
      </w:r>
      <w:r w:rsidRPr="007559BF">
        <w:rPr>
          <w:sz w:val="24"/>
          <w:szCs w:val="24"/>
        </w:rPr>
        <w:t>пространством</w:t>
      </w:r>
      <w:r w:rsidRPr="007559BF">
        <w:rPr>
          <w:spacing w:val="-12"/>
          <w:sz w:val="24"/>
          <w:szCs w:val="24"/>
        </w:rPr>
        <w:t xml:space="preserve"> </w:t>
      </w:r>
      <w:r w:rsidRPr="007559BF">
        <w:rPr>
          <w:sz w:val="24"/>
          <w:szCs w:val="24"/>
        </w:rPr>
        <w:t>для</w:t>
      </w:r>
      <w:r w:rsidRPr="007559BF">
        <w:rPr>
          <w:spacing w:val="-11"/>
          <w:sz w:val="24"/>
          <w:szCs w:val="24"/>
        </w:rPr>
        <w:t xml:space="preserve"> </w:t>
      </w:r>
      <w:r w:rsidRPr="007559BF">
        <w:rPr>
          <w:sz w:val="24"/>
          <w:szCs w:val="24"/>
        </w:rPr>
        <w:t>размещения</w:t>
      </w:r>
      <w:r w:rsidRPr="007559BF">
        <w:rPr>
          <w:spacing w:val="-12"/>
          <w:sz w:val="24"/>
          <w:szCs w:val="24"/>
        </w:rPr>
        <w:t xml:space="preserve"> </w:t>
      </w:r>
      <w:r w:rsidRPr="007559BF">
        <w:rPr>
          <w:sz w:val="24"/>
          <w:szCs w:val="24"/>
        </w:rPr>
        <w:t>часто</w:t>
      </w:r>
      <w:r w:rsidRPr="007559BF">
        <w:rPr>
          <w:spacing w:val="-67"/>
          <w:sz w:val="24"/>
          <w:szCs w:val="24"/>
        </w:rPr>
        <w:t xml:space="preserve"> </w:t>
      </w:r>
      <w:r w:rsidRPr="007559BF">
        <w:rPr>
          <w:sz w:val="24"/>
          <w:szCs w:val="24"/>
        </w:rPr>
        <w:t>используемого</w:t>
      </w:r>
      <w:r w:rsidRPr="007559BF">
        <w:rPr>
          <w:spacing w:val="-1"/>
          <w:sz w:val="24"/>
          <w:szCs w:val="24"/>
        </w:rPr>
        <w:t xml:space="preserve"> </w:t>
      </w:r>
      <w:r w:rsidRPr="007559BF">
        <w:rPr>
          <w:sz w:val="24"/>
          <w:szCs w:val="24"/>
        </w:rPr>
        <w:t>оснащения;</w:t>
      </w:r>
    </w:p>
    <w:p w:rsidR="001B63C8" w:rsidRPr="007559BF" w:rsidRDefault="001B63C8" w:rsidP="009E2417">
      <w:pPr>
        <w:pStyle w:val="a7"/>
        <w:numPr>
          <w:ilvl w:val="0"/>
          <w:numId w:val="3"/>
        </w:numPr>
        <w:tabs>
          <w:tab w:val="left" w:pos="1599"/>
        </w:tabs>
        <w:ind w:left="0" w:right="98" w:firstLine="851"/>
        <w:rPr>
          <w:sz w:val="24"/>
          <w:szCs w:val="24"/>
        </w:rPr>
      </w:pPr>
      <w:r w:rsidRPr="007559BF">
        <w:rPr>
          <w:sz w:val="24"/>
          <w:szCs w:val="24"/>
        </w:rPr>
        <w:t>рабочую</w:t>
      </w:r>
      <w:r w:rsidRPr="007559BF">
        <w:rPr>
          <w:spacing w:val="-13"/>
          <w:sz w:val="24"/>
          <w:szCs w:val="24"/>
        </w:rPr>
        <w:t xml:space="preserve"> </w:t>
      </w:r>
      <w:r w:rsidRPr="007559BF">
        <w:rPr>
          <w:sz w:val="24"/>
          <w:szCs w:val="24"/>
        </w:rPr>
        <w:t>зону</w:t>
      </w:r>
      <w:r w:rsidRPr="007559BF">
        <w:rPr>
          <w:spacing w:val="-14"/>
          <w:sz w:val="24"/>
          <w:szCs w:val="24"/>
        </w:rPr>
        <w:t xml:space="preserve"> </w:t>
      </w:r>
      <w:r w:rsidRPr="007559BF">
        <w:rPr>
          <w:sz w:val="24"/>
          <w:szCs w:val="24"/>
        </w:rPr>
        <w:t>обучающихся</w:t>
      </w:r>
      <w:r w:rsidRPr="007559BF">
        <w:rPr>
          <w:spacing w:val="-11"/>
          <w:sz w:val="24"/>
          <w:szCs w:val="24"/>
        </w:rPr>
        <w:t xml:space="preserve"> </w:t>
      </w:r>
      <w:r w:rsidRPr="007559BF">
        <w:rPr>
          <w:sz w:val="24"/>
          <w:szCs w:val="24"/>
        </w:rPr>
        <w:t>с</w:t>
      </w:r>
      <w:r w:rsidRPr="007559BF">
        <w:rPr>
          <w:spacing w:val="-10"/>
          <w:sz w:val="24"/>
          <w:szCs w:val="24"/>
        </w:rPr>
        <w:t xml:space="preserve"> </w:t>
      </w:r>
      <w:r w:rsidRPr="007559BF">
        <w:rPr>
          <w:sz w:val="24"/>
          <w:szCs w:val="24"/>
        </w:rPr>
        <w:t>местом</w:t>
      </w:r>
      <w:r w:rsidRPr="007559BF">
        <w:rPr>
          <w:spacing w:val="-11"/>
          <w:sz w:val="24"/>
          <w:szCs w:val="24"/>
        </w:rPr>
        <w:t xml:space="preserve"> </w:t>
      </w:r>
      <w:r w:rsidRPr="007559BF">
        <w:rPr>
          <w:sz w:val="24"/>
          <w:szCs w:val="24"/>
        </w:rPr>
        <w:t>для</w:t>
      </w:r>
      <w:r w:rsidRPr="007559BF">
        <w:rPr>
          <w:spacing w:val="-10"/>
          <w:sz w:val="24"/>
          <w:szCs w:val="24"/>
        </w:rPr>
        <w:t xml:space="preserve"> </w:t>
      </w:r>
      <w:r w:rsidRPr="007559BF">
        <w:rPr>
          <w:sz w:val="24"/>
          <w:szCs w:val="24"/>
        </w:rPr>
        <w:t>размещения</w:t>
      </w:r>
      <w:r w:rsidRPr="007559BF">
        <w:rPr>
          <w:spacing w:val="-11"/>
          <w:sz w:val="24"/>
          <w:szCs w:val="24"/>
        </w:rPr>
        <w:t xml:space="preserve"> </w:t>
      </w:r>
      <w:r w:rsidRPr="007559BF">
        <w:rPr>
          <w:sz w:val="24"/>
          <w:szCs w:val="24"/>
        </w:rPr>
        <w:t>личных</w:t>
      </w:r>
      <w:r w:rsidRPr="007559BF">
        <w:rPr>
          <w:spacing w:val="-13"/>
          <w:sz w:val="24"/>
          <w:szCs w:val="24"/>
        </w:rPr>
        <w:t xml:space="preserve"> </w:t>
      </w:r>
      <w:r w:rsidRPr="007559BF">
        <w:rPr>
          <w:sz w:val="24"/>
          <w:szCs w:val="24"/>
        </w:rPr>
        <w:t>вещей;</w:t>
      </w:r>
    </w:p>
    <w:p w:rsidR="001B63C8" w:rsidRPr="007559BF" w:rsidRDefault="001B63C8" w:rsidP="009E2417">
      <w:pPr>
        <w:pStyle w:val="a7"/>
        <w:numPr>
          <w:ilvl w:val="0"/>
          <w:numId w:val="3"/>
        </w:numPr>
        <w:tabs>
          <w:tab w:val="left" w:pos="1599"/>
        </w:tabs>
        <w:ind w:left="0" w:right="98" w:firstLine="851"/>
        <w:rPr>
          <w:sz w:val="24"/>
          <w:szCs w:val="24"/>
        </w:rPr>
      </w:pPr>
      <w:r w:rsidRPr="007559BF">
        <w:rPr>
          <w:sz w:val="24"/>
          <w:szCs w:val="24"/>
        </w:rPr>
        <w:t>пространство</w:t>
      </w:r>
      <w:r w:rsidRPr="007559BF">
        <w:rPr>
          <w:spacing w:val="-15"/>
          <w:sz w:val="24"/>
          <w:szCs w:val="24"/>
        </w:rPr>
        <w:t xml:space="preserve"> </w:t>
      </w:r>
      <w:r w:rsidRPr="007559BF">
        <w:rPr>
          <w:sz w:val="24"/>
          <w:szCs w:val="24"/>
        </w:rPr>
        <w:t>для</w:t>
      </w:r>
      <w:r w:rsidRPr="007559BF">
        <w:rPr>
          <w:spacing w:val="-13"/>
          <w:sz w:val="24"/>
          <w:szCs w:val="24"/>
        </w:rPr>
        <w:t xml:space="preserve"> </w:t>
      </w:r>
      <w:r w:rsidRPr="007559BF">
        <w:rPr>
          <w:sz w:val="24"/>
          <w:szCs w:val="24"/>
        </w:rPr>
        <w:t>размещения</w:t>
      </w:r>
      <w:r w:rsidRPr="007559BF">
        <w:rPr>
          <w:spacing w:val="-16"/>
          <w:sz w:val="24"/>
          <w:szCs w:val="24"/>
        </w:rPr>
        <w:t xml:space="preserve"> </w:t>
      </w:r>
      <w:r w:rsidRPr="007559BF">
        <w:rPr>
          <w:sz w:val="24"/>
          <w:szCs w:val="24"/>
        </w:rPr>
        <w:t>и</w:t>
      </w:r>
      <w:r w:rsidRPr="007559BF">
        <w:rPr>
          <w:spacing w:val="-12"/>
          <w:sz w:val="24"/>
          <w:szCs w:val="24"/>
        </w:rPr>
        <w:t xml:space="preserve"> </w:t>
      </w:r>
      <w:r w:rsidRPr="007559BF">
        <w:rPr>
          <w:sz w:val="24"/>
          <w:szCs w:val="24"/>
        </w:rPr>
        <w:t>хранения</w:t>
      </w:r>
      <w:r w:rsidRPr="007559BF">
        <w:rPr>
          <w:spacing w:val="-14"/>
          <w:sz w:val="24"/>
          <w:szCs w:val="24"/>
        </w:rPr>
        <w:t xml:space="preserve"> </w:t>
      </w:r>
      <w:r w:rsidRPr="007559BF">
        <w:rPr>
          <w:sz w:val="24"/>
          <w:szCs w:val="24"/>
        </w:rPr>
        <w:t>учебного</w:t>
      </w:r>
      <w:r w:rsidRPr="007559BF">
        <w:rPr>
          <w:spacing w:val="-15"/>
          <w:sz w:val="24"/>
          <w:szCs w:val="24"/>
        </w:rPr>
        <w:t xml:space="preserve"> </w:t>
      </w:r>
      <w:r w:rsidRPr="007559BF">
        <w:rPr>
          <w:sz w:val="24"/>
          <w:szCs w:val="24"/>
        </w:rPr>
        <w:t>оборудования.</w:t>
      </w:r>
    </w:p>
    <w:p w:rsidR="001B63C8" w:rsidRDefault="001B63C8" w:rsidP="009E2417">
      <w:pPr>
        <w:pStyle w:val="a3"/>
        <w:ind w:left="0" w:right="98" w:firstLine="851"/>
        <w:rPr>
          <w:sz w:val="24"/>
          <w:szCs w:val="24"/>
        </w:rPr>
      </w:pPr>
      <w:r w:rsidRPr="007559BF">
        <w:rPr>
          <w:sz w:val="24"/>
          <w:szCs w:val="24"/>
        </w:rPr>
        <w:lastRenderedPageBreak/>
        <w:t>Организация</w:t>
      </w:r>
      <w:r w:rsidRPr="007559BF">
        <w:rPr>
          <w:spacing w:val="8"/>
          <w:sz w:val="24"/>
          <w:szCs w:val="24"/>
        </w:rPr>
        <w:t xml:space="preserve"> </w:t>
      </w:r>
      <w:r w:rsidRPr="007559BF">
        <w:rPr>
          <w:sz w:val="24"/>
          <w:szCs w:val="24"/>
        </w:rPr>
        <w:t>зональной</w:t>
      </w:r>
      <w:r w:rsidRPr="007559BF">
        <w:rPr>
          <w:spacing w:val="6"/>
          <w:sz w:val="24"/>
          <w:szCs w:val="24"/>
        </w:rPr>
        <w:t xml:space="preserve"> </w:t>
      </w:r>
      <w:r w:rsidRPr="007559BF">
        <w:rPr>
          <w:sz w:val="24"/>
          <w:szCs w:val="24"/>
        </w:rPr>
        <w:t>структуры</w:t>
      </w:r>
      <w:r w:rsidRPr="007559BF">
        <w:rPr>
          <w:spacing w:val="9"/>
          <w:sz w:val="24"/>
          <w:szCs w:val="24"/>
        </w:rPr>
        <w:t xml:space="preserve"> </w:t>
      </w:r>
      <w:r w:rsidRPr="007559BF">
        <w:rPr>
          <w:sz w:val="24"/>
          <w:szCs w:val="24"/>
        </w:rPr>
        <w:t>отвечает</w:t>
      </w:r>
      <w:r w:rsidRPr="007559BF">
        <w:rPr>
          <w:spacing w:val="8"/>
          <w:sz w:val="24"/>
          <w:szCs w:val="24"/>
        </w:rPr>
        <w:t xml:space="preserve"> </w:t>
      </w:r>
      <w:r w:rsidRPr="007559BF">
        <w:rPr>
          <w:sz w:val="24"/>
          <w:szCs w:val="24"/>
        </w:rPr>
        <w:t>педагогическим</w:t>
      </w:r>
      <w:r w:rsidRPr="007559BF">
        <w:rPr>
          <w:spacing w:val="7"/>
          <w:sz w:val="24"/>
          <w:szCs w:val="24"/>
        </w:rPr>
        <w:t xml:space="preserve"> </w:t>
      </w:r>
      <w:r w:rsidRPr="007559BF">
        <w:rPr>
          <w:sz w:val="24"/>
          <w:szCs w:val="24"/>
        </w:rPr>
        <w:t>и</w:t>
      </w:r>
      <w:r w:rsidRPr="007559BF">
        <w:rPr>
          <w:spacing w:val="-67"/>
          <w:sz w:val="24"/>
          <w:szCs w:val="24"/>
        </w:rPr>
        <w:t xml:space="preserve"> </w:t>
      </w:r>
      <w:r w:rsidRPr="007559BF">
        <w:rPr>
          <w:sz w:val="24"/>
          <w:szCs w:val="24"/>
        </w:rPr>
        <w:t>эргономическим</w:t>
      </w:r>
      <w:r w:rsidRPr="007559BF">
        <w:rPr>
          <w:spacing w:val="22"/>
          <w:sz w:val="24"/>
          <w:szCs w:val="24"/>
        </w:rPr>
        <w:t xml:space="preserve"> </w:t>
      </w:r>
      <w:r w:rsidRPr="007559BF">
        <w:rPr>
          <w:sz w:val="24"/>
          <w:szCs w:val="24"/>
        </w:rPr>
        <w:t>требованиям,</w:t>
      </w:r>
      <w:r w:rsidRPr="007559BF">
        <w:rPr>
          <w:spacing w:val="19"/>
          <w:sz w:val="24"/>
          <w:szCs w:val="24"/>
        </w:rPr>
        <w:t xml:space="preserve"> </w:t>
      </w:r>
      <w:r w:rsidRPr="007559BF">
        <w:rPr>
          <w:sz w:val="24"/>
          <w:szCs w:val="24"/>
        </w:rPr>
        <w:t>комфортности</w:t>
      </w:r>
      <w:r w:rsidRPr="007559BF">
        <w:rPr>
          <w:spacing w:val="16"/>
          <w:sz w:val="24"/>
          <w:szCs w:val="24"/>
        </w:rPr>
        <w:t xml:space="preserve"> </w:t>
      </w:r>
      <w:r w:rsidRPr="007559BF">
        <w:rPr>
          <w:sz w:val="24"/>
          <w:szCs w:val="24"/>
        </w:rPr>
        <w:t>и</w:t>
      </w:r>
      <w:r w:rsidRPr="007559BF">
        <w:rPr>
          <w:spacing w:val="21"/>
          <w:sz w:val="24"/>
          <w:szCs w:val="24"/>
        </w:rPr>
        <w:t xml:space="preserve"> </w:t>
      </w:r>
      <w:r w:rsidRPr="007559BF">
        <w:rPr>
          <w:sz w:val="24"/>
          <w:szCs w:val="24"/>
        </w:rPr>
        <w:t>безопасности</w:t>
      </w:r>
      <w:r w:rsidRPr="007559BF">
        <w:rPr>
          <w:spacing w:val="1"/>
          <w:sz w:val="24"/>
          <w:szCs w:val="24"/>
        </w:rPr>
        <w:t xml:space="preserve"> </w:t>
      </w:r>
      <w:r w:rsidRPr="007559BF">
        <w:rPr>
          <w:sz w:val="24"/>
          <w:szCs w:val="24"/>
        </w:rPr>
        <w:t>образовательного</w:t>
      </w:r>
      <w:r w:rsidRPr="007559BF">
        <w:rPr>
          <w:spacing w:val="1"/>
          <w:sz w:val="24"/>
          <w:szCs w:val="24"/>
        </w:rPr>
        <w:t xml:space="preserve"> </w:t>
      </w:r>
      <w:r w:rsidRPr="007559BF">
        <w:rPr>
          <w:sz w:val="24"/>
          <w:szCs w:val="24"/>
        </w:rPr>
        <w:t>процесса.</w:t>
      </w:r>
    </w:p>
    <w:p w:rsidR="001B63C8" w:rsidRPr="007559BF" w:rsidRDefault="001B63C8" w:rsidP="009E2417">
      <w:pPr>
        <w:pStyle w:val="a3"/>
        <w:ind w:left="0" w:right="98" w:firstLine="851"/>
        <w:rPr>
          <w:sz w:val="24"/>
          <w:szCs w:val="24"/>
        </w:rPr>
      </w:pPr>
      <w:r w:rsidRPr="007559BF">
        <w:rPr>
          <w:sz w:val="24"/>
          <w:szCs w:val="24"/>
        </w:rPr>
        <w:t>Комплекты</w:t>
      </w:r>
      <w:r w:rsidRPr="007559BF">
        <w:rPr>
          <w:spacing w:val="-5"/>
          <w:sz w:val="24"/>
          <w:szCs w:val="24"/>
        </w:rPr>
        <w:t xml:space="preserve"> </w:t>
      </w:r>
      <w:r w:rsidRPr="007559BF">
        <w:rPr>
          <w:sz w:val="24"/>
          <w:szCs w:val="24"/>
        </w:rPr>
        <w:t>оснащения</w:t>
      </w:r>
      <w:r w:rsidRPr="007559BF">
        <w:rPr>
          <w:spacing w:val="-3"/>
          <w:sz w:val="24"/>
          <w:szCs w:val="24"/>
        </w:rPr>
        <w:t xml:space="preserve"> </w:t>
      </w:r>
      <w:r w:rsidRPr="007559BF">
        <w:rPr>
          <w:sz w:val="24"/>
          <w:szCs w:val="24"/>
        </w:rPr>
        <w:t>классов,</w:t>
      </w:r>
      <w:r w:rsidRPr="007559BF">
        <w:rPr>
          <w:spacing w:val="-1"/>
          <w:sz w:val="24"/>
          <w:szCs w:val="24"/>
        </w:rPr>
        <w:t xml:space="preserve"> </w:t>
      </w:r>
      <w:r w:rsidRPr="007559BF">
        <w:rPr>
          <w:sz w:val="24"/>
          <w:szCs w:val="24"/>
        </w:rPr>
        <w:t>учебных</w:t>
      </w:r>
      <w:r w:rsidRPr="007559BF">
        <w:rPr>
          <w:spacing w:val="-3"/>
          <w:sz w:val="24"/>
          <w:szCs w:val="24"/>
        </w:rPr>
        <w:t xml:space="preserve"> </w:t>
      </w:r>
      <w:r w:rsidRPr="007559BF">
        <w:rPr>
          <w:sz w:val="24"/>
          <w:szCs w:val="24"/>
        </w:rPr>
        <w:t>кабинетов,</w:t>
      </w:r>
      <w:r w:rsidRPr="007559BF">
        <w:rPr>
          <w:spacing w:val="-3"/>
          <w:sz w:val="24"/>
          <w:szCs w:val="24"/>
        </w:rPr>
        <w:t xml:space="preserve"> </w:t>
      </w:r>
      <w:r w:rsidRPr="007559BF">
        <w:rPr>
          <w:sz w:val="24"/>
          <w:szCs w:val="24"/>
        </w:rPr>
        <w:t>иных</w:t>
      </w:r>
      <w:r w:rsidRPr="007559BF">
        <w:rPr>
          <w:spacing w:val="-5"/>
          <w:sz w:val="24"/>
          <w:szCs w:val="24"/>
        </w:rPr>
        <w:t xml:space="preserve"> </w:t>
      </w:r>
      <w:r w:rsidRPr="007559BF">
        <w:rPr>
          <w:sz w:val="24"/>
          <w:szCs w:val="24"/>
        </w:rPr>
        <w:t>помещений</w:t>
      </w:r>
      <w:r w:rsidRPr="007559BF">
        <w:rPr>
          <w:spacing w:val="-5"/>
          <w:sz w:val="24"/>
          <w:szCs w:val="24"/>
        </w:rPr>
        <w:t xml:space="preserve"> </w:t>
      </w:r>
      <w:r w:rsidRPr="007559BF">
        <w:rPr>
          <w:sz w:val="24"/>
          <w:szCs w:val="24"/>
        </w:rPr>
        <w:t>и</w:t>
      </w:r>
      <w:r w:rsidRPr="007559BF">
        <w:rPr>
          <w:spacing w:val="-67"/>
          <w:sz w:val="24"/>
          <w:szCs w:val="24"/>
        </w:rPr>
        <w:t xml:space="preserve"> </w:t>
      </w:r>
      <w:r w:rsidRPr="007559BF">
        <w:rPr>
          <w:sz w:val="24"/>
          <w:szCs w:val="24"/>
        </w:rPr>
        <w:t>зон внеурочной деятельности формируются в соответствии</w:t>
      </w:r>
      <w:r w:rsidRPr="007559BF">
        <w:rPr>
          <w:spacing w:val="1"/>
          <w:sz w:val="24"/>
          <w:szCs w:val="24"/>
        </w:rPr>
        <w:t xml:space="preserve"> </w:t>
      </w:r>
      <w:r w:rsidRPr="007559BF">
        <w:rPr>
          <w:sz w:val="24"/>
          <w:szCs w:val="24"/>
        </w:rPr>
        <w:t>со</w:t>
      </w:r>
      <w:r w:rsidRPr="007559BF">
        <w:rPr>
          <w:spacing w:val="1"/>
          <w:sz w:val="24"/>
          <w:szCs w:val="24"/>
        </w:rPr>
        <w:t xml:space="preserve"> </w:t>
      </w:r>
      <w:r w:rsidRPr="007559BF">
        <w:rPr>
          <w:sz w:val="24"/>
          <w:szCs w:val="24"/>
        </w:rPr>
        <w:t>спецификой</w:t>
      </w:r>
      <w:r w:rsidRPr="007559BF">
        <w:rPr>
          <w:spacing w:val="1"/>
          <w:sz w:val="24"/>
          <w:szCs w:val="24"/>
        </w:rPr>
        <w:t xml:space="preserve"> </w:t>
      </w:r>
      <w:r w:rsidRPr="007559BF">
        <w:rPr>
          <w:sz w:val="24"/>
          <w:szCs w:val="24"/>
        </w:rPr>
        <w:t>гимназии</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включают</w:t>
      </w:r>
      <w:r w:rsidRPr="007559BF">
        <w:rPr>
          <w:spacing w:val="1"/>
          <w:sz w:val="24"/>
          <w:szCs w:val="24"/>
        </w:rPr>
        <w:t xml:space="preserve"> </w:t>
      </w:r>
      <w:r w:rsidRPr="007559BF">
        <w:rPr>
          <w:sz w:val="24"/>
          <w:szCs w:val="24"/>
        </w:rPr>
        <w:t>учебно-наглядные</w:t>
      </w:r>
      <w:r w:rsidRPr="007559BF">
        <w:rPr>
          <w:spacing w:val="1"/>
          <w:sz w:val="24"/>
          <w:szCs w:val="24"/>
        </w:rPr>
        <w:t xml:space="preserve"> </w:t>
      </w:r>
      <w:r w:rsidRPr="007559BF">
        <w:rPr>
          <w:sz w:val="24"/>
          <w:szCs w:val="24"/>
        </w:rPr>
        <w:t>пособия,</w:t>
      </w:r>
      <w:r w:rsidRPr="007559BF">
        <w:rPr>
          <w:spacing w:val="1"/>
          <w:sz w:val="24"/>
          <w:szCs w:val="24"/>
        </w:rPr>
        <w:t xml:space="preserve"> </w:t>
      </w:r>
      <w:r w:rsidRPr="007559BF">
        <w:rPr>
          <w:sz w:val="24"/>
          <w:szCs w:val="24"/>
        </w:rPr>
        <w:t>сопровождающиеся</w:t>
      </w:r>
      <w:r w:rsidRPr="007559BF">
        <w:rPr>
          <w:spacing w:val="1"/>
          <w:sz w:val="24"/>
          <w:szCs w:val="24"/>
        </w:rPr>
        <w:t xml:space="preserve"> </w:t>
      </w:r>
      <w:r w:rsidRPr="007559BF">
        <w:rPr>
          <w:sz w:val="24"/>
          <w:szCs w:val="24"/>
        </w:rPr>
        <w:t>инструктивно-методическими</w:t>
      </w:r>
      <w:r w:rsidRPr="007559BF">
        <w:rPr>
          <w:spacing w:val="15"/>
          <w:sz w:val="24"/>
          <w:szCs w:val="24"/>
        </w:rPr>
        <w:t xml:space="preserve"> </w:t>
      </w:r>
      <w:r w:rsidRPr="007559BF">
        <w:rPr>
          <w:sz w:val="24"/>
          <w:szCs w:val="24"/>
        </w:rPr>
        <w:t>материалами</w:t>
      </w:r>
      <w:r w:rsidRPr="007559BF">
        <w:rPr>
          <w:spacing w:val="16"/>
          <w:sz w:val="24"/>
          <w:szCs w:val="24"/>
        </w:rPr>
        <w:t xml:space="preserve"> </w:t>
      </w:r>
      <w:r w:rsidRPr="007559BF">
        <w:rPr>
          <w:sz w:val="24"/>
          <w:szCs w:val="24"/>
        </w:rPr>
        <w:t>по</w:t>
      </w:r>
      <w:r w:rsidRPr="007559BF">
        <w:rPr>
          <w:spacing w:val="18"/>
          <w:sz w:val="24"/>
          <w:szCs w:val="24"/>
        </w:rPr>
        <w:t xml:space="preserve"> </w:t>
      </w:r>
      <w:r w:rsidRPr="007559BF">
        <w:rPr>
          <w:sz w:val="24"/>
          <w:szCs w:val="24"/>
        </w:rPr>
        <w:t>использованию</w:t>
      </w:r>
      <w:r w:rsidRPr="007559BF">
        <w:rPr>
          <w:spacing w:val="17"/>
          <w:sz w:val="24"/>
          <w:szCs w:val="24"/>
        </w:rPr>
        <w:t xml:space="preserve"> </w:t>
      </w:r>
      <w:r w:rsidRPr="007559BF">
        <w:rPr>
          <w:sz w:val="24"/>
          <w:szCs w:val="24"/>
        </w:rPr>
        <w:t>их</w:t>
      </w:r>
      <w:r w:rsidRPr="007559BF">
        <w:rPr>
          <w:spacing w:val="16"/>
          <w:sz w:val="24"/>
          <w:szCs w:val="24"/>
        </w:rPr>
        <w:t xml:space="preserve"> </w:t>
      </w:r>
      <w:r w:rsidRPr="007559BF">
        <w:rPr>
          <w:sz w:val="24"/>
          <w:szCs w:val="24"/>
        </w:rPr>
        <w:t>в</w:t>
      </w:r>
      <w:r w:rsidRPr="007559BF">
        <w:rPr>
          <w:spacing w:val="1"/>
          <w:sz w:val="24"/>
          <w:szCs w:val="24"/>
        </w:rPr>
        <w:t xml:space="preserve"> </w:t>
      </w:r>
      <w:r w:rsidRPr="007559BF">
        <w:rPr>
          <w:sz w:val="24"/>
          <w:szCs w:val="24"/>
        </w:rPr>
        <w:t>образовательной</w:t>
      </w:r>
      <w:r w:rsidRPr="007559BF">
        <w:rPr>
          <w:spacing w:val="14"/>
          <w:sz w:val="24"/>
          <w:szCs w:val="24"/>
        </w:rPr>
        <w:t xml:space="preserve"> </w:t>
      </w:r>
      <w:r w:rsidRPr="007559BF">
        <w:rPr>
          <w:sz w:val="24"/>
          <w:szCs w:val="24"/>
        </w:rPr>
        <w:t>деятельности</w:t>
      </w:r>
      <w:r w:rsidRPr="007559BF">
        <w:rPr>
          <w:spacing w:val="15"/>
          <w:sz w:val="24"/>
          <w:szCs w:val="24"/>
        </w:rPr>
        <w:t xml:space="preserve"> </w:t>
      </w:r>
      <w:r w:rsidRPr="007559BF">
        <w:rPr>
          <w:sz w:val="24"/>
          <w:szCs w:val="24"/>
        </w:rPr>
        <w:t>в</w:t>
      </w:r>
      <w:r w:rsidRPr="007559BF">
        <w:rPr>
          <w:spacing w:val="15"/>
          <w:sz w:val="24"/>
          <w:szCs w:val="24"/>
        </w:rPr>
        <w:t xml:space="preserve"> </w:t>
      </w:r>
      <w:r w:rsidRPr="007559BF">
        <w:rPr>
          <w:sz w:val="24"/>
          <w:szCs w:val="24"/>
        </w:rPr>
        <w:t>соответствии</w:t>
      </w:r>
      <w:r w:rsidRPr="007559BF">
        <w:rPr>
          <w:spacing w:val="15"/>
          <w:sz w:val="24"/>
          <w:szCs w:val="24"/>
        </w:rPr>
        <w:t xml:space="preserve"> </w:t>
      </w:r>
      <w:r w:rsidRPr="007559BF">
        <w:rPr>
          <w:sz w:val="24"/>
          <w:szCs w:val="24"/>
        </w:rPr>
        <w:t>с</w:t>
      </w:r>
      <w:r w:rsidRPr="007559BF">
        <w:rPr>
          <w:spacing w:val="18"/>
          <w:sz w:val="24"/>
          <w:szCs w:val="24"/>
        </w:rPr>
        <w:t xml:space="preserve"> </w:t>
      </w:r>
      <w:r w:rsidRPr="007559BF">
        <w:rPr>
          <w:sz w:val="24"/>
          <w:szCs w:val="24"/>
        </w:rPr>
        <w:t>реализуемой</w:t>
      </w:r>
      <w:r w:rsidRPr="007559BF">
        <w:rPr>
          <w:spacing w:val="-5"/>
          <w:sz w:val="24"/>
          <w:szCs w:val="24"/>
        </w:rPr>
        <w:t xml:space="preserve"> </w:t>
      </w:r>
      <w:r w:rsidRPr="007559BF">
        <w:rPr>
          <w:sz w:val="24"/>
          <w:szCs w:val="24"/>
        </w:rPr>
        <w:t>рабочей</w:t>
      </w:r>
      <w:r w:rsidRPr="007559BF">
        <w:rPr>
          <w:spacing w:val="1"/>
          <w:sz w:val="24"/>
          <w:szCs w:val="24"/>
        </w:rPr>
        <w:t xml:space="preserve"> </w:t>
      </w:r>
      <w:r w:rsidRPr="007559BF">
        <w:rPr>
          <w:sz w:val="24"/>
          <w:szCs w:val="24"/>
        </w:rPr>
        <w:t>программой.</w:t>
      </w:r>
    </w:p>
    <w:p w:rsidR="001B63C8" w:rsidRPr="007559BF" w:rsidRDefault="001B63C8" w:rsidP="001B63C8">
      <w:pPr>
        <w:pStyle w:val="a3"/>
        <w:ind w:left="0" w:right="98" w:firstLine="851"/>
        <w:rPr>
          <w:sz w:val="24"/>
          <w:szCs w:val="24"/>
        </w:rPr>
      </w:pPr>
      <w:r w:rsidRPr="007559BF">
        <w:rPr>
          <w:sz w:val="24"/>
          <w:szCs w:val="24"/>
        </w:rPr>
        <w:t>На основе СанПиНов оценивается наличие и размещение помещений,</w:t>
      </w:r>
      <w:r w:rsidRPr="007559BF">
        <w:rPr>
          <w:spacing w:val="1"/>
          <w:sz w:val="24"/>
          <w:szCs w:val="24"/>
        </w:rPr>
        <w:t xml:space="preserve"> </w:t>
      </w:r>
      <w:r w:rsidRPr="007559BF">
        <w:rPr>
          <w:sz w:val="24"/>
          <w:szCs w:val="24"/>
        </w:rPr>
        <w:t>необходимого набора зон (для осуществления образовательной деятельности,</w:t>
      </w:r>
      <w:r w:rsidRPr="007559BF">
        <w:rPr>
          <w:spacing w:val="-67"/>
          <w:sz w:val="24"/>
          <w:szCs w:val="24"/>
        </w:rPr>
        <w:t xml:space="preserve"> </w:t>
      </w:r>
      <w:r w:rsidRPr="007559BF">
        <w:rPr>
          <w:sz w:val="24"/>
          <w:szCs w:val="24"/>
        </w:rPr>
        <w:t>активной деятельности и отдыха, хозяйственной деятельности, организации</w:t>
      </w:r>
      <w:r w:rsidRPr="007559BF">
        <w:rPr>
          <w:spacing w:val="1"/>
          <w:sz w:val="24"/>
          <w:szCs w:val="24"/>
        </w:rPr>
        <w:t xml:space="preserve"> </w:t>
      </w:r>
      <w:r w:rsidRPr="007559BF">
        <w:rPr>
          <w:sz w:val="24"/>
          <w:szCs w:val="24"/>
        </w:rPr>
        <w:t>питания),</w:t>
      </w:r>
      <w:r w:rsidRPr="007559BF">
        <w:rPr>
          <w:spacing w:val="1"/>
          <w:sz w:val="24"/>
          <w:szCs w:val="24"/>
        </w:rPr>
        <w:t xml:space="preserve"> </w:t>
      </w:r>
      <w:r w:rsidRPr="007559BF">
        <w:rPr>
          <w:sz w:val="24"/>
          <w:szCs w:val="24"/>
        </w:rPr>
        <w:t>их</w:t>
      </w:r>
      <w:r w:rsidRPr="007559BF">
        <w:rPr>
          <w:spacing w:val="1"/>
          <w:sz w:val="24"/>
          <w:szCs w:val="24"/>
        </w:rPr>
        <w:t xml:space="preserve"> </w:t>
      </w:r>
      <w:r w:rsidRPr="007559BF">
        <w:rPr>
          <w:sz w:val="24"/>
          <w:szCs w:val="24"/>
        </w:rPr>
        <w:t>площади,</w:t>
      </w:r>
      <w:r w:rsidRPr="007559BF">
        <w:rPr>
          <w:spacing w:val="1"/>
          <w:sz w:val="24"/>
          <w:szCs w:val="24"/>
        </w:rPr>
        <w:t xml:space="preserve"> </w:t>
      </w:r>
      <w:r w:rsidRPr="007559BF">
        <w:rPr>
          <w:sz w:val="24"/>
          <w:szCs w:val="24"/>
        </w:rPr>
        <w:t>освещённость,</w:t>
      </w:r>
      <w:r w:rsidRPr="007559BF">
        <w:rPr>
          <w:spacing w:val="1"/>
          <w:sz w:val="24"/>
          <w:szCs w:val="24"/>
        </w:rPr>
        <w:t xml:space="preserve"> </w:t>
      </w:r>
      <w:r w:rsidRPr="007559BF">
        <w:rPr>
          <w:sz w:val="24"/>
          <w:szCs w:val="24"/>
        </w:rPr>
        <w:t>воздушно-тепловой</w:t>
      </w:r>
      <w:r w:rsidRPr="007559BF">
        <w:rPr>
          <w:spacing w:val="1"/>
          <w:sz w:val="24"/>
          <w:szCs w:val="24"/>
        </w:rPr>
        <w:t xml:space="preserve"> </w:t>
      </w:r>
      <w:r w:rsidRPr="007559BF">
        <w:rPr>
          <w:sz w:val="24"/>
          <w:szCs w:val="24"/>
        </w:rPr>
        <w:t>режим,</w:t>
      </w:r>
      <w:r w:rsidRPr="007559BF">
        <w:rPr>
          <w:spacing w:val="1"/>
          <w:sz w:val="24"/>
          <w:szCs w:val="24"/>
        </w:rPr>
        <w:t xml:space="preserve"> </w:t>
      </w:r>
      <w:r w:rsidRPr="007559BF">
        <w:rPr>
          <w:sz w:val="24"/>
          <w:szCs w:val="24"/>
        </w:rPr>
        <w:t>обеспечивающие</w:t>
      </w:r>
      <w:r w:rsidRPr="007559BF">
        <w:rPr>
          <w:spacing w:val="1"/>
          <w:sz w:val="24"/>
          <w:szCs w:val="24"/>
        </w:rPr>
        <w:t xml:space="preserve"> </w:t>
      </w:r>
      <w:r w:rsidRPr="007559BF">
        <w:rPr>
          <w:sz w:val="24"/>
          <w:szCs w:val="24"/>
        </w:rPr>
        <w:t>безопасность</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комфортность</w:t>
      </w:r>
      <w:r w:rsidRPr="007559BF">
        <w:rPr>
          <w:spacing w:val="1"/>
          <w:sz w:val="24"/>
          <w:szCs w:val="24"/>
        </w:rPr>
        <w:t xml:space="preserve"> </w:t>
      </w:r>
      <w:r w:rsidRPr="007559BF">
        <w:rPr>
          <w:sz w:val="24"/>
          <w:szCs w:val="24"/>
        </w:rPr>
        <w:t>организации</w:t>
      </w:r>
      <w:r w:rsidRPr="007559BF">
        <w:rPr>
          <w:spacing w:val="1"/>
          <w:sz w:val="24"/>
          <w:szCs w:val="24"/>
        </w:rPr>
        <w:t xml:space="preserve"> </w:t>
      </w:r>
      <w:r w:rsidRPr="007559BF">
        <w:rPr>
          <w:sz w:val="24"/>
          <w:szCs w:val="24"/>
        </w:rPr>
        <w:t>учебно-</w:t>
      </w:r>
      <w:r w:rsidRPr="007559BF">
        <w:rPr>
          <w:spacing w:val="1"/>
          <w:sz w:val="24"/>
          <w:szCs w:val="24"/>
        </w:rPr>
        <w:t xml:space="preserve"> </w:t>
      </w:r>
      <w:r w:rsidRPr="007559BF">
        <w:rPr>
          <w:sz w:val="24"/>
          <w:szCs w:val="24"/>
        </w:rPr>
        <w:t>воспитательного</w:t>
      </w:r>
      <w:r w:rsidRPr="007559BF">
        <w:rPr>
          <w:spacing w:val="-1"/>
          <w:sz w:val="24"/>
          <w:szCs w:val="24"/>
        </w:rPr>
        <w:t xml:space="preserve"> </w:t>
      </w:r>
      <w:r w:rsidRPr="007559BF">
        <w:rPr>
          <w:sz w:val="24"/>
          <w:szCs w:val="24"/>
        </w:rPr>
        <w:t>процесса.</w:t>
      </w:r>
    </w:p>
    <w:p w:rsidR="001B63C8" w:rsidRPr="007559BF" w:rsidRDefault="001B63C8" w:rsidP="001B63C8">
      <w:pPr>
        <w:pStyle w:val="a3"/>
        <w:ind w:left="0" w:right="98" w:firstLine="851"/>
        <w:rPr>
          <w:sz w:val="24"/>
          <w:szCs w:val="24"/>
        </w:rPr>
      </w:pPr>
      <w:r w:rsidRPr="007559BF">
        <w:rPr>
          <w:sz w:val="24"/>
          <w:szCs w:val="24"/>
        </w:rPr>
        <w:t>Комплектование</w:t>
      </w:r>
      <w:r w:rsidRPr="007559BF">
        <w:rPr>
          <w:spacing w:val="-13"/>
          <w:sz w:val="24"/>
          <w:szCs w:val="24"/>
        </w:rPr>
        <w:t xml:space="preserve"> </w:t>
      </w:r>
      <w:r w:rsidRPr="007559BF">
        <w:rPr>
          <w:sz w:val="24"/>
          <w:szCs w:val="24"/>
        </w:rPr>
        <w:t>классов</w:t>
      </w:r>
      <w:r w:rsidRPr="007559BF">
        <w:rPr>
          <w:spacing w:val="-13"/>
          <w:sz w:val="24"/>
          <w:szCs w:val="24"/>
        </w:rPr>
        <w:t xml:space="preserve"> </w:t>
      </w:r>
      <w:r w:rsidRPr="007559BF">
        <w:rPr>
          <w:sz w:val="24"/>
          <w:szCs w:val="24"/>
        </w:rPr>
        <w:t>и</w:t>
      </w:r>
      <w:r w:rsidRPr="007559BF">
        <w:rPr>
          <w:spacing w:val="-14"/>
          <w:sz w:val="24"/>
          <w:szCs w:val="24"/>
        </w:rPr>
        <w:t xml:space="preserve"> </w:t>
      </w:r>
      <w:r w:rsidRPr="007559BF">
        <w:rPr>
          <w:sz w:val="24"/>
          <w:szCs w:val="24"/>
        </w:rPr>
        <w:t>учебных</w:t>
      </w:r>
      <w:r w:rsidRPr="007559BF">
        <w:rPr>
          <w:spacing w:val="-16"/>
          <w:sz w:val="24"/>
          <w:szCs w:val="24"/>
        </w:rPr>
        <w:t xml:space="preserve"> </w:t>
      </w:r>
      <w:r w:rsidRPr="007559BF">
        <w:rPr>
          <w:sz w:val="24"/>
          <w:szCs w:val="24"/>
        </w:rPr>
        <w:t>кабинетов</w:t>
      </w:r>
      <w:r w:rsidRPr="007559BF">
        <w:rPr>
          <w:spacing w:val="-16"/>
          <w:sz w:val="24"/>
          <w:szCs w:val="24"/>
        </w:rPr>
        <w:t xml:space="preserve"> </w:t>
      </w:r>
      <w:r w:rsidRPr="007559BF">
        <w:rPr>
          <w:sz w:val="24"/>
          <w:szCs w:val="24"/>
        </w:rPr>
        <w:t>формируется</w:t>
      </w:r>
      <w:r w:rsidRPr="007559BF">
        <w:rPr>
          <w:spacing w:val="-10"/>
          <w:sz w:val="24"/>
          <w:szCs w:val="24"/>
        </w:rPr>
        <w:t xml:space="preserve"> </w:t>
      </w:r>
      <w:r w:rsidRPr="007559BF">
        <w:rPr>
          <w:sz w:val="24"/>
          <w:szCs w:val="24"/>
        </w:rPr>
        <w:t>с</w:t>
      </w:r>
      <w:r w:rsidRPr="007559BF">
        <w:rPr>
          <w:spacing w:val="-13"/>
          <w:sz w:val="24"/>
          <w:szCs w:val="24"/>
        </w:rPr>
        <w:t xml:space="preserve"> </w:t>
      </w:r>
      <w:r w:rsidRPr="007559BF">
        <w:rPr>
          <w:sz w:val="24"/>
          <w:szCs w:val="24"/>
        </w:rPr>
        <w:t>учётом:</w:t>
      </w:r>
    </w:p>
    <w:p w:rsidR="001B63C8" w:rsidRPr="007559BF" w:rsidRDefault="001B63C8" w:rsidP="001B63C8">
      <w:pPr>
        <w:pStyle w:val="a7"/>
        <w:numPr>
          <w:ilvl w:val="0"/>
          <w:numId w:val="3"/>
        </w:numPr>
        <w:tabs>
          <w:tab w:val="left" w:pos="1599"/>
        </w:tabs>
        <w:ind w:left="0" w:right="98" w:firstLine="851"/>
        <w:jc w:val="left"/>
        <w:rPr>
          <w:sz w:val="24"/>
          <w:szCs w:val="24"/>
        </w:rPr>
      </w:pPr>
      <w:r w:rsidRPr="007559BF">
        <w:rPr>
          <w:spacing w:val="-1"/>
          <w:sz w:val="24"/>
          <w:szCs w:val="24"/>
        </w:rPr>
        <w:t>возрастных</w:t>
      </w:r>
      <w:r w:rsidRPr="007559BF">
        <w:rPr>
          <w:spacing w:val="-14"/>
          <w:sz w:val="24"/>
          <w:szCs w:val="24"/>
        </w:rPr>
        <w:t xml:space="preserve"> </w:t>
      </w:r>
      <w:r w:rsidRPr="007559BF">
        <w:rPr>
          <w:spacing w:val="-1"/>
          <w:sz w:val="24"/>
          <w:szCs w:val="24"/>
        </w:rPr>
        <w:t>и</w:t>
      </w:r>
      <w:r w:rsidRPr="007559BF">
        <w:rPr>
          <w:spacing w:val="-14"/>
          <w:sz w:val="24"/>
          <w:szCs w:val="24"/>
        </w:rPr>
        <w:t xml:space="preserve"> </w:t>
      </w:r>
      <w:r w:rsidRPr="007559BF">
        <w:rPr>
          <w:spacing w:val="-1"/>
          <w:sz w:val="24"/>
          <w:szCs w:val="24"/>
        </w:rPr>
        <w:t>индивидуальных</w:t>
      </w:r>
      <w:r w:rsidRPr="007559BF">
        <w:rPr>
          <w:spacing w:val="-16"/>
          <w:sz w:val="24"/>
          <w:szCs w:val="24"/>
        </w:rPr>
        <w:t xml:space="preserve"> </w:t>
      </w:r>
      <w:r w:rsidRPr="007559BF">
        <w:rPr>
          <w:spacing w:val="-1"/>
          <w:sz w:val="24"/>
          <w:szCs w:val="24"/>
        </w:rPr>
        <w:t>психологических</w:t>
      </w:r>
      <w:r w:rsidRPr="007559BF">
        <w:rPr>
          <w:spacing w:val="-13"/>
          <w:sz w:val="24"/>
          <w:szCs w:val="24"/>
        </w:rPr>
        <w:t xml:space="preserve"> </w:t>
      </w:r>
      <w:r w:rsidRPr="007559BF">
        <w:rPr>
          <w:sz w:val="24"/>
          <w:szCs w:val="24"/>
        </w:rPr>
        <w:t>особенностей</w:t>
      </w:r>
      <w:r w:rsidRPr="007559BF">
        <w:rPr>
          <w:spacing w:val="-67"/>
          <w:sz w:val="24"/>
          <w:szCs w:val="24"/>
        </w:rPr>
        <w:t xml:space="preserve"> </w:t>
      </w:r>
      <w:r w:rsidRPr="007559BF">
        <w:rPr>
          <w:sz w:val="24"/>
          <w:szCs w:val="24"/>
        </w:rPr>
        <w:t>обучающихся;</w:t>
      </w:r>
    </w:p>
    <w:p w:rsidR="001B63C8" w:rsidRPr="007559BF" w:rsidRDefault="001B63C8" w:rsidP="001B63C8">
      <w:pPr>
        <w:pStyle w:val="a7"/>
        <w:numPr>
          <w:ilvl w:val="0"/>
          <w:numId w:val="3"/>
        </w:numPr>
        <w:tabs>
          <w:tab w:val="left" w:pos="1599"/>
        </w:tabs>
        <w:ind w:left="0" w:right="98" w:firstLine="851"/>
        <w:jc w:val="left"/>
        <w:rPr>
          <w:sz w:val="24"/>
          <w:szCs w:val="24"/>
        </w:rPr>
      </w:pPr>
      <w:r w:rsidRPr="007559BF">
        <w:rPr>
          <w:spacing w:val="-1"/>
          <w:sz w:val="24"/>
          <w:szCs w:val="24"/>
        </w:rPr>
        <w:t>ориентации</w:t>
      </w:r>
      <w:r w:rsidRPr="007559BF">
        <w:rPr>
          <w:spacing w:val="-15"/>
          <w:sz w:val="24"/>
          <w:szCs w:val="24"/>
        </w:rPr>
        <w:t xml:space="preserve"> </w:t>
      </w:r>
      <w:r w:rsidRPr="007559BF">
        <w:rPr>
          <w:spacing w:val="-1"/>
          <w:sz w:val="24"/>
          <w:szCs w:val="24"/>
        </w:rPr>
        <w:t>на</w:t>
      </w:r>
      <w:r w:rsidRPr="007559BF">
        <w:rPr>
          <w:spacing w:val="-15"/>
          <w:sz w:val="24"/>
          <w:szCs w:val="24"/>
        </w:rPr>
        <w:t xml:space="preserve"> </w:t>
      </w:r>
      <w:r w:rsidRPr="007559BF">
        <w:rPr>
          <w:spacing w:val="-1"/>
          <w:sz w:val="24"/>
          <w:szCs w:val="24"/>
        </w:rPr>
        <w:t>достижение</w:t>
      </w:r>
      <w:r w:rsidRPr="007559BF">
        <w:rPr>
          <w:spacing w:val="-9"/>
          <w:sz w:val="24"/>
          <w:szCs w:val="24"/>
        </w:rPr>
        <w:t xml:space="preserve"> </w:t>
      </w:r>
      <w:r w:rsidRPr="007559BF">
        <w:rPr>
          <w:sz w:val="24"/>
          <w:szCs w:val="24"/>
        </w:rPr>
        <w:t>личностных,</w:t>
      </w:r>
      <w:r w:rsidRPr="007559BF">
        <w:rPr>
          <w:spacing w:val="-14"/>
          <w:sz w:val="24"/>
          <w:szCs w:val="24"/>
        </w:rPr>
        <w:t xml:space="preserve"> </w:t>
      </w:r>
      <w:r w:rsidRPr="007559BF">
        <w:rPr>
          <w:sz w:val="24"/>
          <w:szCs w:val="24"/>
        </w:rPr>
        <w:t>метапредметных</w:t>
      </w:r>
      <w:r w:rsidRPr="007559BF">
        <w:rPr>
          <w:spacing w:val="-12"/>
          <w:sz w:val="24"/>
          <w:szCs w:val="24"/>
        </w:rPr>
        <w:t xml:space="preserve"> </w:t>
      </w:r>
      <w:r w:rsidRPr="007559BF">
        <w:rPr>
          <w:sz w:val="24"/>
          <w:szCs w:val="24"/>
        </w:rPr>
        <w:t>и</w:t>
      </w:r>
      <w:r w:rsidRPr="007559BF">
        <w:rPr>
          <w:spacing w:val="-67"/>
          <w:sz w:val="24"/>
          <w:szCs w:val="24"/>
        </w:rPr>
        <w:t xml:space="preserve"> </w:t>
      </w:r>
      <w:r w:rsidRPr="007559BF">
        <w:rPr>
          <w:sz w:val="24"/>
          <w:szCs w:val="24"/>
        </w:rPr>
        <w:t>предметных</w:t>
      </w:r>
      <w:r w:rsidRPr="007559BF">
        <w:rPr>
          <w:spacing w:val="-2"/>
          <w:sz w:val="24"/>
          <w:szCs w:val="24"/>
        </w:rPr>
        <w:t xml:space="preserve"> </w:t>
      </w:r>
      <w:r w:rsidRPr="007559BF">
        <w:rPr>
          <w:sz w:val="24"/>
          <w:szCs w:val="24"/>
        </w:rPr>
        <w:t>результатов</w:t>
      </w:r>
      <w:r w:rsidRPr="007559BF">
        <w:rPr>
          <w:spacing w:val="-2"/>
          <w:sz w:val="24"/>
          <w:szCs w:val="24"/>
        </w:rPr>
        <w:t xml:space="preserve"> </w:t>
      </w:r>
      <w:r w:rsidRPr="007559BF">
        <w:rPr>
          <w:sz w:val="24"/>
          <w:szCs w:val="24"/>
        </w:rPr>
        <w:t>обучения;</w:t>
      </w:r>
    </w:p>
    <w:p w:rsidR="001B63C8" w:rsidRPr="007559BF" w:rsidRDefault="001B63C8" w:rsidP="001B63C8">
      <w:pPr>
        <w:pStyle w:val="a7"/>
        <w:numPr>
          <w:ilvl w:val="1"/>
          <w:numId w:val="3"/>
        </w:numPr>
        <w:tabs>
          <w:tab w:val="left" w:pos="1808"/>
        </w:tabs>
        <w:ind w:left="0" w:right="98" w:firstLine="851"/>
        <w:jc w:val="left"/>
        <w:rPr>
          <w:sz w:val="24"/>
          <w:szCs w:val="24"/>
        </w:rPr>
      </w:pPr>
      <w:r w:rsidRPr="007559BF">
        <w:rPr>
          <w:sz w:val="24"/>
          <w:szCs w:val="24"/>
        </w:rPr>
        <w:t>необходимости</w:t>
      </w:r>
      <w:r w:rsidRPr="007559BF">
        <w:rPr>
          <w:spacing w:val="-17"/>
          <w:sz w:val="24"/>
          <w:szCs w:val="24"/>
        </w:rPr>
        <w:t xml:space="preserve"> </w:t>
      </w:r>
      <w:r w:rsidRPr="007559BF">
        <w:rPr>
          <w:sz w:val="24"/>
          <w:szCs w:val="24"/>
        </w:rPr>
        <w:t>и</w:t>
      </w:r>
      <w:r w:rsidRPr="007559BF">
        <w:rPr>
          <w:spacing w:val="-16"/>
          <w:sz w:val="24"/>
          <w:szCs w:val="24"/>
        </w:rPr>
        <w:t xml:space="preserve"> </w:t>
      </w:r>
      <w:r w:rsidRPr="007559BF">
        <w:rPr>
          <w:sz w:val="24"/>
          <w:szCs w:val="24"/>
        </w:rPr>
        <w:t>достаточности;</w:t>
      </w:r>
    </w:p>
    <w:p w:rsidR="001B63C8" w:rsidRPr="007559BF" w:rsidRDefault="001B63C8" w:rsidP="001B63C8">
      <w:pPr>
        <w:pStyle w:val="a7"/>
        <w:numPr>
          <w:ilvl w:val="0"/>
          <w:numId w:val="3"/>
        </w:numPr>
        <w:tabs>
          <w:tab w:val="left" w:pos="1599"/>
        </w:tabs>
        <w:ind w:left="0" w:right="98" w:firstLine="851"/>
        <w:jc w:val="left"/>
        <w:rPr>
          <w:sz w:val="24"/>
          <w:szCs w:val="24"/>
        </w:rPr>
      </w:pPr>
      <w:r w:rsidRPr="007559BF">
        <w:rPr>
          <w:sz w:val="24"/>
          <w:szCs w:val="24"/>
        </w:rPr>
        <w:t>универсальности,</w:t>
      </w:r>
      <w:r w:rsidRPr="007559BF">
        <w:rPr>
          <w:spacing w:val="-11"/>
          <w:sz w:val="24"/>
          <w:szCs w:val="24"/>
        </w:rPr>
        <w:t xml:space="preserve"> </w:t>
      </w:r>
      <w:r w:rsidRPr="007559BF">
        <w:rPr>
          <w:sz w:val="24"/>
          <w:szCs w:val="24"/>
        </w:rPr>
        <w:t>возможности</w:t>
      </w:r>
      <w:r w:rsidRPr="007559BF">
        <w:rPr>
          <w:spacing w:val="-15"/>
          <w:sz w:val="24"/>
          <w:szCs w:val="24"/>
        </w:rPr>
        <w:t xml:space="preserve"> </w:t>
      </w:r>
      <w:r w:rsidRPr="007559BF">
        <w:rPr>
          <w:sz w:val="24"/>
          <w:szCs w:val="24"/>
        </w:rPr>
        <w:t>применения</w:t>
      </w:r>
      <w:r w:rsidRPr="007559BF">
        <w:rPr>
          <w:spacing w:val="-12"/>
          <w:sz w:val="24"/>
          <w:szCs w:val="24"/>
        </w:rPr>
        <w:t xml:space="preserve"> </w:t>
      </w:r>
      <w:r w:rsidRPr="007559BF">
        <w:rPr>
          <w:sz w:val="24"/>
          <w:szCs w:val="24"/>
        </w:rPr>
        <w:t>одних</w:t>
      </w:r>
      <w:r w:rsidRPr="007559BF">
        <w:rPr>
          <w:spacing w:val="-13"/>
          <w:sz w:val="24"/>
          <w:szCs w:val="24"/>
        </w:rPr>
        <w:t xml:space="preserve"> </w:t>
      </w:r>
      <w:r w:rsidRPr="007559BF">
        <w:rPr>
          <w:sz w:val="24"/>
          <w:szCs w:val="24"/>
        </w:rPr>
        <w:t>и</w:t>
      </w:r>
      <w:r w:rsidRPr="007559BF">
        <w:rPr>
          <w:spacing w:val="-15"/>
          <w:sz w:val="24"/>
          <w:szCs w:val="24"/>
        </w:rPr>
        <w:t xml:space="preserve"> </w:t>
      </w:r>
      <w:r w:rsidRPr="007559BF">
        <w:rPr>
          <w:sz w:val="24"/>
          <w:szCs w:val="24"/>
        </w:rPr>
        <w:t>тех</w:t>
      </w:r>
      <w:r w:rsidRPr="007559BF">
        <w:rPr>
          <w:spacing w:val="-14"/>
          <w:sz w:val="24"/>
          <w:szCs w:val="24"/>
        </w:rPr>
        <w:t xml:space="preserve"> </w:t>
      </w:r>
      <w:r w:rsidRPr="007559BF">
        <w:rPr>
          <w:sz w:val="24"/>
          <w:szCs w:val="24"/>
        </w:rPr>
        <w:t>же</w:t>
      </w:r>
      <w:r w:rsidRPr="007559BF">
        <w:rPr>
          <w:spacing w:val="-14"/>
          <w:sz w:val="24"/>
          <w:szCs w:val="24"/>
        </w:rPr>
        <w:t xml:space="preserve"> </w:t>
      </w:r>
      <w:r w:rsidRPr="007559BF">
        <w:rPr>
          <w:sz w:val="24"/>
          <w:szCs w:val="24"/>
        </w:rPr>
        <w:t>средств</w:t>
      </w:r>
      <w:r w:rsidRPr="007559BF">
        <w:rPr>
          <w:spacing w:val="-67"/>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для решения</w:t>
      </w:r>
      <w:r w:rsidRPr="007559BF">
        <w:rPr>
          <w:spacing w:val="-2"/>
          <w:sz w:val="24"/>
          <w:szCs w:val="24"/>
        </w:rPr>
        <w:t xml:space="preserve"> </w:t>
      </w:r>
      <w:r w:rsidRPr="007559BF">
        <w:rPr>
          <w:sz w:val="24"/>
          <w:szCs w:val="24"/>
        </w:rPr>
        <w:t>комплекса задач.</w:t>
      </w:r>
    </w:p>
    <w:p w:rsidR="001B63C8" w:rsidRPr="007559BF" w:rsidRDefault="001B63C8" w:rsidP="001B63C8">
      <w:pPr>
        <w:pStyle w:val="a3"/>
        <w:ind w:left="0" w:right="98" w:firstLine="851"/>
        <w:jc w:val="left"/>
        <w:rPr>
          <w:sz w:val="24"/>
          <w:szCs w:val="24"/>
        </w:rPr>
      </w:pPr>
      <w:r w:rsidRPr="007559BF">
        <w:rPr>
          <w:spacing w:val="-1"/>
          <w:sz w:val="24"/>
          <w:szCs w:val="24"/>
        </w:rPr>
        <w:t>Интегрированным</w:t>
      </w:r>
      <w:r w:rsidRPr="007559BF">
        <w:rPr>
          <w:spacing w:val="-13"/>
          <w:sz w:val="24"/>
          <w:szCs w:val="24"/>
        </w:rPr>
        <w:t xml:space="preserve"> </w:t>
      </w:r>
      <w:r w:rsidRPr="007559BF">
        <w:rPr>
          <w:sz w:val="24"/>
          <w:szCs w:val="24"/>
        </w:rPr>
        <w:t>результатом</w:t>
      </w:r>
      <w:r w:rsidRPr="007559BF">
        <w:rPr>
          <w:spacing w:val="-10"/>
          <w:sz w:val="24"/>
          <w:szCs w:val="24"/>
        </w:rPr>
        <w:t xml:space="preserve"> </w:t>
      </w:r>
      <w:r w:rsidRPr="007559BF">
        <w:rPr>
          <w:sz w:val="24"/>
          <w:szCs w:val="24"/>
        </w:rPr>
        <w:t>выполнения</w:t>
      </w:r>
      <w:r w:rsidRPr="007559BF">
        <w:rPr>
          <w:spacing w:val="-10"/>
          <w:sz w:val="24"/>
          <w:szCs w:val="24"/>
        </w:rPr>
        <w:t xml:space="preserve"> </w:t>
      </w:r>
      <w:r w:rsidRPr="007559BF">
        <w:rPr>
          <w:sz w:val="24"/>
          <w:szCs w:val="24"/>
        </w:rPr>
        <w:t>условий</w:t>
      </w:r>
      <w:r w:rsidRPr="007559BF">
        <w:rPr>
          <w:spacing w:val="-16"/>
          <w:sz w:val="24"/>
          <w:szCs w:val="24"/>
        </w:rPr>
        <w:t xml:space="preserve"> </w:t>
      </w:r>
      <w:r w:rsidRPr="007559BF">
        <w:rPr>
          <w:sz w:val="24"/>
          <w:szCs w:val="24"/>
        </w:rPr>
        <w:t>реализации</w:t>
      </w:r>
      <w:r w:rsidRPr="007559BF">
        <w:rPr>
          <w:spacing w:val="-67"/>
          <w:sz w:val="24"/>
          <w:szCs w:val="24"/>
        </w:rPr>
        <w:t xml:space="preserve"> </w:t>
      </w:r>
      <w:r w:rsidRPr="007559BF">
        <w:rPr>
          <w:sz w:val="24"/>
          <w:szCs w:val="24"/>
        </w:rPr>
        <w:t>программы начального общего образования должно быть создание</w:t>
      </w:r>
      <w:r w:rsidRPr="007559BF">
        <w:rPr>
          <w:spacing w:val="1"/>
          <w:sz w:val="24"/>
          <w:szCs w:val="24"/>
        </w:rPr>
        <w:t xml:space="preserve"> </w:t>
      </w:r>
      <w:r w:rsidRPr="007559BF">
        <w:rPr>
          <w:sz w:val="24"/>
          <w:szCs w:val="24"/>
        </w:rPr>
        <w:t>комфортной</w:t>
      </w:r>
      <w:r w:rsidRPr="007559BF">
        <w:rPr>
          <w:spacing w:val="1"/>
          <w:sz w:val="24"/>
          <w:szCs w:val="24"/>
        </w:rPr>
        <w:t xml:space="preserve"> </w:t>
      </w:r>
      <w:r w:rsidRPr="007559BF">
        <w:rPr>
          <w:sz w:val="24"/>
          <w:szCs w:val="24"/>
        </w:rPr>
        <w:t>развивающей</w:t>
      </w:r>
      <w:r w:rsidRPr="007559BF">
        <w:rPr>
          <w:spacing w:val="1"/>
          <w:sz w:val="24"/>
          <w:szCs w:val="24"/>
        </w:rPr>
        <w:t xml:space="preserve"> </w:t>
      </w:r>
      <w:r w:rsidRPr="007559BF">
        <w:rPr>
          <w:sz w:val="24"/>
          <w:szCs w:val="24"/>
        </w:rPr>
        <w:t>образовательной среды</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отношению</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обучающимся</w:t>
      </w:r>
      <w:r w:rsidRPr="007559BF">
        <w:rPr>
          <w:spacing w:val="35"/>
          <w:sz w:val="24"/>
          <w:szCs w:val="24"/>
        </w:rPr>
        <w:t xml:space="preserve"> </w:t>
      </w:r>
      <w:r w:rsidRPr="007559BF">
        <w:rPr>
          <w:sz w:val="24"/>
          <w:szCs w:val="24"/>
        </w:rPr>
        <w:t>и</w:t>
      </w:r>
      <w:r w:rsidRPr="007559BF">
        <w:rPr>
          <w:spacing w:val="29"/>
          <w:sz w:val="24"/>
          <w:szCs w:val="24"/>
        </w:rPr>
        <w:t xml:space="preserve"> </w:t>
      </w:r>
      <w:r w:rsidRPr="007559BF">
        <w:rPr>
          <w:sz w:val="24"/>
          <w:szCs w:val="24"/>
        </w:rPr>
        <w:t>педагогическим работникам:</w:t>
      </w:r>
    </w:p>
    <w:p w:rsidR="001B63C8" w:rsidRPr="009E2417" w:rsidRDefault="001B63C8" w:rsidP="001B63C8">
      <w:pPr>
        <w:pStyle w:val="a7"/>
        <w:numPr>
          <w:ilvl w:val="0"/>
          <w:numId w:val="3"/>
        </w:numPr>
        <w:tabs>
          <w:tab w:val="left" w:pos="1784"/>
        </w:tabs>
        <w:ind w:left="0" w:right="98" w:firstLine="851"/>
        <w:rPr>
          <w:sz w:val="24"/>
          <w:szCs w:val="24"/>
        </w:rPr>
      </w:pPr>
      <w:r w:rsidRPr="009E2417">
        <w:rPr>
          <w:sz w:val="24"/>
          <w:szCs w:val="24"/>
        </w:rPr>
        <w:t>обеспечивающей</w:t>
      </w:r>
      <w:r w:rsidRPr="009E2417">
        <w:rPr>
          <w:spacing w:val="1"/>
          <w:sz w:val="24"/>
          <w:szCs w:val="24"/>
        </w:rPr>
        <w:t xml:space="preserve"> </w:t>
      </w:r>
      <w:r w:rsidRPr="009E2417">
        <w:rPr>
          <w:sz w:val="24"/>
          <w:szCs w:val="24"/>
        </w:rPr>
        <w:t>получение</w:t>
      </w:r>
      <w:r w:rsidRPr="009E2417">
        <w:rPr>
          <w:spacing w:val="1"/>
          <w:sz w:val="24"/>
          <w:szCs w:val="24"/>
        </w:rPr>
        <w:t xml:space="preserve"> </w:t>
      </w:r>
      <w:r w:rsidRPr="009E2417">
        <w:rPr>
          <w:sz w:val="24"/>
          <w:szCs w:val="24"/>
        </w:rPr>
        <w:t>качественного</w:t>
      </w:r>
      <w:r w:rsidRPr="009E2417">
        <w:rPr>
          <w:spacing w:val="1"/>
          <w:sz w:val="24"/>
          <w:szCs w:val="24"/>
        </w:rPr>
        <w:t xml:space="preserve"> </w:t>
      </w:r>
      <w:r w:rsidRPr="009E2417">
        <w:rPr>
          <w:sz w:val="24"/>
          <w:szCs w:val="24"/>
        </w:rPr>
        <w:t>начального</w:t>
      </w:r>
      <w:r w:rsidRPr="009E2417">
        <w:rPr>
          <w:spacing w:val="1"/>
          <w:sz w:val="24"/>
          <w:szCs w:val="24"/>
        </w:rPr>
        <w:t xml:space="preserve"> </w:t>
      </w:r>
      <w:r w:rsidRPr="009E2417">
        <w:rPr>
          <w:sz w:val="24"/>
          <w:szCs w:val="24"/>
        </w:rPr>
        <w:t>общего</w:t>
      </w:r>
      <w:r w:rsidRPr="009E2417">
        <w:rPr>
          <w:spacing w:val="1"/>
          <w:sz w:val="24"/>
          <w:szCs w:val="24"/>
        </w:rPr>
        <w:t xml:space="preserve"> </w:t>
      </w:r>
      <w:r w:rsidRPr="009E2417">
        <w:rPr>
          <w:sz w:val="24"/>
          <w:szCs w:val="24"/>
        </w:rPr>
        <w:t>образования,</w:t>
      </w:r>
      <w:r w:rsidRPr="009E2417">
        <w:rPr>
          <w:spacing w:val="1"/>
          <w:sz w:val="24"/>
          <w:szCs w:val="24"/>
        </w:rPr>
        <w:t xml:space="preserve"> </w:t>
      </w:r>
      <w:r w:rsidRPr="009E2417">
        <w:rPr>
          <w:sz w:val="24"/>
          <w:szCs w:val="24"/>
        </w:rPr>
        <w:t>его</w:t>
      </w:r>
      <w:r w:rsidRPr="009E2417">
        <w:rPr>
          <w:spacing w:val="1"/>
          <w:sz w:val="24"/>
          <w:szCs w:val="24"/>
        </w:rPr>
        <w:t xml:space="preserve"> </w:t>
      </w:r>
      <w:r w:rsidRPr="009E2417">
        <w:rPr>
          <w:sz w:val="24"/>
          <w:szCs w:val="24"/>
        </w:rPr>
        <w:t>доступность,</w:t>
      </w:r>
      <w:r w:rsidRPr="009E2417">
        <w:rPr>
          <w:spacing w:val="1"/>
          <w:sz w:val="24"/>
          <w:szCs w:val="24"/>
        </w:rPr>
        <w:t xml:space="preserve"> </w:t>
      </w:r>
      <w:r w:rsidRPr="009E2417">
        <w:rPr>
          <w:sz w:val="24"/>
          <w:szCs w:val="24"/>
        </w:rPr>
        <w:t>открытость</w:t>
      </w:r>
      <w:r w:rsidRPr="009E2417">
        <w:rPr>
          <w:spacing w:val="1"/>
          <w:sz w:val="24"/>
          <w:szCs w:val="24"/>
        </w:rPr>
        <w:t xml:space="preserve"> </w:t>
      </w:r>
      <w:r w:rsidRPr="009E2417">
        <w:rPr>
          <w:sz w:val="24"/>
          <w:szCs w:val="24"/>
        </w:rPr>
        <w:t>и</w:t>
      </w:r>
      <w:r w:rsidRPr="009E2417">
        <w:rPr>
          <w:spacing w:val="1"/>
          <w:sz w:val="24"/>
          <w:szCs w:val="24"/>
        </w:rPr>
        <w:t xml:space="preserve"> </w:t>
      </w:r>
      <w:r w:rsidRPr="009E2417">
        <w:rPr>
          <w:sz w:val="24"/>
          <w:szCs w:val="24"/>
        </w:rPr>
        <w:t>привлекательность</w:t>
      </w:r>
      <w:r w:rsidRPr="009E2417">
        <w:rPr>
          <w:spacing w:val="1"/>
          <w:sz w:val="24"/>
          <w:szCs w:val="24"/>
        </w:rPr>
        <w:t xml:space="preserve"> </w:t>
      </w:r>
      <w:r w:rsidRPr="009E2417">
        <w:rPr>
          <w:sz w:val="24"/>
          <w:szCs w:val="24"/>
        </w:rPr>
        <w:t>для</w:t>
      </w:r>
      <w:r w:rsidRPr="009E2417">
        <w:rPr>
          <w:spacing w:val="1"/>
          <w:sz w:val="24"/>
          <w:szCs w:val="24"/>
        </w:rPr>
        <w:t xml:space="preserve"> </w:t>
      </w:r>
      <w:r w:rsidRPr="009E2417">
        <w:rPr>
          <w:sz w:val="24"/>
          <w:szCs w:val="24"/>
        </w:rPr>
        <w:t>обучающихся, их родителей (законных представителей) и всего общества,</w:t>
      </w:r>
      <w:r w:rsidRPr="009E2417">
        <w:rPr>
          <w:spacing w:val="1"/>
          <w:sz w:val="24"/>
          <w:szCs w:val="24"/>
        </w:rPr>
        <w:t xml:space="preserve"> </w:t>
      </w:r>
      <w:r w:rsidRPr="009E2417">
        <w:rPr>
          <w:sz w:val="24"/>
          <w:szCs w:val="24"/>
        </w:rPr>
        <w:t>воспитание</w:t>
      </w:r>
      <w:r w:rsidRPr="009E2417">
        <w:rPr>
          <w:spacing w:val="21"/>
          <w:sz w:val="24"/>
          <w:szCs w:val="24"/>
        </w:rPr>
        <w:t xml:space="preserve"> </w:t>
      </w:r>
      <w:r w:rsidRPr="009E2417">
        <w:rPr>
          <w:sz w:val="24"/>
          <w:szCs w:val="24"/>
        </w:rPr>
        <w:t>обучающихся;</w:t>
      </w:r>
    </w:p>
    <w:p w:rsidR="001B63C8" w:rsidRPr="009E2417" w:rsidRDefault="001B63C8" w:rsidP="001B63C8">
      <w:pPr>
        <w:pStyle w:val="a7"/>
        <w:numPr>
          <w:ilvl w:val="0"/>
          <w:numId w:val="3"/>
        </w:numPr>
        <w:tabs>
          <w:tab w:val="left" w:pos="1688"/>
        </w:tabs>
        <w:ind w:left="0" w:right="98" w:firstLine="851"/>
        <w:rPr>
          <w:sz w:val="24"/>
          <w:szCs w:val="24"/>
        </w:rPr>
      </w:pPr>
      <w:r w:rsidRPr="009E2417">
        <w:rPr>
          <w:sz w:val="24"/>
          <w:szCs w:val="24"/>
        </w:rPr>
        <w:t>гарантирующей</w:t>
      </w:r>
      <w:r w:rsidRPr="009E2417">
        <w:rPr>
          <w:spacing w:val="1"/>
          <w:sz w:val="24"/>
          <w:szCs w:val="24"/>
        </w:rPr>
        <w:t xml:space="preserve"> </w:t>
      </w:r>
      <w:r w:rsidRPr="009E2417">
        <w:rPr>
          <w:sz w:val="24"/>
          <w:szCs w:val="24"/>
        </w:rPr>
        <w:t>безопасность,</w:t>
      </w:r>
      <w:r w:rsidRPr="009E2417">
        <w:rPr>
          <w:spacing w:val="1"/>
          <w:sz w:val="24"/>
          <w:szCs w:val="24"/>
        </w:rPr>
        <w:t xml:space="preserve"> </w:t>
      </w:r>
      <w:r w:rsidRPr="009E2417">
        <w:rPr>
          <w:sz w:val="24"/>
          <w:szCs w:val="24"/>
        </w:rPr>
        <w:t>охрану</w:t>
      </w:r>
      <w:r w:rsidRPr="009E2417">
        <w:rPr>
          <w:spacing w:val="1"/>
          <w:sz w:val="24"/>
          <w:szCs w:val="24"/>
        </w:rPr>
        <w:t xml:space="preserve"> </w:t>
      </w:r>
      <w:r w:rsidRPr="009E2417">
        <w:rPr>
          <w:sz w:val="24"/>
          <w:szCs w:val="24"/>
        </w:rPr>
        <w:t>и</w:t>
      </w:r>
      <w:r w:rsidRPr="009E2417">
        <w:rPr>
          <w:spacing w:val="1"/>
          <w:sz w:val="24"/>
          <w:szCs w:val="24"/>
        </w:rPr>
        <w:t xml:space="preserve"> </w:t>
      </w:r>
      <w:r w:rsidRPr="009E2417">
        <w:rPr>
          <w:sz w:val="24"/>
          <w:szCs w:val="24"/>
        </w:rPr>
        <w:t>укрепление</w:t>
      </w:r>
      <w:r w:rsidRPr="009E2417">
        <w:rPr>
          <w:spacing w:val="1"/>
          <w:sz w:val="24"/>
          <w:szCs w:val="24"/>
        </w:rPr>
        <w:t xml:space="preserve"> </w:t>
      </w:r>
      <w:r w:rsidRPr="009E2417">
        <w:rPr>
          <w:sz w:val="24"/>
          <w:szCs w:val="24"/>
        </w:rPr>
        <w:t>физического,</w:t>
      </w:r>
      <w:r w:rsidRPr="009E2417">
        <w:rPr>
          <w:spacing w:val="1"/>
          <w:sz w:val="24"/>
          <w:szCs w:val="24"/>
        </w:rPr>
        <w:t xml:space="preserve"> </w:t>
      </w:r>
      <w:r w:rsidRPr="009E2417">
        <w:rPr>
          <w:sz w:val="24"/>
          <w:szCs w:val="24"/>
        </w:rPr>
        <w:t>психического</w:t>
      </w:r>
      <w:r w:rsidRPr="009E2417">
        <w:rPr>
          <w:spacing w:val="19"/>
          <w:sz w:val="24"/>
          <w:szCs w:val="24"/>
        </w:rPr>
        <w:t xml:space="preserve"> </w:t>
      </w:r>
      <w:r w:rsidRPr="009E2417">
        <w:rPr>
          <w:sz w:val="24"/>
          <w:szCs w:val="24"/>
        </w:rPr>
        <w:t>здоровья</w:t>
      </w:r>
      <w:r w:rsidRPr="009E2417">
        <w:rPr>
          <w:spacing w:val="21"/>
          <w:sz w:val="24"/>
          <w:szCs w:val="24"/>
        </w:rPr>
        <w:t xml:space="preserve"> </w:t>
      </w:r>
      <w:r w:rsidRPr="009E2417">
        <w:rPr>
          <w:sz w:val="24"/>
          <w:szCs w:val="24"/>
        </w:rPr>
        <w:t>и</w:t>
      </w:r>
      <w:r w:rsidRPr="009E2417">
        <w:rPr>
          <w:spacing w:val="17"/>
          <w:sz w:val="24"/>
          <w:szCs w:val="24"/>
        </w:rPr>
        <w:t xml:space="preserve"> </w:t>
      </w:r>
      <w:r w:rsidRPr="009E2417">
        <w:rPr>
          <w:sz w:val="24"/>
          <w:szCs w:val="24"/>
        </w:rPr>
        <w:t>социального</w:t>
      </w:r>
      <w:r w:rsidRPr="009E2417">
        <w:rPr>
          <w:spacing w:val="20"/>
          <w:sz w:val="24"/>
          <w:szCs w:val="24"/>
        </w:rPr>
        <w:t xml:space="preserve"> </w:t>
      </w:r>
      <w:r w:rsidRPr="009E2417">
        <w:rPr>
          <w:sz w:val="24"/>
          <w:szCs w:val="24"/>
        </w:rPr>
        <w:t>благополучия</w:t>
      </w:r>
      <w:r w:rsidRPr="009E2417">
        <w:rPr>
          <w:spacing w:val="-4"/>
          <w:sz w:val="24"/>
          <w:szCs w:val="24"/>
        </w:rPr>
        <w:t xml:space="preserve"> </w:t>
      </w:r>
      <w:r w:rsidRPr="009E2417">
        <w:rPr>
          <w:sz w:val="24"/>
          <w:szCs w:val="24"/>
        </w:rPr>
        <w:t>обучающихся.</w:t>
      </w:r>
    </w:p>
    <w:p w:rsidR="001B63C8" w:rsidRPr="009E2417" w:rsidRDefault="001B63C8" w:rsidP="001B63C8">
      <w:pPr>
        <w:pStyle w:val="a3"/>
        <w:ind w:left="0" w:right="98" w:firstLine="851"/>
        <w:jc w:val="left"/>
        <w:rPr>
          <w:sz w:val="24"/>
          <w:szCs w:val="24"/>
        </w:rPr>
      </w:pPr>
    </w:p>
    <w:p w:rsidR="001B63C8" w:rsidRPr="009E2417" w:rsidRDefault="001B63C8" w:rsidP="001B63C8">
      <w:pPr>
        <w:ind w:right="98" w:firstLine="851"/>
        <w:jc w:val="both"/>
        <w:rPr>
          <w:rFonts w:ascii="Times New Roman" w:hAnsi="Times New Roman" w:cs="Times New Roman"/>
          <w:sz w:val="24"/>
          <w:szCs w:val="24"/>
        </w:rPr>
      </w:pPr>
      <w:r w:rsidRPr="009E2417">
        <w:rPr>
          <w:rFonts w:ascii="Times New Roman" w:hAnsi="Times New Roman" w:cs="Times New Roman"/>
          <w:b/>
          <w:sz w:val="24"/>
          <w:szCs w:val="24"/>
        </w:rPr>
        <w:t>Информационно-образовательная</w:t>
      </w:r>
      <w:r w:rsidRPr="009E2417">
        <w:rPr>
          <w:rFonts w:ascii="Times New Roman" w:hAnsi="Times New Roman" w:cs="Times New Roman"/>
          <w:b/>
          <w:spacing w:val="1"/>
          <w:sz w:val="24"/>
          <w:szCs w:val="24"/>
        </w:rPr>
        <w:t xml:space="preserve"> </w:t>
      </w:r>
      <w:r w:rsidRPr="009E2417">
        <w:rPr>
          <w:rFonts w:ascii="Times New Roman" w:hAnsi="Times New Roman" w:cs="Times New Roman"/>
          <w:b/>
          <w:sz w:val="24"/>
          <w:szCs w:val="24"/>
        </w:rPr>
        <w:t>среда</w:t>
      </w:r>
      <w:r w:rsidRPr="009E2417">
        <w:rPr>
          <w:rFonts w:ascii="Times New Roman" w:hAnsi="Times New Roman" w:cs="Times New Roman"/>
          <w:b/>
          <w:spacing w:val="1"/>
          <w:sz w:val="24"/>
          <w:szCs w:val="24"/>
        </w:rPr>
        <w:t xml:space="preserve"> </w:t>
      </w:r>
      <w:r w:rsidRPr="009E2417">
        <w:rPr>
          <w:rFonts w:ascii="Times New Roman" w:hAnsi="Times New Roman" w:cs="Times New Roman"/>
          <w:sz w:val="24"/>
          <w:szCs w:val="24"/>
        </w:rPr>
        <w:t>МАОУ</w:t>
      </w:r>
      <w:r w:rsidRPr="009E2417">
        <w:rPr>
          <w:rFonts w:ascii="Times New Roman" w:hAnsi="Times New Roman" w:cs="Times New Roman"/>
          <w:spacing w:val="1"/>
          <w:sz w:val="24"/>
          <w:szCs w:val="24"/>
        </w:rPr>
        <w:t xml:space="preserve"> </w:t>
      </w:r>
      <w:r w:rsidRPr="009E2417">
        <w:rPr>
          <w:rFonts w:ascii="Times New Roman" w:hAnsi="Times New Roman" w:cs="Times New Roman"/>
          <w:sz w:val="24"/>
          <w:szCs w:val="24"/>
        </w:rPr>
        <w:t>«Гимназия</w:t>
      </w:r>
      <w:r w:rsidRPr="009E2417">
        <w:rPr>
          <w:rFonts w:ascii="Times New Roman" w:hAnsi="Times New Roman" w:cs="Times New Roman"/>
          <w:spacing w:val="1"/>
          <w:sz w:val="24"/>
          <w:szCs w:val="24"/>
        </w:rPr>
        <w:t xml:space="preserve"> </w:t>
      </w:r>
      <w:r w:rsidRPr="009E2417">
        <w:rPr>
          <w:rFonts w:ascii="Times New Roman" w:hAnsi="Times New Roman" w:cs="Times New Roman"/>
          <w:sz w:val="24"/>
          <w:szCs w:val="24"/>
        </w:rPr>
        <w:t>№ 48»</w:t>
      </w:r>
      <w:r w:rsidRPr="009E2417">
        <w:rPr>
          <w:rFonts w:ascii="Times New Roman" w:hAnsi="Times New Roman" w:cs="Times New Roman"/>
          <w:spacing w:val="1"/>
          <w:sz w:val="24"/>
          <w:szCs w:val="24"/>
        </w:rPr>
        <w:t xml:space="preserve"> </w:t>
      </w:r>
      <w:r w:rsidRPr="009E2417">
        <w:rPr>
          <w:rFonts w:ascii="Times New Roman" w:hAnsi="Times New Roman" w:cs="Times New Roman"/>
          <w:sz w:val="24"/>
          <w:szCs w:val="24"/>
        </w:rPr>
        <w:t>обеспечивает возможность осуществлять в электронной (цифровой) форме</w:t>
      </w:r>
      <w:r w:rsidRPr="009E2417">
        <w:rPr>
          <w:rFonts w:ascii="Times New Roman" w:hAnsi="Times New Roman" w:cs="Times New Roman"/>
          <w:spacing w:val="1"/>
          <w:sz w:val="24"/>
          <w:szCs w:val="24"/>
        </w:rPr>
        <w:t xml:space="preserve"> </w:t>
      </w:r>
      <w:r w:rsidRPr="009E2417">
        <w:rPr>
          <w:rFonts w:ascii="Times New Roman" w:hAnsi="Times New Roman" w:cs="Times New Roman"/>
          <w:sz w:val="24"/>
          <w:szCs w:val="24"/>
        </w:rPr>
        <w:t>следующие</w:t>
      </w:r>
      <w:r w:rsidRPr="009E2417">
        <w:rPr>
          <w:rFonts w:ascii="Times New Roman" w:hAnsi="Times New Roman" w:cs="Times New Roman"/>
          <w:spacing w:val="-2"/>
          <w:sz w:val="24"/>
          <w:szCs w:val="24"/>
        </w:rPr>
        <w:t xml:space="preserve"> </w:t>
      </w:r>
      <w:r w:rsidRPr="009E2417">
        <w:rPr>
          <w:rFonts w:ascii="Times New Roman" w:hAnsi="Times New Roman" w:cs="Times New Roman"/>
          <w:sz w:val="24"/>
          <w:szCs w:val="24"/>
        </w:rPr>
        <w:t>виды деятельности:</w:t>
      </w:r>
    </w:p>
    <w:p w:rsidR="001B63C8" w:rsidRPr="009E2417" w:rsidRDefault="001B63C8" w:rsidP="001B63C8">
      <w:pPr>
        <w:pStyle w:val="a7"/>
        <w:numPr>
          <w:ilvl w:val="0"/>
          <w:numId w:val="1"/>
        </w:numPr>
        <w:tabs>
          <w:tab w:val="left" w:pos="1659"/>
        </w:tabs>
        <w:ind w:left="0" w:right="98" w:firstLine="851"/>
        <w:rPr>
          <w:sz w:val="24"/>
          <w:szCs w:val="24"/>
        </w:rPr>
      </w:pPr>
      <w:r w:rsidRPr="009E2417">
        <w:rPr>
          <w:sz w:val="24"/>
          <w:szCs w:val="24"/>
        </w:rPr>
        <w:t>планирование</w:t>
      </w:r>
      <w:r w:rsidRPr="009E2417">
        <w:rPr>
          <w:spacing w:val="-6"/>
          <w:sz w:val="24"/>
          <w:szCs w:val="24"/>
        </w:rPr>
        <w:t xml:space="preserve"> </w:t>
      </w:r>
      <w:r w:rsidRPr="009E2417">
        <w:rPr>
          <w:sz w:val="24"/>
          <w:szCs w:val="24"/>
        </w:rPr>
        <w:t>образовательного</w:t>
      </w:r>
      <w:r w:rsidRPr="009E2417">
        <w:rPr>
          <w:spacing w:val="-3"/>
          <w:sz w:val="24"/>
          <w:szCs w:val="24"/>
        </w:rPr>
        <w:t xml:space="preserve"> </w:t>
      </w:r>
      <w:r w:rsidRPr="009E2417">
        <w:rPr>
          <w:sz w:val="24"/>
          <w:szCs w:val="24"/>
        </w:rPr>
        <w:t>процесса;</w:t>
      </w:r>
    </w:p>
    <w:p w:rsidR="001B63C8" w:rsidRPr="007559BF" w:rsidRDefault="001B63C8" w:rsidP="001B63C8">
      <w:pPr>
        <w:pStyle w:val="a7"/>
        <w:numPr>
          <w:ilvl w:val="0"/>
          <w:numId w:val="1"/>
        </w:numPr>
        <w:tabs>
          <w:tab w:val="left" w:pos="1693"/>
        </w:tabs>
        <w:ind w:left="0" w:right="98" w:firstLine="851"/>
        <w:rPr>
          <w:sz w:val="24"/>
          <w:szCs w:val="24"/>
        </w:rPr>
      </w:pPr>
      <w:r w:rsidRPr="009E2417">
        <w:rPr>
          <w:sz w:val="24"/>
          <w:szCs w:val="24"/>
        </w:rPr>
        <w:t>размещение и сохранение материалов образовательного процесса</w:t>
      </w:r>
      <w:r w:rsidRPr="007559BF">
        <w:rPr>
          <w:sz w:val="24"/>
          <w:szCs w:val="24"/>
        </w:rPr>
        <w:t>, в</w:t>
      </w:r>
      <w:r w:rsidRPr="007559BF">
        <w:rPr>
          <w:spacing w:val="1"/>
          <w:sz w:val="24"/>
          <w:szCs w:val="24"/>
        </w:rPr>
        <w:t xml:space="preserve"> </w:t>
      </w:r>
      <w:r w:rsidRPr="007559BF">
        <w:rPr>
          <w:sz w:val="24"/>
          <w:szCs w:val="24"/>
        </w:rPr>
        <w:t>том</w:t>
      </w:r>
      <w:r w:rsidRPr="007559BF">
        <w:rPr>
          <w:spacing w:val="1"/>
          <w:sz w:val="24"/>
          <w:szCs w:val="24"/>
        </w:rPr>
        <w:t xml:space="preserve"> </w:t>
      </w:r>
      <w:r w:rsidRPr="007559BF">
        <w:rPr>
          <w:sz w:val="24"/>
          <w:szCs w:val="24"/>
        </w:rPr>
        <w:t>числе</w:t>
      </w:r>
      <w:r w:rsidRPr="007559BF">
        <w:rPr>
          <w:spacing w:val="1"/>
          <w:sz w:val="24"/>
          <w:szCs w:val="24"/>
        </w:rPr>
        <w:t xml:space="preserve"> </w:t>
      </w:r>
      <w:r w:rsidRPr="007559BF">
        <w:rPr>
          <w:sz w:val="24"/>
          <w:szCs w:val="24"/>
        </w:rPr>
        <w:t>–</w:t>
      </w:r>
      <w:r w:rsidRPr="007559BF">
        <w:rPr>
          <w:spacing w:val="1"/>
          <w:sz w:val="24"/>
          <w:szCs w:val="24"/>
        </w:rPr>
        <w:t xml:space="preserve"> </w:t>
      </w:r>
      <w:r w:rsidRPr="007559BF">
        <w:rPr>
          <w:sz w:val="24"/>
          <w:szCs w:val="24"/>
        </w:rPr>
        <w:t>работ обучающихся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педагогов,</w:t>
      </w:r>
      <w:r w:rsidRPr="007559BF">
        <w:rPr>
          <w:spacing w:val="1"/>
          <w:sz w:val="24"/>
          <w:szCs w:val="24"/>
        </w:rPr>
        <w:t xml:space="preserve"> </w:t>
      </w:r>
      <w:r w:rsidRPr="007559BF">
        <w:rPr>
          <w:sz w:val="24"/>
          <w:szCs w:val="24"/>
        </w:rPr>
        <w:t>используемых</w:t>
      </w:r>
      <w:r w:rsidRPr="007559BF">
        <w:rPr>
          <w:spacing w:val="1"/>
          <w:sz w:val="24"/>
          <w:szCs w:val="24"/>
        </w:rPr>
        <w:t xml:space="preserve"> </w:t>
      </w:r>
      <w:r w:rsidRPr="007559BF">
        <w:rPr>
          <w:sz w:val="24"/>
          <w:szCs w:val="24"/>
        </w:rPr>
        <w:t>участниками</w:t>
      </w:r>
      <w:r w:rsidRPr="007559BF">
        <w:rPr>
          <w:spacing w:val="1"/>
          <w:sz w:val="24"/>
          <w:szCs w:val="24"/>
        </w:rPr>
        <w:t xml:space="preserve"> </w:t>
      </w:r>
      <w:r w:rsidRPr="007559BF">
        <w:rPr>
          <w:sz w:val="24"/>
          <w:szCs w:val="24"/>
        </w:rPr>
        <w:t>образовательного</w:t>
      </w:r>
      <w:r w:rsidRPr="007559BF">
        <w:rPr>
          <w:spacing w:val="-1"/>
          <w:sz w:val="24"/>
          <w:szCs w:val="24"/>
        </w:rPr>
        <w:t xml:space="preserve"> </w:t>
      </w:r>
      <w:r w:rsidRPr="007559BF">
        <w:rPr>
          <w:sz w:val="24"/>
          <w:szCs w:val="24"/>
        </w:rPr>
        <w:t>процесса</w:t>
      </w:r>
      <w:r w:rsidRPr="007559BF">
        <w:rPr>
          <w:spacing w:val="-1"/>
          <w:sz w:val="24"/>
          <w:szCs w:val="24"/>
        </w:rPr>
        <w:t xml:space="preserve"> </w:t>
      </w:r>
      <w:r w:rsidRPr="007559BF">
        <w:rPr>
          <w:sz w:val="24"/>
          <w:szCs w:val="24"/>
        </w:rPr>
        <w:t>информационных</w:t>
      </w:r>
      <w:r w:rsidRPr="007559BF">
        <w:rPr>
          <w:spacing w:val="-3"/>
          <w:sz w:val="24"/>
          <w:szCs w:val="24"/>
        </w:rPr>
        <w:t xml:space="preserve"> </w:t>
      </w:r>
      <w:r w:rsidRPr="007559BF">
        <w:rPr>
          <w:sz w:val="24"/>
          <w:szCs w:val="24"/>
        </w:rPr>
        <w:t>ресурсов;</w:t>
      </w:r>
    </w:p>
    <w:p w:rsidR="001B63C8" w:rsidRPr="007559BF" w:rsidRDefault="001B63C8" w:rsidP="001B63C8">
      <w:pPr>
        <w:pStyle w:val="a7"/>
        <w:numPr>
          <w:ilvl w:val="0"/>
          <w:numId w:val="1"/>
        </w:numPr>
        <w:tabs>
          <w:tab w:val="left" w:pos="1707"/>
        </w:tabs>
        <w:ind w:left="0" w:right="98" w:firstLine="851"/>
        <w:rPr>
          <w:sz w:val="24"/>
          <w:szCs w:val="24"/>
        </w:rPr>
      </w:pPr>
      <w:r w:rsidRPr="007559BF">
        <w:rPr>
          <w:sz w:val="24"/>
          <w:szCs w:val="24"/>
        </w:rPr>
        <w:t>фиксацию хода образовательного процесса и результатов освоения</w:t>
      </w:r>
      <w:r w:rsidRPr="007559BF">
        <w:rPr>
          <w:spacing w:val="1"/>
          <w:sz w:val="24"/>
          <w:szCs w:val="24"/>
        </w:rPr>
        <w:t xml:space="preserve"> </w:t>
      </w:r>
      <w:r w:rsidRPr="007559BF">
        <w:rPr>
          <w:sz w:val="24"/>
          <w:szCs w:val="24"/>
        </w:rPr>
        <w:t>адаптированной</w:t>
      </w:r>
      <w:r w:rsidRPr="007559BF">
        <w:rPr>
          <w:spacing w:val="1"/>
          <w:sz w:val="24"/>
          <w:szCs w:val="24"/>
        </w:rPr>
        <w:t xml:space="preserve"> </w:t>
      </w:r>
      <w:r w:rsidRPr="007559BF">
        <w:rPr>
          <w:sz w:val="24"/>
          <w:szCs w:val="24"/>
        </w:rPr>
        <w:t>основной</w:t>
      </w:r>
      <w:r w:rsidRPr="007559BF">
        <w:rPr>
          <w:spacing w:val="1"/>
          <w:sz w:val="24"/>
          <w:szCs w:val="24"/>
        </w:rPr>
        <w:t xml:space="preserve"> </w:t>
      </w:r>
      <w:r w:rsidRPr="007559BF">
        <w:rPr>
          <w:sz w:val="24"/>
          <w:szCs w:val="24"/>
        </w:rPr>
        <w:t>общеобразовательной</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3"/>
          <w:sz w:val="24"/>
          <w:szCs w:val="24"/>
        </w:rPr>
        <w:t xml:space="preserve"> </w:t>
      </w:r>
      <w:r w:rsidRPr="007559BF">
        <w:rPr>
          <w:sz w:val="24"/>
          <w:szCs w:val="24"/>
        </w:rPr>
        <w:t>образования</w:t>
      </w:r>
      <w:r w:rsidRPr="007559BF">
        <w:rPr>
          <w:spacing w:val="-3"/>
          <w:sz w:val="24"/>
          <w:szCs w:val="24"/>
        </w:rPr>
        <w:t xml:space="preserve"> </w:t>
      </w:r>
      <w:r w:rsidRPr="007559BF">
        <w:rPr>
          <w:sz w:val="24"/>
          <w:szCs w:val="24"/>
        </w:rPr>
        <w:t>обучающихся с</w:t>
      </w:r>
      <w:r w:rsidRPr="007559BF">
        <w:rPr>
          <w:spacing w:val="-1"/>
          <w:sz w:val="24"/>
          <w:szCs w:val="24"/>
        </w:rPr>
        <w:t xml:space="preserve"> </w:t>
      </w:r>
      <w:r w:rsidR="001326A3">
        <w:rPr>
          <w:sz w:val="24"/>
          <w:szCs w:val="24"/>
        </w:rPr>
        <w:t>ЗПР</w:t>
      </w:r>
      <w:r w:rsidRPr="007559BF">
        <w:rPr>
          <w:sz w:val="24"/>
          <w:szCs w:val="24"/>
        </w:rPr>
        <w:t>;</w:t>
      </w:r>
    </w:p>
    <w:p w:rsidR="001B63C8" w:rsidRPr="007559BF" w:rsidRDefault="001B63C8" w:rsidP="001B63C8">
      <w:pPr>
        <w:pStyle w:val="a7"/>
        <w:numPr>
          <w:ilvl w:val="0"/>
          <w:numId w:val="1"/>
        </w:numPr>
        <w:tabs>
          <w:tab w:val="left" w:pos="1729"/>
        </w:tabs>
        <w:ind w:left="0" w:right="98" w:firstLine="851"/>
        <w:rPr>
          <w:sz w:val="24"/>
          <w:szCs w:val="24"/>
        </w:rPr>
      </w:pPr>
      <w:r w:rsidRPr="007559BF">
        <w:rPr>
          <w:sz w:val="24"/>
          <w:szCs w:val="24"/>
        </w:rPr>
        <w:t>взаимодействие между участниками</w:t>
      </w:r>
      <w:r w:rsidRPr="007559BF">
        <w:rPr>
          <w:spacing w:val="1"/>
          <w:sz w:val="24"/>
          <w:szCs w:val="24"/>
        </w:rPr>
        <w:t xml:space="preserve"> </w:t>
      </w:r>
      <w:r w:rsidRPr="007559BF">
        <w:rPr>
          <w:sz w:val="24"/>
          <w:szCs w:val="24"/>
        </w:rPr>
        <w:t>образовательного</w:t>
      </w:r>
      <w:r w:rsidRPr="007559BF">
        <w:rPr>
          <w:spacing w:val="1"/>
          <w:sz w:val="24"/>
          <w:szCs w:val="24"/>
        </w:rPr>
        <w:t xml:space="preserve"> </w:t>
      </w:r>
      <w:r w:rsidRPr="007559BF">
        <w:rPr>
          <w:sz w:val="24"/>
          <w:szCs w:val="24"/>
        </w:rPr>
        <w:t>процесса,</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том</w:t>
      </w:r>
      <w:r w:rsidRPr="007559BF">
        <w:rPr>
          <w:spacing w:val="1"/>
          <w:sz w:val="24"/>
          <w:szCs w:val="24"/>
        </w:rPr>
        <w:t xml:space="preserve"> </w:t>
      </w:r>
      <w:r w:rsidRPr="007559BF">
        <w:rPr>
          <w:sz w:val="24"/>
          <w:szCs w:val="24"/>
        </w:rPr>
        <w:t>числе</w:t>
      </w:r>
      <w:r w:rsidRPr="007559BF">
        <w:rPr>
          <w:spacing w:val="1"/>
          <w:sz w:val="24"/>
          <w:szCs w:val="24"/>
        </w:rPr>
        <w:t xml:space="preserve"> </w:t>
      </w:r>
      <w:r w:rsidRPr="007559BF">
        <w:rPr>
          <w:sz w:val="24"/>
          <w:szCs w:val="24"/>
        </w:rPr>
        <w:t>–</w:t>
      </w:r>
      <w:r w:rsidRPr="007559BF">
        <w:rPr>
          <w:spacing w:val="1"/>
          <w:sz w:val="24"/>
          <w:szCs w:val="24"/>
        </w:rPr>
        <w:t xml:space="preserve"> </w:t>
      </w:r>
      <w:r w:rsidRPr="007559BF">
        <w:rPr>
          <w:sz w:val="24"/>
          <w:szCs w:val="24"/>
        </w:rPr>
        <w:t>дистанционное</w:t>
      </w:r>
      <w:r w:rsidRPr="007559BF">
        <w:rPr>
          <w:spacing w:val="1"/>
          <w:sz w:val="24"/>
          <w:szCs w:val="24"/>
        </w:rPr>
        <w:t xml:space="preserve"> </w:t>
      </w:r>
      <w:r w:rsidRPr="007559BF">
        <w:rPr>
          <w:sz w:val="24"/>
          <w:szCs w:val="24"/>
        </w:rPr>
        <w:t>посредством</w:t>
      </w:r>
      <w:r w:rsidRPr="007559BF">
        <w:rPr>
          <w:spacing w:val="1"/>
          <w:sz w:val="24"/>
          <w:szCs w:val="24"/>
        </w:rPr>
        <w:t xml:space="preserve"> </w:t>
      </w:r>
      <w:r w:rsidRPr="007559BF">
        <w:rPr>
          <w:sz w:val="24"/>
          <w:szCs w:val="24"/>
        </w:rPr>
        <w:t>сети</w:t>
      </w:r>
      <w:r w:rsidRPr="007559BF">
        <w:rPr>
          <w:spacing w:val="1"/>
          <w:sz w:val="24"/>
          <w:szCs w:val="24"/>
        </w:rPr>
        <w:t xml:space="preserve"> </w:t>
      </w:r>
      <w:r w:rsidRPr="007559BF">
        <w:rPr>
          <w:sz w:val="24"/>
          <w:szCs w:val="24"/>
        </w:rPr>
        <w:t>Интернет,</w:t>
      </w:r>
      <w:r w:rsidRPr="007559BF">
        <w:rPr>
          <w:spacing w:val="1"/>
          <w:sz w:val="24"/>
          <w:szCs w:val="24"/>
        </w:rPr>
        <w:t xml:space="preserve"> </w:t>
      </w:r>
      <w:r w:rsidRPr="007559BF">
        <w:rPr>
          <w:sz w:val="24"/>
          <w:szCs w:val="24"/>
        </w:rPr>
        <w:t>возможность</w:t>
      </w:r>
      <w:r w:rsidRPr="007559BF">
        <w:rPr>
          <w:spacing w:val="-67"/>
          <w:sz w:val="24"/>
          <w:szCs w:val="24"/>
        </w:rPr>
        <w:t xml:space="preserve"> </w:t>
      </w:r>
      <w:r w:rsidRPr="007559BF">
        <w:rPr>
          <w:sz w:val="24"/>
          <w:szCs w:val="24"/>
        </w:rPr>
        <w:t>использования данных, формируемых в ходе образовательного процесса для</w:t>
      </w:r>
      <w:r w:rsidRPr="007559BF">
        <w:rPr>
          <w:spacing w:val="1"/>
          <w:sz w:val="24"/>
          <w:szCs w:val="24"/>
        </w:rPr>
        <w:t xml:space="preserve"> </w:t>
      </w:r>
      <w:r w:rsidRPr="007559BF">
        <w:rPr>
          <w:sz w:val="24"/>
          <w:szCs w:val="24"/>
        </w:rPr>
        <w:t>решения</w:t>
      </w:r>
      <w:r w:rsidRPr="007559BF">
        <w:rPr>
          <w:spacing w:val="-2"/>
          <w:sz w:val="24"/>
          <w:szCs w:val="24"/>
        </w:rPr>
        <w:t xml:space="preserve"> </w:t>
      </w:r>
      <w:r w:rsidRPr="007559BF">
        <w:rPr>
          <w:sz w:val="24"/>
          <w:szCs w:val="24"/>
        </w:rPr>
        <w:t>задач</w:t>
      </w:r>
      <w:r w:rsidRPr="007559BF">
        <w:rPr>
          <w:spacing w:val="-1"/>
          <w:sz w:val="24"/>
          <w:szCs w:val="24"/>
        </w:rPr>
        <w:t xml:space="preserve"> </w:t>
      </w:r>
      <w:r w:rsidRPr="007559BF">
        <w:rPr>
          <w:sz w:val="24"/>
          <w:szCs w:val="24"/>
        </w:rPr>
        <w:t>управления</w:t>
      </w:r>
      <w:r w:rsidRPr="007559BF">
        <w:rPr>
          <w:spacing w:val="-4"/>
          <w:sz w:val="24"/>
          <w:szCs w:val="24"/>
        </w:rPr>
        <w:t xml:space="preserve"> </w:t>
      </w:r>
      <w:r w:rsidRPr="007559BF">
        <w:rPr>
          <w:sz w:val="24"/>
          <w:szCs w:val="24"/>
        </w:rPr>
        <w:t>образовательной деятельностью;</w:t>
      </w:r>
    </w:p>
    <w:p w:rsidR="001B63C8" w:rsidRPr="007559BF" w:rsidRDefault="001B63C8" w:rsidP="001B63C8">
      <w:pPr>
        <w:pStyle w:val="a7"/>
        <w:numPr>
          <w:ilvl w:val="0"/>
          <w:numId w:val="1"/>
        </w:numPr>
        <w:tabs>
          <w:tab w:val="left" w:pos="1741"/>
        </w:tabs>
        <w:ind w:left="0" w:right="98" w:firstLine="851"/>
        <w:rPr>
          <w:sz w:val="24"/>
          <w:szCs w:val="24"/>
        </w:rPr>
      </w:pPr>
      <w:r w:rsidRPr="007559BF">
        <w:rPr>
          <w:sz w:val="24"/>
          <w:szCs w:val="24"/>
        </w:rPr>
        <w:t>контролируемый</w:t>
      </w:r>
      <w:r w:rsidRPr="007559BF">
        <w:rPr>
          <w:spacing w:val="1"/>
          <w:sz w:val="24"/>
          <w:szCs w:val="24"/>
        </w:rPr>
        <w:t xml:space="preserve"> </w:t>
      </w:r>
      <w:r w:rsidRPr="007559BF">
        <w:rPr>
          <w:sz w:val="24"/>
          <w:szCs w:val="24"/>
        </w:rPr>
        <w:t>доступ</w:t>
      </w:r>
      <w:r w:rsidRPr="007559BF">
        <w:rPr>
          <w:spacing w:val="1"/>
          <w:sz w:val="24"/>
          <w:szCs w:val="24"/>
        </w:rPr>
        <w:t xml:space="preserve"> </w:t>
      </w:r>
      <w:r w:rsidRPr="007559BF">
        <w:rPr>
          <w:sz w:val="24"/>
          <w:szCs w:val="24"/>
        </w:rPr>
        <w:t>участников</w:t>
      </w:r>
      <w:r w:rsidRPr="007559BF">
        <w:rPr>
          <w:spacing w:val="1"/>
          <w:sz w:val="24"/>
          <w:szCs w:val="24"/>
        </w:rPr>
        <w:t xml:space="preserve"> </w:t>
      </w:r>
      <w:r w:rsidRPr="007559BF">
        <w:rPr>
          <w:sz w:val="24"/>
          <w:szCs w:val="24"/>
        </w:rPr>
        <w:t>образовательного</w:t>
      </w:r>
      <w:r w:rsidRPr="007559BF">
        <w:rPr>
          <w:spacing w:val="1"/>
          <w:sz w:val="24"/>
          <w:szCs w:val="24"/>
        </w:rPr>
        <w:t xml:space="preserve"> </w:t>
      </w:r>
      <w:r w:rsidRPr="007559BF">
        <w:rPr>
          <w:sz w:val="24"/>
          <w:szCs w:val="24"/>
        </w:rPr>
        <w:t>процесса</w:t>
      </w:r>
      <w:r w:rsidRPr="007559BF">
        <w:rPr>
          <w:spacing w:val="1"/>
          <w:sz w:val="24"/>
          <w:szCs w:val="24"/>
        </w:rPr>
        <w:t xml:space="preserve"> </w:t>
      </w:r>
      <w:r w:rsidRPr="007559BF">
        <w:rPr>
          <w:sz w:val="24"/>
          <w:szCs w:val="24"/>
        </w:rPr>
        <w:t>к</w:t>
      </w:r>
      <w:r w:rsidRPr="007559BF">
        <w:rPr>
          <w:spacing w:val="-67"/>
          <w:sz w:val="24"/>
          <w:szCs w:val="24"/>
        </w:rPr>
        <w:t xml:space="preserve"> </w:t>
      </w:r>
      <w:r w:rsidRPr="007559BF">
        <w:rPr>
          <w:sz w:val="24"/>
          <w:szCs w:val="24"/>
        </w:rPr>
        <w:t>информационным образовательным ресурсам в сети Интернет (ограничение</w:t>
      </w:r>
      <w:r w:rsidRPr="007559BF">
        <w:rPr>
          <w:spacing w:val="1"/>
          <w:sz w:val="24"/>
          <w:szCs w:val="24"/>
        </w:rPr>
        <w:t xml:space="preserve"> </w:t>
      </w:r>
      <w:r w:rsidRPr="007559BF">
        <w:rPr>
          <w:sz w:val="24"/>
          <w:szCs w:val="24"/>
        </w:rPr>
        <w:t>доступа к информации, несовместимой с задачами духовно-нравственного</w:t>
      </w:r>
      <w:r w:rsidRPr="007559BF">
        <w:rPr>
          <w:spacing w:val="1"/>
          <w:sz w:val="24"/>
          <w:szCs w:val="24"/>
        </w:rPr>
        <w:t xml:space="preserve"> </w:t>
      </w:r>
      <w:r w:rsidRPr="007559BF">
        <w:rPr>
          <w:sz w:val="24"/>
          <w:szCs w:val="24"/>
        </w:rPr>
        <w:t>развития</w:t>
      </w:r>
      <w:r w:rsidRPr="007559BF">
        <w:rPr>
          <w:spacing w:val="-4"/>
          <w:sz w:val="24"/>
          <w:szCs w:val="24"/>
        </w:rPr>
        <w:t xml:space="preserve"> </w:t>
      </w:r>
      <w:r w:rsidRPr="007559BF">
        <w:rPr>
          <w:sz w:val="24"/>
          <w:szCs w:val="24"/>
        </w:rPr>
        <w:t>и воспитания обучающихся);</w:t>
      </w:r>
    </w:p>
    <w:p w:rsidR="001B63C8" w:rsidRPr="007559BF" w:rsidRDefault="001B63C8" w:rsidP="001B63C8">
      <w:pPr>
        <w:pStyle w:val="a7"/>
        <w:numPr>
          <w:ilvl w:val="0"/>
          <w:numId w:val="2"/>
        </w:numPr>
        <w:tabs>
          <w:tab w:val="left" w:pos="1878"/>
        </w:tabs>
        <w:ind w:left="0" w:right="98" w:firstLine="851"/>
        <w:rPr>
          <w:sz w:val="24"/>
          <w:szCs w:val="24"/>
        </w:rPr>
      </w:pPr>
      <w:r w:rsidRPr="007559BF">
        <w:rPr>
          <w:sz w:val="24"/>
          <w:szCs w:val="24"/>
        </w:rPr>
        <w:t>взаимодействие</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организации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органами,</w:t>
      </w:r>
      <w:r w:rsidRPr="007559BF">
        <w:rPr>
          <w:spacing w:val="-67"/>
          <w:sz w:val="24"/>
          <w:szCs w:val="24"/>
        </w:rPr>
        <w:t xml:space="preserve"> </w:t>
      </w:r>
      <w:r w:rsidRPr="007559BF">
        <w:rPr>
          <w:sz w:val="24"/>
          <w:szCs w:val="24"/>
        </w:rPr>
        <w:t>осуществляющими</w:t>
      </w:r>
      <w:r w:rsidRPr="007559BF">
        <w:rPr>
          <w:spacing w:val="1"/>
          <w:sz w:val="24"/>
          <w:szCs w:val="24"/>
        </w:rPr>
        <w:t xml:space="preserve"> </w:t>
      </w:r>
      <w:r w:rsidRPr="007559BF">
        <w:rPr>
          <w:sz w:val="24"/>
          <w:szCs w:val="24"/>
        </w:rPr>
        <w:t>управление</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сфере</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другими</w:t>
      </w:r>
      <w:r w:rsidRPr="007559BF">
        <w:rPr>
          <w:spacing w:val="1"/>
          <w:sz w:val="24"/>
          <w:szCs w:val="24"/>
        </w:rPr>
        <w:t xml:space="preserve"> </w:t>
      </w:r>
      <w:r w:rsidRPr="007559BF">
        <w:rPr>
          <w:sz w:val="24"/>
          <w:szCs w:val="24"/>
        </w:rPr>
        <w:t>образовательными</w:t>
      </w:r>
      <w:r w:rsidRPr="007559BF">
        <w:rPr>
          <w:spacing w:val="-1"/>
          <w:sz w:val="24"/>
          <w:szCs w:val="24"/>
        </w:rPr>
        <w:t xml:space="preserve"> </w:t>
      </w:r>
      <w:r w:rsidRPr="007559BF">
        <w:rPr>
          <w:sz w:val="24"/>
          <w:szCs w:val="24"/>
        </w:rPr>
        <w:t>организациями.</w:t>
      </w:r>
    </w:p>
    <w:p w:rsidR="001B63C8" w:rsidRPr="007559BF" w:rsidRDefault="001B63C8" w:rsidP="001B63C8">
      <w:pPr>
        <w:pStyle w:val="a3"/>
        <w:ind w:left="0" w:right="98" w:firstLine="851"/>
        <w:rPr>
          <w:sz w:val="24"/>
          <w:szCs w:val="24"/>
        </w:rPr>
      </w:pPr>
      <w:r w:rsidRPr="007559BF">
        <w:rPr>
          <w:sz w:val="24"/>
          <w:szCs w:val="24"/>
        </w:rPr>
        <w:t>Функционирование</w:t>
      </w:r>
      <w:r w:rsidRPr="007559BF">
        <w:rPr>
          <w:spacing w:val="1"/>
          <w:sz w:val="24"/>
          <w:szCs w:val="24"/>
        </w:rPr>
        <w:t xml:space="preserve"> </w:t>
      </w:r>
      <w:r w:rsidRPr="007559BF">
        <w:rPr>
          <w:sz w:val="24"/>
          <w:szCs w:val="24"/>
        </w:rPr>
        <w:t>информационной</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среды</w:t>
      </w:r>
      <w:r w:rsidRPr="007559BF">
        <w:rPr>
          <w:spacing w:val="-67"/>
          <w:sz w:val="24"/>
          <w:szCs w:val="24"/>
        </w:rPr>
        <w:t xml:space="preserve"> </w:t>
      </w:r>
      <w:r w:rsidRPr="007559BF">
        <w:rPr>
          <w:sz w:val="24"/>
          <w:szCs w:val="24"/>
        </w:rPr>
        <w:t>обеспечивается</w:t>
      </w:r>
      <w:r w:rsidRPr="007559BF">
        <w:rPr>
          <w:spacing w:val="1"/>
          <w:sz w:val="24"/>
          <w:szCs w:val="24"/>
        </w:rPr>
        <w:t xml:space="preserve"> </w:t>
      </w:r>
      <w:r w:rsidRPr="007559BF">
        <w:rPr>
          <w:sz w:val="24"/>
          <w:szCs w:val="24"/>
        </w:rPr>
        <w:t>средствами</w:t>
      </w:r>
      <w:r w:rsidRPr="007559BF">
        <w:rPr>
          <w:spacing w:val="1"/>
          <w:sz w:val="24"/>
          <w:szCs w:val="24"/>
        </w:rPr>
        <w:t xml:space="preserve"> </w:t>
      </w:r>
      <w:r w:rsidRPr="007559BF">
        <w:rPr>
          <w:sz w:val="24"/>
          <w:szCs w:val="24"/>
        </w:rPr>
        <w:t>информационных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коммуникационных</w:t>
      </w:r>
      <w:r w:rsidRPr="007559BF">
        <w:rPr>
          <w:spacing w:val="1"/>
          <w:sz w:val="24"/>
          <w:szCs w:val="24"/>
        </w:rPr>
        <w:t xml:space="preserve"> </w:t>
      </w:r>
      <w:r w:rsidRPr="007559BF">
        <w:rPr>
          <w:sz w:val="24"/>
          <w:szCs w:val="24"/>
        </w:rPr>
        <w:t>технологий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квалификацией</w:t>
      </w:r>
      <w:r w:rsidRPr="007559BF">
        <w:rPr>
          <w:spacing w:val="1"/>
          <w:sz w:val="24"/>
          <w:szCs w:val="24"/>
        </w:rPr>
        <w:t xml:space="preserve"> </w:t>
      </w:r>
      <w:r w:rsidRPr="007559BF">
        <w:rPr>
          <w:sz w:val="24"/>
          <w:szCs w:val="24"/>
        </w:rPr>
        <w:t>работников</w:t>
      </w:r>
      <w:r w:rsidRPr="007559BF">
        <w:rPr>
          <w:spacing w:val="1"/>
          <w:sz w:val="24"/>
          <w:szCs w:val="24"/>
        </w:rPr>
        <w:t xml:space="preserve"> </w:t>
      </w:r>
      <w:r w:rsidRPr="007559BF">
        <w:rPr>
          <w:sz w:val="24"/>
          <w:szCs w:val="24"/>
        </w:rPr>
        <w:t>ее</w:t>
      </w:r>
      <w:r w:rsidRPr="007559BF">
        <w:rPr>
          <w:spacing w:val="1"/>
          <w:sz w:val="24"/>
          <w:szCs w:val="24"/>
        </w:rPr>
        <w:t xml:space="preserve"> </w:t>
      </w:r>
      <w:r w:rsidRPr="007559BF">
        <w:rPr>
          <w:sz w:val="24"/>
          <w:szCs w:val="24"/>
        </w:rPr>
        <w:t>использующих.</w:t>
      </w:r>
      <w:r w:rsidRPr="007559BF">
        <w:rPr>
          <w:spacing w:val="-67"/>
          <w:sz w:val="24"/>
          <w:szCs w:val="24"/>
        </w:rPr>
        <w:t xml:space="preserve"> </w:t>
      </w:r>
      <w:r w:rsidRPr="007559BF">
        <w:rPr>
          <w:sz w:val="24"/>
          <w:szCs w:val="24"/>
        </w:rPr>
        <w:t>Функционирование</w:t>
      </w:r>
      <w:r w:rsidRPr="007559BF">
        <w:rPr>
          <w:spacing w:val="1"/>
          <w:sz w:val="24"/>
          <w:szCs w:val="24"/>
        </w:rPr>
        <w:t xml:space="preserve"> </w:t>
      </w:r>
      <w:r w:rsidRPr="007559BF">
        <w:rPr>
          <w:sz w:val="24"/>
          <w:szCs w:val="24"/>
        </w:rPr>
        <w:t>информационной</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среды</w:t>
      </w:r>
      <w:r w:rsidRPr="007559BF">
        <w:rPr>
          <w:spacing w:val="1"/>
          <w:sz w:val="24"/>
          <w:szCs w:val="24"/>
        </w:rPr>
        <w:t xml:space="preserve"> </w:t>
      </w:r>
      <w:r w:rsidRPr="007559BF">
        <w:rPr>
          <w:sz w:val="24"/>
          <w:szCs w:val="24"/>
        </w:rPr>
        <w:t>должно</w:t>
      </w:r>
      <w:r w:rsidRPr="007559BF">
        <w:rPr>
          <w:spacing w:val="1"/>
          <w:sz w:val="24"/>
          <w:szCs w:val="24"/>
        </w:rPr>
        <w:t xml:space="preserve"> </w:t>
      </w:r>
      <w:r w:rsidRPr="007559BF">
        <w:rPr>
          <w:sz w:val="24"/>
          <w:szCs w:val="24"/>
        </w:rPr>
        <w:t>соответствовать</w:t>
      </w:r>
      <w:r w:rsidRPr="007559BF">
        <w:rPr>
          <w:spacing w:val="-3"/>
          <w:sz w:val="24"/>
          <w:szCs w:val="24"/>
        </w:rPr>
        <w:t xml:space="preserve"> </w:t>
      </w:r>
      <w:r w:rsidRPr="007559BF">
        <w:rPr>
          <w:sz w:val="24"/>
          <w:szCs w:val="24"/>
        </w:rPr>
        <w:t>законодательству</w:t>
      </w:r>
      <w:r w:rsidRPr="007559BF">
        <w:rPr>
          <w:spacing w:val="-5"/>
          <w:sz w:val="24"/>
          <w:szCs w:val="24"/>
        </w:rPr>
        <w:t xml:space="preserve"> </w:t>
      </w:r>
      <w:r w:rsidRPr="007559BF">
        <w:rPr>
          <w:sz w:val="24"/>
          <w:szCs w:val="24"/>
        </w:rPr>
        <w:t>Российской</w:t>
      </w:r>
      <w:r w:rsidRPr="007559BF">
        <w:rPr>
          <w:spacing w:val="-1"/>
          <w:sz w:val="24"/>
          <w:szCs w:val="24"/>
        </w:rPr>
        <w:t xml:space="preserve"> </w:t>
      </w:r>
      <w:r w:rsidRPr="007559BF">
        <w:rPr>
          <w:sz w:val="24"/>
          <w:szCs w:val="24"/>
        </w:rPr>
        <w:t>Федерации.</w:t>
      </w:r>
    </w:p>
    <w:p w:rsidR="001B63C8" w:rsidRPr="007559BF" w:rsidRDefault="001B63C8" w:rsidP="001B63C8">
      <w:pPr>
        <w:pStyle w:val="a3"/>
        <w:ind w:left="0" w:right="98" w:firstLine="851"/>
        <w:rPr>
          <w:sz w:val="24"/>
          <w:szCs w:val="24"/>
        </w:rPr>
      </w:pPr>
      <w:r w:rsidRPr="007559BF">
        <w:rPr>
          <w:sz w:val="24"/>
          <w:szCs w:val="24"/>
        </w:rPr>
        <w:t>Для</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с</w:t>
      </w:r>
      <w:r w:rsidRPr="007559BF">
        <w:rPr>
          <w:spacing w:val="1"/>
          <w:sz w:val="24"/>
          <w:szCs w:val="24"/>
        </w:rPr>
        <w:t xml:space="preserve"> </w:t>
      </w:r>
      <w:r w:rsidR="009E2417">
        <w:rPr>
          <w:sz w:val="24"/>
          <w:szCs w:val="24"/>
        </w:rPr>
        <w:t>ЗПР</w:t>
      </w:r>
      <w:r w:rsidRPr="007559BF">
        <w:rPr>
          <w:sz w:val="24"/>
          <w:szCs w:val="24"/>
        </w:rPr>
        <w:t xml:space="preserve"> предусматривается определенная</w:t>
      </w:r>
      <w:r w:rsidRPr="007559BF">
        <w:rPr>
          <w:spacing w:val="1"/>
          <w:sz w:val="24"/>
          <w:szCs w:val="24"/>
        </w:rPr>
        <w:t xml:space="preserve"> </w:t>
      </w:r>
      <w:r w:rsidRPr="007559BF">
        <w:rPr>
          <w:sz w:val="24"/>
          <w:szCs w:val="24"/>
        </w:rPr>
        <w:t>форма</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 xml:space="preserve">доля социальной и </w:t>
      </w:r>
      <w:r w:rsidRPr="007559BF">
        <w:rPr>
          <w:sz w:val="24"/>
          <w:szCs w:val="24"/>
        </w:rPr>
        <w:lastRenderedPageBreak/>
        <w:t>образовательной интеграции. Это требует координации</w:t>
      </w:r>
      <w:r w:rsidRPr="007559BF">
        <w:rPr>
          <w:spacing w:val="1"/>
          <w:sz w:val="24"/>
          <w:szCs w:val="24"/>
        </w:rPr>
        <w:t xml:space="preserve"> </w:t>
      </w:r>
      <w:r w:rsidRPr="007559BF">
        <w:rPr>
          <w:sz w:val="24"/>
          <w:szCs w:val="24"/>
        </w:rPr>
        <w:t>действий,</w:t>
      </w:r>
      <w:r w:rsidRPr="007559BF">
        <w:rPr>
          <w:spacing w:val="1"/>
          <w:sz w:val="24"/>
          <w:szCs w:val="24"/>
        </w:rPr>
        <w:t xml:space="preserve"> </w:t>
      </w:r>
      <w:r w:rsidRPr="007559BF">
        <w:rPr>
          <w:sz w:val="24"/>
          <w:szCs w:val="24"/>
        </w:rPr>
        <w:t>обязательного,</w:t>
      </w:r>
      <w:r w:rsidRPr="007559BF">
        <w:rPr>
          <w:spacing w:val="1"/>
          <w:sz w:val="24"/>
          <w:szCs w:val="24"/>
        </w:rPr>
        <w:t xml:space="preserve"> </w:t>
      </w:r>
      <w:r w:rsidRPr="007559BF">
        <w:rPr>
          <w:sz w:val="24"/>
          <w:szCs w:val="24"/>
        </w:rPr>
        <w:t>регулярного</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качественного</w:t>
      </w:r>
      <w:r w:rsidRPr="007559BF">
        <w:rPr>
          <w:spacing w:val="1"/>
          <w:sz w:val="24"/>
          <w:szCs w:val="24"/>
        </w:rPr>
        <w:t xml:space="preserve"> </w:t>
      </w:r>
      <w:r w:rsidRPr="007559BF">
        <w:rPr>
          <w:sz w:val="24"/>
          <w:szCs w:val="24"/>
        </w:rPr>
        <w:t>взаимодействия</w:t>
      </w:r>
      <w:r w:rsidRPr="007559BF">
        <w:rPr>
          <w:spacing w:val="1"/>
          <w:sz w:val="24"/>
          <w:szCs w:val="24"/>
        </w:rPr>
        <w:t xml:space="preserve"> </w:t>
      </w:r>
      <w:r w:rsidRPr="007559BF">
        <w:rPr>
          <w:sz w:val="24"/>
          <w:szCs w:val="24"/>
        </w:rPr>
        <w:t>специалистов,</w:t>
      </w:r>
      <w:r w:rsidRPr="007559BF">
        <w:rPr>
          <w:spacing w:val="1"/>
          <w:sz w:val="24"/>
          <w:szCs w:val="24"/>
        </w:rPr>
        <w:t xml:space="preserve"> </w:t>
      </w:r>
      <w:r w:rsidRPr="007559BF">
        <w:rPr>
          <w:sz w:val="24"/>
          <w:szCs w:val="24"/>
        </w:rPr>
        <w:t>работающих</w:t>
      </w:r>
      <w:r w:rsidRPr="007559BF">
        <w:rPr>
          <w:spacing w:val="1"/>
          <w:sz w:val="24"/>
          <w:szCs w:val="24"/>
        </w:rPr>
        <w:t xml:space="preserve"> </w:t>
      </w:r>
      <w:r w:rsidRPr="007559BF">
        <w:rPr>
          <w:sz w:val="24"/>
          <w:szCs w:val="24"/>
        </w:rPr>
        <w:t>как</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обучающимися,</w:t>
      </w:r>
      <w:r w:rsidRPr="007559BF">
        <w:rPr>
          <w:spacing w:val="1"/>
          <w:sz w:val="24"/>
          <w:szCs w:val="24"/>
        </w:rPr>
        <w:t xml:space="preserve"> </w:t>
      </w:r>
      <w:r w:rsidRPr="007559BF">
        <w:rPr>
          <w:sz w:val="24"/>
          <w:szCs w:val="24"/>
        </w:rPr>
        <w:t>не</w:t>
      </w:r>
      <w:r w:rsidRPr="007559BF">
        <w:rPr>
          <w:spacing w:val="1"/>
          <w:sz w:val="24"/>
          <w:szCs w:val="24"/>
        </w:rPr>
        <w:t xml:space="preserve"> </w:t>
      </w:r>
      <w:r w:rsidRPr="007559BF">
        <w:rPr>
          <w:sz w:val="24"/>
          <w:szCs w:val="24"/>
        </w:rPr>
        <w:t>имеющими</w:t>
      </w:r>
      <w:r w:rsidRPr="007559BF">
        <w:rPr>
          <w:spacing w:val="1"/>
          <w:sz w:val="24"/>
          <w:szCs w:val="24"/>
        </w:rPr>
        <w:t xml:space="preserve"> </w:t>
      </w:r>
      <w:r w:rsidRPr="007559BF">
        <w:rPr>
          <w:sz w:val="24"/>
          <w:szCs w:val="24"/>
        </w:rPr>
        <w:t>речевой</w:t>
      </w:r>
      <w:r w:rsidRPr="007559BF">
        <w:rPr>
          <w:spacing w:val="1"/>
          <w:sz w:val="24"/>
          <w:szCs w:val="24"/>
        </w:rPr>
        <w:t xml:space="preserve"> </w:t>
      </w:r>
      <w:r w:rsidRPr="007559BF">
        <w:rPr>
          <w:sz w:val="24"/>
          <w:szCs w:val="24"/>
        </w:rPr>
        <w:t xml:space="preserve">патологии, так и с их сверстниками с </w:t>
      </w:r>
      <w:r w:rsidR="009E2417">
        <w:rPr>
          <w:sz w:val="24"/>
          <w:szCs w:val="24"/>
        </w:rPr>
        <w:t>ЗПР</w:t>
      </w:r>
      <w:r w:rsidRPr="007559BF">
        <w:rPr>
          <w:sz w:val="24"/>
          <w:szCs w:val="24"/>
        </w:rPr>
        <w:t>. Для тех и других специалистов</w:t>
      </w:r>
      <w:r w:rsidRPr="007559BF">
        <w:rPr>
          <w:spacing w:val="1"/>
          <w:sz w:val="24"/>
          <w:szCs w:val="24"/>
        </w:rPr>
        <w:t xml:space="preserve"> </w:t>
      </w:r>
      <w:r w:rsidRPr="007559BF">
        <w:rPr>
          <w:sz w:val="24"/>
          <w:szCs w:val="24"/>
        </w:rPr>
        <w:t>предусматривается возможность обратиться к информационным ресурсам в</w:t>
      </w:r>
      <w:r w:rsidRPr="007559BF">
        <w:rPr>
          <w:spacing w:val="1"/>
          <w:sz w:val="24"/>
          <w:szCs w:val="24"/>
        </w:rPr>
        <w:t xml:space="preserve"> </w:t>
      </w:r>
      <w:r w:rsidRPr="007559BF">
        <w:rPr>
          <w:sz w:val="24"/>
          <w:szCs w:val="24"/>
        </w:rPr>
        <w:t>сфере</w:t>
      </w:r>
      <w:r w:rsidRPr="007559BF">
        <w:rPr>
          <w:spacing w:val="5"/>
          <w:sz w:val="24"/>
          <w:szCs w:val="24"/>
        </w:rPr>
        <w:t xml:space="preserve"> </w:t>
      </w:r>
      <w:r w:rsidRPr="007559BF">
        <w:rPr>
          <w:sz w:val="24"/>
          <w:szCs w:val="24"/>
        </w:rPr>
        <w:t>специальной</w:t>
      </w:r>
      <w:r w:rsidRPr="007559BF">
        <w:rPr>
          <w:spacing w:val="3"/>
          <w:sz w:val="24"/>
          <w:szCs w:val="24"/>
        </w:rPr>
        <w:t xml:space="preserve"> </w:t>
      </w:r>
      <w:r w:rsidRPr="007559BF">
        <w:rPr>
          <w:sz w:val="24"/>
          <w:szCs w:val="24"/>
        </w:rPr>
        <w:t>психологии</w:t>
      </w:r>
      <w:r w:rsidRPr="007559BF">
        <w:rPr>
          <w:spacing w:val="3"/>
          <w:sz w:val="24"/>
          <w:szCs w:val="24"/>
        </w:rPr>
        <w:t xml:space="preserve"> </w:t>
      </w:r>
      <w:r w:rsidRPr="007559BF">
        <w:rPr>
          <w:sz w:val="24"/>
          <w:szCs w:val="24"/>
        </w:rPr>
        <w:t>и</w:t>
      </w:r>
      <w:r w:rsidRPr="007559BF">
        <w:rPr>
          <w:spacing w:val="6"/>
          <w:sz w:val="24"/>
          <w:szCs w:val="24"/>
        </w:rPr>
        <w:t xml:space="preserve"> </w:t>
      </w:r>
      <w:r w:rsidRPr="007559BF">
        <w:rPr>
          <w:sz w:val="24"/>
          <w:szCs w:val="24"/>
        </w:rPr>
        <w:t>коррекционной</w:t>
      </w:r>
      <w:r w:rsidRPr="007559BF">
        <w:rPr>
          <w:spacing w:val="6"/>
          <w:sz w:val="24"/>
          <w:szCs w:val="24"/>
        </w:rPr>
        <w:t xml:space="preserve"> </w:t>
      </w:r>
      <w:r w:rsidRPr="007559BF">
        <w:rPr>
          <w:sz w:val="24"/>
          <w:szCs w:val="24"/>
        </w:rPr>
        <w:t>педагогики,</w:t>
      </w:r>
      <w:r w:rsidRPr="007559BF">
        <w:rPr>
          <w:spacing w:val="4"/>
          <w:sz w:val="24"/>
          <w:szCs w:val="24"/>
        </w:rPr>
        <w:t xml:space="preserve"> </w:t>
      </w:r>
      <w:r w:rsidRPr="007559BF">
        <w:rPr>
          <w:sz w:val="24"/>
          <w:szCs w:val="24"/>
        </w:rPr>
        <w:t>включая</w:t>
      </w:r>
      <w:r>
        <w:rPr>
          <w:sz w:val="24"/>
          <w:szCs w:val="24"/>
        </w:rPr>
        <w:t xml:space="preserve"> </w:t>
      </w:r>
      <w:r w:rsidRPr="007559BF">
        <w:rPr>
          <w:sz w:val="24"/>
          <w:szCs w:val="24"/>
        </w:rPr>
        <w:t>электронные библиотеки, порталы и сайты, дистанционный консультативный</w:t>
      </w:r>
      <w:r w:rsidRPr="007559BF">
        <w:rPr>
          <w:spacing w:val="-67"/>
          <w:sz w:val="24"/>
          <w:szCs w:val="24"/>
        </w:rPr>
        <w:t xml:space="preserve"> </w:t>
      </w:r>
      <w:r w:rsidRPr="007559BF">
        <w:rPr>
          <w:sz w:val="24"/>
          <w:szCs w:val="24"/>
        </w:rPr>
        <w:t>сервис,</w:t>
      </w:r>
      <w:r w:rsidRPr="007559BF">
        <w:rPr>
          <w:spacing w:val="1"/>
          <w:sz w:val="24"/>
          <w:szCs w:val="24"/>
        </w:rPr>
        <w:t xml:space="preserve"> </w:t>
      </w:r>
      <w:r w:rsidRPr="007559BF">
        <w:rPr>
          <w:sz w:val="24"/>
          <w:szCs w:val="24"/>
        </w:rPr>
        <w:t>получить</w:t>
      </w:r>
      <w:r w:rsidRPr="007559BF">
        <w:rPr>
          <w:spacing w:val="1"/>
          <w:sz w:val="24"/>
          <w:szCs w:val="24"/>
        </w:rPr>
        <w:t xml:space="preserve"> </w:t>
      </w:r>
      <w:r w:rsidRPr="007559BF">
        <w:rPr>
          <w:sz w:val="24"/>
          <w:szCs w:val="24"/>
        </w:rPr>
        <w:t>индивидуальную</w:t>
      </w:r>
      <w:r w:rsidRPr="007559BF">
        <w:rPr>
          <w:spacing w:val="1"/>
          <w:sz w:val="24"/>
          <w:szCs w:val="24"/>
        </w:rPr>
        <w:t xml:space="preserve"> </w:t>
      </w:r>
      <w:r w:rsidRPr="007559BF">
        <w:rPr>
          <w:sz w:val="24"/>
          <w:szCs w:val="24"/>
        </w:rPr>
        <w:t>консультацию</w:t>
      </w:r>
      <w:r w:rsidRPr="007559BF">
        <w:rPr>
          <w:spacing w:val="1"/>
          <w:sz w:val="24"/>
          <w:szCs w:val="24"/>
        </w:rPr>
        <w:t xml:space="preserve"> </w:t>
      </w:r>
      <w:r w:rsidRPr="007559BF">
        <w:rPr>
          <w:sz w:val="24"/>
          <w:szCs w:val="24"/>
        </w:rPr>
        <w:t>квалифицированных</w:t>
      </w:r>
      <w:r w:rsidRPr="007559BF">
        <w:rPr>
          <w:spacing w:val="-67"/>
          <w:sz w:val="24"/>
          <w:szCs w:val="24"/>
        </w:rPr>
        <w:t xml:space="preserve"> </w:t>
      </w:r>
      <w:r w:rsidRPr="007559BF">
        <w:rPr>
          <w:sz w:val="24"/>
          <w:szCs w:val="24"/>
        </w:rPr>
        <w:t>профильных</w:t>
      </w:r>
      <w:r w:rsidRPr="007559BF">
        <w:rPr>
          <w:spacing w:val="1"/>
          <w:sz w:val="24"/>
          <w:szCs w:val="24"/>
        </w:rPr>
        <w:t xml:space="preserve"> </w:t>
      </w:r>
      <w:r w:rsidRPr="007559BF">
        <w:rPr>
          <w:sz w:val="24"/>
          <w:szCs w:val="24"/>
        </w:rPr>
        <w:t>специалистов.</w:t>
      </w:r>
      <w:r w:rsidRPr="007559BF">
        <w:rPr>
          <w:spacing w:val="1"/>
          <w:sz w:val="24"/>
          <w:szCs w:val="24"/>
        </w:rPr>
        <w:t xml:space="preserve"> </w:t>
      </w:r>
      <w:r w:rsidRPr="007559BF">
        <w:rPr>
          <w:sz w:val="24"/>
          <w:szCs w:val="24"/>
        </w:rPr>
        <w:t>Также</w:t>
      </w:r>
      <w:r w:rsidRPr="007559BF">
        <w:rPr>
          <w:spacing w:val="1"/>
          <w:sz w:val="24"/>
          <w:szCs w:val="24"/>
        </w:rPr>
        <w:t xml:space="preserve"> </w:t>
      </w:r>
      <w:r w:rsidRPr="007559BF">
        <w:rPr>
          <w:sz w:val="24"/>
          <w:szCs w:val="24"/>
        </w:rPr>
        <w:t>предусматривается</w:t>
      </w:r>
      <w:r w:rsidRPr="007559BF">
        <w:rPr>
          <w:spacing w:val="1"/>
          <w:sz w:val="24"/>
          <w:szCs w:val="24"/>
        </w:rPr>
        <w:t xml:space="preserve"> </w:t>
      </w:r>
      <w:r w:rsidRPr="007559BF">
        <w:rPr>
          <w:sz w:val="24"/>
          <w:szCs w:val="24"/>
        </w:rPr>
        <w:t>организация</w:t>
      </w:r>
      <w:r w:rsidRPr="007559BF">
        <w:rPr>
          <w:spacing w:val="1"/>
          <w:sz w:val="24"/>
          <w:szCs w:val="24"/>
        </w:rPr>
        <w:t xml:space="preserve"> </w:t>
      </w:r>
      <w:r w:rsidRPr="007559BF">
        <w:rPr>
          <w:sz w:val="24"/>
          <w:szCs w:val="24"/>
        </w:rPr>
        <w:t>регулярного обмена информацией между специалистами разного профиля,</w:t>
      </w:r>
      <w:r w:rsidRPr="007559BF">
        <w:rPr>
          <w:spacing w:val="1"/>
          <w:sz w:val="24"/>
          <w:szCs w:val="24"/>
        </w:rPr>
        <w:t xml:space="preserve"> </w:t>
      </w:r>
      <w:r w:rsidRPr="007559BF">
        <w:rPr>
          <w:sz w:val="24"/>
          <w:szCs w:val="24"/>
        </w:rPr>
        <w:t>специалистами</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семьей,</w:t>
      </w:r>
      <w:r w:rsidRPr="007559BF">
        <w:rPr>
          <w:spacing w:val="-1"/>
          <w:sz w:val="24"/>
          <w:szCs w:val="24"/>
        </w:rPr>
        <w:t xml:space="preserve"> </w:t>
      </w:r>
      <w:r w:rsidRPr="007559BF">
        <w:rPr>
          <w:sz w:val="24"/>
          <w:szCs w:val="24"/>
        </w:rPr>
        <w:t>включая</w:t>
      </w:r>
      <w:r w:rsidRPr="007559BF">
        <w:rPr>
          <w:spacing w:val="-2"/>
          <w:sz w:val="24"/>
          <w:szCs w:val="24"/>
        </w:rPr>
        <w:t xml:space="preserve"> </w:t>
      </w:r>
      <w:r w:rsidRPr="007559BF">
        <w:rPr>
          <w:sz w:val="24"/>
          <w:szCs w:val="24"/>
        </w:rPr>
        <w:t>сетевые</w:t>
      </w:r>
      <w:r w:rsidRPr="007559BF">
        <w:rPr>
          <w:spacing w:val="-1"/>
          <w:sz w:val="24"/>
          <w:szCs w:val="24"/>
        </w:rPr>
        <w:t xml:space="preserve"> </w:t>
      </w:r>
      <w:r w:rsidRPr="007559BF">
        <w:rPr>
          <w:sz w:val="24"/>
          <w:szCs w:val="24"/>
        </w:rPr>
        <w:t>ресурсы</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технологии.</w:t>
      </w:r>
    </w:p>
    <w:p w:rsidR="001B63C8" w:rsidRPr="007559BF" w:rsidRDefault="001B63C8" w:rsidP="001B63C8">
      <w:pPr>
        <w:pStyle w:val="a3"/>
        <w:ind w:left="0" w:right="98" w:firstLine="851"/>
        <w:jc w:val="left"/>
        <w:rPr>
          <w:sz w:val="24"/>
          <w:szCs w:val="24"/>
        </w:rPr>
      </w:pPr>
    </w:p>
    <w:p w:rsidR="001B63C8" w:rsidRPr="007559BF" w:rsidRDefault="001B63C8" w:rsidP="001B63C8">
      <w:pPr>
        <w:pStyle w:val="a3"/>
        <w:ind w:left="0" w:right="98" w:firstLine="851"/>
        <w:rPr>
          <w:sz w:val="24"/>
          <w:szCs w:val="24"/>
        </w:rPr>
      </w:pPr>
      <w:r w:rsidRPr="007559BF">
        <w:rPr>
          <w:b/>
          <w:sz w:val="24"/>
          <w:szCs w:val="24"/>
        </w:rPr>
        <w:t>Материально-техническая</w:t>
      </w:r>
      <w:r w:rsidRPr="007559BF">
        <w:rPr>
          <w:b/>
          <w:spacing w:val="1"/>
          <w:sz w:val="24"/>
          <w:szCs w:val="24"/>
        </w:rPr>
        <w:t xml:space="preserve"> </w:t>
      </w:r>
      <w:r w:rsidRPr="007559BF">
        <w:rPr>
          <w:b/>
          <w:sz w:val="24"/>
          <w:szCs w:val="24"/>
        </w:rPr>
        <w:t>база</w:t>
      </w:r>
      <w:r w:rsidRPr="007559BF">
        <w:rPr>
          <w:b/>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организации</w:t>
      </w:r>
      <w:r w:rsidRPr="007559BF">
        <w:rPr>
          <w:spacing w:val="1"/>
          <w:sz w:val="24"/>
          <w:szCs w:val="24"/>
        </w:rPr>
        <w:t xml:space="preserve"> </w:t>
      </w:r>
      <w:r w:rsidRPr="007559BF">
        <w:rPr>
          <w:sz w:val="24"/>
          <w:szCs w:val="24"/>
        </w:rPr>
        <w:t>приведена в соответствие с задачами по обеспечению реализации основной</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организации</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созданию</w:t>
      </w:r>
      <w:r w:rsidRPr="007559BF">
        <w:rPr>
          <w:spacing w:val="1"/>
          <w:sz w:val="24"/>
          <w:szCs w:val="24"/>
        </w:rPr>
        <w:t xml:space="preserve"> </w:t>
      </w:r>
      <w:r w:rsidRPr="007559BF">
        <w:rPr>
          <w:sz w:val="24"/>
          <w:szCs w:val="24"/>
        </w:rPr>
        <w:t>соответствующей</w:t>
      </w:r>
      <w:r w:rsidRPr="007559BF">
        <w:rPr>
          <w:spacing w:val="-1"/>
          <w:sz w:val="24"/>
          <w:szCs w:val="24"/>
        </w:rPr>
        <w:t xml:space="preserve"> </w:t>
      </w:r>
      <w:r w:rsidRPr="007559BF">
        <w:rPr>
          <w:sz w:val="24"/>
          <w:szCs w:val="24"/>
        </w:rPr>
        <w:t>образовательной и</w:t>
      </w:r>
      <w:r w:rsidRPr="007559BF">
        <w:rPr>
          <w:spacing w:val="-1"/>
          <w:sz w:val="24"/>
          <w:szCs w:val="24"/>
        </w:rPr>
        <w:t xml:space="preserve"> </w:t>
      </w:r>
      <w:r w:rsidRPr="007559BF">
        <w:rPr>
          <w:sz w:val="24"/>
          <w:szCs w:val="24"/>
        </w:rPr>
        <w:t>социальной среды.</w:t>
      </w:r>
    </w:p>
    <w:p w:rsidR="001B63C8" w:rsidRPr="007559BF" w:rsidRDefault="001B63C8" w:rsidP="001B63C8">
      <w:pPr>
        <w:pStyle w:val="a3"/>
        <w:ind w:left="0" w:right="98" w:firstLine="851"/>
        <w:rPr>
          <w:sz w:val="24"/>
          <w:szCs w:val="24"/>
        </w:rPr>
      </w:pPr>
      <w:r w:rsidRPr="007559BF">
        <w:rPr>
          <w:sz w:val="24"/>
          <w:szCs w:val="24"/>
        </w:rPr>
        <w:t>В соответствии с требованиями ФГОС НОО ОВЗ для обеспечения всех</w:t>
      </w:r>
      <w:r w:rsidRPr="007559BF">
        <w:rPr>
          <w:spacing w:val="1"/>
          <w:sz w:val="24"/>
          <w:szCs w:val="24"/>
        </w:rPr>
        <w:t xml:space="preserve"> </w:t>
      </w:r>
      <w:r w:rsidRPr="007559BF">
        <w:rPr>
          <w:sz w:val="24"/>
          <w:szCs w:val="24"/>
        </w:rPr>
        <w:t>предметных</w:t>
      </w:r>
      <w:r w:rsidRPr="007559BF">
        <w:rPr>
          <w:spacing w:val="1"/>
          <w:sz w:val="24"/>
          <w:szCs w:val="24"/>
        </w:rPr>
        <w:t xml:space="preserve"> </w:t>
      </w:r>
      <w:r w:rsidRPr="007559BF">
        <w:rPr>
          <w:sz w:val="24"/>
          <w:szCs w:val="24"/>
        </w:rPr>
        <w:t>областей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внеурочной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образовательная</w:t>
      </w:r>
      <w:r w:rsidRPr="007559BF">
        <w:rPr>
          <w:spacing w:val="1"/>
          <w:sz w:val="24"/>
          <w:szCs w:val="24"/>
        </w:rPr>
        <w:t xml:space="preserve"> </w:t>
      </w:r>
      <w:r w:rsidRPr="007559BF">
        <w:rPr>
          <w:sz w:val="24"/>
          <w:szCs w:val="24"/>
        </w:rPr>
        <w:t>организация,</w:t>
      </w:r>
      <w:r w:rsidRPr="007559BF">
        <w:rPr>
          <w:spacing w:val="1"/>
          <w:sz w:val="24"/>
          <w:szCs w:val="24"/>
        </w:rPr>
        <w:t xml:space="preserve"> </w:t>
      </w:r>
      <w:r w:rsidRPr="007559BF">
        <w:rPr>
          <w:sz w:val="24"/>
          <w:szCs w:val="24"/>
        </w:rPr>
        <w:t>реализующая</w:t>
      </w:r>
      <w:r w:rsidRPr="007559BF">
        <w:rPr>
          <w:spacing w:val="1"/>
          <w:sz w:val="24"/>
          <w:szCs w:val="24"/>
        </w:rPr>
        <w:t xml:space="preserve"> </w:t>
      </w:r>
      <w:r w:rsidRPr="007559BF">
        <w:rPr>
          <w:sz w:val="24"/>
          <w:szCs w:val="24"/>
        </w:rPr>
        <w:t>адаптированную</w:t>
      </w:r>
      <w:r w:rsidRPr="007559BF">
        <w:rPr>
          <w:spacing w:val="1"/>
          <w:sz w:val="24"/>
          <w:szCs w:val="24"/>
        </w:rPr>
        <w:t xml:space="preserve"> </w:t>
      </w:r>
      <w:r w:rsidRPr="007559BF">
        <w:rPr>
          <w:sz w:val="24"/>
          <w:szCs w:val="24"/>
        </w:rPr>
        <w:t>основную</w:t>
      </w:r>
      <w:r w:rsidRPr="007559BF">
        <w:rPr>
          <w:spacing w:val="1"/>
          <w:sz w:val="24"/>
          <w:szCs w:val="24"/>
        </w:rPr>
        <w:t xml:space="preserve"> </w:t>
      </w:r>
      <w:r w:rsidRPr="007559BF">
        <w:rPr>
          <w:sz w:val="24"/>
          <w:szCs w:val="24"/>
        </w:rPr>
        <w:t>образовательную</w:t>
      </w:r>
      <w:r w:rsidRPr="007559BF">
        <w:rPr>
          <w:spacing w:val="1"/>
          <w:sz w:val="24"/>
          <w:szCs w:val="24"/>
        </w:rPr>
        <w:t xml:space="preserve"> </w:t>
      </w:r>
      <w:r w:rsidRPr="007559BF">
        <w:rPr>
          <w:sz w:val="24"/>
          <w:szCs w:val="24"/>
        </w:rPr>
        <w:t xml:space="preserve">программу начального общего образования обучающихся с </w:t>
      </w:r>
      <w:r w:rsidR="009E2417">
        <w:rPr>
          <w:sz w:val="24"/>
          <w:szCs w:val="24"/>
        </w:rPr>
        <w:t>ЗПР</w:t>
      </w:r>
      <w:r w:rsidRPr="007559BF">
        <w:rPr>
          <w:sz w:val="24"/>
          <w:szCs w:val="24"/>
        </w:rPr>
        <w:t>, обеспечена</w:t>
      </w:r>
      <w:r w:rsidRPr="007559BF">
        <w:rPr>
          <w:spacing w:val="1"/>
          <w:sz w:val="24"/>
          <w:szCs w:val="24"/>
        </w:rPr>
        <w:t xml:space="preserve"> </w:t>
      </w:r>
      <w:r w:rsidRPr="007559BF">
        <w:rPr>
          <w:sz w:val="24"/>
          <w:szCs w:val="24"/>
        </w:rPr>
        <w:t>мебелью,</w:t>
      </w:r>
      <w:r w:rsidRPr="007559BF">
        <w:rPr>
          <w:spacing w:val="1"/>
          <w:sz w:val="24"/>
          <w:szCs w:val="24"/>
        </w:rPr>
        <w:t xml:space="preserve"> </w:t>
      </w:r>
      <w:r w:rsidRPr="007559BF">
        <w:rPr>
          <w:sz w:val="24"/>
          <w:szCs w:val="24"/>
        </w:rPr>
        <w:t>презентационным</w:t>
      </w:r>
      <w:r w:rsidRPr="007559BF">
        <w:rPr>
          <w:spacing w:val="1"/>
          <w:sz w:val="24"/>
          <w:szCs w:val="24"/>
        </w:rPr>
        <w:t xml:space="preserve"> </w:t>
      </w:r>
      <w:r w:rsidRPr="007559BF">
        <w:rPr>
          <w:sz w:val="24"/>
          <w:szCs w:val="24"/>
        </w:rPr>
        <w:t>оборудованием,</w:t>
      </w:r>
      <w:r w:rsidRPr="007559BF">
        <w:rPr>
          <w:spacing w:val="1"/>
          <w:sz w:val="24"/>
          <w:szCs w:val="24"/>
        </w:rPr>
        <w:t xml:space="preserve"> </w:t>
      </w:r>
      <w:r w:rsidRPr="007559BF">
        <w:rPr>
          <w:sz w:val="24"/>
          <w:szCs w:val="24"/>
        </w:rPr>
        <w:t>освещением,</w:t>
      </w:r>
      <w:r w:rsidRPr="007559BF">
        <w:rPr>
          <w:spacing w:val="1"/>
          <w:sz w:val="24"/>
          <w:szCs w:val="24"/>
        </w:rPr>
        <w:t xml:space="preserve"> </w:t>
      </w:r>
      <w:r w:rsidRPr="007559BF">
        <w:rPr>
          <w:sz w:val="24"/>
          <w:szCs w:val="24"/>
        </w:rPr>
        <w:t>хозяйственным</w:t>
      </w:r>
      <w:r w:rsidRPr="007559BF">
        <w:rPr>
          <w:spacing w:val="1"/>
          <w:sz w:val="24"/>
          <w:szCs w:val="24"/>
        </w:rPr>
        <w:t xml:space="preserve"> </w:t>
      </w:r>
      <w:r w:rsidRPr="007559BF">
        <w:rPr>
          <w:sz w:val="24"/>
          <w:szCs w:val="24"/>
        </w:rPr>
        <w:t>инвентарём</w:t>
      </w:r>
      <w:r w:rsidRPr="007559BF">
        <w:rPr>
          <w:spacing w:val="-2"/>
          <w:sz w:val="24"/>
          <w:szCs w:val="24"/>
        </w:rPr>
        <w:t xml:space="preserve"> </w:t>
      </w:r>
      <w:r w:rsidRPr="007559BF">
        <w:rPr>
          <w:sz w:val="24"/>
          <w:szCs w:val="24"/>
        </w:rPr>
        <w:t>и</w:t>
      </w:r>
      <w:r w:rsidRPr="007559BF">
        <w:rPr>
          <w:spacing w:val="-2"/>
          <w:sz w:val="24"/>
          <w:szCs w:val="24"/>
        </w:rPr>
        <w:t xml:space="preserve"> </w:t>
      </w:r>
      <w:r w:rsidRPr="007559BF">
        <w:rPr>
          <w:sz w:val="24"/>
          <w:szCs w:val="24"/>
        </w:rPr>
        <w:t>оборудуется:</w:t>
      </w:r>
    </w:p>
    <w:p w:rsidR="001B63C8" w:rsidRPr="007559BF" w:rsidRDefault="001B63C8" w:rsidP="001B63C8">
      <w:pPr>
        <w:pStyle w:val="a7"/>
        <w:numPr>
          <w:ilvl w:val="0"/>
          <w:numId w:val="6"/>
        </w:numPr>
        <w:tabs>
          <w:tab w:val="left" w:pos="1682"/>
        </w:tabs>
        <w:ind w:left="0" w:right="98" w:firstLine="851"/>
        <w:rPr>
          <w:sz w:val="24"/>
          <w:szCs w:val="24"/>
        </w:rPr>
      </w:pPr>
      <w:r w:rsidRPr="007559BF">
        <w:rPr>
          <w:sz w:val="24"/>
          <w:szCs w:val="24"/>
        </w:rPr>
        <w:t>учебными</w:t>
      </w:r>
      <w:r w:rsidRPr="007559BF">
        <w:rPr>
          <w:spacing w:val="1"/>
          <w:sz w:val="24"/>
          <w:szCs w:val="24"/>
        </w:rPr>
        <w:t xml:space="preserve"> </w:t>
      </w:r>
      <w:r w:rsidRPr="007559BF">
        <w:rPr>
          <w:sz w:val="24"/>
          <w:szCs w:val="24"/>
        </w:rPr>
        <w:t>кабинетами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автоматизированными</w:t>
      </w:r>
      <w:r w:rsidRPr="007559BF">
        <w:rPr>
          <w:spacing w:val="1"/>
          <w:sz w:val="24"/>
          <w:szCs w:val="24"/>
        </w:rPr>
        <w:t xml:space="preserve"> </w:t>
      </w:r>
      <w:r w:rsidRPr="007559BF">
        <w:rPr>
          <w:sz w:val="24"/>
          <w:szCs w:val="24"/>
        </w:rPr>
        <w:t>рабочими</w:t>
      </w:r>
      <w:r w:rsidRPr="007559BF">
        <w:rPr>
          <w:spacing w:val="1"/>
          <w:sz w:val="24"/>
          <w:szCs w:val="24"/>
        </w:rPr>
        <w:t xml:space="preserve"> </w:t>
      </w:r>
      <w:r w:rsidRPr="007559BF">
        <w:rPr>
          <w:sz w:val="24"/>
          <w:szCs w:val="24"/>
        </w:rPr>
        <w:t>местами</w:t>
      </w:r>
      <w:r w:rsidRPr="007559BF">
        <w:rPr>
          <w:spacing w:val="-67"/>
          <w:sz w:val="24"/>
          <w:szCs w:val="24"/>
        </w:rPr>
        <w:t xml:space="preserve"> </w:t>
      </w:r>
      <w:r w:rsidRPr="007559BF">
        <w:rPr>
          <w:sz w:val="24"/>
          <w:szCs w:val="24"/>
        </w:rPr>
        <w:t>педагогических</w:t>
      </w:r>
      <w:r w:rsidRPr="007559BF">
        <w:rPr>
          <w:spacing w:val="-3"/>
          <w:sz w:val="24"/>
          <w:szCs w:val="24"/>
        </w:rPr>
        <w:t xml:space="preserve"> </w:t>
      </w:r>
      <w:r w:rsidRPr="007559BF">
        <w:rPr>
          <w:sz w:val="24"/>
          <w:szCs w:val="24"/>
        </w:rPr>
        <w:t>работников;</w:t>
      </w:r>
    </w:p>
    <w:p w:rsidR="001B63C8" w:rsidRPr="007559BF" w:rsidRDefault="001B63C8" w:rsidP="001B63C8">
      <w:pPr>
        <w:pStyle w:val="a7"/>
        <w:numPr>
          <w:ilvl w:val="0"/>
          <w:numId w:val="6"/>
        </w:numPr>
        <w:tabs>
          <w:tab w:val="left" w:pos="1824"/>
        </w:tabs>
        <w:ind w:left="0" w:right="98" w:firstLine="851"/>
        <w:rPr>
          <w:sz w:val="24"/>
          <w:szCs w:val="24"/>
        </w:rPr>
      </w:pPr>
      <w:r w:rsidRPr="007559BF">
        <w:rPr>
          <w:sz w:val="24"/>
          <w:szCs w:val="24"/>
        </w:rPr>
        <w:t>помещениями</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занятий</w:t>
      </w:r>
      <w:r w:rsidRPr="007559BF">
        <w:rPr>
          <w:spacing w:val="1"/>
          <w:sz w:val="24"/>
          <w:szCs w:val="24"/>
        </w:rPr>
        <w:t xml:space="preserve"> </w:t>
      </w:r>
      <w:r w:rsidRPr="007559BF">
        <w:rPr>
          <w:sz w:val="24"/>
          <w:szCs w:val="24"/>
        </w:rPr>
        <w:t>естественнонаучной</w:t>
      </w:r>
      <w:r w:rsidRPr="007559BF">
        <w:rPr>
          <w:spacing w:val="1"/>
          <w:sz w:val="24"/>
          <w:szCs w:val="24"/>
        </w:rPr>
        <w:t xml:space="preserve"> </w:t>
      </w:r>
      <w:r w:rsidRPr="007559BF">
        <w:rPr>
          <w:sz w:val="24"/>
          <w:szCs w:val="24"/>
        </w:rPr>
        <w:t>деятельностью,</w:t>
      </w:r>
      <w:r w:rsidRPr="007559BF">
        <w:rPr>
          <w:spacing w:val="-67"/>
          <w:sz w:val="24"/>
          <w:szCs w:val="24"/>
        </w:rPr>
        <w:t xml:space="preserve"> </w:t>
      </w:r>
      <w:r w:rsidRPr="007559BF">
        <w:rPr>
          <w:sz w:val="24"/>
          <w:szCs w:val="24"/>
        </w:rPr>
        <w:t>моделированием,</w:t>
      </w:r>
      <w:r w:rsidRPr="007559BF">
        <w:rPr>
          <w:spacing w:val="-3"/>
          <w:sz w:val="24"/>
          <w:szCs w:val="24"/>
        </w:rPr>
        <w:t xml:space="preserve"> </w:t>
      </w:r>
      <w:r w:rsidRPr="007559BF">
        <w:rPr>
          <w:sz w:val="24"/>
          <w:szCs w:val="24"/>
        </w:rPr>
        <w:t>техническим</w:t>
      </w:r>
      <w:r w:rsidRPr="007559BF">
        <w:rPr>
          <w:spacing w:val="-2"/>
          <w:sz w:val="24"/>
          <w:szCs w:val="24"/>
        </w:rPr>
        <w:t xml:space="preserve"> </w:t>
      </w:r>
      <w:r w:rsidRPr="007559BF">
        <w:rPr>
          <w:sz w:val="24"/>
          <w:szCs w:val="24"/>
        </w:rPr>
        <w:t>творчеством,</w:t>
      </w:r>
      <w:r w:rsidRPr="007559BF">
        <w:rPr>
          <w:spacing w:val="-2"/>
          <w:sz w:val="24"/>
          <w:szCs w:val="24"/>
        </w:rPr>
        <w:t xml:space="preserve"> </w:t>
      </w:r>
      <w:r w:rsidRPr="007559BF">
        <w:rPr>
          <w:sz w:val="24"/>
          <w:szCs w:val="24"/>
        </w:rPr>
        <w:t>иностранными</w:t>
      </w:r>
      <w:r w:rsidRPr="007559BF">
        <w:rPr>
          <w:spacing w:val="-4"/>
          <w:sz w:val="24"/>
          <w:szCs w:val="24"/>
        </w:rPr>
        <w:t xml:space="preserve"> </w:t>
      </w:r>
      <w:r w:rsidRPr="007559BF">
        <w:rPr>
          <w:sz w:val="24"/>
          <w:szCs w:val="24"/>
        </w:rPr>
        <w:t>языками;</w:t>
      </w:r>
    </w:p>
    <w:p w:rsidR="001B63C8" w:rsidRPr="007559BF" w:rsidRDefault="001B63C8" w:rsidP="001B63C8">
      <w:pPr>
        <w:pStyle w:val="a7"/>
        <w:numPr>
          <w:ilvl w:val="0"/>
          <w:numId w:val="6"/>
        </w:numPr>
        <w:tabs>
          <w:tab w:val="left" w:pos="1766"/>
        </w:tabs>
        <w:ind w:left="0" w:right="98" w:firstLine="851"/>
        <w:rPr>
          <w:sz w:val="24"/>
          <w:szCs w:val="24"/>
        </w:rPr>
      </w:pPr>
      <w:r w:rsidRPr="007559BF">
        <w:rPr>
          <w:sz w:val="24"/>
          <w:szCs w:val="24"/>
        </w:rPr>
        <w:t>помещениями</w:t>
      </w:r>
      <w:r w:rsidRPr="007559BF">
        <w:rPr>
          <w:spacing w:val="1"/>
          <w:sz w:val="24"/>
          <w:szCs w:val="24"/>
        </w:rPr>
        <w:t xml:space="preserve"> </w:t>
      </w:r>
      <w:r w:rsidRPr="007559BF">
        <w:rPr>
          <w:sz w:val="24"/>
          <w:szCs w:val="24"/>
        </w:rPr>
        <w:t>(кабинетами,</w:t>
      </w:r>
      <w:r w:rsidRPr="007559BF">
        <w:rPr>
          <w:spacing w:val="1"/>
          <w:sz w:val="24"/>
          <w:szCs w:val="24"/>
        </w:rPr>
        <w:t xml:space="preserve"> </w:t>
      </w:r>
      <w:r w:rsidRPr="007559BF">
        <w:rPr>
          <w:sz w:val="24"/>
          <w:szCs w:val="24"/>
        </w:rPr>
        <w:t>мастерскими,</w:t>
      </w:r>
      <w:r w:rsidRPr="007559BF">
        <w:rPr>
          <w:spacing w:val="1"/>
          <w:sz w:val="24"/>
          <w:szCs w:val="24"/>
        </w:rPr>
        <w:t xml:space="preserve"> </w:t>
      </w:r>
      <w:r w:rsidRPr="007559BF">
        <w:rPr>
          <w:sz w:val="24"/>
          <w:szCs w:val="24"/>
        </w:rPr>
        <w:t>студиями)</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занятий</w:t>
      </w:r>
      <w:r w:rsidRPr="007559BF">
        <w:rPr>
          <w:spacing w:val="1"/>
          <w:sz w:val="24"/>
          <w:szCs w:val="24"/>
        </w:rPr>
        <w:t xml:space="preserve"> </w:t>
      </w:r>
      <w:r w:rsidRPr="007559BF">
        <w:rPr>
          <w:sz w:val="24"/>
          <w:szCs w:val="24"/>
        </w:rPr>
        <w:t>музыкой,</w:t>
      </w:r>
      <w:r w:rsidRPr="007559BF">
        <w:rPr>
          <w:spacing w:val="-3"/>
          <w:sz w:val="24"/>
          <w:szCs w:val="24"/>
        </w:rPr>
        <w:t xml:space="preserve"> </w:t>
      </w:r>
      <w:r w:rsidRPr="007559BF">
        <w:rPr>
          <w:sz w:val="24"/>
          <w:szCs w:val="24"/>
        </w:rPr>
        <w:t>хореографией</w:t>
      </w:r>
      <w:r w:rsidRPr="007559BF">
        <w:rPr>
          <w:spacing w:val="-3"/>
          <w:sz w:val="24"/>
          <w:szCs w:val="24"/>
        </w:rPr>
        <w:t xml:space="preserve"> </w:t>
      </w:r>
      <w:r w:rsidRPr="007559BF">
        <w:rPr>
          <w:sz w:val="24"/>
          <w:szCs w:val="24"/>
        </w:rPr>
        <w:t>и</w:t>
      </w:r>
      <w:r w:rsidRPr="007559BF">
        <w:rPr>
          <w:spacing w:val="-1"/>
          <w:sz w:val="24"/>
          <w:szCs w:val="24"/>
        </w:rPr>
        <w:t xml:space="preserve"> </w:t>
      </w:r>
      <w:r w:rsidRPr="007559BF">
        <w:rPr>
          <w:sz w:val="24"/>
          <w:szCs w:val="24"/>
        </w:rPr>
        <w:t>изобразительным</w:t>
      </w:r>
      <w:r w:rsidRPr="007559BF">
        <w:rPr>
          <w:spacing w:val="-1"/>
          <w:sz w:val="24"/>
          <w:szCs w:val="24"/>
        </w:rPr>
        <w:t xml:space="preserve"> </w:t>
      </w:r>
      <w:r w:rsidRPr="007559BF">
        <w:rPr>
          <w:sz w:val="24"/>
          <w:szCs w:val="24"/>
        </w:rPr>
        <w:t>искусством;</w:t>
      </w:r>
    </w:p>
    <w:p w:rsidR="001B63C8" w:rsidRPr="007559BF" w:rsidRDefault="001B63C8" w:rsidP="001B63C8">
      <w:pPr>
        <w:pStyle w:val="a7"/>
        <w:numPr>
          <w:ilvl w:val="0"/>
          <w:numId w:val="6"/>
        </w:numPr>
        <w:tabs>
          <w:tab w:val="left" w:pos="1807"/>
        </w:tabs>
        <w:ind w:left="0" w:right="98" w:firstLine="851"/>
        <w:rPr>
          <w:sz w:val="24"/>
          <w:szCs w:val="24"/>
        </w:rPr>
      </w:pPr>
      <w:r w:rsidRPr="007559BF">
        <w:rPr>
          <w:sz w:val="24"/>
          <w:szCs w:val="24"/>
        </w:rPr>
        <w:t>помещениями</w:t>
      </w:r>
      <w:r w:rsidRPr="007559BF">
        <w:rPr>
          <w:spacing w:val="1"/>
          <w:sz w:val="24"/>
          <w:szCs w:val="24"/>
        </w:rPr>
        <w:t xml:space="preserve"> </w:t>
      </w:r>
      <w:r w:rsidRPr="007559BF">
        <w:rPr>
          <w:sz w:val="24"/>
          <w:szCs w:val="24"/>
        </w:rPr>
        <w:t>библиотек</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рабочими</w:t>
      </w:r>
      <w:r w:rsidRPr="007559BF">
        <w:rPr>
          <w:spacing w:val="1"/>
          <w:sz w:val="24"/>
          <w:szCs w:val="24"/>
        </w:rPr>
        <w:t xml:space="preserve"> </w:t>
      </w:r>
      <w:r w:rsidRPr="007559BF">
        <w:rPr>
          <w:sz w:val="24"/>
          <w:szCs w:val="24"/>
        </w:rPr>
        <w:t>зонами,</w:t>
      </w:r>
      <w:r w:rsidRPr="007559BF">
        <w:rPr>
          <w:spacing w:val="1"/>
          <w:sz w:val="24"/>
          <w:szCs w:val="24"/>
        </w:rPr>
        <w:t xml:space="preserve"> </w:t>
      </w:r>
      <w:r w:rsidRPr="007559BF">
        <w:rPr>
          <w:sz w:val="24"/>
          <w:szCs w:val="24"/>
        </w:rPr>
        <w:t>оборудованными</w:t>
      </w:r>
      <w:r w:rsidRPr="007559BF">
        <w:rPr>
          <w:spacing w:val="1"/>
          <w:sz w:val="24"/>
          <w:szCs w:val="24"/>
        </w:rPr>
        <w:t xml:space="preserve"> </w:t>
      </w:r>
      <w:r w:rsidRPr="007559BF">
        <w:rPr>
          <w:sz w:val="24"/>
          <w:szCs w:val="24"/>
        </w:rPr>
        <w:t>читальными</w:t>
      </w:r>
      <w:r w:rsidRPr="007559BF">
        <w:rPr>
          <w:spacing w:val="1"/>
          <w:sz w:val="24"/>
          <w:szCs w:val="24"/>
        </w:rPr>
        <w:t xml:space="preserve"> </w:t>
      </w:r>
      <w:r w:rsidRPr="007559BF">
        <w:rPr>
          <w:sz w:val="24"/>
          <w:szCs w:val="24"/>
        </w:rPr>
        <w:t>залами</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книгохранилищами,</w:t>
      </w:r>
      <w:r w:rsidRPr="007559BF">
        <w:rPr>
          <w:spacing w:val="1"/>
          <w:sz w:val="24"/>
          <w:szCs w:val="24"/>
        </w:rPr>
        <w:t xml:space="preserve"> </w:t>
      </w:r>
      <w:r w:rsidRPr="007559BF">
        <w:rPr>
          <w:sz w:val="24"/>
          <w:szCs w:val="24"/>
        </w:rPr>
        <w:t>обеспечивающими</w:t>
      </w:r>
      <w:r w:rsidRPr="007559BF">
        <w:rPr>
          <w:spacing w:val="1"/>
          <w:sz w:val="24"/>
          <w:szCs w:val="24"/>
        </w:rPr>
        <w:t xml:space="preserve"> </w:t>
      </w:r>
      <w:r w:rsidRPr="007559BF">
        <w:rPr>
          <w:sz w:val="24"/>
          <w:szCs w:val="24"/>
        </w:rPr>
        <w:t>сохранность</w:t>
      </w:r>
      <w:r w:rsidRPr="007559BF">
        <w:rPr>
          <w:spacing w:val="-67"/>
          <w:sz w:val="24"/>
          <w:szCs w:val="24"/>
        </w:rPr>
        <w:t xml:space="preserve"> </w:t>
      </w:r>
      <w:r w:rsidRPr="007559BF">
        <w:rPr>
          <w:sz w:val="24"/>
          <w:szCs w:val="24"/>
        </w:rPr>
        <w:t>книжного</w:t>
      </w:r>
      <w:r w:rsidRPr="007559BF">
        <w:rPr>
          <w:spacing w:val="-1"/>
          <w:sz w:val="24"/>
          <w:szCs w:val="24"/>
        </w:rPr>
        <w:t xml:space="preserve"> </w:t>
      </w:r>
      <w:r w:rsidRPr="007559BF">
        <w:rPr>
          <w:sz w:val="24"/>
          <w:szCs w:val="24"/>
        </w:rPr>
        <w:t>фонда,</w:t>
      </w:r>
      <w:r w:rsidRPr="007559BF">
        <w:rPr>
          <w:spacing w:val="-1"/>
          <w:sz w:val="24"/>
          <w:szCs w:val="24"/>
        </w:rPr>
        <w:t xml:space="preserve"> </w:t>
      </w:r>
      <w:r w:rsidRPr="007559BF">
        <w:rPr>
          <w:sz w:val="24"/>
          <w:szCs w:val="24"/>
        </w:rPr>
        <w:t>медиатекой;</w:t>
      </w:r>
    </w:p>
    <w:p w:rsidR="001B63C8" w:rsidRPr="007559BF" w:rsidRDefault="001B63C8" w:rsidP="001B63C8">
      <w:pPr>
        <w:pStyle w:val="a7"/>
        <w:numPr>
          <w:ilvl w:val="0"/>
          <w:numId w:val="6"/>
        </w:numPr>
        <w:tabs>
          <w:tab w:val="left" w:pos="1670"/>
        </w:tabs>
        <w:ind w:left="0" w:right="98" w:firstLine="851"/>
        <w:rPr>
          <w:sz w:val="24"/>
          <w:szCs w:val="24"/>
        </w:rPr>
      </w:pPr>
      <w:r w:rsidRPr="007559BF">
        <w:rPr>
          <w:sz w:val="24"/>
          <w:szCs w:val="24"/>
        </w:rPr>
        <w:t>актовым</w:t>
      </w:r>
      <w:r w:rsidRPr="007559BF">
        <w:rPr>
          <w:spacing w:val="-3"/>
          <w:sz w:val="24"/>
          <w:szCs w:val="24"/>
        </w:rPr>
        <w:t xml:space="preserve"> </w:t>
      </w:r>
      <w:r w:rsidRPr="007559BF">
        <w:rPr>
          <w:sz w:val="24"/>
          <w:szCs w:val="24"/>
        </w:rPr>
        <w:t>залом;</w:t>
      </w:r>
    </w:p>
    <w:p w:rsidR="001B63C8" w:rsidRPr="007559BF" w:rsidRDefault="001B63C8" w:rsidP="001B63C8">
      <w:pPr>
        <w:pStyle w:val="a7"/>
        <w:numPr>
          <w:ilvl w:val="0"/>
          <w:numId w:val="6"/>
        </w:numPr>
        <w:tabs>
          <w:tab w:val="left" w:pos="1847"/>
        </w:tabs>
        <w:ind w:left="0" w:right="98" w:firstLine="851"/>
        <w:rPr>
          <w:sz w:val="24"/>
          <w:szCs w:val="24"/>
        </w:rPr>
      </w:pPr>
      <w:r w:rsidRPr="007559BF">
        <w:rPr>
          <w:sz w:val="24"/>
          <w:szCs w:val="24"/>
        </w:rPr>
        <w:t>спортивными</w:t>
      </w:r>
      <w:r w:rsidRPr="007559BF">
        <w:rPr>
          <w:spacing w:val="1"/>
          <w:sz w:val="24"/>
          <w:szCs w:val="24"/>
        </w:rPr>
        <w:t xml:space="preserve"> </w:t>
      </w:r>
      <w:r w:rsidRPr="007559BF">
        <w:rPr>
          <w:sz w:val="24"/>
          <w:szCs w:val="24"/>
        </w:rPr>
        <w:t>сооружениями</w:t>
      </w:r>
      <w:r w:rsidRPr="007559BF">
        <w:rPr>
          <w:spacing w:val="1"/>
          <w:sz w:val="24"/>
          <w:szCs w:val="24"/>
        </w:rPr>
        <w:t xml:space="preserve"> </w:t>
      </w:r>
      <w:r w:rsidRPr="007559BF">
        <w:rPr>
          <w:sz w:val="24"/>
          <w:szCs w:val="24"/>
        </w:rPr>
        <w:t>(залом,</w:t>
      </w:r>
      <w:r w:rsidRPr="007559BF">
        <w:rPr>
          <w:spacing w:val="1"/>
          <w:sz w:val="24"/>
          <w:szCs w:val="24"/>
        </w:rPr>
        <w:t xml:space="preserve"> </w:t>
      </w:r>
      <w:r w:rsidRPr="007559BF">
        <w:rPr>
          <w:sz w:val="24"/>
          <w:szCs w:val="24"/>
        </w:rPr>
        <w:t>стадионом,</w:t>
      </w:r>
      <w:r w:rsidRPr="007559BF">
        <w:rPr>
          <w:spacing w:val="1"/>
          <w:sz w:val="24"/>
          <w:szCs w:val="24"/>
        </w:rPr>
        <w:t xml:space="preserve"> </w:t>
      </w:r>
      <w:r w:rsidRPr="007559BF">
        <w:rPr>
          <w:sz w:val="24"/>
          <w:szCs w:val="24"/>
        </w:rPr>
        <w:t>спортивными</w:t>
      </w:r>
      <w:r w:rsidRPr="007559BF">
        <w:rPr>
          <w:spacing w:val="1"/>
          <w:sz w:val="24"/>
          <w:szCs w:val="24"/>
        </w:rPr>
        <w:t xml:space="preserve"> </w:t>
      </w:r>
      <w:r w:rsidRPr="007559BF">
        <w:rPr>
          <w:sz w:val="24"/>
          <w:szCs w:val="24"/>
        </w:rPr>
        <w:t>площадками),</w:t>
      </w:r>
      <w:r w:rsidRPr="007559BF">
        <w:rPr>
          <w:spacing w:val="1"/>
          <w:sz w:val="24"/>
          <w:szCs w:val="24"/>
        </w:rPr>
        <w:t xml:space="preserve"> </w:t>
      </w:r>
      <w:r w:rsidRPr="007559BF">
        <w:rPr>
          <w:sz w:val="24"/>
          <w:szCs w:val="24"/>
        </w:rPr>
        <w:t>оснащёнными</w:t>
      </w:r>
      <w:r w:rsidRPr="007559BF">
        <w:rPr>
          <w:spacing w:val="1"/>
          <w:sz w:val="24"/>
          <w:szCs w:val="24"/>
        </w:rPr>
        <w:t xml:space="preserve"> </w:t>
      </w:r>
      <w:r w:rsidRPr="007559BF">
        <w:rPr>
          <w:sz w:val="24"/>
          <w:szCs w:val="24"/>
        </w:rPr>
        <w:t>игровым,</w:t>
      </w:r>
      <w:r w:rsidRPr="007559BF">
        <w:rPr>
          <w:spacing w:val="1"/>
          <w:sz w:val="24"/>
          <w:szCs w:val="24"/>
        </w:rPr>
        <w:t xml:space="preserve"> </w:t>
      </w:r>
      <w:r w:rsidRPr="007559BF">
        <w:rPr>
          <w:sz w:val="24"/>
          <w:szCs w:val="24"/>
        </w:rPr>
        <w:t>спортивным</w:t>
      </w:r>
      <w:r w:rsidRPr="007559BF">
        <w:rPr>
          <w:spacing w:val="1"/>
          <w:sz w:val="24"/>
          <w:szCs w:val="24"/>
        </w:rPr>
        <w:t xml:space="preserve"> </w:t>
      </w:r>
      <w:r w:rsidRPr="007559BF">
        <w:rPr>
          <w:sz w:val="24"/>
          <w:szCs w:val="24"/>
        </w:rPr>
        <w:t>оборудованием</w:t>
      </w:r>
      <w:r w:rsidRPr="007559BF">
        <w:rPr>
          <w:spacing w:val="1"/>
          <w:sz w:val="24"/>
          <w:szCs w:val="24"/>
        </w:rPr>
        <w:t xml:space="preserve"> </w:t>
      </w:r>
      <w:r w:rsidRPr="007559BF">
        <w:rPr>
          <w:sz w:val="24"/>
          <w:szCs w:val="24"/>
        </w:rPr>
        <w:t>и</w:t>
      </w:r>
      <w:r w:rsidRPr="007559BF">
        <w:rPr>
          <w:spacing w:val="-67"/>
          <w:sz w:val="24"/>
          <w:szCs w:val="24"/>
        </w:rPr>
        <w:t xml:space="preserve"> </w:t>
      </w:r>
      <w:r w:rsidRPr="007559BF">
        <w:rPr>
          <w:sz w:val="24"/>
          <w:szCs w:val="24"/>
        </w:rPr>
        <w:t>инвентарём;</w:t>
      </w:r>
    </w:p>
    <w:p w:rsidR="001B63C8" w:rsidRPr="007559BF" w:rsidRDefault="001B63C8" w:rsidP="001B63C8">
      <w:pPr>
        <w:pStyle w:val="a7"/>
        <w:numPr>
          <w:ilvl w:val="0"/>
          <w:numId w:val="6"/>
        </w:numPr>
        <w:tabs>
          <w:tab w:val="left" w:pos="1665"/>
        </w:tabs>
        <w:ind w:left="0" w:right="98" w:firstLine="851"/>
        <w:rPr>
          <w:sz w:val="24"/>
          <w:szCs w:val="24"/>
        </w:rPr>
      </w:pPr>
      <w:r w:rsidRPr="007559BF">
        <w:rPr>
          <w:sz w:val="24"/>
          <w:szCs w:val="24"/>
        </w:rPr>
        <w:t>помещениями для питания обучающихся, а также для хранения и</w:t>
      </w:r>
      <w:r w:rsidRPr="007559BF">
        <w:rPr>
          <w:spacing w:val="1"/>
          <w:sz w:val="24"/>
          <w:szCs w:val="24"/>
        </w:rPr>
        <w:t xml:space="preserve"> </w:t>
      </w:r>
      <w:r w:rsidRPr="007559BF">
        <w:rPr>
          <w:sz w:val="24"/>
          <w:szCs w:val="24"/>
        </w:rPr>
        <w:t>приготовления</w:t>
      </w:r>
      <w:r w:rsidRPr="007559BF">
        <w:rPr>
          <w:spacing w:val="1"/>
          <w:sz w:val="24"/>
          <w:szCs w:val="24"/>
        </w:rPr>
        <w:t xml:space="preserve"> </w:t>
      </w:r>
      <w:r w:rsidRPr="007559BF">
        <w:rPr>
          <w:sz w:val="24"/>
          <w:szCs w:val="24"/>
        </w:rPr>
        <w:t>пищи,</w:t>
      </w:r>
      <w:r w:rsidRPr="007559BF">
        <w:rPr>
          <w:spacing w:val="1"/>
          <w:sz w:val="24"/>
          <w:szCs w:val="24"/>
        </w:rPr>
        <w:t xml:space="preserve"> </w:t>
      </w:r>
      <w:r w:rsidRPr="007559BF">
        <w:rPr>
          <w:sz w:val="24"/>
          <w:szCs w:val="24"/>
        </w:rPr>
        <w:t>обеспечивающими</w:t>
      </w:r>
      <w:r w:rsidRPr="007559BF">
        <w:rPr>
          <w:spacing w:val="1"/>
          <w:sz w:val="24"/>
          <w:szCs w:val="24"/>
        </w:rPr>
        <w:t xml:space="preserve"> </w:t>
      </w:r>
      <w:r w:rsidRPr="007559BF">
        <w:rPr>
          <w:sz w:val="24"/>
          <w:szCs w:val="24"/>
        </w:rPr>
        <w:t>возможность</w:t>
      </w:r>
      <w:r w:rsidRPr="007559BF">
        <w:rPr>
          <w:spacing w:val="1"/>
          <w:sz w:val="24"/>
          <w:szCs w:val="24"/>
        </w:rPr>
        <w:t xml:space="preserve"> </w:t>
      </w:r>
      <w:r w:rsidRPr="007559BF">
        <w:rPr>
          <w:sz w:val="24"/>
          <w:szCs w:val="24"/>
        </w:rPr>
        <w:t>организации</w:t>
      </w:r>
      <w:r w:rsidRPr="007559BF">
        <w:rPr>
          <w:spacing w:val="1"/>
          <w:sz w:val="24"/>
          <w:szCs w:val="24"/>
        </w:rPr>
        <w:t xml:space="preserve"> </w:t>
      </w:r>
      <w:r w:rsidRPr="007559BF">
        <w:rPr>
          <w:sz w:val="24"/>
          <w:szCs w:val="24"/>
        </w:rPr>
        <w:t>качественного</w:t>
      </w:r>
      <w:r w:rsidRPr="007559BF">
        <w:rPr>
          <w:spacing w:val="-1"/>
          <w:sz w:val="24"/>
          <w:szCs w:val="24"/>
        </w:rPr>
        <w:t xml:space="preserve"> </w:t>
      </w:r>
      <w:r w:rsidRPr="007559BF">
        <w:rPr>
          <w:sz w:val="24"/>
          <w:szCs w:val="24"/>
        </w:rPr>
        <w:t>горячего</w:t>
      </w:r>
      <w:r w:rsidRPr="007559BF">
        <w:rPr>
          <w:spacing w:val="-3"/>
          <w:sz w:val="24"/>
          <w:szCs w:val="24"/>
        </w:rPr>
        <w:t xml:space="preserve"> </w:t>
      </w:r>
      <w:r w:rsidRPr="007559BF">
        <w:rPr>
          <w:sz w:val="24"/>
          <w:szCs w:val="24"/>
        </w:rPr>
        <w:t>питания,</w:t>
      </w:r>
      <w:r w:rsidRPr="007559BF">
        <w:rPr>
          <w:spacing w:val="-1"/>
          <w:sz w:val="24"/>
          <w:szCs w:val="24"/>
        </w:rPr>
        <w:t xml:space="preserve"> </w:t>
      </w:r>
      <w:r w:rsidRPr="007559BF">
        <w:rPr>
          <w:sz w:val="24"/>
          <w:szCs w:val="24"/>
        </w:rPr>
        <w:t>в</w:t>
      </w:r>
      <w:r w:rsidRPr="007559BF">
        <w:rPr>
          <w:spacing w:val="-2"/>
          <w:sz w:val="24"/>
          <w:szCs w:val="24"/>
        </w:rPr>
        <w:t xml:space="preserve"> </w:t>
      </w:r>
      <w:r w:rsidRPr="007559BF">
        <w:rPr>
          <w:sz w:val="24"/>
          <w:szCs w:val="24"/>
        </w:rPr>
        <w:t>том</w:t>
      </w:r>
      <w:r w:rsidRPr="007559BF">
        <w:rPr>
          <w:spacing w:val="-3"/>
          <w:sz w:val="24"/>
          <w:szCs w:val="24"/>
        </w:rPr>
        <w:t xml:space="preserve"> </w:t>
      </w:r>
      <w:r w:rsidRPr="007559BF">
        <w:rPr>
          <w:sz w:val="24"/>
          <w:szCs w:val="24"/>
        </w:rPr>
        <w:t>числе</w:t>
      </w:r>
      <w:r w:rsidRPr="007559BF">
        <w:rPr>
          <w:spacing w:val="-2"/>
          <w:sz w:val="24"/>
          <w:szCs w:val="24"/>
        </w:rPr>
        <w:t xml:space="preserve"> </w:t>
      </w:r>
      <w:r w:rsidRPr="007559BF">
        <w:rPr>
          <w:sz w:val="24"/>
          <w:szCs w:val="24"/>
        </w:rPr>
        <w:t>горячих завтраков;</w:t>
      </w:r>
    </w:p>
    <w:p w:rsidR="001B63C8" w:rsidRPr="007559BF" w:rsidRDefault="001B63C8" w:rsidP="001B63C8">
      <w:pPr>
        <w:pStyle w:val="a7"/>
        <w:numPr>
          <w:ilvl w:val="0"/>
          <w:numId w:val="6"/>
        </w:numPr>
        <w:tabs>
          <w:tab w:val="left" w:pos="1910"/>
        </w:tabs>
        <w:ind w:left="0" w:right="98" w:firstLine="851"/>
        <w:rPr>
          <w:sz w:val="24"/>
          <w:szCs w:val="24"/>
        </w:rPr>
      </w:pPr>
      <w:r w:rsidRPr="007559BF">
        <w:rPr>
          <w:sz w:val="24"/>
          <w:szCs w:val="24"/>
        </w:rPr>
        <w:t>административными</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иными</w:t>
      </w:r>
      <w:r w:rsidRPr="007559BF">
        <w:rPr>
          <w:spacing w:val="1"/>
          <w:sz w:val="24"/>
          <w:szCs w:val="24"/>
        </w:rPr>
        <w:t xml:space="preserve"> </w:t>
      </w:r>
      <w:r w:rsidRPr="007559BF">
        <w:rPr>
          <w:sz w:val="24"/>
          <w:szCs w:val="24"/>
        </w:rPr>
        <w:t>помещениями,</w:t>
      </w:r>
      <w:r w:rsidRPr="007559BF">
        <w:rPr>
          <w:spacing w:val="1"/>
          <w:sz w:val="24"/>
          <w:szCs w:val="24"/>
        </w:rPr>
        <w:t xml:space="preserve"> </w:t>
      </w:r>
      <w:r w:rsidRPr="007559BF">
        <w:rPr>
          <w:sz w:val="24"/>
          <w:szCs w:val="24"/>
        </w:rPr>
        <w:t>оснащёнными</w:t>
      </w:r>
      <w:r w:rsidRPr="007559BF">
        <w:rPr>
          <w:spacing w:val="1"/>
          <w:sz w:val="24"/>
          <w:szCs w:val="24"/>
        </w:rPr>
        <w:t xml:space="preserve"> </w:t>
      </w:r>
      <w:r w:rsidRPr="007559BF">
        <w:rPr>
          <w:sz w:val="24"/>
          <w:szCs w:val="24"/>
        </w:rPr>
        <w:t>необходимым</w:t>
      </w:r>
      <w:r w:rsidRPr="007559BF">
        <w:rPr>
          <w:spacing w:val="1"/>
          <w:sz w:val="24"/>
          <w:szCs w:val="24"/>
        </w:rPr>
        <w:t xml:space="preserve"> </w:t>
      </w:r>
      <w:r w:rsidRPr="007559BF">
        <w:rPr>
          <w:sz w:val="24"/>
          <w:szCs w:val="24"/>
        </w:rPr>
        <w:t>оборудованием,</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том</w:t>
      </w:r>
      <w:r w:rsidRPr="007559BF">
        <w:rPr>
          <w:spacing w:val="1"/>
          <w:sz w:val="24"/>
          <w:szCs w:val="24"/>
        </w:rPr>
        <w:t xml:space="preserve"> </w:t>
      </w:r>
      <w:r w:rsidRPr="007559BF">
        <w:rPr>
          <w:sz w:val="24"/>
          <w:szCs w:val="24"/>
        </w:rPr>
        <w:t>числе</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организации</w:t>
      </w:r>
      <w:r w:rsidRPr="007559BF">
        <w:rPr>
          <w:spacing w:val="1"/>
          <w:sz w:val="24"/>
          <w:szCs w:val="24"/>
        </w:rPr>
        <w:t xml:space="preserve"> </w:t>
      </w:r>
      <w:r w:rsidRPr="007559BF">
        <w:rPr>
          <w:sz w:val="24"/>
          <w:szCs w:val="24"/>
        </w:rPr>
        <w:t>учебной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процесса</w:t>
      </w:r>
      <w:r w:rsidRPr="007559BF">
        <w:rPr>
          <w:spacing w:val="-2"/>
          <w:sz w:val="24"/>
          <w:szCs w:val="24"/>
        </w:rPr>
        <w:t xml:space="preserve"> </w:t>
      </w:r>
      <w:r w:rsidRPr="007559BF">
        <w:rPr>
          <w:sz w:val="24"/>
          <w:szCs w:val="24"/>
        </w:rPr>
        <w:t>с</w:t>
      </w:r>
      <w:r w:rsidRPr="007559BF">
        <w:rPr>
          <w:spacing w:val="-1"/>
          <w:sz w:val="24"/>
          <w:szCs w:val="24"/>
        </w:rPr>
        <w:t xml:space="preserve"> </w:t>
      </w:r>
      <w:r w:rsidRPr="007559BF">
        <w:rPr>
          <w:sz w:val="24"/>
          <w:szCs w:val="24"/>
        </w:rPr>
        <w:t>детьми-инвалидами</w:t>
      </w:r>
      <w:r w:rsidRPr="007559BF">
        <w:rPr>
          <w:spacing w:val="-1"/>
          <w:sz w:val="24"/>
          <w:szCs w:val="24"/>
        </w:rPr>
        <w:t xml:space="preserve"> </w:t>
      </w:r>
      <w:r w:rsidRPr="007559BF">
        <w:rPr>
          <w:sz w:val="24"/>
          <w:szCs w:val="24"/>
        </w:rPr>
        <w:t>и детьми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ОВЗ;</w:t>
      </w:r>
    </w:p>
    <w:p w:rsidR="001B63C8" w:rsidRPr="007559BF" w:rsidRDefault="001B63C8" w:rsidP="001B63C8">
      <w:pPr>
        <w:pStyle w:val="a7"/>
        <w:numPr>
          <w:ilvl w:val="0"/>
          <w:numId w:val="6"/>
        </w:numPr>
        <w:tabs>
          <w:tab w:val="left" w:pos="1600"/>
        </w:tabs>
        <w:ind w:left="0" w:right="98" w:firstLine="851"/>
        <w:rPr>
          <w:sz w:val="24"/>
          <w:szCs w:val="24"/>
        </w:rPr>
      </w:pPr>
      <w:r w:rsidRPr="007559BF">
        <w:rPr>
          <w:sz w:val="24"/>
          <w:szCs w:val="24"/>
        </w:rPr>
        <w:t>гардеробами,</w:t>
      </w:r>
      <w:r w:rsidRPr="007559BF">
        <w:rPr>
          <w:spacing w:val="-6"/>
          <w:sz w:val="24"/>
          <w:szCs w:val="24"/>
        </w:rPr>
        <w:t xml:space="preserve"> </w:t>
      </w:r>
      <w:r w:rsidRPr="007559BF">
        <w:rPr>
          <w:sz w:val="24"/>
          <w:szCs w:val="24"/>
        </w:rPr>
        <w:t>санузлами,</w:t>
      </w:r>
      <w:r w:rsidRPr="007559BF">
        <w:rPr>
          <w:spacing w:val="-6"/>
          <w:sz w:val="24"/>
          <w:szCs w:val="24"/>
        </w:rPr>
        <w:t xml:space="preserve"> </w:t>
      </w:r>
      <w:r w:rsidRPr="007559BF">
        <w:rPr>
          <w:sz w:val="24"/>
          <w:szCs w:val="24"/>
        </w:rPr>
        <w:t>местами</w:t>
      </w:r>
      <w:r w:rsidRPr="007559BF">
        <w:rPr>
          <w:spacing w:val="-4"/>
          <w:sz w:val="24"/>
          <w:szCs w:val="24"/>
        </w:rPr>
        <w:t xml:space="preserve"> </w:t>
      </w:r>
      <w:r w:rsidRPr="007559BF">
        <w:rPr>
          <w:sz w:val="24"/>
          <w:szCs w:val="24"/>
        </w:rPr>
        <w:t>личной</w:t>
      </w:r>
      <w:r w:rsidRPr="007559BF">
        <w:rPr>
          <w:spacing w:val="-4"/>
          <w:sz w:val="24"/>
          <w:szCs w:val="24"/>
        </w:rPr>
        <w:t xml:space="preserve"> </w:t>
      </w:r>
      <w:r w:rsidRPr="007559BF">
        <w:rPr>
          <w:sz w:val="24"/>
          <w:szCs w:val="24"/>
        </w:rPr>
        <w:t>гигиены;</w:t>
      </w:r>
    </w:p>
    <w:p w:rsidR="001B63C8" w:rsidRDefault="001B63C8" w:rsidP="002B5FBB">
      <w:pPr>
        <w:pStyle w:val="a7"/>
        <w:numPr>
          <w:ilvl w:val="0"/>
          <w:numId w:val="6"/>
        </w:numPr>
        <w:tabs>
          <w:tab w:val="left" w:pos="1675"/>
        </w:tabs>
        <w:ind w:left="0" w:right="98" w:firstLine="851"/>
        <w:rPr>
          <w:sz w:val="24"/>
          <w:szCs w:val="24"/>
        </w:rPr>
      </w:pPr>
      <w:r w:rsidRPr="009E2417">
        <w:rPr>
          <w:sz w:val="24"/>
          <w:szCs w:val="24"/>
        </w:rPr>
        <w:t xml:space="preserve">участком (территорией) с необходимым набором оснащённых зон. </w:t>
      </w:r>
    </w:p>
    <w:p w:rsidR="002A71A3" w:rsidRPr="00D84A0A" w:rsidRDefault="002A71A3" w:rsidP="003975ED">
      <w:pPr>
        <w:pStyle w:val="af2"/>
        <w:spacing w:line="240" w:lineRule="auto"/>
        <w:ind w:firstLine="709"/>
        <w:rPr>
          <w:rFonts w:eastAsia="Times New Roman"/>
          <w:color w:val="auto"/>
          <w:kern w:val="0"/>
          <w:sz w:val="24"/>
          <w:szCs w:val="24"/>
        </w:rPr>
      </w:pPr>
    </w:p>
    <w:sectPr w:rsidR="002A71A3" w:rsidRPr="00D84A0A" w:rsidSect="00B30ACE">
      <w:pgSz w:w="11906" w:h="16838"/>
      <w:pgMar w:top="709" w:right="707" w:bottom="1134" w:left="851" w:header="708" w:footer="5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C20" w:rsidRDefault="007E3C20" w:rsidP="00EB7677">
      <w:pPr>
        <w:spacing w:after="0" w:line="240" w:lineRule="auto"/>
      </w:pPr>
      <w:r>
        <w:separator/>
      </w:r>
    </w:p>
  </w:endnote>
  <w:endnote w:type="continuationSeparator" w:id="0">
    <w:p w:rsidR="007E3C20" w:rsidRDefault="007E3C20" w:rsidP="00EB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907664"/>
      <w:docPartObj>
        <w:docPartGallery w:val="Page Numbers (Bottom of Page)"/>
        <w:docPartUnique/>
      </w:docPartObj>
    </w:sdtPr>
    <w:sdtEndPr/>
    <w:sdtContent>
      <w:p w:rsidR="007E3C20" w:rsidRDefault="007E3C20">
        <w:pPr>
          <w:pStyle w:val="aa"/>
          <w:jc w:val="center"/>
        </w:pPr>
        <w:r>
          <w:fldChar w:fldCharType="begin"/>
        </w:r>
        <w:r>
          <w:instrText>PAGE   \* MERGEFORMAT</w:instrText>
        </w:r>
        <w:r>
          <w:fldChar w:fldCharType="separate"/>
        </w:r>
        <w:r w:rsidR="00C20062">
          <w:rPr>
            <w:noProof/>
          </w:rPr>
          <w:t>2</w:t>
        </w:r>
        <w:r>
          <w:fldChar w:fldCharType="end"/>
        </w:r>
      </w:p>
    </w:sdtContent>
  </w:sdt>
  <w:p w:rsidR="007E3C20" w:rsidRDefault="007E3C2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C20" w:rsidRDefault="007E3C20" w:rsidP="00EB7677">
      <w:pPr>
        <w:spacing w:after="0" w:line="240" w:lineRule="auto"/>
      </w:pPr>
      <w:r>
        <w:separator/>
      </w:r>
    </w:p>
  </w:footnote>
  <w:footnote w:type="continuationSeparator" w:id="0">
    <w:p w:rsidR="007E3C20" w:rsidRDefault="007E3C20" w:rsidP="00EB76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decimal"/>
      <w:lvlText w:val="%1."/>
      <w:lvlJc w:val="left"/>
      <w:pPr>
        <w:tabs>
          <w:tab w:val="num" w:pos="0"/>
        </w:tabs>
        <w:ind w:left="1065" w:hanging="360"/>
      </w:pPr>
      <w:rPr>
        <w:rFonts w:ascii="Symbol" w:hAnsi="Symbol" w:cs="Times New Roman"/>
      </w:rPr>
    </w:lvl>
    <w:lvl w:ilvl="1">
      <w:start w:val="1"/>
      <w:numFmt w:val="lowerLetter"/>
      <w:lvlText w:val="%2."/>
      <w:lvlJc w:val="left"/>
      <w:pPr>
        <w:tabs>
          <w:tab w:val="num" w:pos="0"/>
        </w:tabs>
        <w:ind w:left="1785" w:hanging="360"/>
      </w:pPr>
      <w:rPr>
        <w:rFonts w:ascii="Symbol" w:hAnsi="Symbol" w:cs="Times New Roman"/>
      </w:rPr>
    </w:lvl>
    <w:lvl w:ilvl="2">
      <w:start w:val="1"/>
      <w:numFmt w:val="lowerRoman"/>
      <w:lvlText w:val="%3."/>
      <w:lvlJc w:val="left"/>
      <w:pPr>
        <w:tabs>
          <w:tab w:val="num" w:pos="0"/>
        </w:tabs>
        <w:ind w:left="2505" w:hanging="180"/>
      </w:pPr>
      <w:rPr>
        <w:rFonts w:ascii="Symbol" w:hAnsi="Symbol" w:cs="Times New Roman"/>
      </w:rPr>
    </w:lvl>
    <w:lvl w:ilvl="3">
      <w:start w:val="1"/>
      <w:numFmt w:val="decimal"/>
      <w:lvlText w:val="%4."/>
      <w:lvlJc w:val="left"/>
      <w:pPr>
        <w:tabs>
          <w:tab w:val="num" w:pos="0"/>
        </w:tabs>
        <w:ind w:left="3225" w:hanging="360"/>
      </w:pPr>
      <w:rPr>
        <w:rFonts w:ascii="Symbol" w:hAnsi="Symbol" w:cs="Times New Roman"/>
      </w:rPr>
    </w:lvl>
    <w:lvl w:ilvl="4">
      <w:start w:val="1"/>
      <w:numFmt w:val="lowerLetter"/>
      <w:lvlText w:val="%5."/>
      <w:lvlJc w:val="left"/>
      <w:pPr>
        <w:tabs>
          <w:tab w:val="num" w:pos="0"/>
        </w:tabs>
        <w:ind w:left="3945" w:hanging="360"/>
      </w:pPr>
      <w:rPr>
        <w:rFonts w:ascii="Symbol" w:hAnsi="Symbol" w:cs="Times New Roman"/>
      </w:rPr>
    </w:lvl>
    <w:lvl w:ilvl="5">
      <w:start w:val="1"/>
      <w:numFmt w:val="lowerRoman"/>
      <w:lvlText w:val="%6."/>
      <w:lvlJc w:val="left"/>
      <w:pPr>
        <w:tabs>
          <w:tab w:val="num" w:pos="0"/>
        </w:tabs>
        <w:ind w:left="4665" w:hanging="180"/>
      </w:pPr>
      <w:rPr>
        <w:rFonts w:ascii="Symbol" w:hAnsi="Symbol" w:cs="Times New Roman"/>
      </w:rPr>
    </w:lvl>
    <w:lvl w:ilvl="6">
      <w:start w:val="1"/>
      <w:numFmt w:val="decimal"/>
      <w:lvlText w:val="%7."/>
      <w:lvlJc w:val="left"/>
      <w:pPr>
        <w:tabs>
          <w:tab w:val="num" w:pos="0"/>
        </w:tabs>
        <w:ind w:left="5385" w:hanging="360"/>
      </w:pPr>
      <w:rPr>
        <w:rFonts w:ascii="Symbol" w:hAnsi="Symbol" w:cs="Times New Roman"/>
      </w:rPr>
    </w:lvl>
    <w:lvl w:ilvl="7">
      <w:start w:val="1"/>
      <w:numFmt w:val="lowerLetter"/>
      <w:lvlText w:val="%8."/>
      <w:lvlJc w:val="left"/>
      <w:pPr>
        <w:tabs>
          <w:tab w:val="num" w:pos="0"/>
        </w:tabs>
        <w:ind w:left="6105" w:hanging="360"/>
      </w:pPr>
      <w:rPr>
        <w:rFonts w:ascii="Symbol" w:hAnsi="Symbol" w:cs="Times New Roman"/>
      </w:rPr>
    </w:lvl>
    <w:lvl w:ilvl="8">
      <w:start w:val="1"/>
      <w:numFmt w:val="lowerRoman"/>
      <w:lvlText w:val="%9."/>
      <w:lvlJc w:val="left"/>
      <w:pPr>
        <w:tabs>
          <w:tab w:val="num" w:pos="0"/>
        </w:tabs>
        <w:ind w:left="6825" w:hanging="180"/>
      </w:pPr>
      <w:rPr>
        <w:rFonts w:ascii="Symbol" w:hAnsi="Symbol" w:cs="Times New Roman"/>
      </w:r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6121E5B"/>
    <w:multiLevelType w:val="hybridMultilevel"/>
    <w:tmpl w:val="8F24F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F910C7"/>
    <w:multiLevelType w:val="hybridMultilevel"/>
    <w:tmpl w:val="C532B7D0"/>
    <w:lvl w:ilvl="0" w:tplc="3A2873FE">
      <w:numFmt w:val="bullet"/>
      <w:lvlText w:val="-"/>
      <w:lvlJc w:val="left"/>
      <w:pPr>
        <w:ind w:left="681" w:hanging="337"/>
      </w:pPr>
      <w:rPr>
        <w:rFonts w:ascii="Times New Roman" w:eastAsia="Times New Roman" w:hAnsi="Times New Roman" w:cs="Times New Roman" w:hint="default"/>
        <w:w w:val="100"/>
        <w:sz w:val="28"/>
        <w:szCs w:val="28"/>
        <w:lang w:val="ru-RU" w:eastAsia="en-US" w:bidi="ar-SA"/>
      </w:rPr>
    </w:lvl>
    <w:lvl w:ilvl="1" w:tplc="7570A788">
      <w:numFmt w:val="bullet"/>
      <w:lvlText w:val="•"/>
      <w:lvlJc w:val="left"/>
      <w:pPr>
        <w:ind w:left="1684" w:hanging="337"/>
      </w:pPr>
      <w:rPr>
        <w:rFonts w:hint="default"/>
        <w:lang w:val="ru-RU" w:eastAsia="en-US" w:bidi="ar-SA"/>
      </w:rPr>
    </w:lvl>
    <w:lvl w:ilvl="2" w:tplc="8C3EA4CE">
      <w:numFmt w:val="bullet"/>
      <w:lvlText w:val="•"/>
      <w:lvlJc w:val="left"/>
      <w:pPr>
        <w:ind w:left="2689" w:hanging="337"/>
      </w:pPr>
      <w:rPr>
        <w:rFonts w:hint="default"/>
        <w:lang w:val="ru-RU" w:eastAsia="en-US" w:bidi="ar-SA"/>
      </w:rPr>
    </w:lvl>
    <w:lvl w:ilvl="3" w:tplc="0C4E7E68">
      <w:numFmt w:val="bullet"/>
      <w:lvlText w:val="•"/>
      <w:lvlJc w:val="left"/>
      <w:pPr>
        <w:ind w:left="3693" w:hanging="337"/>
      </w:pPr>
      <w:rPr>
        <w:rFonts w:hint="default"/>
        <w:lang w:val="ru-RU" w:eastAsia="en-US" w:bidi="ar-SA"/>
      </w:rPr>
    </w:lvl>
    <w:lvl w:ilvl="4" w:tplc="F7DC455E">
      <w:numFmt w:val="bullet"/>
      <w:lvlText w:val="•"/>
      <w:lvlJc w:val="left"/>
      <w:pPr>
        <w:ind w:left="4698" w:hanging="337"/>
      </w:pPr>
      <w:rPr>
        <w:rFonts w:hint="default"/>
        <w:lang w:val="ru-RU" w:eastAsia="en-US" w:bidi="ar-SA"/>
      </w:rPr>
    </w:lvl>
    <w:lvl w:ilvl="5" w:tplc="9FE2351E">
      <w:numFmt w:val="bullet"/>
      <w:lvlText w:val="•"/>
      <w:lvlJc w:val="left"/>
      <w:pPr>
        <w:ind w:left="5703" w:hanging="337"/>
      </w:pPr>
      <w:rPr>
        <w:rFonts w:hint="default"/>
        <w:lang w:val="ru-RU" w:eastAsia="en-US" w:bidi="ar-SA"/>
      </w:rPr>
    </w:lvl>
    <w:lvl w:ilvl="6" w:tplc="41A6F454">
      <w:numFmt w:val="bullet"/>
      <w:lvlText w:val="•"/>
      <w:lvlJc w:val="left"/>
      <w:pPr>
        <w:ind w:left="6707" w:hanging="337"/>
      </w:pPr>
      <w:rPr>
        <w:rFonts w:hint="default"/>
        <w:lang w:val="ru-RU" w:eastAsia="en-US" w:bidi="ar-SA"/>
      </w:rPr>
    </w:lvl>
    <w:lvl w:ilvl="7" w:tplc="EA9050A2">
      <w:numFmt w:val="bullet"/>
      <w:lvlText w:val="•"/>
      <w:lvlJc w:val="left"/>
      <w:pPr>
        <w:ind w:left="7712" w:hanging="337"/>
      </w:pPr>
      <w:rPr>
        <w:rFonts w:hint="default"/>
        <w:lang w:val="ru-RU" w:eastAsia="en-US" w:bidi="ar-SA"/>
      </w:rPr>
    </w:lvl>
    <w:lvl w:ilvl="8" w:tplc="B9489E72">
      <w:numFmt w:val="bullet"/>
      <w:lvlText w:val="•"/>
      <w:lvlJc w:val="left"/>
      <w:pPr>
        <w:ind w:left="8717" w:hanging="337"/>
      </w:pPr>
      <w:rPr>
        <w:rFonts w:hint="default"/>
        <w:lang w:val="ru-RU" w:eastAsia="en-US" w:bidi="ar-SA"/>
      </w:rPr>
    </w:lvl>
  </w:abstractNum>
  <w:abstractNum w:abstractNumId="10">
    <w:nsid w:val="0F820E3D"/>
    <w:multiLevelType w:val="hybridMultilevel"/>
    <w:tmpl w:val="F350D6EA"/>
    <w:lvl w:ilvl="0" w:tplc="47785162">
      <w:numFmt w:val="bullet"/>
      <w:lvlText w:val=""/>
      <w:lvlJc w:val="left"/>
      <w:pPr>
        <w:ind w:left="681" w:hanging="200"/>
      </w:pPr>
      <w:rPr>
        <w:rFonts w:ascii="Symbol" w:eastAsia="Symbol" w:hAnsi="Symbol" w:cs="Symbol" w:hint="default"/>
        <w:w w:val="100"/>
        <w:sz w:val="28"/>
        <w:szCs w:val="28"/>
        <w:lang w:val="ru-RU" w:eastAsia="en-US" w:bidi="ar-SA"/>
      </w:rPr>
    </w:lvl>
    <w:lvl w:ilvl="1" w:tplc="8106353E">
      <w:numFmt w:val="bullet"/>
      <w:lvlText w:val="•"/>
      <w:lvlJc w:val="left"/>
      <w:pPr>
        <w:ind w:left="1684" w:hanging="200"/>
      </w:pPr>
      <w:rPr>
        <w:rFonts w:hint="default"/>
        <w:lang w:val="ru-RU" w:eastAsia="en-US" w:bidi="ar-SA"/>
      </w:rPr>
    </w:lvl>
    <w:lvl w:ilvl="2" w:tplc="E51E5CEE">
      <w:numFmt w:val="bullet"/>
      <w:lvlText w:val="•"/>
      <w:lvlJc w:val="left"/>
      <w:pPr>
        <w:ind w:left="2689" w:hanging="200"/>
      </w:pPr>
      <w:rPr>
        <w:rFonts w:hint="default"/>
        <w:lang w:val="ru-RU" w:eastAsia="en-US" w:bidi="ar-SA"/>
      </w:rPr>
    </w:lvl>
    <w:lvl w:ilvl="3" w:tplc="A2262A52">
      <w:numFmt w:val="bullet"/>
      <w:lvlText w:val="•"/>
      <w:lvlJc w:val="left"/>
      <w:pPr>
        <w:ind w:left="3693" w:hanging="200"/>
      </w:pPr>
      <w:rPr>
        <w:rFonts w:hint="default"/>
        <w:lang w:val="ru-RU" w:eastAsia="en-US" w:bidi="ar-SA"/>
      </w:rPr>
    </w:lvl>
    <w:lvl w:ilvl="4" w:tplc="0D7A6638">
      <w:numFmt w:val="bullet"/>
      <w:lvlText w:val="•"/>
      <w:lvlJc w:val="left"/>
      <w:pPr>
        <w:ind w:left="4698" w:hanging="200"/>
      </w:pPr>
      <w:rPr>
        <w:rFonts w:hint="default"/>
        <w:lang w:val="ru-RU" w:eastAsia="en-US" w:bidi="ar-SA"/>
      </w:rPr>
    </w:lvl>
    <w:lvl w:ilvl="5" w:tplc="0C965B16">
      <w:numFmt w:val="bullet"/>
      <w:lvlText w:val="•"/>
      <w:lvlJc w:val="left"/>
      <w:pPr>
        <w:ind w:left="5703" w:hanging="200"/>
      </w:pPr>
      <w:rPr>
        <w:rFonts w:hint="default"/>
        <w:lang w:val="ru-RU" w:eastAsia="en-US" w:bidi="ar-SA"/>
      </w:rPr>
    </w:lvl>
    <w:lvl w:ilvl="6" w:tplc="BA74626E">
      <w:numFmt w:val="bullet"/>
      <w:lvlText w:val="•"/>
      <w:lvlJc w:val="left"/>
      <w:pPr>
        <w:ind w:left="6707" w:hanging="200"/>
      </w:pPr>
      <w:rPr>
        <w:rFonts w:hint="default"/>
        <w:lang w:val="ru-RU" w:eastAsia="en-US" w:bidi="ar-SA"/>
      </w:rPr>
    </w:lvl>
    <w:lvl w:ilvl="7" w:tplc="A68E1F9A">
      <w:numFmt w:val="bullet"/>
      <w:lvlText w:val="•"/>
      <w:lvlJc w:val="left"/>
      <w:pPr>
        <w:ind w:left="7712" w:hanging="200"/>
      </w:pPr>
      <w:rPr>
        <w:rFonts w:hint="default"/>
        <w:lang w:val="ru-RU" w:eastAsia="en-US" w:bidi="ar-SA"/>
      </w:rPr>
    </w:lvl>
    <w:lvl w:ilvl="8" w:tplc="B50AE3DA">
      <w:numFmt w:val="bullet"/>
      <w:lvlText w:val="•"/>
      <w:lvlJc w:val="left"/>
      <w:pPr>
        <w:ind w:left="8717" w:hanging="200"/>
      </w:pPr>
      <w:rPr>
        <w:rFonts w:hint="default"/>
        <w:lang w:val="ru-RU" w:eastAsia="en-US" w:bidi="ar-SA"/>
      </w:rPr>
    </w:lvl>
  </w:abstractNum>
  <w:abstractNum w:abstractNumId="11">
    <w:nsid w:val="10D603B3"/>
    <w:multiLevelType w:val="hybridMultilevel"/>
    <w:tmpl w:val="4554282E"/>
    <w:lvl w:ilvl="0" w:tplc="003E847C">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604116"/>
    <w:multiLevelType w:val="hybridMultilevel"/>
    <w:tmpl w:val="6ACC92C4"/>
    <w:lvl w:ilvl="0" w:tplc="017C71D8">
      <w:numFmt w:val="bullet"/>
      <w:lvlText w:val=""/>
      <w:lvlJc w:val="left"/>
      <w:pPr>
        <w:ind w:left="681" w:hanging="200"/>
      </w:pPr>
      <w:rPr>
        <w:rFonts w:ascii="Symbol" w:eastAsia="Symbol" w:hAnsi="Symbol" w:cs="Symbol" w:hint="default"/>
        <w:w w:val="100"/>
        <w:sz w:val="28"/>
        <w:szCs w:val="28"/>
        <w:lang w:val="ru-RU" w:eastAsia="en-US" w:bidi="ar-SA"/>
      </w:rPr>
    </w:lvl>
    <w:lvl w:ilvl="1" w:tplc="0AD02E5C">
      <w:numFmt w:val="bullet"/>
      <w:lvlText w:val="•"/>
      <w:lvlJc w:val="left"/>
      <w:pPr>
        <w:ind w:left="1684" w:hanging="200"/>
      </w:pPr>
      <w:rPr>
        <w:rFonts w:hint="default"/>
        <w:lang w:val="ru-RU" w:eastAsia="en-US" w:bidi="ar-SA"/>
      </w:rPr>
    </w:lvl>
    <w:lvl w:ilvl="2" w:tplc="E0CEDA90">
      <w:numFmt w:val="bullet"/>
      <w:lvlText w:val="•"/>
      <w:lvlJc w:val="left"/>
      <w:pPr>
        <w:ind w:left="2689" w:hanging="200"/>
      </w:pPr>
      <w:rPr>
        <w:rFonts w:hint="default"/>
        <w:lang w:val="ru-RU" w:eastAsia="en-US" w:bidi="ar-SA"/>
      </w:rPr>
    </w:lvl>
    <w:lvl w:ilvl="3" w:tplc="5786246C">
      <w:numFmt w:val="bullet"/>
      <w:lvlText w:val="•"/>
      <w:lvlJc w:val="left"/>
      <w:pPr>
        <w:ind w:left="3693" w:hanging="200"/>
      </w:pPr>
      <w:rPr>
        <w:rFonts w:hint="default"/>
        <w:lang w:val="ru-RU" w:eastAsia="en-US" w:bidi="ar-SA"/>
      </w:rPr>
    </w:lvl>
    <w:lvl w:ilvl="4" w:tplc="8494BDDA">
      <w:numFmt w:val="bullet"/>
      <w:lvlText w:val="•"/>
      <w:lvlJc w:val="left"/>
      <w:pPr>
        <w:ind w:left="4698" w:hanging="200"/>
      </w:pPr>
      <w:rPr>
        <w:rFonts w:hint="default"/>
        <w:lang w:val="ru-RU" w:eastAsia="en-US" w:bidi="ar-SA"/>
      </w:rPr>
    </w:lvl>
    <w:lvl w:ilvl="5" w:tplc="E9249384">
      <w:numFmt w:val="bullet"/>
      <w:lvlText w:val="•"/>
      <w:lvlJc w:val="left"/>
      <w:pPr>
        <w:ind w:left="5703" w:hanging="200"/>
      </w:pPr>
      <w:rPr>
        <w:rFonts w:hint="default"/>
        <w:lang w:val="ru-RU" w:eastAsia="en-US" w:bidi="ar-SA"/>
      </w:rPr>
    </w:lvl>
    <w:lvl w:ilvl="6" w:tplc="DA6CF996">
      <w:numFmt w:val="bullet"/>
      <w:lvlText w:val="•"/>
      <w:lvlJc w:val="left"/>
      <w:pPr>
        <w:ind w:left="6707" w:hanging="200"/>
      </w:pPr>
      <w:rPr>
        <w:rFonts w:hint="default"/>
        <w:lang w:val="ru-RU" w:eastAsia="en-US" w:bidi="ar-SA"/>
      </w:rPr>
    </w:lvl>
    <w:lvl w:ilvl="7" w:tplc="ADC272C2">
      <w:numFmt w:val="bullet"/>
      <w:lvlText w:val="•"/>
      <w:lvlJc w:val="left"/>
      <w:pPr>
        <w:ind w:left="7712" w:hanging="200"/>
      </w:pPr>
      <w:rPr>
        <w:rFonts w:hint="default"/>
        <w:lang w:val="ru-RU" w:eastAsia="en-US" w:bidi="ar-SA"/>
      </w:rPr>
    </w:lvl>
    <w:lvl w:ilvl="8" w:tplc="F8BCD7C6">
      <w:numFmt w:val="bullet"/>
      <w:lvlText w:val="•"/>
      <w:lvlJc w:val="left"/>
      <w:pPr>
        <w:ind w:left="8717" w:hanging="200"/>
      </w:pPr>
      <w:rPr>
        <w:rFonts w:hint="default"/>
        <w:lang w:val="ru-RU" w:eastAsia="en-US" w:bidi="ar-SA"/>
      </w:rPr>
    </w:lvl>
  </w:abstractNum>
  <w:abstractNum w:abstractNumId="13">
    <w:nsid w:val="128A596C"/>
    <w:multiLevelType w:val="multilevel"/>
    <w:tmpl w:val="84AC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B104CD"/>
    <w:multiLevelType w:val="multilevel"/>
    <w:tmpl w:val="AFCA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7B3332"/>
    <w:multiLevelType w:val="multilevel"/>
    <w:tmpl w:val="6E32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202B40"/>
    <w:multiLevelType w:val="multilevel"/>
    <w:tmpl w:val="DB64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7E3049"/>
    <w:multiLevelType w:val="hybridMultilevel"/>
    <w:tmpl w:val="14A681BA"/>
    <w:lvl w:ilvl="0" w:tplc="003E847C">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A27676"/>
    <w:multiLevelType w:val="hybridMultilevel"/>
    <w:tmpl w:val="C26E8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E210675"/>
    <w:multiLevelType w:val="hybridMultilevel"/>
    <w:tmpl w:val="BF0CA3B8"/>
    <w:lvl w:ilvl="0" w:tplc="003E847C">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2B07D8"/>
    <w:multiLevelType w:val="multilevel"/>
    <w:tmpl w:val="34DC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604A0F"/>
    <w:multiLevelType w:val="hybridMultilevel"/>
    <w:tmpl w:val="C9C4E036"/>
    <w:lvl w:ilvl="0" w:tplc="003E847C">
      <w:start w:val="1"/>
      <w:numFmt w:val="bullet"/>
      <w:lvlText w:val="·"/>
      <w:lvlJc w:val="left"/>
      <w:pPr>
        <w:ind w:left="720" w:hanging="360"/>
      </w:pPr>
      <w:rPr>
        <w:rFonts w:ascii="Symbol" w:eastAsia="Symbol" w:hAnsi="Symbol" w:cs="Symbol" w:hint="default"/>
      </w:rPr>
    </w:lvl>
    <w:lvl w:ilvl="1" w:tplc="0908C5B8">
      <w:start w:val="1"/>
      <w:numFmt w:val="bullet"/>
      <w:lvlText w:val="o"/>
      <w:lvlJc w:val="left"/>
      <w:pPr>
        <w:ind w:left="1440" w:hanging="360"/>
      </w:pPr>
      <w:rPr>
        <w:rFonts w:ascii="Courier New" w:eastAsia="Courier New" w:hAnsi="Courier New" w:cs="Courier New" w:hint="default"/>
      </w:rPr>
    </w:lvl>
    <w:lvl w:ilvl="2" w:tplc="A86A7CCE">
      <w:start w:val="1"/>
      <w:numFmt w:val="bullet"/>
      <w:lvlText w:val="§"/>
      <w:lvlJc w:val="left"/>
      <w:pPr>
        <w:ind w:left="2160" w:hanging="360"/>
      </w:pPr>
      <w:rPr>
        <w:rFonts w:ascii="Wingdings" w:eastAsia="Wingdings" w:hAnsi="Wingdings" w:cs="Wingdings" w:hint="default"/>
      </w:rPr>
    </w:lvl>
    <w:lvl w:ilvl="3" w:tplc="6EF2B414">
      <w:start w:val="1"/>
      <w:numFmt w:val="bullet"/>
      <w:lvlText w:val="·"/>
      <w:lvlJc w:val="left"/>
      <w:pPr>
        <w:ind w:left="2880" w:hanging="360"/>
      </w:pPr>
      <w:rPr>
        <w:rFonts w:ascii="Symbol" w:eastAsia="Symbol" w:hAnsi="Symbol" w:cs="Symbol" w:hint="default"/>
      </w:rPr>
    </w:lvl>
    <w:lvl w:ilvl="4" w:tplc="F1165D36">
      <w:start w:val="1"/>
      <w:numFmt w:val="bullet"/>
      <w:lvlText w:val="o"/>
      <w:lvlJc w:val="left"/>
      <w:pPr>
        <w:ind w:left="3600" w:hanging="360"/>
      </w:pPr>
      <w:rPr>
        <w:rFonts w:ascii="Courier New" w:eastAsia="Courier New" w:hAnsi="Courier New" w:cs="Courier New" w:hint="default"/>
      </w:rPr>
    </w:lvl>
    <w:lvl w:ilvl="5" w:tplc="7700CEB2">
      <w:start w:val="1"/>
      <w:numFmt w:val="bullet"/>
      <w:lvlText w:val="§"/>
      <w:lvlJc w:val="left"/>
      <w:pPr>
        <w:ind w:left="4320" w:hanging="360"/>
      </w:pPr>
      <w:rPr>
        <w:rFonts w:ascii="Wingdings" w:eastAsia="Wingdings" w:hAnsi="Wingdings" w:cs="Wingdings" w:hint="default"/>
      </w:rPr>
    </w:lvl>
    <w:lvl w:ilvl="6" w:tplc="F9480426">
      <w:start w:val="1"/>
      <w:numFmt w:val="bullet"/>
      <w:lvlText w:val="·"/>
      <w:lvlJc w:val="left"/>
      <w:pPr>
        <w:ind w:left="5040" w:hanging="360"/>
      </w:pPr>
      <w:rPr>
        <w:rFonts w:ascii="Symbol" w:eastAsia="Symbol" w:hAnsi="Symbol" w:cs="Symbol" w:hint="default"/>
      </w:rPr>
    </w:lvl>
    <w:lvl w:ilvl="7" w:tplc="78FCFB76">
      <w:start w:val="1"/>
      <w:numFmt w:val="bullet"/>
      <w:lvlText w:val="o"/>
      <w:lvlJc w:val="left"/>
      <w:pPr>
        <w:ind w:left="5760" w:hanging="360"/>
      </w:pPr>
      <w:rPr>
        <w:rFonts w:ascii="Courier New" w:eastAsia="Courier New" w:hAnsi="Courier New" w:cs="Courier New" w:hint="default"/>
      </w:rPr>
    </w:lvl>
    <w:lvl w:ilvl="8" w:tplc="66AAEAE0">
      <w:start w:val="1"/>
      <w:numFmt w:val="bullet"/>
      <w:lvlText w:val="§"/>
      <w:lvlJc w:val="left"/>
      <w:pPr>
        <w:ind w:left="6480" w:hanging="360"/>
      </w:pPr>
      <w:rPr>
        <w:rFonts w:ascii="Wingdings" w:eastAsia="Wingdings" w:hAnsi="Wingdings" w:cs="Wingdings" w:hint="default"/>
      </w:rPr>
    </w:lvl>
  </w:abstractNum>
  <w:abstractNum w:abstractNumId="22">
    <w:nsid w:val="243B2E3B"/>
    <w:multiLevelType w:val="hybridMultilevel"/>
    <w:tmpl w:val="939E8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51E1C5C"/>
    <w:multiLevelType w:val="hybridMultilevel"/>
    <w:tmpl w:val="48C08062"/>
    <w:lvl w:ilvl="0" w:tplc="D5B648F8">
      <w:start w:val="1"/>
      <w:numFmt w:val="bullet"/>
      <w:lvlText w:val="·"/>
      <w:lvlJc w:val="left"/>
      <w:pPr>
        <w:ind w:left="720" w:hanging="360"/>
      </w:pPr>
      <w:rPr>
        <w:rFonts w:ascii="Symbol" w:eastAsia="Symbol" w:hAnsi="Symbol" w:cs="Symbol" w:hint="default"/>
      </w:rPr>
    </w:lvl>
    <w:lvl w:ilvl="1" w:tplc="E5B61368">
      <w:start w:val="1"/>
      <w:numFmt w:val="bullet"/>
      <w:lvlText w:val="o"/>
      <w:lvlJc w:val="left"/>
      <w:pPr>
        <w:ind w:left="1440" w:hanging="360"/>
      </w:pPr>
      <w:rPr>
        <w:rFonts w:ascii="Courier New" w:eastAsia="Courier New" w:hAnsi="Courier New" w:cs="Courier New" w:hint="default"/>
      </w:rPr>
    </w:lvl>
    <w:lvl w:ilvl="2" w:tplc="D1928C98">
      <w:start w:val="1"/>
      <w:numFmt w:val="bullet"/>
      <w:lvlText w:val="§"/>
      <w:lvlJc w:val="left"/>
      <w:pPr>
        <w:ind w:left="2160" w:hanging="360"/>
      </w:pPr>
      <w:rPr>
        <w:rFonts w:ascii="Wingdings" w:eastAsia="Wingdings" w:hAnsi="Wingdings" w:cs="Wingdings" w:hint="default"/>
      </w:rPr>
    </w:lvl>
    <w:lvl w:ilvl="3" w:tplc="1946F3DE">
      <w:start w:val="1"/>
      <w:numFmt w:val="bullet"/>
      <w:lvlText w:val="·"/>
      <w:lvlJc w:val="left"/>
      <w:pPr>
        <w:ind w:left="2880" w:hanging="360"/>
      </w:pPr>
      <w:rPr>
        <w:rFonts w:ascii="Symbol" w:eastAsia="Symbol" w:hAnsi="Symbol" w:cs="Symbol" w:hint="default"/>
      </w:rPr>
    </w:lvl>
    <w:lvl w:ilvl="4" w:tplc="2C68EDAA">
      <w:start w:val="1"/>
      <w:numFmt w:val="bullet"/>
      <w:lvlText w:val="o"/>
      <w:lvlJc w:val="left"/>
      <w:pPr>
        <w:ind w:left="3600" w:hanging="360"/>
      </w:pPr>
      <w:rPr>
        <w:rFonts w:ascii="Courier New" w:eastAsia="Courier New" w:hAnsi="Courier New" w:cs="Courier New" w:hint="default"/>
      </w:rPr>
    </w:lvl>
    <w:lvl w:ilvl="5" w:tplc="13AAE4DA">
      <w:start w:val="1"/>
      <w:numFmt w:val="bullet"/>
      <w:lvlText w:val="§"/>
      <w:lvlJc w:val="left"/>
      <w:pPr>
        <w:ind w:left="4320" w:hanging="360"/>
      </w:pPr>
      <w:rPr>
        <w:rFonts w:ascii="Wingdings" w:eastAsia="Wingdings" w:hAnsi="Wingdings" w:cs="Wingdings" w:hint="default"/>
      </w:rPr>
    </w:lvl>
    <w:lvl w:ilvl="6" w:tplc="080E6846">
      <w:start w:val="1"/>
      <w:numFmt w:val="bullet"/>
      <w:lvlText w:val="·"/>
      <w:lvlJc w:val="left"/>
      <w:pPr>
        <w:ind w:left="5040" w:hanging="360"/>
      </w:pPr>
      <w:rPr>
        <w:rFonts w:ascii="Symbol" w:eastAsia="Symbol" w:hAnsi="Symbol" w:cs="Symbol" w:hint="default"/>
      </w:rPr>
    </w:lvl>
    <w:lvl w:ilvl="7" w:tplc="D4F6716A">
      <w:start w:val="1"/>
      <w:numFmt w:val="bullet"/>
      <w:lvlText w:val="o"/>
      <w:lvlJc w:val="left"/>
      <w:pPr>
        <w:ind w:left="5760" w:hanging="360"/>
      </w:pPr>
      <w:rPr>
        <w:rFonts w:ascii="Courier New" w:eastAsia="Courier New" w:hAnsi="Courier New" w:cs="Courier New" w:hint="default"/>
      </w:rPr>
    </w:lvl>
    <w:lvl w:ilvl="8" w:tplc="5ED8EF98">
      <w:start w:val="1"/>
      <w:numFmt w:val="bullet"/>
      <w:lvlText w:val="§"/>
      <w:lvlJc w:val="left"/>
      <w:pPr>
        <w:ind w:left="6480" w:hanging="360"/>
      </w:pPr>
      <w:rPr>
        <w:rFonts w:ascii="Wingdings" w:eastAsia="Wingdings" w:hAnsi="Wingdings" w:cs="Wingdings" w:hint="default"/>
      </w:rPr>
    </w:lvl>
  </w:abstractNum>
  <w:abstractNum w:abstractNumId="24">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A4B2CD7"/>
    <w:multiLevelType w:val="multilevel"/>
    <w:tmpl w:val="F7EC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703DFA"/>
    <w:multiLevelType w:val="hybridMultilevel"/>
    <w:tmpl w:val="A2981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C5206C0"/>
    <w:multiLevelType w:val="hybridMultilevel"/>
    <w:tmpl w:val="42AE7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D3E4F87"/>
    <w:multiLevelType w:val="multilevel"/>
    <w:tmpl w:val="6B06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4A01C31"/>
    <w:multiLevelType w:val="multilevel"/>
    <w:tmpl w:val="405EBFC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52C1512"/>
    <w:multiLevelType w:val="hybridMultilevel"/>
    <w:tmpl w:val="30BAB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6522355"/>
    <w:multiLevelType w:val="hybridMultilevel"/>
    <w:tmpl w:val="B6067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380C552D"/>
    <w:multiLevelType w:val="hybridMultilevel"/>
    <w:tmpl w:val="C34A6548"/>
    <w:lvl w:ilvl="0" w:tplc="F9ACC71E">
      <w:start w:val="1"/>
      <w:numFmt w:val="decimal"/>
      <w:lvlText w:val="%1)"/>
      <w:lvlJc w:val="left"/>
      <w:pPr>
        <w:ind w:left="682" w:hanging="305"/>
        <w:jc w:val="right"/>
      </w:pPr>
      <w:rPr>
        <w:rFonts w:ascii="Times New Roman" w:eastAsia="Times New Roman" w:hAnsi="Times New Roman" w:cs="Times New Roman" w:hint="default"/>
        <w:spacing w:val="0"/>
        <w:w w:val="100"/>
        <w:sz w:val="28"/>
        <w:szCs w:val="28"/>
        <w:lang w:val="ru-RU" w:eastAsia="en-US" w:bidi="ar-SA"/>
      </w:rPr>
    </w:lvl>
    <w:lvl w:ilvl="1" w:tplc="519050DA">
      <w:numFmt w:val="bullet"/>
      <w:lvlText w:val="•"/>
      <w:lvlJc w:val="left"/>
      <w:pPr>
        <w:ind w:left="1684" w:hanging="305"/>
      </w:pPr>
      <w:rPr>
        <w:rFonts w:hint="default"/>
        <w:lang w:val="ru-RU" w:eastAsia="en-US" w:bidi="ar-SA"/>
      </w:rPr>
    </w:lvl>
    <w:lvl w:ilvl="2" w:tplc="364C8BB4">
      <w:numFmt w:val="bullet"/>
      <w:lvlText w:val="•"/>
      <w:lvlJc w:val="left"/>
      <w:pPr>
        <w:ind w:left="2689" w:hanging="305"/>
      </w:pPr>
      <w:rPr>
        <w:rFonts w:hint="default"/>
        <w:lang w:val="ru-RU" w:eastAsia="en-US" w:bidi="ar-SA"/>
      </w:rPr>
    </w:lvl>
    <w:lvl w:ilvl="3" w:tplc="E6B2FAAE">
      <w:numFmt w:val="bullet"/>
      <w:lvlText w:val="•"/>
      <w:lvlJc w:val="left"/>
      <w:pPr>
        <w:ind w:left="3693" w:hanging="305"/>
      </w:pPr>
      <w:rPr>
        <w:rFonts w:hint="default"/>
        <w:lang w:val="ru-RU" w:eastAsia="en-US" w:bidi="ar-SA"/>
      </w:rPr>
    </w:lvl>
    <w:lvl w:ilvl="4" w:tplc="8A8CC548">
      <w:numFmt w:val="bullet"/>
      <w:lvlText w:val="•"/>
      <w:lvlJc w:val="left"/>
      <w:pPr>
        <w:ind w:left="4698" w:hanging="305"/>
      </w:pPr>
      <w:rPr>
        <w:rFonts w:hint="default"/>
        <w:lang w:val="ru-RU" w:eastAsia="en-US" w:bidi="ar-SA"/>
      </w:rPr>
    </w:lvl>
    <w:lvl w:ilvl="5" w:tplc="D02A9466">
      <w:numFmt w:val="bullet"/>
      <w:lvlText w:val="•"/>
      <w:lvlJc w:val="left"/>
      <w:pPr>
        <w:ind w:left="5703" w:hanging="305"/>
      </w:pPr>
      <w:rPr>
        <w:rFonts w:hint="default"/>
        <w:lang w:val="ru-RU" w:eastAsia="en-US" w:bidi="ar-SA"/>
      </w:rPr>
    </w:lvl>
    <w:lvl w:ilvl="6" w:tplc="BC0829F0">
      <w:numFmt w:val="bullet"/>
      <w:lvlText w:val="•"/>
      <w:lvlJc w:val="left"/>
      <w:pPr>
        <w:ind w:left="6707" w:hanging="305"/>
      </w:pPr>
      <w:rPr>
        <w:rFonts w:hint="default"/>
        <w:lang w:val="ru-RU" w:eastAsia="en-US" w:bidi="ar-SA"/>
      </w:rPr>
    </w:lvl>
    <w:lvl w:ilvl="7" w:tplc="4C6E8DF6">
      <w:numFmt w:val="bullet"/>
      <w:lvlText w:val="•"/>
      <w:lvlJc w:val="left"/>
      <w:pPr>
        <w:ind w:left="7712" w:hanging="305"/>
      </w:pPr>
      <w:rPr>
        <w:rFonts w:hint="default"/>
        <w:lang w:val="ru-RU" w:eastAsia="en-US" w:bidi="ar-SA"/>
      </w:rPr>
    </w:lvl>
    <w:lvl w:ilvl="8" w:tplc="BB2E798E">
      <w:numFmt w:val="bullet"/>
      <w:lvlText w:val="•"/>
      <w:lvlJc w:val="left"/>
      <w:pPr>
        <w:ind w:left="8717" w:hanging="305"/>
      </w:pPr>
      <w:rPr>
        <w:rFonts w:hint="default"/>
        <w:lang w:val="ru-RU" w:eastAsia="en-US" w:bidi="ar-SA"/>
      </w:rPr>
    </w:lvl>
  </w:abstractNum>
  <w:abstractNum w:abstractNumId="34">
    <w:nsid w:val="39187E8D"/>
    <w:multiLevelType w:val="hybridMultilevel"/>
    <w:tmpl w:val="990C050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3A7A2A99"/>
    <w:multiLevelType w:val="hybridMultilevel"/>
    <w:tmpl w:val="C38C6A80"/>
    <w:lvl w:ilvl="0" w:tplc="003E847C">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BAC7E78"/>
    <w:multiLevelType w:val="hybridMultilevel"/>
    <w:tmpl w:val="31BA0340"/>
    <w:lvl w:ilvl="0" w:tplc="E9167BEC">
      <w:start w:val="1"/>
      <w:numFmt w:val="decimal"/>
      <w:lvlText w:val="%1."/>
      <w:lvlJc w:val="left"/>
      <w:pPr>
        <w:ind w:left="1670" w:hanging="281"/>
        <w:jc w:val="right"/>
      </w:pPr>
      <w:rPr>
        <w:rFonts w:ascii="Times New Roman" w:eastAsia="Times New Roman" w:hAnsi="Times New Roman" w:cs="Times New Roman" w:hint="default"/>
        <w:spacing w:val="0"/>
        <w:w w:val="100"/>
        <w:sz w:val="28"/>
        <w:szCs w:val="28"/>
        <w:lang w:val="ru-RU" w:eastAsia="en-US" w:bidi="ar-SA"/>
      </w:rPr>
    </w:lvl>
    <w:lvl w:ilvl="1" w:tplc="AC6C3B8A">
      <w:numFmt w:val="bullet"/>
      <w:lvlText w:val="•"/>
      <w:lvlJc w:val="left"/>
      <w:pPr>
        <w:ind w:left="2584" w:hanging="281"/>
      </w:pPr>
      <w:rPr>
        <w:rFonts w:hint="default"/>
        <w:lang w:val="ru-RU" w:eastAsia="en-US" w:bidi="ar-SA"/>
      </w:rPr>
    </w:lvl>
    <w:lvl w:ilvl="2" w:tplc="8D4E4CAA">
      <w:numFmt w:val="bullet"/>
      <w:lvlText w:val="•"/>
      <w:lvlJc w:val="left"/>
      <w:pPr>
        <w:ind w:left="3489" w:hanging="281"/>
      </w:pPr>
      <w:rPr>
        <w:rFonts w:hint="default"/>
        <w:lang w:val="ru-RU" w:eastAsia="en-US" w:bidi="ar-SA"/>
      </w:rPr>
    </w:lvl>
    <w:lvl w:ilvl="3" w:tplc="9A4613C4">
      <w:numFmt w:val="bullet"/>
      <w:lvlText w:val="•"/>
      <w:lvlJc w:val="left"/>
      <w:pPr>
        <w:ind w:left="4393" w:hanging="281"/>
      </w:pPr>
      <w:rPr>
        <w:rFonts w:hint="default"/>
        <w:lang w:val="ru-RU" w:eastAsia="en-US" w:bidi="ar-SA"/>
      </w:rPr>
    </w:lvl>
    <w:lvl w:ilvl="4" w:tplc="BB0EB3BC">
      <w:numFmt w:val="bullet"/>
      <w:lvlText w:val="•"/>
      <w:lvlJc w:val="left"/>
      <w:pPr>
        <w:ind w:left="5298" w:hanging="281"/>
      </w:pPr>
      <w:rPr>
        <w:rFonts w:hint="default"/>
        <w:lang w:val="ru-RU" w:eastAsia="en-US" w:bidi="ar-SA"/>
      </w:rPr>
    </w:lvl>
    <w:lvl w:ilvl="5" w:tplc="B7F6F97A">
      <w:numFmt w:val="bullet"/>
      <w:lvlText w:val="•"/>
      <w:lvlJc w:val="left"/>
      <w:pPr>
        <w:ind w:left="6203" w:hanging="281"/>
      </w:pPr>
      <w:rPr>
        <w:rFonts w:hint="default"/>
        <w:lang w:val="ru-RU" w:eastAsia="en-US" w:bidi="ar-SA"/>
      </w:rPr>
    </w:lvl>
    <w:lvl w:ilvl="6" w:tplc="6DEA0858">
      <w:numFmt w:val="bullet"/>
      <w:lvlText w:val="•"/>
      <w:lvlJc w:val="left"/>
      <w:pPr>
        <w:ind w:left="7107" w:hanging="281"/>
      </w:pPr>
      <w:rPr>
        <w:rFonts w:hint="default"/>
        <w:lang w:val="ru-RU" w:eastAsia="en-US" w:bidi="ar-SA"/>
      </w:rPr>
    </w:lvl>
    <w:lvl w:ilvl="7" w:tplc="7A5EEA3A">
      <w:numFmt w:val="bullet"/>
      <w:lvlText w:val="•"/>
      <w:lvlJc w:val="left"/>
      <w:pPr>
        <w:ind w:left="8012" w:hanging="281"/>
      </w:pPr>
      <w:rPr>
        <w:rFonts w:hint="default"/>
        <w:lang w:val="ru-RU" w:eastAsia="en-US" w:bidi="ar-SA"/>
      </w:rPr>
    </w:lvl>
    <w:lvl w:ilvl="8" w:tplc="53706C34">
      <w:numFmt w:val="bullet"/>
      <w:lvlText w:val="•"/>
      <w:lvlJc w:val="left"/>
      <w:pPr>
        <w:ind w:left="8917" w:hanging="281"/>
      </w:pPr>
      <w:rPr>
        <w:rFonts w:hint="default"/>
        <w:lang w:val="ru-RU" w:eastAsia="en-US" w:bidi="ar-SA"/>
      </w:rPr>
    </w:lvl>
  </w:abstractNum>
  <w:abstractNum w:abstractNumId="37">
    <w:nsid w:val="3BD80DB9"/>
    <w:multiLevelType w:val="hybridMultilevel"/>
    <w:tmpl w:val="29D4F45C"/>
    <w:lvl w:ilvl="0" w:tplc="26725232">
      <w:numFmt w:val="bullet"/>
      <w:lvlText w:val="-"/>
      <w:lvlJc w:val="left"/>
      <w:pPr>
        <w:ind w:left="681" w:hanging="164"/>
      </w:pPr>
      <w:rPr>
        <w:rFonts w:ascii="Times New Roman" w:eastAsia="Times New Roman" w:hAnsi="Times New Roman" w:cs="Times New Roman" w:hint="default"/>
        <w:w w:val="100"/>
        <w:sz w:val="28"/>
        <w:szCs w:val="28"/>
        <w:lang w:val="ru-RU" w:eastAsia="en-US" w:bidi="ar-SA"/>
      </w:rPr>
    </w:lvl>
    <w:lvl w:ilvl="1" w:tplc="99C6A8BC">
      <w:numFmt w:val="bullet"/>
      <w:lvlText w:val="•"/>
      <w:lvlJc w:val="left"/>
      <w:pPr>
        <w:ind w:left="1684" w:hanging="164"/>
      </w:pPr>
      <w:rPr>
        <w:rFonts w:hint="default"/>
        <w:lang w:val="ru-RU" w:eastAsia="en-US" w:bidi="ar-SA"/>
      </w:rPr>
    </w:lvl>
    <w:lvl w:ilvl="2" w:tplc="E8385588">
      <w:numFmt w:val="bullet"/>
      <w:lvlText w:val="•"/>
      <w:lvlJc w:val="left"/>
      <w:pPr>
        <w:ind w:left="2689" w:hanging="164"/>
      </w:pPr>
      <w:rPr>
        <w:rFonts w:hint="default"/>
        <w:lang w:val="ru-RU" w:eastAsia="en-US" w:bidi="ar-SA"/>
      </w:rPr>
    </w:lvl>
    <w:lvl w:ilvl="3" w:tplc="C4C8D69E">
      <w:numFmt w:val="bullet"/>
      <w:lvlText w:val="•"/>
      <w:lvlJc w:val="left"/>
      <w:pPr>
        <w:ind w:left="3693" w:hanging="164"/>
      </w:pPr>
      <w:rPr>
        <w:rFonts w:hint="default"/>
        <w:lang w:val="ru-RU" w:eastAsia="en-US" w:bidi="ar-SA"/>
      </w:rPr>
    </w:lvl>
    <w:lvl w:ilvl="4" w:tplc="E3CC8AD8">
      <w:numFmt w:val="bullet"/>
      <w:lvlText w:val="•"/>
      <w:lvlJc w:val="left"/>
      <w:pPr>
        <w:ind w:left="4698" w:hanging="164"/>
      </w:pPr>
      <w:rPr>
        <w:rFonts w:hint="default"/>
        <w:lang w:val="ru-RU" w:eastAsia="en-US" w:bidi="ar-SA"/>
      </w:rPr>
    </w:lvl>
    <w:lvl w:ilvl="5" w:tplc="E5C8BB14">
      <w:numFmt w:val="bullet"/>
      <w:lvlText w:val="•"/>
      <w:lvlJc w:val="left"/>
      <w:pPr>
        <w:ind w:left="5703" w:hanging="164"/>
      </w:pPr>
      <w:rPr>
        <w:rFonts w:hint="default"/>
        <w:lang w:val="ru-RU" w:eastAsia="en-US" w:bidi="ar-SA"/>
      </w:rPr>
    </w:lvl>
    <w:lvl w:ilvl="6" w:tplc="67048D64">
      <w:numFmt w:val="bullet"/>
      <w:lvlText w:val="•"/>
      <w:lvlJc w:val="left"/>
      <w:pPr>
        <w:ind w:left="6707" w:hanging="164"/>
      </w:pPr>
      <w:rPr>
        <w:rFonts w:hint="default"/>
        <w:lang w:val="ru-RU" w:eastAsia="en-US" w:bidi="ar-SA"/>
      </w:rPr>
    </w:lvl>
    <w:lvl w:ilvl="7" w:tplc="CDE0A3D0">
      <w:numFmt w:val="bullet"/>
      <w:lvlText w:val="•"/>
      <w:lvlJc w:val="left"/>
      <w:pPr>
        <w:ind w:left="7712" w:hanging="164"/>
      </w:pPr>
      <w:rPr>
        <w:rFonts w:hint="default"/>
        <w:lang w:val="ru-RU" w:eastAsia="en-US" w:bidi="ar-SA"/>
      </w:rPr>
    </w:lvl>
    <w:lvl w:ilvl="8" w:tplc="DABAB888">
      <w:numFmt w:val="bullet"/>
      <w:lvlText w:val="•"/>
      <w:lvlJc w:val="left"/>
      <w:pPr>
        <w:ind w:left="8717" w:hanging="164"/>
      </w:pPr>
      <w:rPr>
        <w:rFonts w:hint="default"/>
        <w:lang w:val="ru-RU" w:eastAsia="en-US" w:bidi="ar-SA"/>
      </w:rPr>
    </w:lvl>
  </w:abstractNum>
  <w:abstractNum w:abstractNumId="38">
    <w:nsid w:val="3FB25DE7"/>
    <w:multiLevelType w:val="hybridMultilevel"/>
    <w:tmpl w:val="7EDAFFE8"/>
    <w:lvl w:ilvl="0" w:tplc="2FECD322">
      <w:numFmt w:val="bullet"/>
      <w:lvlText w:val="-"/>
      <w:lvlJc w:val="left"/>
      <w:pPr>
        <w:ind w:left="681" w:hanging="373"/>
      </w:pPr>
      <w:rPr>
        <w:rFonts w:ascii="Times New Roman" w:eastAsia="Times New Roman" w:hAnsi="Times New Roman" w:cs="Times New Roman" w:hint="default"/>
        <w:w w:val="100"/>
        <w:sz w:val="28"/>
        <w:szCs w:val="28"/>
        <w:lang w:val="ru-RU" w:eastAsia="en-US" w:bidi="ar-SA"/>
      </w:rPr>
    </w:lvl>
    <w:lvl w:ilvl="1" w:tplc="552C00E0">
      <w:numFmt w:val="bullet"/>
      <w:lvlText w:val="-"/>
      <w:lvlJc w:val="left"/>
      <w:pPr>
        <w:ind w:left="1807" w:hanging="209"/>
      </w:pPr>
      <w:rPr>
        <w:rFonts w:ascii="Times New Roman" w:eastAsia="Times New Roman" w:hAnsi="Times New Roman" w:cs="Times New Roman" w:hint="default"/>
        <w:w w:val="99"/>
        <w:sz w:val="28"/>
        <w:szCs w:val="28"/>
        <w:lang w:val="ru-RU" w:eastAsia="en-US" w:bidi="ar-SA"/>
      </w:rPr>
    </w:lvl>
    <w:lvl w:ilvl="2" w:tplc="EE164898">
      <w:numFmt w:val="bullet"/>
      <w:lvlText w:val="•"/>
      <w:lvlJc w:val="left"/>
      <w:pPr>
        <w:ind w:left="2791" w:hanging="209"/>
      </w:pPr>
      <w:rPr>
        <w:rFonts w:hint="default"/>
        <w:lang w:val="ru-RU" w:eastAsia="en-US" w:bidi="ar-SA"/>
      </w:rPr>
    </w:lvl>
    <w:lvl w:ilvl="3" w:tplc="3CF4DD36">
      <w:numFmt w:val="bullet"/>
      <w:lvlText w:val="•"/>
      <w:lvlJc w:val="left"/>
      <w:pPr>
        <w:ind w:left="3783" w:hanging="209"/>
      </w:pPr>
      <w:rPr>
        <w:rFonts w:hint="default"/>
        <w:lang w:val="ru-RU" w:eastAsia="en-US" w:bidi="ar-SA"/>
      </w:rPr>
    </w:lvl>
    <w:lvl w:ilvl="4" w:tplc="0DC457B2">
      <w:numFmt w:val="bullet"/>
      <w:lvlText w:val="•"/>
      <w:lvlJc w:val="left"/>
      <w:pPr>
        <w:ind w:left="4775" w:hanging="209"/>
      </w:pPr>
      <w:rPr>
        <w:rFonts w:hint="default"/>
        <w:lang w:val="ru-RU" w:eastAsia="en-US" w:bidi="ar-SA"/>
      </w:rPr>
    </w:lvl>
    <w:lvl w:ilvl="5" w:tplc="D8B054B4">
      <w:numFmt w:val="bullet"/>
      <w:lvlText w:val="•"/>
      <w:lvlJc w:val="left"/>
      <w:pPr>
        <w:ind w:left="5767" w:hanging="209"/>
      </w:pPr>
      <w:rPr>
        <w:rFonts w:hint="default"/>
        <w:lang w:val="ru-RU" w:eastAsia="en-US" w:bidi="ar-SA"/>
      </w:rPr>
    </w:lvl>
    <w:lvl w:ilvl="6" w:tplc="DAF81FEC">
      <w:numFmt w:val="bullet"/>
      <w:lvlText w:val="•"/>
      <w:lvlJc w:val="left"/>
      <w:pPr>
        <w:ind w:left="6759" w:hanging="209"/>
      </w:pPr>
      <w:rPr>
        <w:rFonts w:hint="default"/>
        <w:lang w:val="ru-RU" w:eastAsia="en-US" w:bidi="ar-SA"/>
      </w:rPr>
    </w:lvl>
    <w:lvl w:ilvl="7" w:tplc="E7BA8CD0">
      <w:numFmt w:val="bullet"/>
      <w:lvlText w:val="•"/>
      <w:lvlJc w:val="left"/>
      <w:pPr>
        <w:ind w:left="7750" w:hanging="209"/>
      </w:pPr>
      <w:rPr>
        <w:rFonts w:hint="default"/>
        <w:lang w:val="ru-RU" w:eastAsia="en-US" w:bidi="ar-SA"/>
      </w:rPr>
    </w:lvl>
    <w:lvl w:ilvl="8" w:tplc="7F84627E">
      <w:numFmt w:val="bullet"/>
      <w:lvlText w:val="•"/>
      <w:lvlJc w:val="left"/>
      <w:pPr>
        <w:ind w:left="8742" w:hanging="209"/>
      </w:pPr>
      <w:rPr>
        <w:rFonts w:hint="default"/>
        <w:lang w:val="ru-RU" w:eastAsia="en-US" w:bidi="ar-SA"/>
      </w:rPr>
    </w:lvl>
  </w:abstractNum>
  <w:abstractNum w:abstractNumId="39">
    <w:nsid w:val="42A03561"/>
    <w:multiLevelType w:val="hybridMultilevel"/>
    <w:tmpl w:val="20CA638A"/>
    <w:lvl w:ilvl="0" w:tplc="156E88AC">
      <w:numFmt w:val="bullet"/>
      <w:lvlText w:val="-"/>
      <w:lvlJc w:val="left"/>
      <w:pPr>
        <w:ind w:left="292" w:hanging="164"/>
      </w:pPr>
      <w:rPr>
        <w:rFonts w:hint="default"/>
        <w:w w:val="99"/>
        <w:lang w:val="ru-RU" w:eastAsia="en-US" w:bidi="ar-SA"/>
      </w:rPr>
    </w:lvl>
    <w:lvl w:ilvl="1" w:tplc="CB96E3E2">
      <w:numFmt w:val="bullet"/>
      <w:lvlText w:val="•"/>
      <w:lvlJc w:val="left"/>
      <w:pPr>
        <w:ind w:left="1360" w:hanging="164"/>
      </w:pPr>
      <w:rPr>
        <w:rFonts w:hint="default"/>
        <w:lang w:val="ru-RU" w:eastAsia="en-US" w:bidi="ar-SA"/>
      </w:rPr>
    </w:lvl>
    <w:lvl w:ilvl="2" w:tplc="DF8ECF50">
      <w:numFmt w:val="bullet"/>
      <w:lvlText w:val="•"/>
      <w:lvlJc w:val="left"/>
      <w:pPr>
        <w:ind w:left="2421" w:hanging="164"/>
      </w:pPr>
      <w:rPr>
        <w:rFonts w:hint="default"/>
        <w:lang w:val="ru-RU" w:eastAsia="en-US" w:bidi="ar-SA"/>
      </w:rPr>
    </w:lvl>
    <w:lvl w:ilvl="3" w:tplc="E48EDFD6">
      <w:numFmt w:val="bullet"/>
      <w:lvlText w:val="•"/>
      <w:lvlJc w:val="left"/>
      <w:pPr>
        <w:ind w:left="3482" w:hanging="164"/>
      </w:pPr>
      <w:rPr>
        <w:rFonts w:hint="default"/>
        <w:lang w:val="ru-RU" w:eastAsia="en-US" w:bidi="ar-SA"/>
      </w:rPr>
    </w:lvl>
    <w:lvl w:ilvl="4" w:tplc="ABB860B8">
      <w:numFmt w:val="bullet"/>
      <w:lvlText w:val="•"/>
      <w:lvlJc w:val="left"/>
      <w:pPr>
        <w:ind w:left="4543" w:hanging="164"/>
      </w:pPr>
      <w:rPr>
        <w:rFonts w:hint="default"/>
        <w:lang w:val="ru-RU" w:eastAsia="en-US" w:bidi="ar-SA"/>
      </w:rPr>
    </w:lvl>
    <w:lvl w:ilvl="5" w:tplc="F9D2A094">
      <w:numFmt w:val="bullet"/>
      <w:lvlText w:val="•"/>
      <w:lvlJc w:val="left"/>
      <w:pPr>
        <w:ind w:left="5604" w:hanging="164"/>
      </w:pPr>
      <w:rPr>
        <w:rFonts w:hint="default"/>
        <w:lang w:val="ru-RU" w:eastAsia="en-US" w:bidi="ar-SA"/>
      </w:rPr>
    </w:lvl>
    <w:lvl w:ilvl="6" w:tplc="CA4C6966">
      <w:numFmt w:val="bullet"/>
      <w:lvlText w:val="•"/>
      <w:lvlJc w:val="left"/>
      <w:pPr>
        <w:ind w:left="6664" w:hanging="164"/>
      </w:pPr>
      <w:rPr>
        <w:rFonts w:hint="default"/>
        <w:lang w:val="ru-RU" w:eastAsia="en-US" w:bidi="ar-SA"/>
      </w:rPr>
    </w:lvl>
    <w:lvl w:ilvl="7" w:tplc="CE2882FA">
      <w:numFmt w:val="bullet"/>
      <w:lvlText w:val="•"/>
      <w:lvlJc w:val="left"/>
      <w:pPr>
        <w:ind w:left="7725" w:hanging="164"/>
      </w:pPr>
      <w:rPr>
        <w:rFonts w:hint="default"/>
        <w:lang w:val="ru-RU" w:eastAsia="en-US" w:bidi="ar-SA"/>
      </w:rPr>
    </w:lvl>
    <w:lvl w:ilvl="8" w:tplc="302C5990">
      <w:numFmt w:val="bullet"/>
      <w:lvlText w:val="•"/>
      <w:lvlJc w:val="left"/>
      <w:pPr>
        <w:ind w:left="8786" w:hanging="164"/>
      </w:pPr>
      <w:rPr>
        <w:rFonts w:hint="default"/>
        <w:lang w:val="ru-RU" w:eastAsia="en-US" w:bidi="ar-SA"/>
      </w:rPr>
    </w:lvl>
  </w:abstractNum>
  <w:abstractNum w:abstractNumId="40">
    <w:nsid w:val="434B61CF"/>
    <w:multiLevelType w:val="hybridMultilevel"/>
    <w:tmpl w:val="3A38F10C"/>
    <w:lvl w:ilvl="0" w:tplc="E59E847C">
      <w:numFmt w:val="bullet"/>
      <w:lvlText w:val="–"/>
      <w:lvlJc w:val="left"/>
      <w:pPr>
        <w:ind w:left="680" w:hanging="267"/>
      </w:pPr>
      <w:rPr>
        <w:rFonts w:ascii="Times New Roman" w:eastAsia="Times New Roman" w:hAnsi="Times New Roman" w:cs="Times New Roman" w:hint="default"/>
        <w:w w:val="100"/>
        <w:sz w:val="28"/>
        <w:szCs w:val="28"/>
        <w:lang w:val="ru-RU" w:eastAsia="en-US" w:bidi="ar-SA"/>
      </w:rPr>
    </w:lvl>
    <w:lvl w:ilvl="1" w:tplc="1A9E867E">
      <w:numFmt w:val="bullet"/>
      <w:lvlText w:val="•"/>
      <w:lvlJc w:val="left"/>
      <w:pPr>
        <w:ind w:left="1684" w:hanging="267"/>
      </w:pPr>
      <w:rPr>
        <w:rFonts w:hint="default"/>
        <w:lang w:val="ru-RU" w:eastAsia="en-US" w:bidi="ar-SA"/>
      </w:rPr>
    </w:lvl>
    <w:lvl w:ilvl="2" w:tplc="F0A4714A">
      <w:numFmt w:val="bullet"/>
      <w:lvlText w:val="•"/>
      <w:lvlJc w:val="left"/>
      <w:pPr>
        <w:ind w:left="2689" w:hanging="267"/>
      </w:pPr>
      <w:rPr>
        <w:rFonts w:hint="default"/>
        <w:lang w:val="ru-RU" w:eastAsia="en-US" w:bidi="ar-SA"/>
      </w:rPr>
    </w:lvl>
    <w:lvl w:ilvl="3" w:tplc="86003188">
      <w:numFmt w:val="bullet"/>
      <w:lvlText w:val="•"/>
      <w:lvlJc w:val="left"/>
      <w:pPr>
        <w:ind w:left="3693" w:hanging="267"/>
      </w:pPr>
      <w:rPr>
        <w:rFonts w:hint="default"/>
        <w:lang w:val="ru-RU" w:eastAsia="en-US" w:bidi="ar-SA"/>
      </w:rPr>
    </w:lvl>
    <w:lvl w:ilvl="4" w:tplc="B9EAED68">
      <w:numFmt w:val="bullet"/>
      <w:lvlText w:val="•"/>
      <w:lvlJc w:val="left"/>
      <w:pPr>
        <w:ind w:left="4698" w:hanging="267"/>
      </w:pPr>
      <w:rPr>
        <w:rFonts w:hint="default"/>
        <w:lang w:val="ru-RU" w:eastAsia="en-US" w:bidi="ar-SA"/>
      </w:rPr>
    </w:lvl>
    <w:lvl w:ilvl="5" w:tplc="69DA5BA4">
      <w:numFmt w:val="bullet"/>
      <w:lvlText w:val="•"/>
      <w:lvlJc w:val="left"/>
      <w:pPr>
        <w:ind w:left="5703" w:hanging="267"/>
      </w:pPr>
      <w:rPr>
        <w:rFonts w:hint="default"/>
        <w:lang w:val="ru-RU" w:eastAsia="en-US" w:bidi="ar-SA"/>
      </w:rPr>
    </w:lvl>
    <w:lvl w:ilvl="6" w:tplc="38CC7A90">
      <w:numFmt w:val="bullet"/>
      <w:lvlText w:val="•"/>
      <w:lvlJc w:val="left"/>
      <w:pPr>
        <w:ind w:left="6707" w:hanging="267"/>
      </w:pPr>
      <w:rPr>
        <w:rFonts w:hint="default"/>
        <w:lang w:val="ru-RU" w:eastAsia="en-US" w:bidi="ar-SA"/>
      </w:rPr>
    </w:lvl>
    <w:lvl w:ilvl="7" w:tplc="58A29184">
      <w:numFmt w:val="bullet"/>
      <w:lvlText w:val="•"/>
      <w:lvlJc w:val="left"/>
      <w:pPr>
        <w:ind w:left="7712" w:hanging="267"/>
      </w:pPr>
      <w:rPr>
        <w:rFonts w:hint="default"/>
        <w:lang w:val="ru-RU" w:eastAsia="en-US" w:bidi="ar-SA"/>
      </w:rPr>
    </w:lvl>
    <w:lvl w:ilvl="8" w:tplc="EE0C07AE">
      <w:numFmt w:val="bullet"/>
      <w:lvlText w:val="•"/>
      <w:lvlJc w:val="left"/>
      <w:pPr>
        <w:ind w:left="8717" w:hanging="267"/>
      </w:pPr>
      <w:rPr>
        <w:rFonts w:hint="default"/>
        <w:lang w:val="ru-RU" w:eastAsia="en-US" w:bidi="ar-SA"/>
      </w:rPr>
    </w:lvl>
  </w:abstractNum>
  <w:abstractNum w:abstractNumId="41">
    <w:nsid w:val="47124A7F"/>
    <w:multiLevelType w:val="hybridMultilevel"/>
    <w:tmpl w:val="7136AFBC"/>
    <w:lvl w:ilvl="0" w:tplc="75D047C6">
      <w:numFmt w:val="bullet"/>
      <w:lvlText w:val="-"/>
      <w:lvlJc w:val="left"/>
      <w:pPr>
        <w:ind w:left="682" w:hanging="164"/>
      </w:pPr>
      <w:rPr>
        <w:rFonts w:ascii="Times New Roman" w:eastAsia="Times New Roman" w:hAnsi="Times New Roman" w:cs="Times New Roman" w:hint="default"/>
        <w:w w:val="100"/>
        <w:sz w:val="28"/>
        <w:szCs w:val="28"/>
        <w:lang w:val="ru-RU" w:eastAsia="en-US" w:bidi="ar-SA"/>
      </w:rPr>
    </w:lvl>
    <w:lvl w:ilvl="1" w:tplc="0582A240">
      <w:numFmt w:val="bullet"/>
      <w:lvlText w:val="•"/>
      <w:lvlJc w:val="left"/>
      <w:pPr>
        <w:ind w:left="1684" w:hanging="164"/>
      </w:pPr>
      <w:rPr>
        <w:rFonts w:hint="default"/>
        <w:lang w:val="ru-RU" w:eastAsia="en-US" w:bidi="ar-SA"/>
      </w:rPr>
    </w:lvl>
    <w:lvl w:ilvl="2" w:tplc="E0B63E76">
      <w:numFmt w:val="bullet"/>
      <w:lvlText w:val="•"/>
      <w:lvlJc w:val="left"/>
      <w:pPr>
        <w:ind w:left="2689" w:hanging="164"/>
      </w:pPr>
      <w:rPr>
        <w:rFonts w:hint="default"/>
        <w:lang w:val="ru-RU" w:eastAsia="en-US" w:bidi="ar-SA"/>
      </w:rPr>
    </w:lvl>
    <w:lvl w:ilvl="3" w:tplc="A35C6C7C">
      <w:numFmt w:val="bullet"/>
      <w:lvlText w:val="•"/>
      <w:lvlJc w:val="left"/>
      <w:pPr>
        <w:ind w:left="3693" w:hanging="164"/>
      </w:pPr>
      <w:rPr>
        <w:rFonts w:hint="default"/>
        <w:lang w:val="ru-RU" w:eastAsia="en-US" w:bidi="ar-SA"/>
      </w:rPr>
    </w:lvl>
    <w:lvl w:ilvl="4" w:tplc="73AE3E16">
      <w:numFmt w:val="bullet"/>
      <w:lvlText w:val="•"/>
      <w:lvlJc w:val="left"/>
      <w:pPr>
        <w:ind w:left="4698" w:hanging="164"/>
      </w:pPr>
      <w:rPr>
        <w:rFonts w:hint="default"/>
        <w:lang w:val="ru-RU" w:eastAsia="en-US" w:bidi="ar-SA"/>
      </w:rPr>
    </w:lvl>
    <w:lvl w:ilvl="5" w:tplc="591E4808">
      <w:numFmt w:val="bullet"/>
      <w:lvlText w:val="•"/>
      <w:lvlJc w:val="left"/>
      <w:pPr>
        <w:ind w:left="5703" w:hanging="164"/>
      </w:pPr>
      <w:rPr>
        <w:rFonts w:hint="default"/>
        <w:lang w:val="ru-RU" w:eastAsia="en-US" w:bidi="ar-SA"/>
      </w:rPr>
    </w:lvl>
    <w:lvl w:ilvl="6" w:tplc="C46620C6">
      <w:numFmt w:val="bullet"/>
      <w:lvlText w:val="•"/>
      <w:lvlJc w:val="left"/>
      <w:pPr>
        <w:ind w:left="6707" w:hanging="164"/>
      </w:pPr>
      <w:rPr>
        <w:rFonts w:hint="default"/>
        <w:lang w:val="ru-RU" w:eastAsia="en-US" w:bidi="ar-SA"/>
      </w:rPr>
    </w:lvl>
    <w:lvl w:ilvl="7" w:tplc="D28E39B2">
      <w:numFmt w:val="bullet"/>
      <w:lvlText w:val="•"/>
      <w:lvlJc w:val="left"/>
      <w:pPr>
        <w:ind w:left="7712" w:hanging="164"/>
      </w:pPr>
      <w:rPr>
        <w:rFonts w:hint="default"/>
        <w:lang w:val="ru-RU" w:eastAsia="en-US" w:bidi="ar-SA"/>
      </w:rPr>
    </w:lvl>
    <w:lvl w:ilvl="8" w:tplc="BB64804E">
      <w:numFmt w:val="bullet"/>
      <w:lvlText w:val="•"/>
      <w:lvlJc w:val="left"/>
      <w:pPr>
        <w:ind w:left="8717" w:hanging="164"/>
      </w:pPr>
      <w:rPr>
        <w:rFonts w:hint="default"/>
        <w:lang w:val="ru-RU" w:eastAsia="en-US" w:bidi="ar-SA"/>
      </w:rPr>
    </w:lvl>
  </w:abstractNum>
  <w:abstractNum w:abstractNumId="42">
    <w:nsid w:val="478B69E7"/>
    <w:multiLevelType w:val="hybridMultilevel"/>
    <w:tmpl w:val="EC004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869298C"/>
    <w:multiLevelType w:val="hybridMultilevel"/>
    <w:tmpl w:val="2DD6E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A270665"/>
    <w:multiLevelType w:val="hybridMultilevel"/>
    <w:tmpl w:val="F8300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BEA255C"/>
    <w:multiLevelType w:val="hybridMultilevel"/>
    <w:tmpl w:val="036E0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E21082E"/>
    <w:multiLevelType w:val="hybridMultilevel"/>
    <w:tmpl w:val="6A8E3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E2F288B"/>
    <w:multiLevelType w:val="hybridMultilevel"/>
    <w:tmpl w:val="19BCC3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504526EB"/>
    <w:multiLevelType w:val="multilevel"/>
    <w:tmpl w:val="99B2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22812E7"/>
    <w:multiLevelType w:val="hybridMultilevel"/>
    <w:tmpl w:val="AC387028"/>
    <w:lvl w:ilvl="0" w:tplc="5BBA5C6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51">
    <w:nsid w:val="57453869"/>
    <w:multiLevelType w:val="hybridMultilevel"/>
    <w:tmpl w:val="BAC4AA00"/>
    <w:lvl w:ilvl="0" w:tplc="45229F12">
      <w:numFmt w:val="bullet"/>
      <w:lvlText w:val=""/>
      <w:lvlJc w:val="left"/>
      <w:pPr>
        <w:ind w:left="682" w:hanging="200"/>
      </w:pPr>
      <w:rPr>
        <w:rFonts w:ascii="Symbol" w:eastAsia="Symbol" w:hAnsi="Symbol" w:cs="Symbol" w:hint="default"/>
        <w:w w:val="100"/>
        <w:sz w:val="28"/>
        <w:szCs w:val="28"/>
        <w:lang w:val="ru-RU" w:eastAsia="en-US" w:bidi="ar-SA"/>
      </w:rPr>
    </w:lvl>
    <w:lvl w:ilvl="1" w:tplc="016617E6">
      <w:numFmt w:val="bullet"/>
      <w:lvlText w:val="•"/>
      <w:lvlJc w:val="left"/>
      <w:pPr>
        <w:ind w:left="1684" w:hanging="200"/>
      </w:pPr>
      <w:rPr>
        <w:rFonts w:hint="default"/>
        <w:lang w:val="ru-RU" w:eastAsia="en-US" w:bidi="ar-SA"/>
      </w:rPr>
    </w:lvl>
    <w:lvl w:ilvl="2" w:tplc="56C65CF8">
      <w:numFmt w:val="bullet"/>
      <w:lvlText w:val="•"/>
      <w:lvlJc w:val="left"/>
      <w:pPr>
        <w:ind w:left="2689" w:hanging="200"/>
      </w:pPr>
      <w:rPr>
        <w:rFonts w:hint="default"/>
        <w:lang w:val="ru-RU" w:eastAsia="en-US" w:bidi="ar-SA"/>
      </w:rPr>
    </w:lvl>
    <w:lvl w:ilvl="3" w:tplc="0A522C94">
      <w:numFmt w:val="bullet"/>
      <w:lvlText w:val="•"/>
      <w:lvlJc w:val="left"/>
      <w:pPr>
        <w:ind w:left="3693" w:hanging="200"/>
      </w:pPr>
      <w:rPr>
        <w:rFonts w:hint="default"/>
        <w:lang w:val="ru-RU" w:eastAsia="en-US" w:bidi="ar-SA"/>
      </w:rPr>
    </w:lvl>
    <w:lvl w:ilvl="4" w:tplc="9EC8DF6E">
      <w:numFmt w:val="bullet"/>
      <w:lvlText w:val="•"/>
      <w:lvlJc w:val="left"/>
      <w:pPr>
        <w:ind w:left="4698" w:hanging="200"/>
      </w:pPr>
      <w:rPr>
        <w:rFonts w:hint="default"/>
        <w:lang w:val="ru-RU" w:eastAsia="en-US" w:bidi="ar-SA"/>
      </w:rPr>
    </w:lvl>
    <w:lvl w:ilvl="5" w:tplc="1932EE6C">
      <w:numFmt w:val="bullet"/>
      <w:lvlText w:val="•"/>
      <w:lvlJc w:val="left"/>
      <w:pPr>
        <w:ind w:left="5703" w:hanging="200"/>
      </w:pPr>
      <w:rPr>
        <w:rFonts w:hint="default"/>
        <w:lang w:val="ru-RU" w:eastAsia="en-US" w:bidi="ar-SA"/>
      </w:rPr>
    </w:lvl>
    <w:lvl w:ilvl="6" w:tplc="40A45668">
      <w:numFmt w:val="bullet"/>
      <w:lvlText w:val="•"/>
      <w:lvlJc w:val="left"/>
      <w:pPr>
        <w:ind w:left="6707" w:hanging="200"/>
      </w:pPr>
      <w:rPr>
        <w:rFonts w:hint="default"/>
        <w:lang w:val="ru-RU" w:eastAsia="en-US" w:bidi="ar-SA"/>
      </w:rPr>
    </w:lvl>
    <w:lvl w:ilvl="7" w:tplc="58FC3194">
      <w:numFmt w:val="bullet"/>
      <w:lvlText w:val="•"/>
      <w:lvlJc w:val="left"/>
      <w:pPr>
        <w:ind w:left="7712" w:hanging="200"/>
      </w:pPr>
      <w:rPr>
        <w:rFonts w:hint="default"/>
        <w:lang w:val="ru-RU" w:eastAsia="en-US" w:bidi="ar-SA"/>
      </w:rPr>
    </w:lvl>
    <w:lvl w:ilvl="8" w:tplc="8508EBDA">
      <w:numFmt w:val="bullet"/>
      <w:lvlText w:val="•"/>
      <w:lvlJc w:val="left"/>
      <w:pPr>
        <w:ind w:left="8717" w:hanging="200"/>
      </w:pPr>
      <w:rPr>
        <w:rFonts w:hint="default"/>
        <w:lang w:val="ru-RU" w:eastAsia="en-US" w:bidi="ar-SA"/>
      </w:rPr>
    </w:lvl>
  </w:abstractNum>
  <w:abstractNum w:abstractNumId="52">
    <w:nsid w:val="576D386F"/>
    <w:multiLevelType w:val="hybridMultilevel"/>
    <w:tmpl w:val="69985E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54">
    <w:nsid w:val="5BA75D25"/>
    <w:multiLevelType w:val="hybridMultilevel"/>
    <w:tmpl w:val="1E109130"/>
    <w:lvl w:ilvl="0" w:tplc="5E08E65C">
      <w:numFmt w:val="bullet"/>
      <w:lvlText w:val="-"/>
      <w:lvlJc w:val="left"/>
      <w:pPr>
        <w:ind w:left="681" w:hanging="308"/>
      </w:pPr>
      <w:rPr>
        <w:rFonts w:ascii="Times New Roman" w:eastAsia="Times New Roman" w:hAnsi="Times New Roman" w:cs="Times New Roman" w:hint="default"/>
        <w:w w:val="100"/>
        <w:sz w:val="28"/>
        <w:szCs w:val="28"/>
        <w:lang w:val="ru-RU" w:eastAsia="en-US" w:bidi="ar-SA"/>
      </w:rPr>
    </w:lvl>
    <w:lvl w:ilvl="1" w:tplc="F3EC3754">
      <w:numFmt w:val="bullet"/>
      <w:lvlText w:val="•"/>
      <w:lvlJc w:val="left"/>
      <w:pPr>
        <w:ind w:left="1684" w:hanging="308"/>
      </w:pPr>
      <w:rPr>
        <w:rFonts w:hint="default"/>
        <w:lang w:val="ru-RU" w:eastAsia="en-US" w:bidi="ar-SA"/>
      </w:rPr>
    </w:lvl>
    <w:lvl w:ilvl="2" w:tplc="03F63996">
      <w:numFmt w:val="bullet"/>
      <w:lvlText w:val="•"/>
      <w:lvlJc w:val="left"/>
      <w:pPr>
        <w:ind w:left="2689" w:hanging="308"/>
      </w:pPr>
      <w:rPr>
        <w:rFonts w:hint="default"/>
        <w:lang w:val="ru-RU" w:eastAsia="en-US" w:bidi="ar-SA"/>
      </w:rPr>
    </w:lvl>
    <w:lvl w:ilvl="3" w:tplc="C07E1C50">
      <w:numFmt w:val="bullet"/>
      <w:lvlText w:val="•"/>
      <w:lvlJc w:val="left"/>
      <w:pPr>
        <w:ind w:left="3693" w:hanging="308"/>
      </w:pPr>
      <w:rPr>
        <w:rFonts w:hint="default"/>
        <w:lang w:val="ru-RU" w:eastAsia="en-US" w:bidi="ar-SA"/>
      </w:rPr>
    </w:lvl>
    <w:lvl w:ilvl="4" w:tplc="82461BDE">
      <w:numFmt w:val="bullet"/>
      <w:lvlText w:val="•"/>
      <w:lvlJc w:val="left"/>
      <w:pPr>
        <w:ind w:left="4698" w:hanging="308"/>
      </w:pPr>
      <w:rPr>
        <w:rFonts w:hint="default"/>
        <w:lang w:val="ru-RU" w:eastAsia="en-US" w:bidi="ar-SA"/>
      </w:rPr>
    </w:lvl>
    <w:lvl w:ilvl="5" w:tplc="9C061F42">
      <w:numFmt w:val="bullet"/>
      <w:lvlText w:val="•"/>
      <w:lvlJc w:val="left"/>
      <w:pPr>
        <w:ind w:left="5703" w:hanging="308"/>
      </w:pPr>
      <w:rPr>
        <w:rFonts w:hint="default"/>
        <w:lang w:val="ru-RU" w:eastAsia="en-US" w:bidi="ar-SA"/>
      </w:rPr>
    </w:lvl>
    <w:lvl w:ilvl="6" w:tplc="AF82A46C">
      <w:numFmt w:val="bullet"/>
      <w:lvlText w:val="•"/>
      <w:lvlJc w:val="left"/>
      <w:pPr>
        <w:ind w:left="6707" w:hanging="308"/>
      </w:pPr>
      <w:rPr>
        <w:rFonts w:hint="default"/>
        <w:lang w:val="ru-RU" w:eastAsia="en-US" w:bidi="ar-SA"/>
      </w:rPr>
    </w:lvl>
    <w:lvl w:ilvl="7" w:tplc="4DB0C67E">
      <w:numFmt w:val="bullet"/>
      <w:lvlText w:val="•"/>
      <w:lvlJc w:val="left"/>
      <w:pPr>
        <w:ind w:left="7712" w:hanging="308"/>
      </w:pPr>
      <w:rPr>
        <w:rFonts w:hint="default"/>
        <w:lang w:val="ru-RU" w:eastAsia="en-US" w:bidi="ar-SA"/>
      </w:rPr>
    </w:lvl>
    <w:lvl w:ilvl="8" w:tplc="5F8CFF34">
      <w:numFmt w:val="bullet"/>
      <w:lvlText w:val="•"/>
      <w:lvlJc w:val="left"/>
      <w:pPr>
        <w:ind w:left="8717" w:hanging="308"/>
      </w:pPr>
      <w:rPr>
        <w:rFonts w:hint="default"/>
        <w:lang w:val="ru-RU" w:eastAsia="en-US" w:bidi="ar-SA"/>
      </w:rPr>
    </w:lvl>
  </w:abstractNum>
  <w:abstractNum w:abstractNumId="55">
    <w:nsid w:val="5E2C1371"/>
    <w:multiLevelType w:val="hybridMultilevel"/>
    <w:tmpl w:val="1BBE9044"/>
    <w:lvl w:ilvl="0" w:tplc="003E847C">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EAC2C43"/>
    <w:multiLevelType w:val="hybridMultilevel"/>
    <w:tmpl w:val="88EAD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2150C67"/>
    <w:multiLevelType w:val="hybridMultilevel"/>
    <w:tmpl w:val="EDA463C4"/>
    <w:lvl w:ilvl="0" w:tplc="F16096A8">
      <w:numFmt w:val="bullet"/>
      <w:lvlText w:val=""/>
      <w:lvlJc w:val="left"/>
      <w:pPr>
        <w:ind w:left="1658" w:hanging="200"/>
      </w:pPr>
      <w:rPr>
        <w:rFonts w:ascii="Symbol" w:eastAsia="Symbol" w:hAnsi="Symbol" w:cs="Symbol" w:hint="default"/>
        <w:w w:val="100"/>
        <w:sz w:val="28"/>
        <w:szCs w:val="28"/>
        <w:lang w:val="ru-RU" w:eastAsia="en-US" w:bidi="ar-SA"/>
      </w:rPr>
    </w:lvl>
    <w:lvl w:ilvl="1" w:tplc="3790ECC6">
      <w:numFmt w:val="bullet"/>
      <w:lvlText w:val="•"/>
      <w:lvlJc w:val="left"/>
      <w:pPr>
        <w:ind w:left="2566" w:hanging="200"/>
      </w:pPr>
      <w:rPr>
        <w:rFonts w:hint="default"/>
        <w:lang w:val="ru-RU" w:eastAsia="en-US" w:bidi="ar-SA"/>
      </w:rPr>
    </w:lvl>
    <w:lvl w:ilvl="2" w:tplc="EDE656A0">
      <w:numFmt w:val="bullet"/>
      <w:lvlText w:val="•"/>
      <w:lvlJc w:val="left"/>
      <w:pPr>
        <w:ind w:left="3473" w:hanging="200"/>
      </w:pPr>
      <w:rPr>
        <w:rFonts w:hint="default"/>
        <w:lang w:val="ru-RU" w:eastAsia="en-US" w:bidi="ar-SA"/>
      </w:rPr>
    </w:lvl>
    <w:lvl w:ilvl="3" w:tplc="CFFC7B12">
      <w:numFmt w:val="bullet"/>
      <w:lvlText w:val="•"/>
      <w:lvlJc w:val="left"/>
      <w:pPr>
        <w:ind w:left="4379" w:hanging="200"/>
      </w:pPr>
      <w:rPr>
        <w:rFonts w:hint="default"/>
        <w:lang w:val="ru-RU" w:eastAsia="en-US" w:bidi="ar-SA"/>
      </w:rPr>
    </w:lvl>
    <w:lvl w:ilvl="4" w:tplc="F52C3618">
      <w:numFmt w:val="bullet"/>
      <w:lvlText w:val="•"/>
      <w:lvlJc w:val="left"/>
      <w:pPr>
        <w:ind w:left="5286" w:hanging="200"/>
      </w:pPr>
      <w:rPr>
        <w:rFonts w:hint="default"/>
        <w:lang w:val="ru-RU" w:eastAsia="en-US" w:bidi="ar-SA"/>
      </w:rPr>
    </w:lvl>
    <w:lvl w:ilvl="5" w:tplc="C750EDBC">
      <w:numFmt w:val="bullet"/>
      <w:lvlText w:val="•"/>
      <w:lvlJc w:val="left"/>
      <w:pPr>
        <w:ind w:left="6193" w:hanging="200"/>
      </w:pPr>
      <w:rPr>
        <w:rFonts w:hint="default"/>
        <w:lang w:val="ru-RU" w:eastAsia="en-US" w:bidi="ar-SA"/>
      </w:rPr>
    </w:lvl>
    <w:lvl w:ilvl="6" w:tplc="0D18D628">
      <w:numFmt w:val="bullet"/>
      <w:lvlText w:val="•"/>
      <w:lvlJc w:val="left"/>
      <w:pPr>
        <w:ind w:left="7099" w:hanging="200"/>
      </w:pPr>
      <w:rPr>
        <w:rFonts w:hint="default"/>
        <w:lang w:val="ru-RU" w:eastAsia="en-US" w:bidi="ar-SA"/>
      </w:rPr>
    </w:lvl>
    <w:lvl w:ilvl="7" w:tplc="66CC0B80">
      <w:numFmt w:val="bullet"/>
      <w:lvlText w:val="•"/>
      <w:lvlJc w:val="left"/>
      <w:pPr>
        <w:ind w:left="8006" w:hanging="200"/>
      </w:pPr>
      <w:rPr>
        <w:rFonts w:hint="default"/>
        <w:lang w:val="ru-RU" w:eastAsia="en-US" w:bidi="ar-SA"/>
      </w:rPr>
    </w:lvl>
    <w:lvl w:ilvl="8" w:tplc="8740157C">
      <w:numFmt w:val="bullet"/>
      <w:lvlText w:val="•"/>
      <w:lvlJc w:val="left"/>
      <w:pPr>
        <w:ind w:left="8913" w:hanging="200"/>
      </w:pPr>
      <w:rPr>
        <w:rFonts w:hint="default"/>
        <w:lang w:val="ru-RU" w:eastAsia="en-US" w:bidi="ar-SA"/>
      </w:rPr>
    </w:lvl>
  </w:abstractNum>
  <w:abstractNum w:abstractNumId="58">
    <w:nsid w:val="62E655EA"/>
    <w:multiLevelType w:val="hybridMultilevel"/>
    <w:tmpl w:val="55E4847E"/>
    <w:lvl w:ilvl="0" w:tplc="D66C9A4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4F722E2"/>
    <w:multiLevelType w:val="multilevel"/>
    <w:tmpl w:val="E9B0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6882995"/>
    <w:multiLevelType w:val="hybridMultilevel"/>
    <w:tmpl w:val="CC3CD250"/>
    <w:lvl w:ilvl="0" w:tplc="D66C9A4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67265FFA"/>
    <w:multiLevelType w:val="hybridMultilevel"/>
    <w:tmpl w:val="858CE980"/>
    <w:lvl w:ilvl="0" w:tplc="003E847C">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89438B5"/>
    <w:multiLevelType w:val="hybridMultilevel"/>
    <w:tmpl w:val="6C1E2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6D3307CF"/>
    <w:multiLevelType w:val="hybridMultilevel"/>
    <w:tmpl w:val="A6D22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E270AD1"/>
    <w:multiLevelType w:val="hybridMultilevel"/>
    <w:tmpl w:val="60C26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0A9634F"/>
    <w:multiLevelType w:val="hybridMultilevel"/>
    <w:tmpl w:val="104A43A4"/>
    <w:lvl w:ilvl="0" w:tplc="003E847C">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1AF1841"/>
    <w:multiLevelType w:val="multilevel"/>
    <w:tmpl w:val="7B7C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37F1CE7"/>
    <w:multiLevelType w:val="hybridMultilevel"/>
    <w:tmpl w:val="137CFDD6"/>
    <w:lvl w:ilvl="0" w:tplc="C1DA4D8E">
      <w:start w:val="1"/>
      <w:numFmt w:val="decimal"/>
      <w:lvlText w:val="%1."/>
      <w:lvlJc w:val="left"/>
      <w:pPr>
        <w:ind w:left="683" w:hanging="649"/>
        <w:jc w:val="right"/>
      </w:pPr>
      <w:rPr>
        <w:rFonts w:ascii="Times New Roman" w:eastAsia="Times New Roman" w:hAnsi="Times New Roman" w:cs="Times New Roman" w:hint="default"/>
        <w:spacing w:val="0"/>
        <w:w w:val="100"/>
        <w:sz w:val="28"/>
        <w:szCs w:val="28"/>
        <w:lang w:val="ru-RU" w:eastAsia="en-US" w:bidi="ar-SA"/>
      </w:rPr>
    </w:lvl>
    <w:lvl w:ilvl="1" w:tplc="BA46C1CC">
      <w:numFmt w:val="bullet"/>
      <w:lvlText w:val="-"/>
      <w:lvlJc w:val="left"/>
      <w:pPr>
        <w:ind w:left="682" w:hanging="164"/>
      </w:pPr>
      <w:rPr>
        <w:rFonts w:ascii="Times New Roman" w:eastAsia="Times New Roman" w:hAnsi="Times New Roman" w:cs="Times New Roman" w:hint="default"/>
        <w:w w:val="100"/>
        <w:sz w:val="28"/>
        <w:szCs w:val="28"/>
        <w:lang w:val="ru-RU" w:eastAsia="en-US" w:bidi="ar-SA"/>
      </w:rPr>
    </w:lvl>
    <w:lvl w:ilvl="2" w:tplc="607CDDA4">
      <w:numFmt w:val="bullet"/>
      <w:lvlText w:val="•"/>
      <w:lvlJc w:val="left"/>
      <w:pPr>
        <w:ind w:left="2689" w:hanging="164"/>
      </w:pPr>
      <w:rPr>
        <w:rFonts w:hint="default"/>
        <w:lang w:val="ru-RU" w:eastAsia="en-US" w:bidi="ar-SA"/>
      </w:rPr>
    </w:lvl>
    <w:lvl w:ilvl="3" w:tplc="68BEB5F4">
      <w:numFmt w:val="bullet"/>
      <w:lvlText w:val="•"/>
      <w:lvlJc w:val="left"/>
      <w:pPr>
        <w:ind w:left="3693" w:hanging="164"/>
      </w:pPr>
      <w:rPr>
        <w:rFonts w:hint="default"/>
        <w:lang w:val="ru-RU" w:eastAsia="en-US" w:bidi="ar-SA"/>
      </w:rPr>
    </w:lvl>
    <w:lvl w:ilvl="4" w:tplc="FB9409FC">
      <w:numFmt w:val="bullet"/>
      <w:lvlText w:val="•"/>
      <w:lvlJc w:val="left"/>
      <w:pPr>
        <w:ind w:left="4698" w:hanging="164"/>
      </w:pPr>
      <w:rPr>
        <w:rFonts w:hint="default"/>
        <w:lang w:val="ru-RU" w:eastAsia="en-US" w:bidi="ar-SA"/>
      </w:rPr>
    </w:lvl>
    <w:lvl w:ilvl="5" w:tplc="4FF6FDEE">
      <w:numFmt w:val="bullet"/>
      <w:lvlText w:val="•"/>
      <w:lvlJc w:val="left"/>
      <w:pPr>
        <w:ind w:left="5703" w:hanging="164"/>
      </w:pPr>
      <w:rPr>
        <w:rFonts w:hint="default"/>
        <w:lang w:val="ru-RU" w:eastAsia="en-US" w:bidi="ar-SA"/>
      </w:rPr>
    </w:lvl>
    <w:lvl w:ilvl="6" w:tplc="546291EA">
      <w:numFmt w:val="bullet"/>
      <w:lvlText w:val="•"/>
      <w:lvlJc w:val="left"/>
      <w:pPr>
        <w:ind w:left="6707" w:hanging="164"/>
      </w:pPr>
      <w:rPr>
        <w:rFonts w:hint="default"/>
        <w:lang w:val="ru-RU" w:eastAsia="en-US" w:bidi="ar-SA"/>
      </w:rPr>
    </w:lvl>
    <w:lvl w:ilvl="7" w:tplc="67022D84">
      <w:numFmt w:val="bullet"/>
      <w:lvlText w:val="•"/>
      <w:lvlJc w:val="left"/>
      <w:pPr>
        <w:ind w:left="7712" w:hanging="164"/>
      </w:pPr>
      <w:rPr>
        <w:rFonts w:hint="default"/>
        <w:lang w:val="ru-RU" w:eastAsia="en-US" w:bidi="ar-SA"/>
      </w:rPr>
    </w:lvl>
    <w:lvl w:ilvl="8" w:tplc="AAD2F016">
      <w:numFmt w:val="bullet"/>
      <w:lvlText w:val="•"/>
      <w:lvlJc w:val="left"/>
      <w:pPr>
        <w:ind w:left="8717" w:hanging="164"/>
      </w:pPr>
      <w:rPr>
        <w:rFonts w:hint="default"/>
        <w:lang w:val="ru-RU" w:eastAsia="en-US" w:bidi="ar-SA"/>
      </w:rPr>
    </w:lvl>
  </w:abstractNum>
  <w:abstractNum w:abstractNumId="68">
    <w:nsid w:val="738632E0"/>
    <w:multiLevelType w:val="hybridMultilevel"/>
    <w:tmpl w:val="00CCD790"/>
    <w:lvl w:ilvl="0" w:tplc="003E847C">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97425CC"/>
    <w:multiLevelType w:val="hybridMultilevel"/>
    <w:tmpl w:val="DB0E6464"/>
    <w:lvl w:ilvl="0" w:tplc="C64E535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D296DF3"/>
    <w:multiLevelType w:val="hybridMultilevel"/>
    <w:tmpl w:val="BFACC5DE"/>
    <w:lvl w:ilvl="0" w:tplc="4E8EF0C8">
      <w:start w:val="1"/>
      <w:numFmt w:val="decimal"/>
      <w:lvlText w:val="%1)"/>
      <w:lvlJc w:val="left"/>
      <w:pPr>
        <w:ind w:left="681" w:hanging="384"/>
        <w:jc w:val="right"/>
      </w:pPr>
      <w:rPr>
        <w:rFonts w:ascii="Times New Roman" w:eastAsia="Times New Roman" w:hAnsi="Times New Roman" w:cs="Times New Roman" w:hint="default"/>
        <w:spacing w:val="0"/>
        <w:w w:val="100"/>
        <w:sz w:val="28"/>
        <w:szCs w:val="28"/>
        <w:lang w:val="ru-RU" w:eastAsia="en-US" w:bidi="ar-SA"/>
      </w:rPr>
    </w:lvl>
    <w:lvl w:ilvl="1" w:tplc="D94CBB66">
      <w:numFmt w:val="bullet"/>
      <w:lvlText w:val="•"/>
      <w:lvlJc w:val="left"/>
      <w:pPr>
        <w:ind w:left="1684" w:hanging="384"/>
      </w:pPr>
      <w:rPr>
        <w:rFonts w:hint="default"/>
        <w:lang w:val="ru-RU" w:eastAsia="en-US" w:bidi="ar-SA"/>
      </w:rPr>
    </w:lvl>
    <w:lvl w:ilvl="2" w:tplc="BCE05E10">
      <w:numFmt w:val="bullet"/>
      <w:lvlText w:val="•"/>
      <w:lvlJc w:val="left"/>
      <w:pPr>
        <w:ind w:left="2689" w:hanging="384"/>
      </w:pPr>
      <w:rPr>
        <w:rFonts w:hint="default"/>
        <w:lang w:val="ru-RU" w:eastAsia="en-US" w:bidi="ar-SA"/>
      </w:rPr>
    </w:lvl>
    <w:lvl w:ilvl="3" w:tplc="FFC02698">
      <w:numFmt w:val="bullet"/>
      <w:lvlText w:val="•"/>
      <w:lvlJc w:val="left"/>
      <w:pPr>
        <w:ind w:left="3693" w:hanging="384"/>
      </w:pPr>
      <w:rPr>
        <w:rFonts w:hint="default"/>
        <w:lang w:val="ru-RU" w:eastAsia="en-US" w:bidi="ar-SA"/>
      </w:rPr>
    </w:lvl>
    <w:lvl w:ilvl="4" w:tplc="1C5A2B3C">
      <w:numFmt w:val="bullet"/>
      <w:lvlText w:val="•"/>
      <w:lvlJc w:val="left"/>
      <w:pPr>
        <w:ind w:left="4698" w:hanging="384"/>
      </w:pPr>
      <w:rPr>
        <w:rFonts w:hint="default"/>
        <w:lang w:val="ru-RU" w:eastAsia="en-US" w:bidi="ar-SA"/>
      </w:rPr>
    </w:lvl>
    <w:lvl w:ilvl="5" w:tplc="EF46D046">
      <w:numFmt w:val="bullet"/>
      <w:lvlText w:val="•"/>
      <w:lvlJc w:val="left"/>
      <w:pPr>
        <w:ind w:left="5703" w:hanging="384"/>
      </w:pPr>
      <w:rPr>
        <w:rFonts w:hint="default"/>
        <w:lang w:val="ru-RU" w:eastAsia="en-US" w:bidi="ar-SA"/>
      </w:rPr>
    </w:lvl>
    <w:lvl w:ilvl="6" w:tplc="AE14D864">
      <w:numFmt w:val="bullet"/>
      <w:lvlText w:val="•"/>
      <w:lvlJc w:val="left"/>
      <w:pPr>
        <w:ind w:left="6707" w:hanging="384"/>
      </w:pPr>
      <w:rPr>
        <w:rFonts w:hint="default"/>
        <w:lang w:val="ru-RU" w:eastAsia="en-US" w:bidi="ar-SA"/>
      </w:rPr>
    </w:lvl>
    <w:lvl w:ilvl="7" w:tplc="F9EA1706">
      <w:numFmt w:val="bullet"/>
      <w:lvlText w:val="•"/>
      <w:lvlJc w:val="left"/>
      <w:pPr>
        <w:ind w:left="7712" w:hanging="384"/>
      </w:pPr>
      <w:rPr>
        <w:rFonts w:hint="default"/>
        <w:lang w:val="ru-RU" w:eastAsia="en-US" w:bidi="ar-SA"/>
      </w:rPr>
    </w:lvl>
    <w:lvl w:ilvl="8" w:tplc="C72EE504">
      <w:numFmt w:val="bullet"/>
      <w:lvlText w:val="•"/>
      <w:lvlJc w:val="left"/>
      <w:pPr>
        <w:ind w:left="8717" w:hanging="384"/>
      </w:pPr>
      <w:rPr>
        <w:rFonts w:hint="default"/>
        <w:lang w:val="ru-RU" w:eastAsia="en-US" w:bidi="ar-SA"/>
      </w:rPr>
    </w:lvl>
  </w:abstractNum>
  <w:abstractNum w:abstractNumId="71">
    <w:nsid w:val="7FFB13E9"/>
    <w:multiLevelType w:val="hybridMultilevel"/>
    <w:tmpl w:val="FB5CB5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0"/>
  </w:num>
  <w:num w:numId="2">
    <w:abstractNumId w:val="12"/>
  </w:num>
  <w:num w:numId="3">
    <w:abstractNumId w:val="38"/>
  </w:num>
  <w:num w:numId="4">
    <w:abstractNumId w:val="9"/>
  </w:num>
  <w:num w:numId="5">
    <w:abstractNumId w:val="70"/>
  </w:num>
  <w:num w:numId="6">
    <w:abstractNumId w:val="40"/>
  </w:num>
  <w:num w:numId="7">
    <w:abstractNumId w:val="37"/>
  </w:num>
  <w:num w:numId="8">
    <w:abstractNumId w:val="67"/>
  </w:num>
  <w:num w:numId="9">
    <w:abstractNumId w:val="41"/>
  </w:num>
  <w:num w:numId="10">
    <w:abstractNumId w:val="51"/>
  </w:num>
  <w:num w:numId="11">
    <w:abstractNumId w:val="57"/>
  </w:num>
  <w:num w:numId="12">
    <w:abstractNumId w:val="36"/>
  </w:num>
  <w:num w:numId="13">
    <w:abstractNumId w:val="33"/>
  </w:num>
  <w:num w:numId="14">
    <w:abstractNumId w:val="54"/>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53"/>
  </w:num>
  <w:num w:numId="23">
    <w:abstractNumId w:val="50"/>
  </w:num>
  <w:num w:numId="24">
    <w:abstractNumId w:val="32"/>
  </w:num>
  <w:num w:numId="25">
    <w:abstractNumId w:val="39"/>
  </w:num>
  <w:num w:numId="26">
    <w:abstractNumId w:val="49"/>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0"/>
  </w:num>
  <w:num w:numId="32">
    <w:abstractNumId w:val="58"/>
  </w:num>
  <w:num w:numId="33">
    <w:abstractNumId w:val="71"/>
  </w:num>
  <w:num w:numId="34">
    <w:abstractNumId w:val="24"/>
  </w:num>
  <w:num w:numId="35">
    <w:abstractNumId w:val="30"/>
  </w:num>
  <w:num w:numId="36">
    <w:abstractNumId w:val="63"/>
  </w:num>
  <w:num w:numId="37">
    <w:abstractNumId w:val="26"/>
  </w:num>
  <w:num w:numId="38">
    <w:abstractNumId w:val="62"/>
  </w:num>
  <w:num w:numId="39">
    <w:abstractNumId w:val="48"/>
  </w:num>
  <w:num w:numId="40">
    <w:abstractNumId w:val="13"/>
  </w:num>
  <w:num w:numId="41">
    <w:abstractNumId w:val="29"/>
  </w:num>
  <w:num w:numId="42">
    <w:abstractNumId w:val="59"/>
  </w:num>
  <w:num w:numId="43">
    <w:abstractNumId w:val="69"/>
  </w:num>
  <w:num w:numId="44">
    <w:abstractNumId w:val="25"/>
  </w:num>
  <w:num w:numId="45">
    <w:abstractNumId w:val="28"/>
  </w:num>
  <w:num w:numId="46">
    <w:abstractNumId w:val="16"/>
  </w:num>
  <w:num w:numId="47">
    <w:abstractNumId w:val="20"/>
  </w:num>
  <w:num w:numId="48">
    <w:abstractNumId w:val="15"/>
  </w:num>
  <w:num w:numId="49">
    <w:abstractNumId w:val="66"/>
  </w:num>
  <w:num w:numId="50">
    <w:abstractNumId w:val="14"/>
  </w:num>
  <w:num w:numId="51">
    <w:abstractNumId w:val="23"/>
  </w:num>
  <w:num w:numId="52">
    <w:abstractNumId w:val="21"/>
  </w:num>
  <w:num w:numId="53">
    <w:abstractNumId w:val="55"/>
  </w:num>
  <w:num w:numId="54">
    <w:abstractNumId w:val="17"/>
  </w:num>
  <w:num w:numId="55">
    <w:abstractNumId w:val="35"/>
  </w:num>
  <w:num w:numId="56">
    <w:abstractNumId w:val="27"/>
  </w:num>
  <w:num w:numId="57">
    <w:abstractNumId w:val="31"/>
  </w:num>
  <w:num w:numId="58">
    <w:abstractNumId w:val="18"/>
  </w:num>
  <w:num w:numId="59">
    <w:abstractNumId w:val="22"/>
  </w:num>
  <w:num w:numId="60">
    <w:abstractNumId w:val="44"/>
  </w:num>
  <w:num w:numId="61">
    <w:abstractNumId w:val="43"/>
  </w:num>
  <w:num w:numId="62">
    <w:abstractNumId w:val="64"/>
  </w:num>
  <w:num w:numId="63">
    <w:abstractNumId w:val="65"/>
  </w:num>
  <w:num w:numId="64">
    <w:abstractNumId w:val="8"/>
  </w:num>
  <w:num w:numId="65">
    <w:abstractNumId w:val="56"/>
  </w:num>
  <w:num w:numId="66">
    <w:abstractNumId w:val="11"/>
  </w:num>
  <w:num w:numId="67">
    <w:abstractNumId w:val="45"/>
  </w:num>
  <w:num w:numId="68">
    <w:abstractNumId w:val="61"/>
  </w:num>
  <w:num w:numId="69">
    <w:abstractNumId w:val="68"/>
  </w:num>
  <w:num w:numId="70">
    <w:abstractNumId w:val="19"/>
  </w:num>
  <w:num w:numId="71">
    <w:abstractNumId w:val="46"/>
  </w:num>
  <w:num w:numId="72">
    <w:abstractNumId w:val="4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472"/>
    <w:rsid w:val="00036189"/>
    <w:rsid w:val="000D1A5F"/>
    <w:rsid w:val="00121E38"/>
    <w:rsid w:val="001326A3"/>
    <w:rsid w:val="001434A5"/>
    <w:rsid w:val="001B63C8"/>
    <w:rsid w:val="00285FBC"/>
    <w:rsid w:val="002A71A3"/>
    <w:rsid w:val="002B5FBB"/>
    <w:rsid w:val="00306F6D"/>
    <w:rsid w:val="003146C9"/>
    <w:rsid w:val="003349DA"/>
    <w:rsid w:val="0035550D"/>
    <w:rsid w:val="003915A8"/>
    <w:rsid w:val="003975ED"/>
    <w:rsid w:val="003A62CC"/>
    <w:rsid w:val="003E5A13"/>
    <w:rsid w:val="00443DC3"/>
    <w:rsid w:val="004C35FC"/>
    <w:rsid w:val="004E1FE9"/>
    <w:rsid w:val="00501132"/>
    <w:rsid w:val="00526D6F"/>
    <w:rsid w:val="00546F2B"/>
    <w:rsid w:val="005B2665"/>
    <w:rsid w:val="005F0AD1"/>
    <w:rsid w:val="005F4738"/>
    <w:rsid w:val="006050FC"/>
    <w:rsid w:val="00630603"/>
    <w:rsid w:val="00637A0B"/>
    <w:rsid w:val="00660696"/>
    <w:rsid w:val="00686A7C"/>
    <w:rsid w:val="006E1B27"/>
    <w:rsid w:val="006E1D89"/>
    <w:rsid w:val="00727357"/>
    <w:rsid w:val="00757854"/>
    <w:rsid w:val="00786D9B"/>
    <w:rsid w:val="007C2FB2"/>
    <w:rsid w:val="007D7865"/>
    <w:rsid w:val="007E3C20"/>
    <w:rsid w:val="00843012"/>
    <w:rsid w:val="00851F6E"/>
    <w:rsid w:val="008E1FAA"/>
    <w:rsid w:val="00971E21"/>
    <w:rsid w:val="009B6599"/>
    <w:rsid w:val="009E2417"/>
    <w:rsid w:val="00A15A2F"/>
    <w:rsid w:val="00A57F9A"/>
    <w:rsid w:val="00AA5DE7"/>
    <w:rsid w:val="00AC77A5"/>
    <w:rsid w:val="00B30ACE"/>
    <w:rsid w:val="00B47798"/>
    <w:rsid w:val="00B80088"/>
    <w:rsid w:val="00B94949"/>
    <w:rsid w:val="00C176E5"/>
    <w:rsid w:val="00C20062"/>
    <w:rsid w:val="00C94627"/>
    <w:rsid w:val="00DB2256"/>
    <w:rsid w:val="00E07147"/>
    <w:rsid w:val="00E61D96"/>
    <w:rsid w:val="00E9645A"/>
    <w:rsid w:val="00EB2A0D"/>
    <w:rsid w:val="00EB7677"/>
    <w:rsid w:val="00F31820"/>
    <w:rsid w:val="00F32F56"/>
    <w:rsid w:val="00FB3472"/>
    <w:rsid w:val="00FC1B5B"/>
    <w:rsid w:val="00FD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E61D96"/>
    <w:pPr>
      <w:widowControl w:val="0"/>
      <w:autoSpaceDE w:val="0"/>
      <w:autoSpaceDN w:val="0"/>
      <w:spacing w:after="0" w:line="240" w:lineRule="auto"/>
      <w:ind w:left="681"/>
      <w:outlineLvl w:val="0"/>
    </w:pPr>
    <w:rPr>
      <w:rFonts w:ascii="Times New Roman" w:eastAsia="Times New Roman" w:hAnsi="Times New Roman" w:cs="Times New Roman"/>
      <w:b/>
      <w:bCs/>
      <w:sz w:val="32"/>
      <w:szCs w:val="32"/>
    </w:rPr>
  </w:style>
  <w:style w:type="paragraph" w:styleId="2">
    <w:name w:val="heading 2"/>
    <w:basedOn w:val="a"/>
    <w:link w:val="20"/>
    <w:uiPriority w:val="1"/>
    <w:qFormat/>
    <w:rsid w:val="00E61D96"/>
    <w:pPr>
      <w:widowControl w:val="0"/>
      <w:autoSpaceDE w:val="0"/>
      <w:autoSpaceDN w:val="0"/>
      <w:spacing w:after="0" w:line="319" w:lineRule="exact"/>
      <w:ind w:left="681"/>
      <w:jc w:val="both"/>
      <w:outlineLvl w:val="1"/>
    </w:pPr>
    <w:rPr>
      <w:rFonts w:ascii="Times New Roman" w:eastAsia="Times New Roman" w:hAnsi="Times New Roman" w:cs="Times New Roman"/>
      <w:b/>
      <w:bCs/>
      <w:sz w:val="28"/>
      <w:szCs w:val="28"/>
    </w:rPr>
  </w:style>
  <w:style w:type="paragraph" w:styleId="3">
    <w:name w:val="heading 3"/>
    <w:basedOn w:val="a"/>
    <w:link w:val="30"/>
    <w:uiPriority w:val="1"/>
    <w:qFormat/>
    <w:rsid w:val="00E61D96"/>
    <w:pPr>
      <w:widowControl w:val="0"/>
      <w:autoSpaceDE w:val="0"/>
      <w:autoSpaceDN w:val="0"/>
      <w:spacing w:after="0" w:line="318" w:lineRule="exact"/>
      <w:ind w:left="681"/>
      <w:jc w:val="both"/>
      <w:outlineLvl w:val="2"/>
    </w:pPr>
    <w:rPr>
      <w:rFonts w:ascii="Times New Roman" w:eastAsia="Times New Roman" w:hAnsi="Times New Roman" w:cs="Times New Roman"/>
      <w:b/>
      <w:bCs/>
      <w:i/>
      <w:iCs/>
      <w:sz w:val="28"/>
      <w:szCs w:val="28"/>
    </w:rPr>
  </w:style>
  <w:style w:type="paragraph" w:styleId="4">
    <w:name w:val="heading 4"/>
    <w:basedOn w:val="a"/>
    <w:next w:val="a"/>
    <w:link w:val="40"/>
    <w:uiPriority w:val="9"/>
    <w:semiHidden/>
    <w:unhideWhenUsed/>
    <w:qFormat/>
    <w:rsid w:val="00E61D96"/>
    <w:pPr>
      <w:keepNext/>
      <w:keepLines/>
      <w:widowControl w:val="0"/>
      <w:autoSpaceDE w:val="0"/>
      <w:autoSpaceDN w:val="0"/>
      <w:spacing w:before="40" w:after="0" w:line="240" w:lineRule="auto"/>
      <w:outlineLvl w:val="3"/>
    </w:pPr>
    <w:rPr>
      <w:rFonts w:ascii="Cambria" w:eastAsia="Times New Roman" w:hAnsi="Cambria" w:cs="Times New Roman"/>
      <w:b/>
      <w:bCs/>
      <w:i/>
      <w:iCs/>
      <w:color w:val="4F81BD"/>
      <w:lang w:val="en-US"/>
    </w:rPr>
  </w:style>
  <w:style w:type="paragraph" w:styleId="5">
    <w:name w:val="heading 5"/>
    <w:basedOn w:val="a"/>
    <w:next w:val="a"/>
    <w:link w:val="50"/>
    <w:qFormat/>
    <w:rsid w:val="003349DA"/>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61D96"/>
    <w:rPr>
      <w:rFonts w:ascii="Times New Roman" w:eastAsia="Times New Roman" w:hAnsi="Times New Roman" w:cs="Times New Roman"/>
      <w:b/>
      <w:bCs/>
      <w:sz w:val="28"/>
      <w:szCs w:val="28"/>
    </w:rPr>
  </w:style>
  <w:style w:type="character" w:customStyle="1" w:styleId="30">
    <w:name w:val="Заголовок 3 Знак"/>
    <w:basedOn w:val="a0"/>
    <w:link w:val="3"/>
    <w:uiPriority w:val="1"/>
    <w:rsid w:val="00E61D96"/>
    <w:rPr>
      <w:rFonts w:ascii="Times New Roman" w:eastAsia="Times New Roman" w:hAnsi="Times New Roman" w:cs="Times New Roman"/>
      <w:b/>
      <w:bCs/>
      <w:i/>
      <w:iCs/>
      <w:sz w:val="28"/>
      <w:szCs w:val="28"/>
    </w:rPr>
  </w:style>
  <w:style w:type="paragraph" w:styleId="a3">
    <w:name w:val="Body Text"/>
    <w:basedOn w:val="a"/>
    <w:link w:val="a4"/>
    <w:uiPriority w:val="1"/>
    <w:qFormat/>
    <w:rsid w:val="00E61D96"/>
    <w:pPr>
      <w:widowControl w:val="0"/>
      <w:autoSpaceDE w:val="0"/>
      <w:autoSpaceDN w:val="0"/>
      <w:spacing w:after="0" w:line="240" w:lineRule="auto"/>
      <w:ind w:left="681" w:firstLine="70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E61D96"/>
    <w:rPr>
      <w:rFonts w:ascii="Times New Roman" w:eastAsia="Times New Roman" w:hAnsi="Times New Roman" w:cs="Times New Roman"/>
      <w:sz w:val="28"/>
      <w:szCs w:val="28"/>
    </w:rPr>
  </w:style>
  <w:style w:type="paragraph" w:styleId="a5">
    <w:name w:val="No Spacing"/>
    <w:aliases w:val="основа,Без интервала1"/>
    <w:link w:val="a6"/>
    <w:qFormat/>
    <w:rsid w:val="00E61D96"/>
    <w:pPr>
      <w:spacing w:after="0" w:line="240" w:lineRule="auto"/>
    </w:pPr>
  </w:style>
  <w:style w:type="character" w:customStyle="1" w:styleId="a6">
    <w:name w:val="Без интервала Знак"/>
    <w:aliases w:val="основа Знак,Без интервала1 Знак"/>
    <w:link w:val="a5"/>
    <w:locked/>
    <w:rsid w:val="00E61D96"/>
  </w:style>
  <w:style w:type="paragraph" w:styleId="21">
    <w:name w:val="toc 2"/>
    <w:basedOn w:val="a"/>
    <w:uiPriority w:val="1"/>
    <w:qFormat/>
    <w:rsid w:val="00E61D96"/>
    <w:pPr>
      <w:widowControl w:val="0"/>
      <w:autoSpaceDE w:val="0"/>
      <w:autoSpaceDN w:val="0"/>
      <w:spacing w:after="0" w:line="322" w:lineRule="exact"/>
      <w:ind w:left="681"/>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E61D96"/>
    <w:rPr>
      <w:rFonts w:ascii="Times New Roman" w:eastAsia="Times New Roman" w:hAnsi="Times New Roman" w:cs="Times New Roman"/>
      <w:b/>
      <w:bCs/>
      <w:sz w:val="32"/>
      <w:szCs w:val="32"/>
    </w:rPr>
  </w:style>
  <w:style w:type="character" w:customStyle="1" w:styleId="40">
    <w:name w:val="Заголовок 4 Знак"/>
    <w:basedOn w:val="a0"/>
    <w:link w:val="4"/>
    <w:uiPriority w:val="9"/>
    <w:semiHidden/>
    <w:rsid w:val="00E61D96"/>
    <w:rPr>
      <w:rFonts w:ascii="Cambria" w:eastAsia="Times New Roman" w:hAnsi="Cambria" w:cs="Times New Roman"/>
      <w:b/>
      <w:bCs/>
      <w:i/>
      <w:iCs/>
      <w:color w:val="4F81BD"/>
      <w:lang w:val="en-US"/>
    </w:rPr>
  </w:style>
  <w:style w:type="table" w:customStyle="1" w:styleId="TableNormal">
    <w:name w:val="Table Normal"/>
    <w:uiPriority w:val="2"/>
    <w:semiHidden/>
    <w:unhideWhenUsed/>
    <w:qFormat/>
    <w:rsid w:val="00E61D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E61D96"/>
    <w:pPr>
      <w:widowControl w:val="0"/>
      <w:autoSpaceDE w:val="0"/>
      <w:autoSpaceDN w:val="0"/>
      <w:spacing w:before="4" w:after="0" w:line="319" w:lineRule="exact"/>
      <w:ind w:left="962" w:hanging="282"/>
    </w:pPr>
    <w:rPr>
      <w:rFonts w:ascii="Times New Roman" w:eastAsia="Times New Roman" w:hAnsi="Times New Roman" w:cs="Times New Roman"/>
      <w:b/>
      <w:bCs/>
      <w:sz w:val="28"/>
      <w:szCs w:val="28"/>
    </w:rPr>
  </w:style>
  <w:style w:type="paragraph" w:styleId="a7">
    <w:name w:val="List Paragraph"/>
    <w:basedOn w:val="a"/>
    <w:uiPriority w:val="34"/>
    <w:qFormat/>
    <w:rsid w:val="00E61D96"/>
    <w:pPr>
      <w:widowControl w:val="0"/>
      <w:autoSpaceDE w:val="0"/>
      <w:autoSpaceDN w:val="0"/>
      <w:spacing w:after="0" w:line="240" w:lineRule="auto"/>
      <w:ind w:left="681"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E61D96"/>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E61D96"/>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E61D96"/>
    <w:rPr>
      <w:rFonts w:ascii="Times New Roman" w:eastAsia="Times New Roman" w:hAnsi="Times New Roman" w:cs="Times New Roman"/>
    </w:rPr>
  </w:style>
  <w:style w:type="paragraph" w:styleId="aa">
    <w:name w:val="footer"/>
    <w:basedOn w:val="a"/>
    <w:link w:val="ab"/>
    <w:uiPriority w:val="99"/>
    <w:unhideWhenUsed/>
    <w:rsid w:val="00E61D96"/>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basedOn w:val="a0"/>
    <w:link w:val="aa"/>
    <w:uiPriority w:val="99"/>
    <w:rsid w:val="00E61D96"/>
    <w:rPr>
      <w:rFonts w:ascii="Times New Roman" w:eastAsia="Times New Roman" w:hAnsi="Times New Roman" w:cs="Times New Roman"/>
    </w:rPr>
  </w:style>
  <w:style w:type="paragraph" w:customStyle="1" w:styleId="docdata">
    <w:name w:val="docdata"/>
    <w:aliases w:val="docy,v5,3392,bqiaagaaeyqcaaagiaiaaanwcqaabx4jaaaaaaaaaaaaaaaaaaaaaaaaaaaaaaaaaaaaaaaaaaaaaaaaaaaaaaaaaaaaaaaaaaaaaaaaaaaaaaaaaaaaaaaaaaaaaaaaaaaaaaaaaaaaaaaaaaaaaaaaaaaaaaaaaaaaaaaaaaaaaaaaaaaaaaaaaaaaaaaaaaaaaaaaaaaaaaaaaaaaaaaaaaaaaaaaaaaaaaaa"/>
    <w:basedOn w:val="a"/>
    <w:rsid w:val="00E61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unhideWhenUsed/>
    <w:rsid w:val="00E61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61D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alloon Text"/>
    <w:basedOn w:val="a"/>
    <w:link w:val="ae"/>
    <w:uiPriority w:val="99"/>
    <w:semiHidden/>
    <w:unhideWhenUsed/>
    <w:rsid w:val="00E61D96"/>
    <w:pPr>
      <w:widowControl w:val="0"/>
      <w:autoSpaceDE w:val="0"/>
      <w:autoSpaceDN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E61D96"/>
    <w:rPr>
      <w:rFonts w:ascii="Tahoma" w:eastAsia="Times New Roman" w:hAnsi="Tahoma" w:cs="Tahoma"/>
      <w:sz w:val="16"/>
      <w:szCs w:val="16"/>
    </w:rPr>
  </w:style>
  <w:style w:type="paragraph" w:customStyle="1" w:styleId="Style15">
    <w:name w:val="Style15"/>
    <w:basedOn w:val="a"/>
    <w:uiPriority w:val="99"/>
    <w:rsid w:val="00E61D96"/>
    <w:pPr>
      <w:widowControl w:val="0"/>
      <w:autoSpaceDE w:val="0"/>
      <w:autoSpaceDN w:val="0"/>
      <w:adjustRightInd w:val="0"/>
      <w:spacing w:after="0" w:line="483" w:lineRule="exact"/>
      <w:ind w:firstLine="710"/>
      <w:jc w:val="both"/>
    </w:pPr>
    <w:rPr>
      <w:rFonts w:ascii="Times New Roman" w:eastAsia="Times New Roman" w:hAnsi="Times New Roman" w:cs="Times New Roman"/>
      <w:sz w:val="24"/>
      <w:szCs w:val="24"/>
      <w:lang w:eastAsia="ru-RU"/>
    </w:rPr>
  </w:style>
  <w:style w:type="paragraph" w:customStyle="1" w:styleId="Style30">
    <w:name w:val="Style30"/>
    <w:basedOn w:val="a"/>
    <w:uiPriority w:val="99"/>
    <w:rsid w:val="00E61D96"/>
    <w:pPr>
      <w:widowControl w:val="0"/>
      <w:autoSpaceDE w:val="0"/>
      <w:autoSpaceDN w:val="0"/>
      <w:adjustRightInd w:val="0"/>
      <w:spacing w:after="0" w:line="257" w:lineRule="exact"/>
      <w:ind w:firstLine="768"/>
    </w:pPr>
    <w:rPr>
      <w:rFonts w:ascii="Times New Roman" w:eastAsia="Times New Roman" w:hAnsi="Times New Roman" w:cs="Times New Roman"/>
      <w:sz w:val="24"/>
      <w:szCs w:val="24"/>
      <w:lang w:eastAsia="ru-RU"/>
    </w:rPr>
  </w:style>
  <w:style w:type="paragraph" w:customStyle="1" w:styleId="Style31">
    <w:name w:val="Style31"/>
    <w:basedOn w:val="a"/>
    <w:uiPriority w:val="99"/>
    <w:rsid w:val="00E61D96"/>
    <w:pPr>
      <w:widowControl w:val="0"/>
      <w:autoSpaceDE w:val="0"/>
      <w:autoSpaceDN w:val="0"/>
      <w:adjustRightInd w:val="0"/>
      <w:spacing w:after="0" w:line="254" w:lineRule="exact"/>
      <w:ind w:firstLine="854"/>
    </w:pPr>
    <w:rPr>
      <w:rFonts w:ascii="Times New Roman" w:eastAsia="Times New Roman" w:hAnsi="Times New Roman" w:cs="Times New Roman"/>
      <w:sz w:val="24"/>
      <w:szCs w:val="24"/>
      <w:lang w:eastAsia="ru-RU"/>
    </w:rPr>
  </w:style>
  <w:style w:type="character" w:customStyle="1" w:styleId="FontStyle69">
    <w:name w:val="Font Style69"/>
    <w:uiPriority w:val="99"/>
    <w:rsid w:val="00E61D96"/>
    <w:rPr>
      <w:rFonts w:ascii="Times New Roman" w:hAnsi="Times New Roman"/>
      <w:color w:val="000000"/>
      <w:sz w:val="26"/>
    </w:rPr>
  </w:style>
  <w:style w:type="character" w:customStyle="1" w:styleId="FontStyle225">
    <w:name w:val="Font Style225"/>
    <w:uiPriority w:val="99"/>
    <w:rsid w:val="00E61D96"/>
    <w:rPr>
      <w:rFonts w:ascii="Times New Roman" w:hAnsi="Times New Roman"/>
      <w:color w:val="000000"/>
      <w:sz w:val="26"/>
    </w:rPr>
  </w:style>
  <w:style w:type="character" w:customStyle="1" w:styleId="FontStyle226">
    <w:name w:val="Font Style226"/>
    <w:uiPriority w:val="99"/>
    <w:rsid w:val="00E61D96"/>
    <w:rPr>
      <w:rFonts w:ascii="Times New Roman" w:hAnsi="Times New Roman"/>
      <w:b/>
      <w:color w:val="000000"/>
      <w:sz w:val="26"/>
    </w:rPr>
  </w:style>
  <w:style w:type="paragraph" w:styleId="af">
    <w:name w:val="footnote text"/>
    <w:aliases w:val="Основной текст с отступом1,Основной текст с отступом11,Body Text Indent,Знак1,Body Text Indent1"/>
    <w:basedOn w:val="a"/>
    <w:link w:val="af0"/>
    <w:unhideWhenUsed/>
    <w:rsid w:val="00E61D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Основной текст с отступом1 Знак,Основной текст с отступом11 Знак,Body Text Indent Знак,Знак1 Знак,Body Text Indent1 Знак"/>
    <w:basedOn w:val="a0"/>
    <w:link w:val="af"/>
    <w:rsid w:val="00E61D96"/>
    <w:rPr>
      <w:rFonts w:ascii="Times New Roman" w:eastAsia="Times New Roman" w:hAnsi="Times New Roman" w:cs="Times New Roman"/>
      <w:sz w:val="20"/>
      <w:szCs w:val="20"/>
      <w:lang w:eastAsia="ru-RU"/>
    </w:rPr>
  </w:style>
  <w:style w:type="character" w:styleId="af1">
    <w:name w:val="footnote reference"/>
    <w:uiPriority w:val="99"/>
    <w:unhideWhenUsed/>
    <w:rsid w:val="00E61D96"/>
    <w:rPr>
      <w:vertAlign w:val="superscript"/>
    </w:rPr>
  </w:style>
  <w:style w:type="paragraph" w:customStyle="1" w:styleId="14TexstOSNOVA1012">
    <w:name w:val="14TexstOSNOVA_10/12"/>
    <w:basedOn w:val="a"/>
    <w:uiPriority w:val="99"/>
    <w:rsid w:val="00E61D96"/>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af2">
    <w:name w:val="А ОСН ТЕКСТ"/>
    <w:basedOn w:val="a"/>
    <w:link w:val="af3"/>
    <w:rsid w:val="00E61D96"/>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3">
    <w:name w:val="А ОСН ТЕКСТ Знак"/>
    <w:link w:val="af2"/>
    <w:rsid w:val="00E61D96"/>
    <w:rPr>
      <w:rFonts w:ascii="Times New Roman" w:eastAsia="Arial Unicode MS" w:hAnsi="Times New Roman" w:cs="Times New Roman"/>
      <w:caps/>
      <w:color w:val="000000"/>
      <w:kern w:val="1"/>
      <w:sz w:val="28"/>
      <w:szCs w:val="28"/>
    </w:rPr>
  </w:style>
  <w:style w:type="paragraph" w:customStyle="1" w:styleId="p4">
    <w:name w:val="p4"/>
    <w:basedOn w:val="a"/>
    <w:rsid w:val="00E61D9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67">
    <w:name w:val="Font Style67"/>
    <w:uiPriority w:val="99"/>
    <w:rsid w:val="00E61D96"/>
    <w:rPr>
      <w:rFonts w:ascii="Times New Roman" w:hAnsi="Times New Roman"/>
      <w:b/>
      <w:color w:val="000000"/>
      <w:sz w:val="26"/>
    </w:rPr>
  </w:style>
  <w:style w:type="character" w:customStyle="1" w:styleId="41">
    <w:name w:val="Основной текст (4)_"/>
    <w:basedOn w:val="a0"/>
    <w:link w:val="42"/>
    <w:rsid w:val="00E61D96"/>
    <w:rPr>
      <w:rFonts w:ascii="Times New Roman" w:eastAsia="Times New Roman" w:hAnsi="Times New Roman" w:cs="Times New Roman"/>
      <w:i/>
      <w:iCs/>
      <w:spacing w:val="-1"/>
      <w:sz w:val="21"/>
      <w:szCs w:val="21"/>
      <w:shd w:val="clear" w:color="auto" w:fill="FFFFFF"/>
    </w:rPr>
  </w:style>
  <w:style w:type="paragraph" w:customStyle="1" w:styleId="42">
    <w:name w:val="Основной текст (4)"/>
    <w:basedOn w:val="a"/>
    <w:link w:val="41"/>
    <w:rsid w:val="00E61D96"/>
    <w:pPr>
      <w:widowControl w:val="0"/>
      <w:shd w:val="clear" w:color="auto" w:fill="FFFFFF"/>
      <w:spacing w:before="300" w:after="0" w:line="274" w:lineRule="exact"/>
      <w:ind w:hanging="360"/>
      <w:jc w:val="both"/>
    </w:pPr>
    <w:rPr>
      <w:rFonts w:ascii="Times New Roman" w:eastAsia="Times New Roman" w:hAnsi="Times New Roman" w:cs="Times New Roman"/>
      <w:i/>
      <w:iCs/>
      <w:spacing w:val="-1"/>
      <w:sz w:val="21"/>
      <w:szCs w:val="21"/>
    </w:rPr>
  </w:style>
  <w:style w:type="character" w:customStyle="1" w:styleId="0pt">
    <w:name w:val="Основной текст + Полужирный;Интервал 0 pt"/>
    <w:basedOn w:val="a0"/>
    <w:rsid w:val="00E61D96"/>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styleId="af4">
    <w:name w:val="Intense Emphasis"/>
    <w:qFormat/>
    <w:rsid w:val="00E61D96"/>
    <w:rPr>
      <w:b/>
      <w:i/>
      <w:sz w:val="24"/>
      <w:szCs w:val="24"/>
      <w:u w:val="single"/>
    </w:rPr>
  </w:style>
  <w:style w:type="paragraph" w:customStyle="1" w:styleId="ParagraphStyle">
    <w:name w:val="Paragraph Style"/>
    <w:rsid w:val="00E61D9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2">
    <w:name w:val="Основной текст + Курсив1"/>
    <w:rsid w:val="00E61D96"/>
    <w:rPr>
      <w:rFonts w:ascii="Times New Roman" w:eastAsia="Arial Unicode MS" w:hAnsi="Times New Roman"/>
      <w:i/>
      <w:caps/>
      <w:color w:val="00000A"/>
      <w:spacing w:val="0"/>
      <w:kern w:val="1"/>
      <w:sz w:val="22"/>
      <w:lang w:val="ru-RU" w:eastAsia="ru-RU"/>
    </w:rPr>
  </w:style>
  <w:style w:type="paragraph" w:styleId="af5">
    <w:name w:val="caption"/>
    <w:basedOn w:val="a"/>
    <w:next w:val="a"/>
    <w:uiPriority w:val="35"/>
    <w:unhideWhenUsed/>
    <w:qFormat/>
    <w:rsid w:val="00E61D96"/>
    <w:pPr>
      <w:suppressAutoHyphens/>
      <w:spacing w:after="200" w:line="240" w:lineRule="auto"/>
    </w:pPr>
    <w:rPr>
      <w:rFonts w:ascii="Calibri" w:eastAsia="Arial Unicode MS" w:hAnsi="Calibri" w:cs="Calibri"/>
      <w:b/>
      <w:bCs/>
      <w:color w:val="5B9BD5" w:themeColor="accent1"/>
      <w:kern w:val="1"/>
      <w:sz w:val="18"/>
      <w:szCs w:val="18"/>
    </w:rPr>
  </w:style>
  <w:style w:type="table" w:styleId="af6">
    <w:name w:val="Table Grid"/>
    <w:basedOn w:val="a1"/>
    <w:uiPriority w:val="59"/>
    <w:rsid w:val="00E61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аголовок 41"/>
    <w:basedOn w:val="a"/>
    <w:next w:val="a"/>
    <w:uiPriority w:val="9"/>
    <w:unhideWhenUsed/>
    <w:qFormat/>
    <w:rsid w:val="00E61D96"/>
    <w:pPr>
      <w:keepNext/>
      <w:keepLines/>
      <w:spacing w:before="200" w:after="200" w:line="276" w:lineRule="auto"/>
      <w:outlineLvl w:val="3"/>
    </w:pPr>
    <w:rPr>
      <w:rFonts w:ascii="Cambria" w:eastAsia="Times New Roman" w:hAnsi="Cambria" w:cs="Times New Roman"/>
      <w:b/>
      <w:bCs/>
      <w:i/>
      <w:iCs/>
      <w:color w:val="4F81BD"/>
      <w:lang w:eastAsia="ru-RU"/>
    </w:rPr>
  </w:style>
  <w:style w:type="numbering" w:customStyle="1" w:styleId="13">
    <w:name w:val="Нет списка1"/>
    <w:next w:val="a2"/>
    <w:uiPriority w:val="99"/>
    <w:semiHidden/>
    <w:unhideWhenUsed/>
    <w:rsid w:val="00E61D96"/>
  </w:style>
  <w:style w:type="paragraph" w:styleId="af7">
    <w:name w:val="Normal Indent"/>
    <w:basedOn w:val="a"/>
    <w:uiPriority w:val="99"/>
    <w:unhideWhenUsed/>
    <w:rsid w:val="00E61D96"/>
    <w:pPr>
      <w:spacing w:after="200" w:line="276" w:lineRule="auto"/>
      <w:ind w:left="720"/>
    </w:pPr>
    <w:rPr>
      <w:rFonts w:ascii="Calibri" w:eastAsia="Times New Roman" w:hAnsi="Calibri" w:cs="Times New Roman"/>
      <w:lang w:eastAsia="ru-RU"/>
    </w:rPr>
  </w:style>
  <w:style w:type="paragraph" w:customStyle="1" w:styleId="14">
    <w:name w:val="Подзаголовок1"/>
    <w:basedOn w:val="a"/>
    <w:next w:val="a"/>
    <w:uiPriority w:val="11"/>
    <w:qFormat/>
    <w:rsid w:val="00E61D96"/>
    <w:pPr>
      <w:numPr>
        <w:ilvl w:val="1"/>
      </w:numPr>
      <w:spacing w:after="200" w:line="276" w:lineRule="auto"/>
      <w:ind w:left="86"/>
    </w:pPr>
    <w:rPr>
      <w:rFonts w:ascii="Cambria" w:eastAsia="Times New Roman" w:hAnsi="Cambria" w:cs="Times New Roman"/>
      <w:i/>
      <w:iCs/>
      <w:color w:val="4F81BD"/>
      <w:spacing w:val="15"/>
      <w:sz w:val="24"/>
      <w:szCs w:val="24"/>
      <w:lang w:eastAsia="ru-RU"/>
    </w:rPr>
  </w:style>
  <w:style w:type="character" w:customStyle="1" w:styleId="af8">
    <w:name w:val="Подзаголовок Знак"/>
    <w:basedOn w:val="a0"/>
    <w:link w:val="af9"/>
    <w:uiPriority w:val="11"/>
    <w:rsid w:val="00E61D96"/>
    <w:rPr>
      <w:rFonts w:ascii="Cambria" w:eastAsia="Times New Roman" w:hAnsi="Cambria" w:cs="Times New Roman"/>
      <w:i/>
      <w:iCs/>
      <w:color w:val="4F81BD"/>
      <w:spacing w:val="15"/>
      <w:sz w:val="24"/>
      <w:szCs w:val="24"/>
    </w:rPr>
  </w:style>
  <w:style w:type="paragraph" w:customStyle="1" w:styleId="15">
    <w:name w:val="Заголовок1"/>
    <w:basedOn w:val="a"/>
    <w:next w:val="a"/>
    <w:uiPriority w:val="10"/>
    <w:qFormat/>
    <w:rsid w:val="00E61D96"/>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eastAsia="ru-RU"/>
    </w:rPr>
  </w:style>
  <w:style w:type="character" w:customStyle="1" w:styleId="afa">
    <w:name w:val="Название Знак"/>
    <w:basedOn w:val="a0"/>
    <w:link w:val="afb"/>
    <w:uiPriority w:val="10"/>
    <w:rsid w:val="00E61D96"/>
    <w:rPr>
      <w:rFonts w:ascii="Cambria" w:eastAsia="Times New Roman" w:hAnsi="Cambria" w:cs="Times New Roman"/>
      <w:color w:val="17365D"/>
      <w:spacing w:val="5"/>
      <w:kern w:val="28"/>
      <w:sz w:val="52"/>
      <w:szCs w:val="52"/>
    </w:rPr>
  </w:style>
  <w:style w:type="character" w:styleId="afc">
    <w:name w:val="Emphasis"/>
    <w:basedOn w:val="a0"/>
    <w:uiPriority w:val="20"/>
    <w:qFormat/>
    <w:rsid w:val="00E61D96"/>
    <w:rPr>
      <w:i/>
      <w:iCs/>
    </w:rPr>
  </w:style>
  <w:style w:type="character" w:customStyle="1" w:styleId="16">
    <w:name w:val="Гиперссылка1"/>
    <w:basedOn w:val="a0"/>
    <w:uiPriority w:val="99"/>
    <w:unhideWhenUsed/>
    <w:rsid w:val="00E61D96"/>
    <w:rPr>
      <w:color w:val="0000FF"/>
      <w:u w:val="single"/>
    </w:rPr>
  </w:style>
  <w:style w:type="table" w:customStyle="1" w:styleId="17">
    <w:name w:val="Сетка таблицы1"/>
    <w:basedOn w:val="a1"/>
    <w:next w:val="af6"/>
    <w:uiPriority w:val="59"/>
    <w:rsid w:val="00E61D9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1">
    <w:name w:val="Заголовок 4 Знак1"/>
    <w:basedOn w:val="a0"/>
    <w:uiPriority w:val="9"/>
    <w:semiHidden/>
    <w:rsid w:val="00E61D96"/>
    <w:rPr>
      <w:rFonts w:asciiTheme="majorHAnsi" w:eastAsiaTheme="majorEastAsia" w:hAnsiTheme="majorHAnsi" w:cstheme="majorBidi"/>
      <w:i/>
      <w:iCs/>
      <w:color w:val="2E74B5" w:themeColor="accent1" w:themeShade="BF"/>
      <w:lang w:val="ru-RU"/>
    </w:rPr>
  </w:style>
  <w:style w:type="paragraph" w:styleId="af9">
    <w:name w:val="Subtitle"/>
    <w:basedOn w:val="a"/>
    <w:next w:val="a"/>
    <w:link w:val="af8"/>
    <w:uiPriority w:val="11"/>
    <w:qFormat/>
    <w:rsid w:val="00E61D96"/>
    <w:pPr>
      <w:widowControl w:val="0"/>
      <w:numPr>
        <w:ilvl w:val="1"/>
      </w:numPr>
      <w:autoSpaceDE w:val="0"/>
      <w:autoSpaceDN w:val="0"/>
      <w:spacing w:line="240" w:lineRule="auto"/>
    </w:pPr>
    <w:rPr>
      <w:rFonts w:ascii="Cambria" w:eastAsia="Times New Roman" w:hAnsi="Cambria" w:cs="Times New Roman"/>
      <w:i/>
      <w:iCs/>
      <w:color w:val="4F81BD"/>
      <w:spacing w:val="15"/>
      <w:sz w:val="24"/>
      <w:szCs w:val="24"/>
    </w:rPr>
  </w:style>
  <w:style w:type="character" w:customStyle="1" w:styleId="18">
    <w:name w:val="Подзаголовок Знак1"/>
    <w:basedOn w:val="a0"/>
    <w:uiPriority w:val="11"/>
    <w:rsid w:val="00E61D96"/>
    <w:rPr>
      <w:rFonts w:eastAsiaTheme="minorEastAsia"/>
      <w:color w:val="5A5A5A" w:themeColor="text1" w:themeTint="A5"/>
      <w:spacing w:val="15"/>
    </w:rPr>
  </w:style>
  <w:style w:type="paragraph" w:styleId="afb">
    <w:name w:val="Title"/>
    <w:basedOn w:val="a"/>
    <w:next w:val="a"/>
    <w:link w:val="afa"/>
    <w:uiPriority w:val="10"/>
    <w:qFormat/>
    <w:rsid w:val="00E61D96"/>
    <w:pPr>
      <w:widowControl w:val="0"/>
      <w:autoSpaceDE w:val="0"/>
      <w:autoSpaceDN w:val="0"/>
      <w:spacing w:after="0" w:line="240" w:lineRule="auto"/>
      <w:contextualSpacing/>
    </w:pPr>
    <w:rPr>
      <w:rFonts w:ascii="Cambria" w:eastAsia="Times New Roman" w:hAnsi="Cambria" w:cs="Times New Roman"/>
      <w:color w:val="17365D"/>
      <w:spacing w:val="5"/>
      <w:kern w:val="28"/>
      <w:sz w:val="52"/>
      <w:szCs w:val="52"/>
    </w:rPr>
  </w:style>
  <w:style w:type="character" w:customStyle="1" w:styleId="19">
    <w:name w:val="Заголовок Знак1"/>
    <w:basedOn w:val="a0"/>
    <w:uiPriority w:val="10"/>
    <w:rsid w:val="00E61D96"/>
    <w:rPr>
      <w:rFonts w:asciiTheme="majorHAnsi" w:eastAsiaTheme="majorEastAsia" w:hAnsiTheme="majorHAnsi" w:cstheme="majorBidi"/>
      <w:spacing w:val="-10"/>
      <w:kern w:val="28"/>
      <w:sz w:val="56"/>
      <w:szCs w:val="56"/>
    </w:rPr>
  </w:style>
  <w:style w:type="character" w:styleId="afd">
    <w:name w:val="Hyperlink"/>
    <w:basedOn w:val="a0"/>
    <w:uiPriority w:val="99"/>
    <w:unhideWhenUsed/>
    <w:rsid w:val="00E61D96"/>
    <w:rPr>
      <w:color w:val="0563C1" w:themeColor="hyperlink"/>
      <w:u w:val="single"/>
    </w:rPr>
  </w:style>
  <w:style w:type="paragraph" w:customStyle="1" w:styleId="210">
    <w:name w:val="Заголовок 21"/>
    <w:basedOn w:val="a"/>
    <w:uiPriority w:val="1"/>
    <w:qFormat/>
    <w:rsid w:val="00B30ACE"/>
    <w:pPr>
      <w:widowControl w:val="0"/>
      <w:autoSpaceDE w:val="0"/>
      <w:autoSpaceDN w:val="0"/>
      <w:spacing w:after="0" w:line="317" w:lineRule="exact"/>
      <w:ind w:left="860"/>
      <w:jc w:val="both"/>
      <w:outlineLvl w:val="2"/>
    </w:pPr>
    <w:rPr>
      <w:rFonts w:ascii="Times New Roman" w:eastAsia="Times New Roman" w:hAnsi="Times New Roman" w:cs="Times New Roman"/>
      <w:b/>
      <w:bCs/>
      <w:i/>
      <w:iCs/>
      <w:sz w:val="28"/>
      <w:szCs w:val="28"/>
    </w:rPr>
  </w:style>
  <w:style w:type="character" w:customStyle="1" w:styleId="s1">
    <w:name w:val="s1"/>
    <w:rsid w:val="00A57F9A"/>
  </w:style>
  <w:style w:type="paragraph" w:customStyle="1" w:styleId="09PodZAG">
    <w:name w:val="09PodZAG_п/ж"/>
    <w:basedOn w:val="a"/>
    <w:uiPriority w:val="99"/>
    <w:rsid w:val="00A57F9A"/>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character" w:customStyle="1" w:styleId="CenturySchoolbook">
    <w:name w:val="Сноска + Century Schoolbook"/>
    <w:aliases w:val="9 pt,Курсив,Основной текст + Полужирный26"/>
    <w:semiHidden/>
    <w:rsid w:val="00A57F9A"/>
    <w:rPr>
      <w:rFonts w:ascii="Century Schoolbook" w:hAnsi="Century Schoolbook" w:cs="Century Schoolbook"/>
      <w:i/>
      <w:iCs/>
      <w:sz w:val="18"/>
      <w:szCs w:val="18"/>
      <w:lang w:bidi="ar-SA"/>
    </w:rPr>
  </w:style>
  <w:style w:type="paragraph" w:styleId="afe">
    <w:name w:val="Body Text Indent"/>
    <w:basedOn w:val="a"/>
    <w:link w:val="aff"/>
    <w:uiPriority w:val="99"/>
    <w:semiHidden/>
    <w:unhideWhenUsed/>
    <w:rsid w:val="002A71A3"/>
    <w:pPr>
      <w:spacing w:after="120"/>
      <w:ind w:left="283"/>
    </w:pPr>
  </w:style>
  <w:style w:type="character" w:customStyle="1" w:styleId="aff">
    <w:name w:val="Основной текст с отступом Знак"/>
    <w:basedOn w:val="a0"/>
    <w:link w:val="afe"/>
    <w:uiPriority w:val="99"/>
    <w:semiHidden/>
    <w:rsid w:val="002A71A3"/>
  </w:style>
  <w:style w:type="character" w:customStyle="1" w:styleId="211">
    <w:name w:val="Основной текст + Полужирный21"/>
    <w:rsid w:val="002A71A3"/>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2A71A3"/>
    <w:rPr>
      <w:rFonts w:ascii="Times New Roman" w:hAnsi="Times New Roman" w:cs="Times New Roman"/>
      <w:b/>
      <w:bCs/>
      <w:i/>
      <w:iCs/>
      <w:spacing w:val="0"/>
      <w:sz w:val="22"/>
      <w:szCs w:val="22"/>
      <w:lang w:bidi="ar-SA"/>
    </w:rPr>
  </w:style>
  <w:style w:type="character" w:customStyle="1" w:styleId="31">
    <w:name w:val="Основной текст + Курсив3"/>
    <w:rsid w:val="002A71A3"/>
    <w:rPr>
      <w:rFonts w:ascii="Times New Roman" w:hAnsi="Times New Roman" w:cs="Times New Roman"/>
      <w:i/>
      <w:iCs/>
      <w:spacing w:val="0"/>
      <w:sz w:val="22"/>
      <w:szCs w:val="22"/>
      <w:lang w:bidi="ar-SA"/>
    </w:rPr>
  </w:style>
  <w:style w:type="character" w:customStyle="1" w:styleId="50">
    <w:name w:val="Заголовок 5 Знак"/>
    <w:basedOn w:val="a0"/>
    <w:link w:val="5"/>
    <w:rsid w:val="003349DA"/>
    <w:rPr>
      <w:rFonts w:ascii="Times New Roman" w:eastAsia="Times New Roman" w:hAnsi="Times New Roman" w:cs="Times New Roman"/>
      <w:b/>
      <w:bCs/>
      <w:i/>
      <w:iCs/>
      <w:sz w:val="26"/>
      <w:szCs w:val="26"/>
      <w:lang w:eastAsia="ru-RU"/>
    </w:rPr>
  </w:style>
  <w:style w:type="character" w:customStyle="1" w:styleId="c10">
    <w:name w:val="c10"/>
    <w:basedOn w:val="a0"/>
    <w:rsid w:val="003349DA"/>
  </w:style>
  <w:style w:type="character" w:customStyle="1" w:styleId="c0">
    <w:name w:val="c0"/>
    <w:basedOn w:val="a0"/>
    <w:rsid w:val="003349DA"/>
  </w:style>
  <w:style w:type="paragraph" w:customStyle="1" w:styleId="c3">
    <w:name w:val="c3"/>
    <w:basedOn w:val="a"/>
    <w:rsid w:val="00334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34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349DA"/>
  </w:style>
  <w:style w:type="character" w:customStyle="1" w:styleId="spelle">
    <w:name w:val="spelle"/>
    <w:basedOn w:val="a0"/>
    <w:rsid w:val="003349DA"/>
  </w:style>
  <w:style w:type="paragraph" w:customStyle="1" w:styleId="c61">
    <w:name w:val="c61"/>
    <w:basedOn w:val="a"/>
    <w:rsid w:val="003349DA"/>
    <w:pPr>
      <w:spacing w:before="90" w:after="90" w:line="240" w:lineRule="auto"/>
    </w:pPr>
    <w:rPr>
      <w:rFonts w:ascii="Times New Roman" w:eastAsia="Times New Roman" w:hAnsi="Times New Roman" w:cs="Times New Roman"/>
      <w:sz w:val="24"/>
      <w:szCs w:val="24"/>
      <w:lang w:eastAsia="ru-RU"/>
    </w:rPr>
  </w:style>
  <w:style w:type="paragraph" w:customStyle="1" w:styleId="c5">
    <w:name w:val="c5"/>
    <w:basedOn w:val="a"/>
    <w:rsid w:val="003349DA"/>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Style3">
    <w:name w:val="Style3"/>
    <w:basedOn w:val="a"/>
    <w:rsid w:val="003349DA"/>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32">
    <w:name w:val="Заголовок 3+"/>
    <w:basedOn w:val="a"/>
    <w:rsid w:val="003349D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pple-converted-space">
    <w:name w:val="apple-converted-space"/>
    <w:basedOn w:val="a0"/>
    <w:rsid w:val="003349DA"/>
  </w:style>
  <w:style w:type="paragraph" w:customStyle="1" w:styleId="c17">
    <w:name w:val="c17"/>
    <w:basedOn w:val="a"/>
    <w:rsid w:val="00334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34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334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334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semiHidden/>
    <w:rsid w:val="00334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Strong"/>
    <w:basedOn w:val="a0"/>
    <w:uiPriority w:val="22"/>
    <w:qFormat/>
    <w:rsid w:val="003A62CC"/>
    <w:rPr>
      <w:b/>
      <w:bCs/>
    </w:rPr>
  </w:style>
  <w:style w:type="character" w:customStyle="1" w:styleId="placeholder-mask">
    <w:name w:val="placeholder-mask"/>
    <w:basedOn w:val="a0"/>
    <w:rsid w:val="003A62CC"/>
  </w:style>
  <w:style w:type="character" w:customStyle="1" w:styleId="placeholder">
    <w:name w:val="placeholder"/>
    <w:basedOn w:val="a0"/>
    <w:rsid w:val="003A62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E61D96"/>
    <w:pPr>
      <w:widowControl w:val="0"/>
      <w:autoSpaceDE w:val="0"/>
      <w:autoSpaceDN w:val="0"/>
      <w:spacing w:after="0" w:line="240" w:lineRule="auto"/>
      <w:ind w:left="681"/>
      <w:outlineLvl w:val="0"/>
    </w:pPr>
    <w:rPr>
      <w:rFonts w:ascii="Times New Roman" w:eastAsia="Times New Roman" w:hAnsi="Times New Roman" w:cs="Times New Roman"/>
      <w:b/>
      <w:bCs/>
      <w:sz w:val="32"/>
      <w:szCs w:val="32"/>
    </w:rPr>
  </w:style>
  <w:style w:type="paragraph" w:styleId="2">
    <w:name w:val="heading 2"/>
    <w:basedOn w:val="a"/>
    <w:link w:val="20"/>
    <w:uiPriority w:val="1"/>
    <w:qFormat/>
    <w:rsid w:val="00E61D96"/>
    <w:pPr>
      <w:widowControl w:val="0"/>
      <w:autoSpaceDE w:val="0"/>
      <w:autoSpaceDN w:val="0"/>
      <w:spacing w:after="0" w:line="319" w:lineRule="exact"/>
      <w:ind w:left="681"/>
      <w:jc w:val="both"/>
      <w:outlineLvl w:val="1"/>
    </w:pPr>
    <w:rPr>
      <w:rFonts w:ascii="Times New Roman" w:eastAsia="Times New Roman" w:hAnsi="Times New Roman" w:cs="Times New Roman"/>
      <w:b/>
      <w:bCs/>
      <w:sz w:val="28"/>
      <w:szCs w:val="28"/>
    </w:rPr>
  </w:style>
  <w:style w:type="paragraph" w:styleId="3">
    <w:name w:val="heading 3"/>
    <w:basedOn w:val="a"/>
    <w:link w:val="30"/>
    <w:uiPriority w:val="1"/>
    <w:qFormat/>
    <w:rsid w:val="00E61D96"/>
    <w:pPr>
      <w:widowControl w:val="0"/>
      <w:autoSpaceDE w:val="0"/>
      <w:autoSpaceDN w:val="0"/>
      <w:spacing w:after="0" w:line="318" w:lineRule="exact"/>
      <w:ind w:left="681"/>
      <w:jc w:val="both"/>
      <w:outlineLvl w:val="2"/>
    </w:pPr>
    <w:rPr>
      <w:rFonts w:ascii="Times New Roman" w:eastAsia="Times New Roman" w:hAnsi="Times New Roman" w:cs="Times New Roman"/>
      <w:b/>
      <w:bCs/>
      <w:i/>
      <w:iCs/>
      <w:sz w:val="28"/>
      <w:szCs w:val="28"/>
    </w:rPr>
  </w:style>
  <w:style w:type="paragraph" w:styleId="4">
    <w:name w:val="heading 4"/>
    <w:basedOn w:val="a"/>
    <w:next w:val="a"/>
    <w:link w:val="40"/>
    <w:uiPriority w:val="9"/>
    <w:semiHidden/>
    <w:unhideWhenUsed/>
    <w:qFormat/>
    <w:rsid w:val="00E61D96"/>
    <w:pPr>
      <w:keepNext/>
      <w:keepLines/>
      <w:widowControl w:val="0"/>
      <w:autoSpaceDE w:val="0"/>
      <w:autoSpaceDN w:val="0"/>
      <w:spacing w:before="40" w:after="0" w:line="240" w:lineRule="auto"/>
      <w:outlineLvl w:val="3"/>
    </w:pPr>
    <w:rPr>
      <w:rFonts w:ascii="Cambria" w:eastAsia="Times New Roman" w:hAnsi="Cambria" w:cs="Times New Roman"/>
      <w:b/>
      <w:bCs/>
      <w:i/>
      <w:iCs/>
      <w:color w:val="4F81BD"/>
      <w:lang w:val="en-US"/>
    </w:rPr>
  </w:style>
  <w:style w:type="paragraph" w:styleId="5">
    <w:name w:val="heading 5"/>
    <w:basedOn w:val="a"/>
    <w:next w:val="a"/>
    <w:link w:val="50"/>
    <w:qFormat/>
    <w:rsid w:val="003349DA"/>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61D96"/>
    <w:rPr>
      <w:rFonts w:ascii="Times New Roman" w:eastAsia="Times New Roman" w:hAnsi="Times New Roman" w:cs="Times New Roman"/>
      <w:b/>
      <w:bCs/>
      <w:sz w:val="28"/>
      <w:szCs w:val="28"/>
    </w:rPr>
  </w:style>
  <w:style w:type="character" w:customStyle="1" w:styleId="30">
    <w:name w:val="Заголовок 3 Знак"/>
    <w:basedOn w:val="a0"/>
    <w:link w:val="3"/>
    <w:uiPriority w:val="1"/>
    <w:rsid w:val="00E61D96"/>
    <w:rPr>
      <w:rFonts w:ascii="Times New Roman" w:eastAsia="Times New Roman" w:hAnsi="Times New Roman" w:cs="Times New Roman"/>
      <w:b/>
      <w:bCs/>
      <w:i/>
      <w:iCs/>
      <w:sz w:val="28"/>
      <w:szCs w:val="28"/>
    </w:rPr>
  </w:style>
  <w:style w:type="paragraph" w:styleId="a3">
    <w:name w:val="Body Text"/>
    <w:basedOn w:val="a"/>
    <w:link w:val="a4"/>
    <w:uiPriority w:val="1"/>
    <w:qFormat/>
    <w:rsid w:val="00E61D96"/>
    <w:pPr>
      <w:widowControl w:val="0"/>
      <w:autoSpaceDE w:val="0"/>
      <w:autoSpaceDN w:val="0"/>
      <w:spacing w:after="0" w:line="240" w:lineRule="auto"/>
      <w:ind w:left="681" w:firstLine="70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E61D96"/>
    <w:rPr>
      <w:rFonts w:ascii="Times New Roman" w:eastAsia="Times New Roman" w:hAnsi="Times New Roman" w:cs="Times New Roman"/>
      <w:sz w:val="28"/>
      <w:szCs w:val="28"/>
    </w:rPr>
  </w:style>
  <w:style w:type="paragraph" w:styleId="a5">
    <w:name w:val="No Spacing"/>
    <w:aliases w:val="основа,Без интервала1"/>
    <w:link w:val="a6"/>
    <w:qFormat/>
    <w:rsid w:val="00E61D96"/>
    <w:pPr>
      <w:spacing w:after="0" w:line="240" w:lineRule="auto"/>
    </w:pPr>
  </w:style>
  <w:style w:type="character" w:customStyle="1" w:styleId="a6">
    <w:name w:val="Без интервала Знак"/>
    <w:aliases w:val="основа Знак,Без интервала1 Знак"/>
    <w:link w:val="a5"/>
    <w:locked/>
    <w:rsid w:val="00E61D96"/>
  </w:style>
  <w:style w:type="paragraph" w:styleId="21">
    <w:name w:val="toc 2"/>
    <w:basedOn w:val="a"/>
    <w:uiPriority w:val="1"/>
    <w:qFormat/>
    <w:rsid w:val="00E61D96"/>
    <w:pPr>
      <w:widowControl w:val="0"/>
      <w:autoSpaceDE w:val="0"/>
      <w:autoSpaceDN w:val="0"/>
      <w:spacing w:after="0" w:line="322" w:lineRule="exact"/>
      <w:ind w:left="681"/>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E61D96"/>
    <w:rPr>
      <w:rFonts w:ascii="Times New Roman" w:eastAsia="Times New Roman" w:hAnsi="Times New Roman" w:cs="Times New Roman"/>
      <w:b/>
      <w:bCs/>
      <w:sz w:val="32"/>
      <w:szCs w:val="32"/>
    </w:rPr>
  </w:style>
  <w:style w:type="character" w:customStyle="1" w:styleId="40">
    <w:name w:val="Заголовок 4 Знак"/>
    <w:basedOn w:val="a0"/>
    <w:link w:val="4"/>
    <w:uiPriority w:val="9"/>
    <w:semiHidden/>
    <w:rsid w:val="00E61D96"/>
    <w:rPr>
      <w:rFonts w:ascii="Cambria" w:eastAsia="Times New Roman" w:hAnsi="Cambria" w:cs="Times New Roman"/>
      <w:b/>
      <w:bCs/>
      <w:i/>
      <w:iCs/>
      <w:color w:val="4F81BD"/>
      <w:lang w:val="en-US"/>
    </w:rPr>
  </w:style>
  <w:style w:type="table" w:customStyle="1" w:styleId="TableNormal">
    <w:name w:val="Table Normal"/>
    <w:uiPriority w:val="2"/>
    <w:semiHidden/>
    <w:unhideWhenUsed/>
    <w:qFormat/>
    <w:rsid w:val="00E61D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E61D96"/>
    <w:pPr>
      <w:widowControl w:val="0"/>
      <w:autoSpaceDE w:val="0"/>
      <w:autoSpaceDN w:val="0"/>
      <w:spacing w:before="4" w:after="0" w:line="319" w:lineRule="exact"/>
      <w:ind w:left="962" w:hanging="282"/>
    </w:pPr>
    <w:rPr>
      <w:rFonts w:ascii="Times New Roman" w:eastAsia="Times New Roman" w:hAnsi="Times New Roman" w:cs="Times New Roman"/>
      <w:b/>
      <w:bCs/>
      <w:sz w:val="28"/>
      <w:szCs w:val="28"/>
    </w:rPr>
  </w:style>
  <w:style w:type="paragraph" w:styleId="a7">
    <w:name w:val="List Paragraph"/>
    <w:basedOn w:val="a"/>
    <w:uiPriority w:val="34"/>
    <w:qFormat/>
    <w:rsid w:val="00E61D96"/>
    <w:pPr>
      <w:widowControl w:val="0"/>
      <w:autoSpaceDE w:val="0"/>
      <w:autoSpaceDN w:val="0"/>
      <w:spacing w:after="0" w:line="240" w:lineRule="auto"/>
      <w:ind w:left="681"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E61D96"/>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E61D96"/>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E61D96"/>
    <w:rPr>
      <w:rFonts w:ascii="Times New Roman" w:eastAsia="Times New Roman" w:hAnsi="Times New Roman" w:cs="Times New Roman"/>
    </w:rPr>
  </w:style>
  <w:style w:type="paragraph" w:styleId="aa">
    <w:name w:val="footer"/>
    <w:basedOn w:val="a"/>
    <w:link w:val="ab"/>
    <w:uiPriority w:val="99"/>
    <w:unhideWhenUsed/>
    <w:rsid w:val="00E61D96"/>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basedOn w:val="a0"/>
    <w:link w:val="aa"/>
    <w:uiPriority w:val="99"/>
    <w:rsid w:val="00E61D96"/>
    <w:rPr>
      <w:rFonts w:ascii="Times New Roman" w:eastAsia="Times New Roman" w:hAnsi="Times New Roman" w:cs="Times New Roman"/>
    </w:rPr>
  </w:style>
  <w:style w:type="paragraph" w:customStyle="1" w:styleId="docdata">
    <w:name w:val="docdata"/>
    <w:aliases w:val="docy,v5,3392,bqiaagaaeyqcaaagiaiaaanwcqaabx4jaaaaaaaaaaaaaaaaaaaaaaaaaaaaaaaaaaaaaaaaaaaaaaaaaaaaaaaaaaaaaaaaaaaaaaaaaaaaaaaaaaaaaaaaaaaaaaaaaaaaaaaaaaaaaaaaaaaaaaaaaaaaaaaaaaaaaaaaaaaaaaaaaaaaaaaaaaaaaaaaaaaaaaaaaaaaaaaaaaaaaaaaaaaaaaaaaaaaaaaa"/>
    <w:basedOn w:val="a"/>
    <w:rsid w:val="00E61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unhideWhenUsed/>
    <w:rsid w:val="00E61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61D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alloon Text"/>
    <w:basedOn w:val="a"/>
    <w:link w:val="ae"/>
    <w:uiPriority w:val="99"/>
    <w:semiHidden/>
    <w:unhideWhenUsed/>
    <w:rsid w:val="00E61D96"/>
    <w:pPr>
      <w:widowControl w:val="0"/>
      <w:autoSpaceDE w:val="0"/>
      <w:autoSpaceDN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E61D96"/>
    <w:rPr>
      <w:rFonts w:ascii="Tahoma" w:eastAsia="Times New Roman" w:hAnsi="Tahoma" w:cs="Tahoma"/>
      <w:sz w:val="16"/>
      <w:szCs w:val="16"/>
    </w:rPr>
  </w:style>
  <w:style w:type="paragraph" w:customStyle="1" w:styleId="Style15">
    <w:name w:val="Style15"/>
    <w:basedOn w:val="a"/>
    <w:uiPriority w:val="99"/>
    <w:rsid w:val="00E61D96"/>
    <w:pPr>
      <w:widowControl w:val="0"/>
      <w:autoSpaceDE w:val="0"/>
      <w:autoSpaceDN w:val="0"/>
      <w:adjustRightInd w:val="0"/>
      <w:spacing w:after="0" w:line="483" w:lineRule="exact"/>
      <w:ind w:firstLine="710"/>
      <w:jc w:val="both"/>
    </w:pPr>
    <w:rPr>
      <w:rFonts w:ascii="Times New Roman" w:eastAsia="Times New Roman" w:hAnsi="Times New Roman" w:cs="Times New Roman"/>
      <w:sz w:val="24"/>
      <w:szCs w:val="24"/>
      <w:lang w:eastAsia="ru-RU"/>
    </w:rPr>
  </w:style>
  <w:style w:type="paragraph" w:customStyle="1" w:styleId="Style30">
    <w:name w:val="Style30"/>
    <w:basedOn w:val="a"/>
    <w:uiPriority w:val="99"/>
    <w:rsid w:val="00E61D96"/>
    <w:pPr>
      <w:widowControl w:val="0"/>
      <w:autoSpaceDE w:val="0"/>
      <w:autoSpaceDN w:val="0"/>
      <w:adjustRightInd w:val="0"/>
      <w:spacing w:after="0" w:line="257" w:lineRule="exact"/>
      <w:ind w:firstLine="768"/>
    </w:pPr>
    <w:rPr>
      <w:rFonts w:ascii="Times New Roman" w:eastAsia="Times New Roman" w:hAnsi="Times New Roman" w:cs="Times New Roman"/>
      <w:sz w:val="24"/>
      <w:szCs w:val="24"/>
      <w:lang w:eastAsia="ru-RU"/>
    </w:rPr>
  </w:style>
  <w:style w:type="paragraph" w:customStyle="1" w:styleId="Style31">
    <w:name w:val="Style31"/>
    <w:basedOn w:val="a"/>
    <w:uiPriority w:val="99"/>
    <w:rsid w:val="00E61D96"/>
    <w:pPr>
      <w:widowControl w:val="0"/>
      <w:autoSpaceDE w:val="0"/>
      <w:autoSpaceDN w:val="0"/>
      <w:adjustRightInd w:val="0"/>
      <w:spacing w:after="0" w:line="254" w:lineRule="exact"/>
      <w:ind w:firstLine="854"/>
    </w:pPr>
    <w:rPr>
      <w:rFonts w:ascii="Times New Roman" w:eastAsia="Times New Roman" w:hAnsi="Times New Roman" w:cs="Times New Roman"/>
      <w:sz w:val="24"/>
      <w:szCs w:val="24"/>
      <w:lang w:eastAsia="ru-RU"/>
    </w:rPr>
  </w:style>
  <w:style w:type="character" w:customStyle="1" w:styleId="FontStyle69">
    <w:name w:val="Font Style69"/>
    <w:uiPriority w:val="99"/>
    <w:rsid w:val="00E61D96"/>
    <w:rPr>
      <w:rFonts w:ascii="Times New Roman" w:hAnsi="Times New Roman"/>
      <w:color w:val="000000"/>
      <w:sz w:val="26"/>
    </w:rPr>
  </w:style>
  <w:style w:type="character" w:customStyle="1" w:styleId="FontStyle225">
    <w:name w:val="Font Style225"/>
    <w:uiPriority w:val="99"/>
    <w:rsid w:val="00E61D96"/>
    <w:rPr>
      <w:rFonts w:ascii="Times New Roman" w:hAnsi="Times New Roman"/>
      <w:color w:val="000000"/>
      <w:sz w:val="26"/>
    </w:rPr>
  </w:style>
  <w:style w:type="character" w:customStyle="1" w:styleId="FontStyle226">
    <w:name w:val="Font Style226"/>
    <w:uiPriority w:val="99"/>
    <w:rsid w:val="00E61D96"/>
    <w:rPr>
      <w:rFonts w:ascii="Times New Roman" w:hAnsi="Times New Roman"/>
      <w:b/>
      <w:color w:val="000000"/>
      <w:sz w:val="26"/>
    </w:rPr>
  </w:style>
  <w:style w:type="paragraph" w:styleId="af">
    <w:name w:val="footnote text"/>
    <w:aliases w:val="Основной текст с отступом1,Основной текст с отступом11,Body Text Indent,Знак1,Body Text Indent1"/>
    <w:basedOn w:val="a"/>
    <w:link w:val="af0"/>
    <w:unhideWhenUsed/>
    <w:rsid w:val="00E61D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Основной текст с отступом1 Знак,Основной текст с отступом11 Знак,Body Text Indent Знак,Знак1 Знак,Body Text Indent1 Знак"/>
    <w:basedOn w:val="a0"/>
    <w:link w:val="af"/>
    <w:rsid w:val="00E61D96"/>
    <w:rPr>
      <w:rFonts w:ascii="Times New Roman" w:eastAsia="Times New Roman" w:hAnsi="Times New Roman" w:cs="Times New Roman"/>
      <w:sz w:val="20"/>
      <w:szCs w:val="20"/>
      <w:lang w:eastAsia="ru-RU"/>
    </w:rPr>
  </w:style>
  <w:style w:type="character" w:styleId="af1">
    <w:name w:val="footnote reference"/>
    <w:uiPriority w:val="99"/>
    <w:unhideWhenUsed/>
    <w:rsid w:val="00E61D96"/>
    <w:rPr>
      <w:vertAlign w:val="superscript"/>
    </w:rPr>
  </w:style>
  <w:style w:type="paragraph" w:customStyle="1" w:styleId="14TexstOSNOVA1012">
    <w:name w:val="14TexstOSNOVA_10/12"/>
    <w:basedOn w:val="a"/>
    <w:uiPriority w:val="99"/>
    <w:rsid w:val="00E61D96"/>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af2">
    <w:name w:val="А ОСН ТЕКСТ"/>
    <w:basedOn w:val="a"/>
    <w:link w:val="af3"/>
    <w:rsid w:val="00E61D96"/>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3">
    <w:name w:val="А ОСН ТЕКСТ Знак"/>
    <w:link w:val="af2"/>
    <w:rsid w:val="00E61D96"/>
    <w:rPr>
      <w:rFonts w:ascii="Times New Roman" w:eastAsia="Arial Unicode MS" w:hAnsi="Times New Roman" w:cs="Times New Roman"/>
      <w:caps/>
      <w:color w:val="000000"/>
      <w:kern w:val="1"/>
      <w:sz w:val="28"/>
      <w:szCs w:val="28"/>
    </w:rPr>
  </w:style>
  <w:style w:type="paragraph" w:customStyle="1" w:styleId="p4">
    <w:name w:val="p4"/>
    <w:basedOn w:val="a"/>
    <w:rsid w:val="00E61D9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67">
    <w:name w:val="Font Style67"/>
    <w:uiPriority w:val="99"/>
    <w:rsid w:val="00E61D96"/>
    <w:rPr>
      <w:rFonts w:ascii="Times New Roman" w:hAnsi="Times New Roman"/>
      <w:b/>
      <w:color w:val="000000"/>
      <w:sz w:val="26"/>
    </w:rPr>
  </w:style>
  <w:style w:type="character" w:customStyle="1" w:styleId="41">
    <w:name w:val="Основной текст (4)_"/>
    <w:basedOn w:val="a0"/>
    <w:link w:val="42"/>
    <w:rsid w:val="00E61D96"/>
    <w:rPr>
      <w:rFonts w:ascii="Times New Roman" w:eastAsia="Times New Roman" w:hAnsi="Times New Roman" w:cs="Times New Roman"/>
      <w:i/>
      <w:iCs/>
      <w:spacing w:val="-1"/>
      <w:sz w:val="21"/>
      <w:szCs w:val="21"/>
      <w:shd w:val="clear" w:color="auto" w:fill="FFFFFF"/>
    </w:rPr>
  </w:style>
  <w:style w:type="paragraph" w:customStyle="1" w:styleId="42">
    <w:name w:val="Основной текст (4)"/>
    <w:basedOn w:val="a"/>
    <w:link w:val="41"/>
    <w:rsid w:val="00E61D96"/>
    <w:pPr>
      <w:widowControl w:val="0"/>
      <w:shd w:val="clear" w:color="auto" w:fill="FFFFFF"/>
      <w:spacing w:before="300" w:after="0" w:line="274" w:lineRule="exact"/>
      <w:ind w:hanging="360"/>
      <w:jc w:val="both"/>
    </w:pPr>
    <w:rPr>
      <w:rFonts w:ascii="Times New Roman" w:eastAsia="Times New Roman" w:hAnsi="Times New Roman" w:cs="Times New Roman"/>
      <w:i/>
      <w:iCs/>
      <w:spacing w:val="-1"/>
      <w:sz w:val="21"/>
      <w:szCs w:val="21"/>
    </w:rPr>
  </w:style>
  <w:style w:type="character" w:customStyle="1" w:styleId="0pt">
    <w:name w:val="Основной текст + Полужирный;Интервал 0 pt"/>
    <w:basedOn w:val="a0"/>
    <w:rsid w:val="00E61D96"/>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styleId="af4">
    <w:name w:val="Intense Emphasis"/>
    <w:qFormat/>
    <w:rsid w:val="00E61D96"/>
    <w:rPr>
      <w:b/>
      <w:i/>
      <w:sz w:val="24"/>
      <w:szCs w:val="24"/>
      <w:u w:val="single"/>
    </w:rPr>
  </w:style>
  <w:style w:type="paragraph" w:customStyle="1" w:styleId="ParagraphStyle">
    <w:name w:val="Paragraph Style"/>
    <w:rsid w:val="00E61D9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2">
    <w:name w:val="Основной текст + Курсив1"/>
    <w:rsid w:val="00E61D96"/>
    <w:rPr>
      <w:rFonts w:ascii="Times New Roman" w:eastAsia="Arial Unicode MS" w:hAnsi="Times New Roman"/>
      <w:i/>
      <w:caps/>
      <w:color w:val="00000A"/>
      <w:spacing w:val="0"/>
      <w:kern w:val="1"/>
      <w:sz w:val="22"/>
      <w:lang w:val="ru-RU" w:eastAsia="ru-RU"/>
    </w:rPr>
  </w:style>
  <w:style w:type="paragraph" w:styleId="af5">
    <w:name w:val="caption"/>
    <w:basedOn w:val="a"/>
    <w:next w:val="a"/>
    <w:uiPriority w:val="35"/>
    <w:unhideWhenUsed/>
    <w:qFormat/>
    <w:rsid w:val="00E61D96"/>
    <w:pPr>
      <w:suppressAutoHyphens/>
      <w:spacing w:after="200" w:line="240" w:lineRule="auto"/>
    </w:pPr>
    <w:rPr>
      <w:rFonts w:ascii="Calibri" w:eastAsia="Arial Unicode MS" w:hAnsi="Calibri" w:cs="Calibri"/>
      <w:b/>
      <w:bCs/>
      <w:color w:val="5B9BD5" w:themeColor="accent1"/>
      <w:kern w:val="1"/>
      <w:sz w:val="18"/>
      <w:szCs w:val="18"/>
    </w:rPr>
  </w:style>
  <w:style w:type="table" w:styleId="af6">
    <w:name w:val="Table Grid"/>
    <w:basedOn w:val="a1"/>
    <w:uiPriority w:val="59"/>
    <w:rsid w:val="00E61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аголовок 41"/>
    <w:basedOn w:val="a"/>
    <w:next w:val="a"/>
    <w:uiPriority w:val="9"/>
    <w:unhideWhenUsed/>
    <w:qFormat/>
    <w:rsid w:val="00E61D96"/>
    <w:pPr>
      <w:keepNext/>
      <w:keepLines/>
      <w:spacing w:before="200" w:after="200" w:line="276" w:lineRule="auto"/>
      <w:outlineLvl w:val="3"/>
    </w:pPr>
    <w:rPr>
      <w:rFonts w:ascii="Cambria" w:eastAsia="Times New Roman" w:hAnsi="Cambria" w:cs="Times New Roman"/>
      <w:b/>
      <w:bCs/>
      <w:i/>
      <w:iCs/>
      <w:color w:val="4F81BD"/>
      <w:lang w:eastAsia="ru-RU"/>
    </w:rPr>
  </w:style>
  <w:style w:type="numbering" w:customStyle="1" w:styleId="13">
    <w:name w:val="Нет списка1"/>
    <w:next w:val="a2"/>
    <w:uiPriority w:val="99"/>
    <w:semiHidden/>
    <w:unhideWhenUsed/>
    <w:rsid w:val="00E61D96"/>
  </w:style>
  <w:style w:type="paragraph" w:styleId="af7">
    <w:name w:val="Normal Indent"/>
    <w:basedOn w:val="a"/>
    <w:uiPriority w:val="99"/>
    <w:unhideWhenUsed/>
    <w:rsid w:val="00E61D96"/>
    <w:pPr>
      <w:spacing w:after="200" w:line="276" w:lineRule="auto"/>
      <w:ind w:left="720"/>
    </w:pPr>
    <w:rPr>
      <w:rFonts w:ascii="Calibri" w:eastAsia="Times New Roman" w:hAnsi="Calibri" w:cs="Times New Roman"/>
      <w:lang w:eastAsia="ru-RU"/>
    </w:rPr>
  </w:style>
  <w:style w:type="paragraph" w:customStyle="1" w:styleId="14">
    <w:name w:val="Подзаголовок1"/>
    <w:basedOn w:val="a"/>
    <w:next w:val="a"/>
    <w:uiPriority w:val="11"/>
    <w:qFormat/>
    <w:rsid w:val="00E61D96"/>
    <w:pPr>
      <w:numPr>
        <w:ilvl w:val="1"/>
      </w:numPr>
      <w:spacing w:after="200" w:line="276" w:lineRule="auto"/>
      <w:ind w:left="86"/>
    </w:pPr>
    <w:rPr>
      <w:rFonts w:ascii="Cambria" w:eastAsia="Times New Roman" w:hAnsi="Cambria" w:cs="Times New Roman"/>
      <w:i/>
      <w:iCs/>
      <w:color w:val="4F81BD"/>
      <w:spacing w:val="15"/>
      <w:sz w:val="24"/>
      <w:szCs w:val="24"/>
      <w:lang w:eastAsia="ru-RU"/>
    </w:rPr>
  </w:style>
  <w:style w:type="character" w:customStyle="1" w:styleId="af8">
    <w:name w:val="Подзаголовок Знак"/>
    <w:basedOn w:val="a0"/>
    <w:link w:val="af9"/>
    <w:uiPriority w:val="11"/>
    <w:rsid w:val="00E61D96"/>
    <w:rPr>
      <w:rFonts w:ascii="Cambria" w:eastAsia="Times New Roman" w:hAnsi="Cambria" w:cs="Times New Roman"/>
      <w:i/>
      <w:iCs/>
      <w:color w:val="4F81BD"/>
      <w:spacing w:val="15"/>
      <w:sz w:val="24"/>
      <w:szCs w:val="24"/>
    </w:rPr>
  </w:style>
  <w:style w:type="paragraph" w:customStyle="1" w:styleId="15">
    <w:name w:val="Заголовок1"/>
    <w:basedOn w:val="a"/>
    <w:next w:val="a"/>
    <w:uiPriority w:val="10"/>
    <w:qFormat/>
    <w:rsid w:val="00E61D96"/>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eastAsia="ru-RU"/>
    </w:rPr>
  </w:style>
  <w:style w:type="character" w:customStyle="1" w:styleId="afa">
    <w:name w:val="Название Знак"/>
    <w:basedOn w:val="a0"/>
    <w:link w:val="afb"/>
    <w:uiPriority w:val="10"/>
    <w:rsid w:val="00E61D96"/>
    <w:rPr>
      <w:rFonts w:ascii="Cambria" w:eastAsia="Times New Roman" w:hAnsi="Cambria" w:cs="Times New Roman"/>
      <w:color w:val="17365D"/>
      <w:spacing w:val="5"/>
      <w:kern w:val="28"/>
      <w:sz w:val="52"/>
      <w:szCs w:val="52"/>
    </w:rPr>
  </w:style>
  <w:style w:type="character" w:styleId="afc">
    <w:name w:val="Emphasis"/>
    <w:basedOn w:val="a0"/>
    <w:uiPriority w:val="20"/>
    <w:qFormat/>
    <w:rsid w:val="00E61D96"/>
    <w:rPr>
      <w:i/>
      <w:iCs/>
    </w:rPr>
  </w:style>
  <w:style w:type="character" w:customStyle="1" w:styleId="16">
    <w:name w:val="Гиперссылка1"/>
    <w:basedOn w:val="a0"/>
    <w:uiPriority w:val="99"/>
    <w:unhideWhenUsed/>
    <w:rsid w:val="00E61D96"/>
    <w:rPr>
      <w:color w:val="0000FF"/>
      <w:u w:val="single"/>
    </w:rPr>
  </w:style>
  <w:style w:type="table" w:customStyle="1" w:styleId="17">
    <w:name w:val="Сетка таблицы1"/>
    <w:basedOn w:val="a1"/>
    <w:next w:val="af6"/>
    <w:uiPriority w:val="59"/>
    <w:rsid w:val="00E61D9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1">
    <w:name w:val="Заголовок 4 Знак1"/>
    <w:basedOn w:val="a0"/>
    <w:uiPriority w:val="9"/>
    <w:semiHidden/>
    <w:rsid w:val="00E61D96"/>
    <w:rPr>
      <w:rFonts w:asciiTheme="majorHAnsi" w:eastAsiaTheme="majorEastAsia" w:hAnsiTheme="majorHAnsi" w:cstheme="majorBidi"/>
      <w:i/>
      <w:iCs/>
      <w:color w:val="2E74B5" w:themeColor="accent1" w:themeShade="BF"/>
      <w:lang w:val="ru-RU"/>
    </w:rPr>
  </w:style>
  <w:style w:type="paragraph" w:styleId="af9">
    <w:name w:val="Subtitle"/>
    <w:basedOn w:val="a"/>
    <w:next w:val="a"/>
    <w:link w:val="af8"/>
    <w:uiPriority w:val="11"/>
    <w:qFormat/>
    <w:rsid w:val="00E61D96"/>
    <w:pPr>
      <w:widowControl w:val="0"/>
      <w:numPr>
        <w:ilvl w:val="1"/>
      </w:numPr>
      <w:autoSpaceDE w:val="0"/>
      <w:autoSpaceDN w:val="0"/>
      <w:spacing w:line="240" w:lineRule="auto"/>
    </w:pPr>
    <w:rPr>
      <w:rFonts w:ascii="Cambria" w:eastAsia="Times New Roman" w:hAnsi="Cambria" w:cs="Times New Roman"/>
      <w:i/>
      <w:iCs/>
      <w:color w:val="4F81BD"/>
      <w:spacing w:val="15"/>
      <w:sz w:val="24"/>
      <w:szCs w:val="24"/>
    </w:rPr>
  </w:style>
  <w:style w:type="character" w:customStyle="1" w:styleId="18">
    <w:name w:val="Подзаголовок Знак1"/>
    <w:basedOn w:val="a0"/>
    <w:uiPriority w:val="11"/>
    <w:rsid w:val="00E61D96"/>
    <w:rPr>
      <w:rFonts w:eastAsiaTheme="minorEastAsia"/>
      <w:color w:val="5A5A5A" w:themeColor="text1" w:themeTint="A5"/>
      <w:spacing w:val="15"/>
    </w:rPr>
  </w:style>
  <w:style w:type="paragraph" w:styleId="afb">
    <w:name w:val="Title"/>
    <w:basedOn w:val="a"/>
    <w:next w:val="a"/>
    <w:link w:val="afa"/>
    <w:uiPriority w:val="10"/>
    <w:qFormat/>
    <w:rsid w:val="00E61D96"/>
    <w:pPr>
      <w:widowControl w:val="0"/>
      <w:autoSpaceDE w:val="0"/>
      <w:autoSpaceDN w:val="0"/>
      <w:spacing w:after="0" w:line="240" w:lineRule="auto"/>
      <w:contextualSpacing/>
    </w:pPr>
    <w:rPr>
      <w:rFonts w:ascii="Cambria" w:eastAsia="Times New Roman" w:hAnsi="Cambria" w:cs="Times New Roman"/>
      <w:color w:val="17365D"/>
      <w:spacing w:val="5"/>
      <w:kern w:val="28"/>
      <w:sz w:val="52"/>
      <w:szCs w:val="52"/>
    </w:rPr>
  </w:style>
  <w:style w:type="character" w:customStyle="1" w:styleId="19">
    <w:name w:val="Заголовок Знак1"/>
    <w:basedOn w:val="a0"/>
    <w:uiPriority w:val="10"/>
    <w:rsid w:val="00E61D96"/>
    <w:rPr>
      <w:rFonts w:asciiTheme="majorHAnsi" w:eastAsiaTheme="majorEastAsia" w:hAnsiTheme="majorHAnsi" w:cstheme="majorBidi"/>
      <w:spacing w:val="-10"/>
      <w:kern w:val="28"/>
      <w:sz w:val="56"/>
      <w:szCs w:val="56"/>
    </w:rPr>
  </w:style>
  <w:style w:type="character" w:styleId="afd">
    <w:name w:val="Hyperlink"/>
    <w:basedOn w:val="a0"/>
    <w:uiPriority w:val="99"/>
    <w:unhideWhenUsed/>
    <w:rsid w:val="00E61D96"/>
    <w:rPr>
      <w:color w:val="0563C1" w:themeColor="hyperlink"/>
      <w:u w:val="single"/>
    </w:rPr>
  </w:style>
  <w:style w:type="paragraph" w:customStyle="1" w:styleId="210">
    <w:name w:val="Заголовок 21"/>
    <w:basedOn w:val="a"/>
    <w:uiPriority w:val="1"/>
    <w:qFormat/>
    <w:rsid w:val="00B30ACE"/>
    <w:pPr>
      <w:widowControl w:val="0"/>
      <w:autoSpaceDE w:val="0"/>
      <w:autoSpaceDN w:val="0"/>
      <w:spacing w:after="0" w:line="317" w:lineRule="exact"/>
      <w:ind w:left="860"/>
      <w:jc w:val="both"/>
      <w:outlineLvl w:val="2"/>
    </w:pPr>
    <w:rPr>
      <w:rFonts w:ascii="Times New Roman" w:eastAsia="Times New Roman" w:hAnsi="Times New Roman" w:cs="Times New Roman"/>
      <w:b/>
      <w:bCs/>
      <w:i/>
      <w:iCs/>
      <w:sz w:val="28"/>
      <w:szCs w:val="28"/>
    </w:rPr>
  </w:style>
  <w:style w:type="character" w:customStyle="1" w:styleId="s1">
    <w:name w:val="s1"/>
    <w:rsid w:val="00A57F9A"/>
  </w:style>
  <w:style w:type="paragraph" w:customStyle="1" w:styleId="09PodZAG">
    <w:name w:val="09PodZAG_п/ж"/>
    <w:basedOn w:val="a"/>
    <w:uiPriority w:val="99"/>
    <w:rsid w:val="00A57F9A"/>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character" w:customStyle="1" w:styleId="CenturySchoolbook">
    <w:name w:val="Сноска + Century Schoolbook"/>
    <w:aliases w:val="9 pt,Курсив,Основной текст + Полужирный26"/>
    <w:semiHidden/>
    <w:rsid w:val="00A57F9A"/>
    <w:rPr>
      <w:rFonts w:ascii="Century Schoolbook" w:hAnsi="Century Schoolbook" w:cs="Century Schoolbook"/>
      <w:i/>
      <w:iCs/>
      <w:sz w:val="18"/>
      <w:szCs w:val="18"/>
      <w:lang w:bidi="ar-SA"/>
    </w:rPr>
  </w:style>
  <w:style w:type="paragraph" w:styleId="afe">
    <w:name w:val="Body Text Indent"/>
    <w:basedOn w:val="a"/>
    <w:link w:val="aff"/>
    <w:uiPriority w:val="99"/>
    <w:semiHidden/>
    <w:unhideWhenUsed/>
    <w:rsid w:val="002A71A3"/>
    <w:pPr>
      <w:spacing w:after="120"/>
      <w:ind w:left="283"/>
    </w:pPr>
  </w:style>
  <w:style w:type="character" w:customStyle="1" w:styleId="aff">
    <w:name w:val="Основной текст с отступом Знак"/>
    <w:basedOn w:val="a0"/>
    <w:link w:val="afe"/>
    <w:uiPriority w:val="99"/>
    <w:semiHidden/>
    <w:rsid w:val="002A71A3"/>
  </w:style>
  <w:style w:type="character" w:customStyle="1" w:styleId="211">
    <w:name w:val="Основной текст + Полужирный21"/>
    <w:rsid w:val="002A71A3"/>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2A71A3"/>
    <w:rPr>
      <w:rFonts w:ascii="Times New Roman" w:hAnsi="Times New Roman" w:cs="Times New Roman"/>
      <w:b/>
      <w:bCs/>
      <w:i/>
      <w:iCs/>
      <w:spacing w:val="0"/>
      <w:sz w:val="22"/>
      <w:szCs w:val="22"/>
      <w:lang w:bidi="ar-SA"/>
    </w:rPr>
  </w:style>
  <w:style w:type="character" w:customStyle="1" w:styleId="31">
    <w:name w:val="Основной текст + Курсив3"/>
    <w:rsid w:val="002A71A3"/>
    <w:rPr>
      <w:rFonts w:ascii="Times New Roman" w:hAnsi="Times New Roman" w:cs="Times New Roman"/>
      <w:i/>
      <w:iCs/>
      <w:spacing w:val="0"/>
      <w:sz w:val="22"/>
      <w:szCs w:val="22"/>
      <w:lang w:bidi="ar-SA"/>
    </w:rPr>
  </w:style>
  <w:style w:type="character" w:customStyle="1" w:styleId="50">
    <w:name w:val="Заголовок 5 Знак"/>
    <w:basedOn w:val="a0"/>
    <w:link w:val="5"/>
    <w:rsid w:val="003349DA"/>
    <w:rPr>
      <w:rFonts w:ascii="Times New Roman" w:eastAsia="Times New Roman" w:hAnsi="Times New Roman" w:cs="Times New Roman"/>
      <w:b/>
      <w:bCs/>
      <w:i/>
      <w:iCs/>
      <w:sz w:val="26"/>
      <w:szCs w:val="26"/>
      <w:lang w:eastAsia="ru-RU"/>
    </w:rPr>
  </w:style>
  <w:style w:type="character" w:customStyle="1" w:styleId="c10">
    <w:name w:val="c10"/>
    <w:basedOn w:val="a0"/>
    <w:rsid w:val="003349DA"/>
  </w:style>
  <w:style w:type="character" w:customStyle="1" w:styleId="c0">
    <w:name w:val="c0"/>
    <w:basedOn w:val="a0"/>
    <w:rsid w:val="003349DA"/>
  </w:style>
  <w:style w:type="paragraph" w:customStyle="1" w:styleId="c3">
    <w:name w:val="c3"/>
    <w:basedOn w:val="a"/>
    <w:rsid w:val="00334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34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349DA"/>
  </w:style>
  <w:style w:type="character" w:customStyle="1" w:styleId="spelle">
    <w:name w:val="spelle"/>
    <w:basedOn w:val="a0"/>
    <w:rsid w:val="003349DA"/>
  </w:style>
  <w:style w:type="paragraph" w:customStyle="1" w:styleId="c61">
    <w:name w:val="c61"/>
    <w:basedOn w:val="a"/>
    <w:rsid w:val="003349DA"/>
    <w:pPr>
      <w:spacing w:before="90" w:after="90" w:line="240" w:lineRule="auto"/>
    </w:pPr>
    <w:rPr>
      <w:rFonts w:ascii="Times New Roman" w:eastAsia="Times New Roman" w:hAnsi="Times New Roman" w:cs="Times New Roman"/>
      <w:sz w:val="24"/>
      <w:szCs w:val="24"/>
      <w:lang w:eastAsia="ru-RU"/>
    </w:rPr>
  </w:style>
  <w:style w:type="paragraph" w:customStyle="1" w:styleId="c5">
    <w:name w:val="c5"/>
    <w:basedOn w:val="a"/>
    <w:rsid w:val="003349DA"/>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Style3">
    <w:name w:val="Style3"/>
    <w:basedOn w:val="a"/>
    <w:rsid w:val="003349DA"/>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32">
    <w:name w:val="Заголовок 3+"/>
    <w:basedOn w:val="a"/>
    <w:rsid w:val="003349D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pple-converted-space">
    <w:name w:val="apple-converted-space"/>
    <w:basedOn w:val="a0"/>
    <w:rsid w:val="003349DA"/>
  </w:style>
  <w:style w:type="paragraph" w:customStyle="1" w:styleId="c17">
    <w:name w:val="c17"/>
    <w:basedOn w:val="a"/>
    <w:rsid w:val="00334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34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334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334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semiHidden/>
    <w:rsid w:val="00334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Strong"/>
    <w:basedOn w:val="a0"/>
    <w:uiPriority w:val="22"/>
    <w:qFormat/>
    <w:rsid w:val="003A62CC"/>
    <w:rPr>
      <w:b/>
      <w:bCs/>
    </w:rPr>
  </w:style>
  <w:style w:type="character" w:customStyle="1" w:styleId="placeholder-mask">
    <w:name w:val="placeholder-mask"/>
    <w:basedOn w:val="a0"/>
    <w:rsid w:val="003A62CC"/>
  </w:style>
  <w:style w:type="character" w:customStyle="1" w:styleId="placeholder">
    <w:name w:val="placeholder"/>
    <w:basedOn w:val="a0"/>
    <w:rsid w:val="003A6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2070">
      <w:bodyDiv w:val="1"/>
      <w:marLeft w:val="0"/>
      <w:marRight w:val="0"/>
      <w:marTop w:val="0"/>
      <w:marBottom w:val="0"/>
      <w:divBdr>
        <w:top w:val="none" w:sz="0" w:space="0" w:color="auto"/>
        <w:left w:val="none" w:sz="0" w:space="0" w:color="auto"/>
        <w:bottom w:val="none" w:sz="0" w:space="0" w:color="auto"/>
        <w:right w:val="none" w:sz="0" w:space="0" w:color="auto"/>
      </w:divBdr>
    </w:div>
    <w:div w:id="846671418">
      <w:bodyDiv w:val="1"/>
      <w:marLeft w:val="0"/>
      <w:marRight w:val="0"/>
      <w:marTop w:val="0"/>
      <w:marBottom w:val="0"/>
      <w:divBdr>
        <w:top w:val="none" w:sz="0" w:space="0" w:color="auto"/>
        <w:left w:val="none" w:sz="0" w:space="0" w:color="auto"/>
        <w:bottom w:val="none" w:sz="0" w:space="0" w:color="auto"/>
        <w:right w:val="none" w:sz="0" w:space="0" w:color="auto"/>
      </w:divBdr>
    </w:div>
    <w:div w:id="895509051">
      <w:bodyDiv w:val="1"/>
      <w:marLeft w:val="0"/>
      <w:marRight w:val="0"/>
      <w:marTop w:val="0"/>
      <w:marBottom w:val="0"/>
      <w:divBdr>
        <w:top w:val="none" w:sz="0" w:space="0" w:color="auto"/>
        <w:left w:val="none" w:sz="0" w:space="0" w:color="auto"/>
        <w:bottom w:val="none" w:sz="0" w:space="0" w:color="auto"/>
        <w:right w:val="none" w:sz="0" w:space="0" w:color="auto"/>
      </w:divBdr>
    </w:div>
    <w:div w:id="1289892563">
      <w:bodyDiv w:val="1"/>
      <w:marLeft w:val="0"/>
      <w:marRight w:val="0"/>
      <w:marTop w:val="0"/>
      <w:marBottom w:val="0"/>
      <w:divBdr>
        <w:top w:val="none" w:sz="0" w:space="0" w:color="auto"/>
        <w:left w:val="none" w:sz="0" w:space="0" w:color="auto"/>
        <w:bottom w:val="none" w:sz="0" w:space="0" w:color="auto"/>
        <w:right w:val="none" w:sz="0" w:space="0" w:color="auto"/>
      </w:divBdr>
    </w:div>
    <w:div w:id="141551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yperlink" Target="http://www.uchporta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hyperlink" Target="https://education.yandex.ru/ma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6F143A-D57A-4EC6-9AD8-BB3CFE3B27E2}"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ru-RU"/>
        </a:p>
      </dgm:t>
    </dgm:pt>
    <dgm:pt modelId="{C8F14407-773E-4E21-BDB3-D71EA176A38D}">
      <dgm:prSet phldrT="[Текст]"/>
      <dgm:spPr/>
      <dgm:t>
        <a:bodyPr/>
        <a:lstStyle/>
        <a:p>
          <a:pPr algn="ctr"/>
          <a:r>
            <a:rPr lang="ru-RU"/>
            <a:t>ребёнок ОВЗ</a:t>
          </a:r>
        </a:p>
      </dgm:t>
    </dgm:pt>
    <dgm:pt modelId="{9A797F3A-5F3E-4F98-AECF-3726596766F5}" type="parTrans" cxnId="{8AB1B752-BFEA-497F-B935-B3D8B86D0D18}">
      <dgm:prSet/>
      <dgm:spPr/>
      <dgm:t>
        <a:bodyPr/>
        <a:lstStyle/>
        <a:p>
          <a:pPr algn="ctr"/>
          <a:endParaRPr lang="ru-RU"/>
        </a:p>
      </dgm:t>
    </dgm:pt>
    <dgm:pt modelId="{0856F87E-3D26-4180-85D3-50E1EF5AC90F}" type="sibTrans" cxnId="{8AB1B752-BFEA-497F-B935-B3D8B86D0D18}">
      <dgm:prSet/>
      <dgm:spPr/>
      <dgm:t>
        <a:bodyPr/>
        <a:lstStyle/>
        <a:p>
          <a:pPr algn="ctr"/>
          <a:endParaRPr lang="ru-RU"/>
        </a:p>
      </dgm:t>
    </dgm:pt>
    <dgm:pt modelId="{E0354FBC-3939-4308-BE2D-80B0B9B03A35}">
      <dgm:prSet phldrT="[Текст]"/>
      <dgm:spPr/>
      <dgm:t>
        <a:bodyPr/>
        <a:lstStyle/>
        <a:p>
          <a:pPr algn="ctr"/>
          <a:r>
            <a:rPr lang="ru-RU"/>
            <a:t>социальный педагог</a:t>
          </a:r>
        </a:p>
      </dgm:t>
    </dgm:pt>
    <dgm:pt modelId="{758C7FA7-2CED-498D-A9E2-10FD0C9A627A}" type="parTrans" cxnId="{7B57E107-CF6F-4F85-AC56-7FED26CFFE3B}">
      <dgm:prSet/>
      <dgm:spPr/>
      <dgm:t>
        <a:bodyPr/>
        <a:lstStyle/>
        <a:p>
          <a:pPr algn="ctr"/>
          <a:endParaRPr lang="ru-RU"/>
        </a:p>
      </dgm:t>
    </dgm:pt>
    <dgm:pt modelId="{284C91F9-F1AE-4AEE-8D38-2CFE83263E42}" type="sibTrans" cxnId="{7B57E107-CF6F-4F85-AC56-7FED26CFFE3B}">
      <dgm:prSet/>
      <dgm:spPr/>
      <dgm:t>
        <a:bodyPr/>
        <a:lstStyle/>
        <a:p>
          <a:pPr algn="ctr"/>
          <a:endParaRPr lang="ru-RU"/>
        </a:p>
      </dgm:t>
    </dgm:pt>
    <dgm:pt modelId="{3B43B759-6EC2-4611-B1E0-BD64AC13AE14}">
      <dgm:prSet phldrT="[Текст]"/>
      <dgm:spPr/>
      <dgm:t>
        <a:bodyPr/>
        <a:lstStyle/>
        <a:p>
          <a:pPr algn="ctr"/>
          <a:r>
            <a:rPr lang="ru-RU"/>
            <a:t>учитель-логопед</a:t>
          </a:r>
        </a:p>
      </dgm:t>
    </dgm:pt>
    <dgm:pt modelId="{4273FBDD-96A9-472C-B34A-C4C723573521}" type="parTrans" cxnId="{A324CFD7-18BC-4555-86DC-67CFB115C585}">
      <dgm:prSet/>
      <dgm:spPr/>
      <dgm:t>
        <a:bodyPr/>
        <a:lstStyle/>
        <a:p>
          <a:pPr algn="ctr"/>
          <a:endParaRPr lang="ru-RU"/>
        </a:p>
      </dgm:t>
    </dgm:pt>
    <dgm:pt modelId="{EA62F630-84B3-42AD-9D8B-29C821CEC664}" type="sibTrans" cxnId="{A324CFD7-18BC-4555-86DC-67CFB115C585}">
      <dgm:prSet/>
      <dgm:spPr/>
      <dgm:t>
        <a:bodyPr/>
        <a:lstStyle/>
        <a:p>
          <a:pPr algn="ctr"/>
          <a:endParaRPr lang="ru-RU"/>
        </a:p>
      </dgm:t>
    </dgm:pt>
    <dgm:pt modelId="{E6881DF2-846B-4760-8629-AFAAE405F485}">
      <dgm:prSet phldrT="[Текст]"/>
      <dgm:spPr/>
      <dgm:t>
        <a:bodyPr/>
        <a:lstStyle/>
        <a:p>
          <a:pPr algn="ctr"/>
          <a:r>
            <a:rPr lang="ru-RU"/>
            <a:t>медицинская сестра</a:t>
          </a:r>
        </a:p>
      </dgm:t>
    </dgm:pt>
    <dgm:pt modelId="{9F2FEAAF-6091-45DF-A30E-E01EFECED212}" type="parTrans" cxnId="{39FC7E8E-FB5B-4996-BFDA-E32FA92B7078}">
      <dgm:prSet/>
      <dgm:spPr/>
      <dgm:t>
        <a:bodyPr/>
        <a:lstStyle/>
        <a:p>
          <a:pPr algn="ctr"/>
          <a:endParaRPr lang="ru-RU"/>
        </a:p>
      </dgm:t>
    </dgm:pt>
    <dgm:pt modelId="{21DF34B9-3D2A-4781-8622-CDB3B4AD9F12}" type="sibTrans" cxnId="{39FC7E8E-FB5B-4996-BFDA-E32FA92B7078}">
      <dgm:prSet/>
      <dgm:spPr/>
      <dgm:t>
        <a:bodyPr/>
        <a:lstStyle/>
        <a:p>
          <a:pPr algn="ctr"/>
          <a:endParaRPr lang="ru-RU"/>
        </a:p>
      </dgm:t>
    </dgm:pt>
    <dgm:pt modelId="{86F12D3C-4FD9-42BC-B00A-82B5074549C1}">
      <dgm:prSet phldrT="[Текст]"/>
      <dgm:spPr/>
      <dgm:t>
        <a:bodyPr/>
        <a:lstStyle/>
        <a:p>
          <a:pPr algn="ctr"/>
          <a:r>
            <a:rPr lang="ru-RU"/>
            <a:t>педагоги гимназии</a:t>
          </a:r>
        </a:p>
      </dgm:t>
    </dgm:pt>
    <dgm:pt modelId="{6867462B-FA04-4982-9300-CFB2946361B0}" type="parTrans" cxnId="{C06772B0-77E2-4CF3-8C5F-F94F086FAB93}">
      <dgm:prSet/>
      <dgm:spPr/>
      <dgm:t>
        <a:bodyPr/>
        <a:lstStyle/>
        <a:p>
          <a:pPr algn="ctr"/>
          <a:endParaRPr lang="ru-RU"/>
        </a:p>
      </dgm:t>
    </dgm:pt>
    <dgm:pt modelId="{D6342601-80D5-44EC-A763-E20481798984}" type="sibTrans" cxnId="{C06772B0-77E2-4CF3-8C5F-F94F086FAB93}">
      <dgm:prSet/>
      <dgm:spPr/>
      <dgm:t>
        <a:bodyPr/>
        <a:lstStyle/>
        <a:p>
          <a:pPr algn="ctr"/>
          <a:endParaRPr lang="ru-RU"/>
        </a:p>
      </dgm:t>
    </dgm:pt>
    <dgm:pt modelId="{1F338ED3-A4CF-4C73-8A65-29BC1143C8EC}">
      <dgm:prSet phldrT="[Текст]"/>
      <dgm:spPr/>
      <dgm:t>
        <a:bodyPr/>
        <a:lstStyle/>
        <a:p>
          <a:pPr algn="ctr"/>
          <a:r>
            <a:rPr lang="ru-RU"/>
            <a:t>родители</a:t>
          </a:r>
        </a:p>
      </dgm:t>
    </dgm:pt>
    <dgm:pt modelId="{400AC3B3-BCF5-4E1D-8970-7C90C8AF9EF5}" type="parTrans" cxnId="{013CB59C-AF7B-49B7-8985-19265670937C}">
      <dgm:prSet/>
      <dgm:spPr/>
      <dgm:t>
        <a:bodyPr/>
        <a:lstStyle/>
        <a:p>
          <a:pPr algn="ctr"/>
          <a:endParaRPr lang="ru-RU"/>
        </a:p>
      </dgm:t>
    </dgm:pt>
    <dgm:pt modelId="{77BBF407-3322-4105-97A9-249E5459B6E7}" type="sibTrans" cxnId="{013CB59C-AF7B-49B7-8985-19265670937C}">
      <dgm:prSet/>
      <dgm:spPr/>
      <dgm:t>
        <a:bodyPr/>
        <a:lstStyle/>
        <a:p>
          <a:pPr algn="ctr"/>
          <a:endParaRPr lang="ru-RU"/>
        </a:p>
      </dgm:t>
    </dgm:pt>
    <dgm:pt modelId="{8E28AA29-25E0-4F53-A0BB-D5D2A5F9C6F2}">
      <dgm:prSet phldrT="[Текст]"/>
      <dgm:spPr/>
      <dgm:t>
        <a:bodyPr/>
        <a:lstStyle/>
        <a:p>
          <a:pPr algn="ctr"/>
          <a:r>
            <a:rPr lang="ru-RU"/>
            <a:t>педагог-психолог</a:t>
          </a:r>
        </a:p>
      </dgm:t>
    </dgm:pt>
    <dgm:pt modelId="{0F1E885E-4501-4F6F-A1C1-502F52871E5F}" type="parTrans" cxnId="{798D270C-D6B3-4BB6-B269-EDE394ED14D0}">
      <dgm:prSet/>
      <dgm:spPr/>
      <dgm:t>
        <a:bodyPr/>
        <a:lstStyle/>
        <a:p>
          <a:pPr algn="ctr"/>
          <a:endParaRPr lang="ru-RU"/>
        </a:p>
      </dgm:t>
    </dgm:pt>
    <dgm:pt modelId="{54720E96-8624-4845-8759-D5C7B20CFA48}" type="sibTrans" cxnId="{798D270C-D6B3-4BB6-B269-EDE394ED14D0}">
      <dgm:prSet/>
      <dgm:spPr/>
      <dgm:t>
        <a:bodyPr/>
        <a:lstStyle/>
        <a:p>
          <a:pPr algn="ctr"/>
          <a:endParaRPr lang="ru-RU"/>
        </a:p>
      </dgm:t>
    </dgm:pt>
    <dgm:pt modelId="{F73011E6-F58B-4E7E-9BED-C1FEEB5C39D3}" type="pres">
      <dgm:prSet presAssocID="{886F143A-D57A-4EC6-9AD8-BB3CFE3B27E2}" presName="Name0" presStyleCnt="0">
        <dgm:presLayoutVars>
          <dgm:chMax val="1"/>
          <dgm:chPref val="1"/>
          <dgm:dir/>
          <dgm:animOne val="branch"/>
          <dgm:animLvl val="lvl"/>
        </dgm:presLayoutVars>
      </dgm:prSet>
      <dgm:spPr/>
      <dgm:t>
        <a:bodyPr/>
        <a:lstStyle/>
        <a:p>
          <a:endParaRPr lang="ru-RU"/>
        </a:p>
      </dgm:t>
    </dgm:pt>
    <dgm:pt modelId="{8D65C7C6-2192-4737-8F8F-709DCB46E87A}" type="pres">
      <dgm:prSet presAssocID="{C8F14407-773E-4E21-BDB3-D71EA176A38D}" presName="Parent" presStyleLbl="node0" presStyleIdx="0" presStyleCnt="1">
        <dgm:presLayoutVars>
          <dgm:chMax val="6"/>
          <dgm:chPref val="6"/>
        </dgm:presLayoutVars>
      </dgm:prSet>
      <dgm:spPr/>
      <dgm:t>
        <a:bodyPr/>
        <a:lstStyle/>
        <a:p>
          <a:endParaRPr lang="ru-RU"/>
        </a:p>
      </dgm:t>
    </dgm:pt>
    <dgm:pt modelId="{F58A0FC1-5CA0-4751-B18D-1F6ED010971E}" type="pres">
      <dgm:prSet presAssocID="{E0354FBC-3939-4308-BE2D-80B0B9B03A35}" presName="Accent1" presStyleCnt="0"/>
      <dgm:spPr/>
    </dgm:pt>
    <dgm:pt modelId="{EE3630A6-F545-44C1-9EA0-ADE3D91C45A8}" type="pres">
      <dgm:prSet presAssocID="{E0354FBC-3939-4308-BE2D-80B0B9B03A35}" presName="Accent" presStyleLbl="bgShp" presStyleIdx="0" presStyleCnt="6"/>
      <dgm:spPr/>
    </dgm:pt>
    <dgm:pt modelId="{0926F29A-D8C7-41B3-B01D-928385827054}" type="pres">
      <dgm:prSet presAssocID="{E0354FBC-3939-4308-BE2D-80B0B9B03A35}" presName="Child1" presStyleLbl="node1" presStyleIdx="0" presStyleCnt="6">
        <dgm:presLayoutVars>
          <dgm:chMax val="0"/>
          <dgm:chPref val="0"/>
          <dgm:bulletEnabled val="1"/>
        </dgm:presLayoutVars>
      </dgm:prSet>
      <dgm:spPr/>
      <dgm:t>
        <a:bodyPr/>
        <a:lstStyle/>
        <a:p>
          <a:endParaRPr lang="ru-RU"/>
        </a:p>
      </dgm:t>
    </dgm:pt>
    <dgm:pt modelId="{8DB086BA-FE07-4055-A542-B6E8876E403A}" type="pres">
      <dgm:prSet presAssocID="{3B43B759-6EC2-4611-B1E0-BD64AC13AE14}" presName="Accent2" presStyleCnt="0"/>
      <dgm:spPr/>
    </dgm:pt>
    <dgm:pt modelId="{6942E4C9-6396-4473-9EC8-EA960C223514}" type="pres">
      <dgm:prSet presAssocID="{3B43B759-6EC2-4611-B1E0-BD64AC13AE14}" presName="Accent" presStyleLbl="bgShp" presStyleIdx="1" presStyleCnt="6"/>
      <dgm:spPr/>
    </dgm:pt>
    <dgm:pt modelId="{276CB11B-C24B-4427-8C30-067CC46368BD}" type="pres">
      <dgm:prSet presAssocID="{3B43B759-6EC2-4611-B1E0-BD64AC13AE14}" presName="Child2" presStyleLbl="node1" presStyleIdx="1" presStyleCnt="6">
        <dgm:presLayoutVars>
          <dgm:chMax val="0"/>
          <dgm:chPref val="0"/>
          <dgm:bulletEnabled val="1"/>
        </dgm:presLayoutVars>
      </dgm:prSet>
      <dgm:spPr/>
      <dgm:t>
        <a:bodyPr/>
        <a:lstStyle/>
        <a:p>
          <a:endParaRPr lang="ru-RU"/>
        </a:p>
      </dgm:t>
    </dgm:pt>
    <dgm:pt modelId="{98BE8ED0-6F35-4546-AA95-FE643BF49632}" type="pres">
      <dgm:prSet presAssocID="{E6881DF2-846B-4760-8629-AFAAE405F485}" presName="Accent3" presStyleCnt="0"/>
      <dgm:spPr/>
    </dgm:pt>
    <dgm:pt modelId="{5B2A644B-08C2-4AF0-AA5D-8A72083389D3}" type="pres">
      <dgm:prSet presAssocID="{E6881DF2-846B-4760-8629-AFAAE405F485}" presName="Accent" presStyleLbl="bgShp" presStyleIdx="2" presStyleCnt="6"/>
      <dgm:spPr/>
    </dgm:pt>
    <dgm:pt modelId="{45A0744A-29F7-42F4-944C-4F3B692471D7}" type="pres">
      <dgm:prSet presAssocID="{E6881DF2-846B-4760-8629-AFAAE405F485}" presName="Child3" presStyleLbl="node1" presStyleIdx="2" presStyleCnt="6">
        <dgm:presLayoutVars>
          <dgm:chMax val="0"/>
          <dgm:chPref val="0"/>
          <dgm:bulletEnabled val="1"/>
        </dgm:presLayoutVars>
      </dgm:prSet>
      <dgm:spPr/>
      <dgm:t>
        <a:bodyPr/>
        <a:lstStyle/>
        <a:p>
          <a:endParaRPr lang="ru-RU"/>
        </a:p>
      </dgm:t>
    </dgm:pt>
    <dgm:pt modelId="{14881D08-FE91-4CA1-8257-103278A59996}" type="pres">
      <dgm:prSet presAssocID="{86F12D3C-4FD9-42BC-B00A-82B5074549C1}" presName="Accent4" presStyleCnt="0"/>
      <dgm:spPr/>
    </dgm:pt>
    <dgm:pt modelId="{98FB2CB7-95B6-41D9-A0C2-1F9464FEC7D7}" type="pres">
      <dgm:prSet presAssocID="{86F12D3C-4FD9-42BC-B00A-82B5074549C1}" presName="Accent" presStyleLbl="bgShp" presStyleIdx="3" presStyleCnt="6"/>
      <dgm:spPr/>
    </dgm:pt>
    <dgm:pt modelId="{B28D7B39-FF42-42B6-913B-2E4E26AE5EFF}" type="pres">
      <dgm:prSet presAssocID="{86F12D3C-4FD9-42BC-B00A-82B5074549C1}" presName="Child4" presStyleLbl="node1" presStyleIdx="3" presStyleCnt="6">
        <dgm:presLayoutVars>
          <dgm:chMax val="0"/>
          <dgm:chPref val="0"/>
          <dgm:bulletEnabled val="1"/>
        </dgm:presLayoutVars>
      </dgm:prSet>
      <dgm:spPr/>
      <dgm:t>
        <a:bodyPr/>
        <a:lstStyle/>
        <a:p>
          <a:endParaRPr lang="ru-RU"/>
        </a:p>
      </dgm:t>
    </dgm:pt>
    <dgm:pt modelId="{CCA9C022-4A85-4E86-A9BC-3A0130802179}" type="pres">
      <dgm:prSet presAssocID="{1F338ED3-A4CF-4C73-8A65-29BC1143C8EC}" presName="Accent5" presStyleCnt="0"/>
      <dgm:spPr/>
    </dgm:pt>
    <dgm:pt modelId="{30101E49-A671-4D3F-A14F-3D3ECBC27AF1}" type="pres">
      <dgm:prSet presAssocID="{1F338ED3-A4CF-4C73-8A65-29BC1143C8EC}" presName="Accent" presStyleLbl="bgShp" presStyleIdx="4" presStyleCnt="6"/>
      <dgm:spPr/>
    </dgm:pt>
    <dgm:pt modelId="{D16E9A49-496C-436A-8594-0F641E84668F}" type="pres">
      <dgm:prSet presAssocID="{1F338ED3-A4CF-4C73-8A65-29BC1143C8EC}" presName="Child5" presStyleLbl="node1" presStyleIdx="4" presStyleCnt="6">
        <dgm:presLayoutVars>
          <dgm:chMax val="0"/>
          <dgm:chPref val="0"/>
          <dgm:bulletEnabled val="1"/>
        </dgm:presLayoutVars>
      </dgm:prSet>
      <dgm:spPr/>
      <dgm:t>
        <a:bodyPr/>
        <a:lstStyle/>
        <a:p>
          <a:endParaRPr lang="ru-RU"/>
        </a:p>
      </dgm:t>
    </dgm:pt>
    <dgm:pt modelId="{07B3E1DD-A830-4604-8426-CF04A875326E}" type="pres">
      <dgm:prSet presAssocID="{8E28AA29-25E0-4F53-A0BB-D5D2A5F9C6F2}" presName="Accent6" presStyleCnt="0"/>
      <dgm:spPr/>
    </dgm:pt>
    <dgm:pt modelId="{B216A190-0AD3-485D-A39C-9050AFB0E692}" type="pres">
      <dgm:prSet presAssocID="{8E28AA29-25E0-4F53-A0BB-D5D2A5F9C6F2}" presName="Accent" presStyleLbl="bgShp" presStyleIdx="5" presStyleCnt="6"/>
      <dgm:spPr/>
    </dgm:pt>
    <dgm:pt modelId="{1BD893D5-938E-4BBB-A266-4D6D71B40624}" type="pres">
      <dgm:prSet presAssocID="{8E28AA29-25E0-4F53-A0BB-D5D2A5F9C6F2}" presName="Child6" presStyleLbl="node1" presStyleIdx="5" presStyleCnt="6">
        <dgm:presLayoutVars>
          <dgm:chMax val="0"/>
          <dgm:chPref val="0"/>
          <dgm:bulletEnabled val="1"/>
        </dgm:presLayoutVars>
      </dgm:prSet>
      <dgm:spPr/>
      <dgm:t>
        <a:bodyPr/>
        <a:lstStyle/>
        <a:p>
          <a:endParaRPr lang="ru-RU"/>
        </a:p>
      </dgm:t>
    </dgm:pt>
  </dgm:ptLst>
  <dgm:cxnLst>
    <dgm:cxn modelId="{9DBD5570-3484-4A59-8DED-D7BEA079EA0F}" type="presOf" srcId="{86F12D3C-4FD9-42BC-B00A-82B5074549C1}" destId="{B28D7B39-FF42-42B6-913B-2E4E26AE5EFF}" srcOrd="0" destOrd="0" presId="urn:microsoft.com/office/officeart/2011/layout/HexagonRadial"/>
    <dgm:cxn modelId="{798D270C-D6B3-4BB6-B269-EDE394ED14D0}" srcId="{C8F14407-773E-4E21-BDB3-D71EA176A38D}" destId="{8E28AA29-25E0-4F53-A0BB-D5D2A5F9C6F2}" srcOrd="5" destOrd="0" parTransId="{0F1E885E-4501-4F6F-A1C1-502F52871E5F}" sibTransId="{54720E96-8624-4845-8759-D5C7B20CFA48}"/>
    <dgm:cxn modelId="{DC333D08-E5E1-439E-B43E-8ACDECC6B528}" type="presOf" srcId="{886F143A-D57A-4EC6-9AD8-BB3CFE3B27E2}" destId="{F73011E6-F58B-4E7E-9BED-C1FEEB5C39D3}" srcOrd="0" destOrd="0" presId="urn:microsoft.com/office/officeart/2011/layout/HexagonRadial"/>
    <dgm:cxn modelId="{8AB1B752-BFEA-497F-B935-B3D8B86D0D18}" srcId="{886F143A-D57A-4EC6-9AD8-BB3CFE3B27E2}" destId="{C8F14407-773E-4E21-BDB3-D71EA176A38D}" srcOrd="0" destOrd="0" parTransId="{9A797F3A-5F3E-4F98-AECF-3726596766F5}" sibTransId="{0856F87E-3D26-4180-85D3-50E1EF5AC90F}"/>
    <dgm:cxn modelId="{42358927-B6EF-4CCB-BC30-DE4778A32AB7}" type="presOf" srcId="{1F338ED3-A4CF-4C73-8A65-29BC1143C8EC}" destId="{D16E9A49-496C-436A-8594-0F641E84668F}" srcOrd="0" destOrd="0" presId="urn:microsoft.com/office/officeart/2011/layout/HexagonRadial"/>
    <dgm:cxn modelId="{39FC7E8E-FB5B-4996-BFDA-E32FA92B7078}" srcId="{C8F14407-773E-4E21-BDB3-D71EA176A38D}" destId="{E6881DF2-846B-4760-8629-AFAAE405F485}" srcOrd="2" destOrd="0" parTransId="{9F2FEAAF-6091-45DF-A30E-E01EFECED212}" sibTransId="{21DF34B9-3D2A-4781-8622-CDB3B4AD9F12}"/>
    <dgm:cxn modelId="{916D64CD-B1C1-4F0C-9C3D-F49C5F6DB214}" type="presOf" srcId="{E6881DF2-846B-4760-8629-AFAAE405F485}" destId="{45A0744A-29F7-42F4-944C-4F3B692471D7}" srcOrd="0" destOrd="0" presId="urn:microsoft.com/office/officeart/2011/layout/HexagonRadial"/>
    <dgm:cxn modelId="{F661A64D-1C72-4A6A-A20C-D96489FF3E0D}" type="presOf" srcId="{C8F14407-773E-4E21-BDB3-D71EA176A38D}" destId="{8D65C7C6-2192-4737-8F8F-709DCB46E87A}" srcOrd="0" destOrd="0" presId="urn:microsoft.com/office/officeart/2011/layout/HexagonRadial"/>
    <dgm:cxn modelId="{A324CFD7-18BC-4555-86DC-67CFB115C585}" srcId="{C8F14407-773E-4E21-BDB3-D71EA176A38D}" destId="{3B43B759-6EC2-4611-B1E0-BD64AC13AE14}" srcOrd="1" destOrd="0" parTransId="{4273FBDD-96A9-472C-B34A-C4C723573521}" sibTransId="{EA62F630-84B3-42AD-9D8B-29C821CEC664}"/>
    <dgm:cxn modelId="{4C5A39D0-4192-4A31-93F2-1367A9F6BEA7}" type="presOf" srcId="{E0354FBC-3939-4308-BE2D-80B0B9B03A35}" destId="{0926F29A-D8C7-41B3-B01D-928385827054}" srcOrd="0" destOrd="0" presId="urn:microsoft.com/office/officeart/2011/layout/HexagonRadial"/>
    <dgm:cxn modelId="{AF1359E7-88A2-40C3-B5E4-9A8D803E67C7}" type="presOf" srcId="{8E28AA29-25E0-4F53-A0BB-D5D2A5F9C6F2}" destId="{1BD893D5-938E-4BBB-A266-4D6D71B40624}" srcOrd="0" destOrd="0" presId="urn:microsoft.com/office/officeart/2011/layout/HexagonRadial"/>
    <dgm:cxn modelId="{013CB59C-AF7B-49B7-8985-19265670937C}" srcId="{C8F14407-773E-4E21-BDB3-D71EA176A38D}" destId="{1F338ED3-A4CF-4C73-8A65-29BC1143C8EC}" srcOrd="4" destOrd="0" parTransId="{400AC3B3-BCF5-4E1D-8970-7C90C8AF9EF5}" sibTransId="{77BBF407-3322-4105-97A9-249E5459B6E7}"/>
    <dgm:cxn modelId="{C06772B0-77E2-4CF3-8C5F-F94F086FAB93}" srcId="{C8F14407-773E-4E21-BDB3-D71EA176A38D}" destId="{86F12D3C-4FD9-42BC-B00A-82B5074549C1}" srcOrd="3" destOrd="0" parTransId="{6867462B-FA04-4982-9300-CFB2946361B0}" sibTransId="{D6342601-80D5-44EC-A763-E20481798984}"/>
    <dgm:cxn modelId="{A0CF237D-4C02-47DA-8ACD-098356AE8776}" type="presOf" srcId="{3B43B759-6EC2-4611-B1E0-BD64AC13AE14}" destId="{276CB11B-C24B-4427-8C30-067CC46368BD}" srcOrd="0" destOrd="0" presId="urn:microsoft.com/office/officeart/2011/layout/HexagonRadial"/>
    <dgm:cxn modelId="{7B57E107-CF6F-4F85-AC56-7FED26CFFE3B}" srcId="{C8F14407-773E-4E21-BDB3-D71EA176A38D}" destId="{E0354FBC-3939-4308-BE2D-80B0B9B03A35}" srcOrd="0" destOrd="0" parTransId="{758C7FA7-2CED-498D-A9E2-10FD0C9A627A}" sibTransId="{284C91F9-F1AE-4AEE-8D38-2CFE83263E42}"/>
    <dgm:cxn modelId="{FCE2248E-DD69-4FAE-85E3-736B2B66740C}" type="presParOf" srcId="{F73011E6-F58B-4E7E-9BED-C1FEEB5C39D3}" destId="{8D65C7C6-2192-4737-8F8F-709DCB46E87A}" srcOrd="0" destOrd="0" presId="urn:microsoft.com/office/officeart/2011/layout/HexagonRadial"/>
    <dgm:cxn modelId="{DBD9F9BD-C747-4F25-BA24-06082919BD25}" type="presParOf" srcId="{F73011E6-F58B-4E7E-9BED-C1FEEB5C39D3}" destId="{F58A0FC1-5CA0-4751-B18D-1F6ED010971E}" srcOrd="1" destOrd="0" presId="urn:microsoft.com/office/officeart/2011/layout/HexagonRadial"/>
    <dgm:cxn modelId="{A25C8206-CE1B-434C-A724-F3F52261146A}" type="presParOf" srcId="{F58A0FC1-5CA0-4751-B18D-1F6ED010971E}" destId="{EE3630A6-F545-44C1-9EA0-ADE3D91C45A8}" srcOrd="0" destOrd="0" presId="urn:microsoft.com/office/officeart/2011/layout/HexagonRadial"/>
    <dgm:cxn modelId="{EB210A94-38A9-4D44-A803-93185BD0D443}" type="presParOf" srcId="{F73011E6-F58B-4E7E-9BED-C1FEEB5C39D3}" destId="{0926F29A-D8C7-41B3-B01D-928385827054}" srcOrd="2" destOrd="0" presId="urn:microsoft.com/office/officeart/2011/layout/HexagonRadial"/>
    <dgm:cxn modelId="{039408AB-583C-4DED-A2EC-25917CD5ADDE}" type="presParOf" srcId="{F73011E6-F58B-4E7E-9BED-C1FEEB5C39D3}" destId="{8DB086BA-FE07-4055-A542-B6E8876E403A}" srcOrd="3" destOrd="0" presId="urn:microsoft.com/office/officeart/2011/layout/HexagonRadial"/>
    <dgm:cxn modelId="{15BEA8A4-B1C4-44B2-B095-7FE1AAB8591F}" type="presParOf" srcId="{8DB086BA-FE07-4055-A542-B6E8876E403A}" destId="{6942E4C9-6396-4473-9EC8-EA960C223514}" srcOrd="0" destOrd="0" presId="urn:microsoft.com/office/officeart/2011/layout/HexagonRadial"/>
    <dgm:cxn modelId="{1D2A31DB-7E7F-43BF-916D-52E9C7713606}" type="presParOf" srcId="{F73011E6-F58B-4E7E-9BED-C1FEEB5C39D3}" destId="{276CB11B-C24B-4427-8C30-067CC46368BD}" srcOrd="4" destOrd="0" presId="urn:microsoft.com/office/officeart/2011/layout/HexagonRadial"/>
    <dgm:cxn modelId="{8F902AF2-E21C-4EF2-9EAB-19CC757D6B13}" type="presParOf" srcId="{F73011E6-F58B-4E7E-9BED-C1FEEB5C39D3}" destId="{98BE8ED0-6F35-4546-AA95-FE643BF49632}" srcOrd="5" destOrd="0" presId="urn:microsoft.com/office/officeart/2011/layout/HexagonRadial"/>
    <dgm:cxn modelId="{F4B8720B-3D5F-47BA-A53D-2BF0453AF348}" type="presParOf" srcId="{98BE8ED0-6F35-4546-AA95-FE643BF49632}" destId="{5B2A644B-08C2-4AF0-AA5D-8A72083389D3}" srcOrd="0" destOrd="0" presId="urn:microsoft.com/office/officeart/2011/layout/HexagonRadial"/>
    <dgm:cxn modelId="{5B294A0D-30AA-46E3-A8C2-7D596731AC9A}" type="presParOf" srcId="{F73011E6-F58B-4E7E-9BED-C1FEEB5C39D3}" destId="{45A0744A-29F7-42F4-944C-4F3B692471D7}" srcOrd="6" destOrd="0" presId="urn:microsoft.com/office/officeart/2011/layout/HexagonRadial"/>
    <dgm:cxn modelId="{0C1B593A-9D5E-46B3-B1A8-F6C34A233D64}" type="presParOf" srcId="{F73011E6-F58B-4E7E-9BED-C1FEEB5C39D3}" destId="{14881D08-FE91-4CA1-8257-103278A59996}" srcOrd="7" destOrd="0" presId="urn:microsoft.com/office/officeart/2011/layout/HexagonRadial"/>
    <dgm:cxn modelId="{033F4DF0-50DF-4FB6-AB3B-2393E48D5D1F}" type="presParOf" srcId="{14881D08-FE91-4CA1-8257-103278A59996}" destId="{98FB2CB7-95B6-41D9-A0C2-1F9464FEC7D7}" srcOrd="0" destOrd="0" presId="urn:microsoft.com/office/officeart/2011/layout/HexagonRadial"/>
    <dgm:cxn modelId="{70AC2F98-E8C7-451F-9658-2046AFCE7116}" type="presParOf" srcId="{F73011E6-F58B-4E7E-9BED-C1FEEB5C39D3}" destId="{B28D7B39-FF42-42B6-913B-2E4E26AE5EFF}" srcOrd="8" destOrd="0" presId="urn:microsoft.com/office/officeart/2011/layout/HexagonRadial"/>
    <dgm:cxn modelId="{448B4429-6368-4B7A-9088-7E9F61AF80F9}" type="presParOf" srcId="{F73011E6-F58B-4E7E-9BED-C1FEEB5C39D3}" destId="{CCA9C022-4A85-4E86-A9BC-3A0130802179}" srcOrd="9" destOrd="0" presId="urn:microsoft.com/office/officeart/2011/layout/HexagonRadial"/>
    <dgm:cxn modelId="{1E61EA76-689B-48D6-A3B9-1F1F6E046ED0}" type="presParOf" srcId="{CCA9C022-4A85-4E86-A9BC-3A0130802179}" destId="{30101E49-A671-4D3F-A14F-3D3ECBC27AF1}" srcOrd="0" destOrd="0" presId="urn:microsoft.com/office/officeart/2011/layout/HexagonRadial"/>
    <dgm:cxn modelId="{9D6392F6-F0BA-4174-93B8-FADD79EF0C52}" type="presParOf" srcId="{F73011E6-F58B-4E7E-9BED-C1FEEB5C39D3}" destId="{D16E9A49-496C-436A-8594-0F641E84668F}" srcOrd="10" destOrd="0" presId="urn:microsoft.com/office/officeart/2011/layout/HexagonRadial"/>
    <dgm:cxn modelId="{8CAB55B7-A345-4A87-91BC-317FD91D4956}" type="presParOf" srcId="{F73011E6-F58B-4E7E-9BED-C1FEEB5C39D3}" destId="{07B3E1DD-A830-4604-8426-CF04A875326E}" srcOrd="11" destOrd="0" presId="urn:microsoft.com/office/officeart/2011/layout/HexagonRadial"/>
    <dgm:cxn modelId="{F7559CA5-5C8D-4562-AA3A-868ECC8B608C}" type="presParOf" srcId="{07B3E1DD-A830-4604-8426-CF04A875326E}" destId="{B216A190-0AD3-485D-A39C-9050AFB0E692}" srcOrd="0" destOrd="0" presId="urn:microsoft.com/office/officeart/2011/layout/HexagonRadial"/>
    <dgm:cxn modelId="{1F53A981-8A1D-485F-8495-E8E392EAE826}" type="presParOf" srcId="{F73011E6-F58B-4E7E-9BED-C1FEEB5C39D3}" destId="{1BD893D5-938E-4BBB-A266-4D6D71B40624}" srcOrd="12" destOrd="0" presId="urn:microsoft.com/office/officeart/2011/layout/HexagonRadial"/>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5C7C6-2192-4737-8F8F-709DCB46E87A}">
      <dsp:nvSpPr>
        <dsp:cNvPr id="0" name=""/>
        <dsp:cNvSpPr/>
      </dsp:nvSpPr>
      <dsp:spPr>
        <a:xfrm>
          <a:off x="1397151" y="798918"/>
          <a:ext cx="1015460" cy="878414"/>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ребёнок ОВЗ</a:t>
          </a:r>
        </a:p>
      </dsp:txBody>
      <dsp:txXfrm>
        <a:off x="1565427" y="944484"/>
        <a:ext cx="678908" cy="587282"/>
      </dsp:txXfrm>
    </dsp:sp>
    <dsp:sp modelId="{6942E4C9-6396-4473-9EC8-EA960C223514}">
      <dsp:nvSpPr>
        <dsp:cNvPr id="0" name=""/>
        <dsp:cNvSpPr/>
      </dsp:nvSpPr>
      <dsp:spPr>
        <a:xfrm>
          <a:off x="2033025" y="378656"/>
          <a:ext cx="383130" cy="33011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926F29A-D8C7-41B3-B01D-928385827054}">
      <dsp:nvSpPr>
        <dsp:cNvPr id="0" name=""/>
        <dsp:cNvSpPr/>
      </dsp:nvSpPr>
      <dsp:spPr>
        <a:xfrm>
          <a:off x="1490690" y="0"/>
          <a:ext cx="832162" cy="719918"/>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социальный педагог</a:t>
          </a:r>
        </a:p>
      </dsp:txBody>
      <dsp:txXfrm>
        <a:off x="1628597" y="119306"/>
        <a:ext cx="556348" cy="481306"/>
      </dsp:txXfrm>
    </dsp:sp>
    <dsp:sp modelId="{5B2A644B-08C2-4AF0-AA5D-8A72083389D3}">
      <dsp:nvSpPr>
        <dsp:cNvPr id="0" name=""/>
        <dsp:cNvSpPr/>
      </dsp:nvSpPr>
      <dsp:spPr>
        <a:xfrm>
          <a:off x="2480167" y="995800"/>
          <a:ext cx="383130" cy="33011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76CB11B-C24B-4427-8C30-067CC46368BD}">
      <dsp:nvSpPr>
        <dsp:cNvPr id="0" name=""/>
        <dsp:cNvSpPr/>
      </dsp:nvSpPr>
      <dsp:spPr>
        <a:xfrm>
          <a:off x="2253880" y="442798"/>
          <a:ext cx="832162" cy="719918"/>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учитель-логопед</a:t>
          </a:r>
        </a:p>
      </dsp:txBody>
      <dsp:txXfrm>
        <a:off x="2391787" y="562104"/>
        <a:ext cx="556348" cy="481306"/>
      </dsp:txXfrm>
    </dsp:sp>
    <dsp:sp modelId="{98FB2CB7-95B6-41D9-A0C2-1F9464FEC7D7}">
      <dsp:nvSpPr>
        <dsp:cNvPr id="0" name=""/>
        <dsp:cNvSpPr/>
      </dsp:nvSpPr>
      <dsp:spPr>
        <a:xfrm>
          <a:off x="2169553" y="1692440"/>
          <a:ext cx="383130" cy="33011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5A0744A-29F7-42F4-944C-4F3B692471D7}">
      <dsp:nvSpPr>
        <dsp:cNvPr id="0" name=""/>
        <dsp:cNvSpPr/>
      </dsp:nvSpPr>
      <dsp:spPr>
        <a:xfrm>
          <a:off x="2253880" y="1313287"/>
          <a:ext cx="832162" cy="719918"/>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медицинская сестра</a:t>
          </a:r>
        </a:p>
      </dsp:txBody>
      <dsp:txXfrm>
        <a:off x="2391787" y="1432593"/>
        <a:ext cx="556348" cy="481306"/>
      </dsp:txXfrm>
    </dsp:sp>
    <dsp:sp modelId="{30101E49-A671-4D3F-A14F-3D3ECBC27AF1}">
      <dsp:nvSpPr>
        <dsp:cNvPr id="0" name=""/>
        <dsp:cNvSpPr/>
      </dsp:nvSpPr>
      <dsp:spPr>
        <a:xfrm>
          <a:off x="1399041" y="1764753"/>
          <a:ext cx="383130" cy="33011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28D7B39-FF42-42B6-913B-2E4E26AE5EFF}">
      <dsp:nvSpPr>
        <dsp:cNvPr id="0" name=""/>
        <dsp:cNvSpPr/>
      </dsp:nvSpPr>
      <dsp:spPr>
        <a:xfrm>
          <a:off x="1490690" y="1756581"/>
          <a:ext cx="832162" cy="719918"/>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педагоги гимназии</a:t>
          </a:r>
        </a:p>
      </dsp:txBody>
      <dsp:txXfrm>
        <a:off x="1628597" y="1875887"/>
        <a:ext cx="556348" cy="481306"/>
      </dsp:txXfrm>
    </dsp:sp>
    <dsp:sp modelId="{B216A190-0AD3-485D-A39C-9050AFB0E692}">
      <dsp:nvSpPr>
        <dsp:cNvPr id="0" name=""/>
        <dsp:cNvSpPr/>
      </dsp:nvSpPr>
      <dsp:spPr>
        <a:xfrm>
          <a:off x="944575" y="1147857"/>
          <a:ext cx="383130" cy="33011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16E9A49-496C-436A-8594-0F641E84668F}">
      <dsp:nvSpPr>
        <dsp:cNvPr id="0" name=""/>
        <dsp:cNvSpPr/>
      </dsp:nvSpPr>
      <dsp:spPr>
        <a:xfrm>
          <a:off x="723957" y="1313783"/>
          <a:ext cx="832162" cy="719918"/>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родители</a:t>
          </a:r>
        </a:p>
      </dsp:txBody>
      <dsp:txXfrm>
        <a:off x="861864" y="1433089"/>
        <a:ext cx="556348" cy="481306"/>
      </dsp:txXfrm>
    </dsp:sp>
    <dsp:sp modelId="{1BD893D5-938E-4BBB-A266-4D6D71B40624}">
      <dsp:nvSpPr>
        <dsp:cNvPr id="0" name=""/>
        <dsp:cNvSpPr/>
      </dsp:nvSpPr>
      <dsp:spPr>
        <a:xfrm>
          <a:off x="723957" y="441807"/>
          <a:ext cx="832162" cy="719918"/>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педагог-психолог</a:t>
          </a:r>
        </a:p>
      </dsp:txBody>
      <dsp:txXfrm>
        <a:off x="861864" y="561113"/>
        <a:ext cx="556348" cy="481306"/>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Радиальный шестиугольник"/>
  <dgm:desc val="Служит для отображения последовательного процесса, связанного с центральной идеей или темой. Ограничен шестью фигурами уровня 2. Рекомендуется использовать небольшие объемы текста. Неиспользуемый текст не отображается, но доступен при переключении макетов."/>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45685-4825-4E72-9E81-EA2FBDDA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55</Pages>
  <Words>24715</Words>
  <Characters>140881</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Учитель</cp:lastModifiedBy>
  <cp:revision>35</cp:revision>
  <cp:lastPrinted>2024-09-21T04:19:00Z</cp:lastPrinted>
  <dcterms:created xsi:type="dcterms:W3CDTF">2023-10-15T03:32:00Z</dcterms:created>
  <dcterms:modified xsi:type="dcterms:W3CDTF">2024-11-01T04:00:00Z</dcterms:modified>
</cp:coreProperties>
</file>